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6093a" w14:textId="a160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аула Октябрьский аульного округа Актобе Жуалынского района в аул Байтерек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29 марта 2007 года N 46 и Решение Маслихата Жамбылской области от 27 апреля 2007 года № 22-17. Зарегистрировано Департаментом юстиции Жамбылской области 27 апреля 2007 года за N 1657.</w:t>
      </w:r>
    </w:p>
    <w:p>
      <w:pPr>
        <w:spacing w:after="0"/>
        <w:ind w:left="0"/>
        <w:jc w:val="both"/>
      </w:pPr>
      <w:bookmarkStart w:name="z5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акимат Жамбылской области ПОСТАНОВЛЯЕТ и Жамбылский областной маслихат РЕШИЛ: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переименовании села Октябрьский сельского округа Актобе Жуалынского района в село Байтерек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Жамбылской области от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Жамбылского областного маслихата от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нормативный правовой акт приобретает силу после государственной регистрации в Департаменте юстиции Жамбылской области и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