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26e4" w14:textId="0eb2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14 декабря 2007 года N 40. Зарегистрировано Департаментом юстиции Актюбинской области 8 января 2008 года за N 3236. Утратило силу решением маслихата Актюбинской области от 15 июля 2009 года N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решением маслихата Актюбинской области от 15 июля 2009 года N 221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148-II "О местном государственном управлении в Республике Казахстан" областной маслихат
</w:t>
      </w:r>
      <w:r>
        <w:rPr>
          <w:rFonts w:ascii="Times New Roman"/>
          <w:b/>
          <w:i w:val="false"/>
          <w:color w:val="000000"/>
          <w:sz w:val="28"/>
        </w:rPr>
        <w:t>
 РЕШАЕТ: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2008 год, согласно приложению 1 в следующих объемах: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 66 707 247,5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 32 390 087,2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 355 143,5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 33 962 016,8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   64 940 120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          1 767 127,5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-1 106 813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 1 358 000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 2 464 813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 187 689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 1 071 713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   1 802 227,5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бюджета:                       -1 802 227,5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                 488 000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                 2 448 000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движение остатков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                           157 772,5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решениями маслихата Актюбинской области от 26 марта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18 июня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7 ноября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бюджетов районов и города Актобе формируются в соответствии с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республиканском бюджете на 2008 год", кроме сумм, зачисляемых в областной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2008 год распределение общей суммы поступлений от налогов в бюджеты районов и города Актобе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5 процентов, Мугалжарскому 60 процентов, Хромтаускому 38 процентов и остальным районам по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5 процентов, Мугалжарскому 60 процентов, Хромтаускому 38 процентов и остальным районам по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3)по индивидуальному подоходному налогу с доходов иностранных граждан, облагаемых у источника выплаты: по городу Актобе - 5 процентов и остальным районам - по 100 процентов.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дополнен подпунктом 3)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4 апреля 2008 года N 79.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Зачислить полностью в доход областного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плату за эмиссии в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сбор за проезд по платным государственным автомобильным дорогам областного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плату за размещение наружной (визуальной) рекламы в полосе отвода автомобильных дорог общего пользования областного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плату за пользование водными ресурсами поверхностных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плату за лесные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плату за использование особоохраняемых природных территорий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доходы от коммунальной собственности: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областной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областной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(интересы) по кредитам, выданным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(интересы), полученные от размещения в депозиты временно свободных бюджетных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областной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поступления от реализации товаров (работ, услуг) государственными учреждениями, финансируемыми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поступления денег от проведения государственных закупок, организуемых государственными учреждениями, финансируемыми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штрафы, пеня, санкции, взыскания, налагаемые государственными учреждениями, финансируемыми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другие неналоговые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поступления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областного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 5 Закона Республики Казахстан "О республиканском бюджете на 2008 год"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2008 год объемы бюджетных изъятий из бюджетов города Актобе и районов в областной бюджет в сумме 3 987 772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1 773 649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2 214 123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Принять к сведению и руководству, что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республиканском бюджете на 2008 год" установлено: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- 10 515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- 1168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- 10 515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июля 2008года: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- 12 025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- 12 025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дополнения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18 июня 2008 года N 87.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в областном бюджете на 2008 год резерв местного исполнительного органа области в сумме 1 441 000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8 внесены изменения - решениями маслихата Актюбинской области от 26 марта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 10 Закона Республики Казахстан "О республиканском бюджете на 2008 год" предусмотрена субвенция, передаваемая из республиканского бюджета в областной бюджет в сумме 15 722 690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2008 год объемы субвенций, передаваемых из областного бюджета в районные бюджеты, в сумме 8 184 242 тысяч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804 566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664 728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761 729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852 278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692 888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 1 000 066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 1 040 785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231 163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802 356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 1 333 683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2008 год аппарату акима области на программу "Трансферты из местных бюджетов" в сумме 200 443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административного здания аппарата акима Айтекебийского района 100 000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топлива на отопительный сезон 2008-2009 годов в сумме 96 203 тысяч тенге, в том числе,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12 398,7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  7 239,3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21 531,8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     646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    3 579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    3 180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  9 708,3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  4 434,5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21 255,7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  2 229,7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возмещение расходов в связи с изменением ставки платы за эмиссию в окружающую среду в сумме 4 240 тысяч тенге, в том числе,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4 151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    89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11 внесены изменения и дополнения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решениями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2008 год департаменту образования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образования" в сумме 297 000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48 000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42 000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24 000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18 000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  9 000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 9 000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30 000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21 000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24 000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15 000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  9 000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 24 000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24 000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текущие трансферты бюджетам районов (городов областного значения) на внедрение новых технологий государственной системы в сфере образования" в сумме 118 000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18 880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5 900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5 900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5 900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5 900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5 900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5 900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5 900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11 800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 11 800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5 900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 14 160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 14 160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"Трансферты из местных бюджетов" в сумме 1 777 291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топлива на отопительный сезон 2008-2009 годов в сумме 990 859 тысяч тенге, в том числе, районам: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   53 625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79 788,3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92 587,3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  59 348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76 199,7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73 058,4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  131 544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52 867,5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 165 296,4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Xромтаускому   70 244,4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  126 507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    9 793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8 октября 2008 года N 120.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капитальный ремонт и материально-техническое оснащение детских садов города Актобе: N 22 "Балдырган" - 36 400 тысяч тенге, N 26 "Умит" - 25 000 тысяч тенге, N 7 "Арман" - 20 000 тысяч тенге и N 14 "Конжык" - 8 600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казахской средней школы в селе Карабутак Айтекебийского района 20 000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15 июля 2008 года N 107.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казахской средней школы в селе Уил Уилского района 120 000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и материально-техническое оснащение школ Темирского района 87 000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общежития профессионального лицея №4 города Хромтау Хромтауского района 31 492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приобретение интеллектуальной продукции для школ области в сумме 27 104 тысяч тенге, в том числе, городу Актобе и районам: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13 068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    968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    968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    968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    968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   968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    968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  1 452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  1 936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  1 452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    968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  1 452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    968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заработную плату работникам учреждений образования в сумме 373 446 тысяч тенге, в том числе, городу Актобе и районам: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Актобе 316 246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7 000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50 200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материально-техническое оснащение школ Темирского района в сумме 2 000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в связи с изменением ставки платы за эмиссию в окружающую среду в сумме 82 390 тысяч тенге, в том числе, районам: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34 385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  1 190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  6 512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  2 700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13 450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10 522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10 045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  1 850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    295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  1 170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    271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12 внесены изменения и дополнения - решениями маслихата Актюбинской области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2008 год департаменту координации занятости и социальных программ области на программу "Трансферты из местных бюджетов" в сумме 260 827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компенсаций по повышению цен на продукты питания социально уязвимым категориям населения, пенсионерам, получающим минимальную пенсию и ниже минимальной пенсии, а также инвалидам I, II, III групп от общего заболевания в размере 1,5 месячного расчетного показателя 171 609 тысяч тенге, в том числе, городу Актобе и районам: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Актобе 65 064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7 215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9 603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6 182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4 608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5 281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7 078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9 924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13 166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9 382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4 482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 11 479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 18 145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топлива на отопительный сезон 2008-2009 годов в сумме 1 275 тысяч тенге Айтекебийскому району.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минимума" на выплату государственной адресной социальной помощи в связи с ростом размера прожиточного минимума в сумме 14 505 тысяч тенге, в том числе, городу Актобе и районам: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    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2000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2000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  300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    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 605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1000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  800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    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    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2800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 1000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4000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льгот по оплате коммунальных услуг участникам трудового фронта, участникам трудового фронта, участникам и инвалидам Великой Отечественной войны 1941-1945 годов, вдовам (вдовцам) погибших воинов и умерших участников и инвалидов Великой Отечественной войны 1941-1945 годов в сумме 85 300 тысяч тенге, в том числе, городу Актобе и районам: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36 100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2 400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4 900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1 500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1 000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4 600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2 900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5 400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9 200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4 200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2 500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 5 600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5 000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предоставление льгот по оплате коммунальных услуг инвалидам других радиационных катастроф и аварий на объектах гражданского или военного назначения и ядерных испытаний в сумме 2 643 тысяч тенге, в том числе, городу Актобе и районам: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1 038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   47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  191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   47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    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  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  610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  246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  116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  129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   59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   79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13 внесены изменения и дополнения - решениями маслихата Актюбинской области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2008 год департаменту строительства области на программу "Целевые трансферты на развитие бюджетам районов (городов областного значения) на строительство и реконструкцию объектов образования" 1 709 209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завершение строительства детского сада на 240 мест в районе жилого дома N 16 микрорайона 12-Б в сумме 390 000 тысяч тенге, завершение строительства детского сада на 330 мест в районе жилого дома N 39 микрорайона 12- Б в сумме 
</w:t>
      </w:r>
      <w:r>
        <w:rPr>
          <w:rFonts w:ascii="Times New Roman"/>
          <w:b w:val="false"/>
          <w:i w:val="false"/>
          <w:color w:val="000000"/>
          <w:sz w:val="28"/>
        </w:rPr>
        <w:t>
20 000
</w:t>
      </w:r>
      <w:r>
        <w:rPr>
          <w:rFonts w:ascii="Times New Roman"/>
          <w:b w:val="false"/>
          <w:i w:val="false"/>
          <w:color w:val="000000"/>
          <w:sz w:val="28"/>
        </w:rPr>
        <w:t>
 тысяч тенге города Актобе;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реконструкцию бывшего здания столовой под детскую музыкальную школу в поселке Кенкияк Темирского района в сумме 96 945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Баскудукской средней школы на 270 мест в селе Тымабулак Айтекебийского района 30 000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320 мест в селе Кемерши Байганинского района 100 000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им.Т.Жаманмурынова на 180 мест в селе Аманкол Иргизского района 60 000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Тогузской средней школы на 270 мест в селе Шиликты Шалкарского района 220 930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Северной средней школы на 300 мест в селе Теренсай Айтекебийского района в сумме 150 000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120 мест в селе Шибаевка Алгинского района в сумме 75 000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50 мест в селе Алтай Батыр Байганинского района в сумме 60 000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Велиховской основной школы на 100 мест в селе Велиховка Каргалинского района в сумме 85 000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320 мест в селе Талдысай -  50 000 тысяч тенге и детского сада в селе Егиндыбулак на 50 мест -  126 400 тысяч тенге Хобдинского района;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75 мест в поселке Жайсан Мартукского района в сумме 41 000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Сагинской основной школы на 100 мест в селе Сага Мугалжарского района в сумме 129 400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строительство Кызылжулдызской средней школы на 270 мест в селе Аралтобе Айтекебийского района 74 534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образования" в сумме 155 630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спортзала, столовой и актового зала, пристройки областного Казахско-Турецкого лицея в городе Актобе 44 246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летних домиков в лагере Алгинского Детского дома в сумме 26 500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общежития для Яйсанской школы-интерната для детей с задержкой психического развития на 150 мест в поселке Жайсан Мартукского района в сумме 5 070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общежития военно-полицейской школы-интерната имени Есет Батыра города Актобе в сумме 61 364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разработку проектно-сметной документации по строительству Детского дома на 200 мест в городе Хромтау Хромтауского района 18 450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мобилизационной подготовки и чрезвычайных ситуаций" 40 300 тысяч тенге на строительство водно-спасательных станций и линий электропередач к водно-спасательной станции на берегах реки Илек и Актюбинского моря городу Актобе;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органов внутренних дел" 190 000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Заводского отделения полиции ДВД в городе Актобе 100 000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здания Центра временной изоляции и адаптации несовершеннолетних (ЦВИАРН) в городе Актобе 70 000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участкового пункта полиции в жилом массиве "Юго-Запад" города Актобе 20 000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здравоохранения" 279 368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хлораторной установки в областном туберкулезном диспансере города Актобе 56 377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клинической и бактериологической лаборатории, хозяйственного корпуса областной инфекционной больницы 11 163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8 октября 2008 года N 120.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медицинского пункта в селе Баршакум Байганинского района 3 837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врачебной амбулатории в селе Заречный-1 города Актобе 10 623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водозаборного узла Темирской районной туберкулезной больницы 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8 октября 2008 года N 120.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строительству пищеблока и прачечной Иргизской районной туберкулезной больницы 1 300 тысяч тенге и врачебной амбулатории в селе Аманколь 1 346 тысяч тенге Иргизского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8 октября 2008 года N 120.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8 октября 2008 года N 120.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8 октября 2008 года N 120.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8 октября 2008 года N 120.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Исключена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8 октября 2008 года N 120.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строительство сельской врачебной амбулатории в селе Курашасай города Актобе 20 669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медицинских пунктов: в селе Айке - 17 478,3 тысяч тенге, в селе Теренсай - 18 163,8 тысяч тенге и в селе Белкопа - 16 689,3 тысяч тенге Айтекебийского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Кызылжар Иргизского района 16 123,8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имени Ш.Калдаякова Каргалинского района 16 252,8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Хазретовка Мартукского района 16 260,8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медицинских пунктов: в селе Косембай - 15040,5 тысяч тенге и в селе Сарбие - 17 849,7 тысяч тенге, сельской врачебной амбулатории в селе Саралжин - 19 071,3 тысяч тенге Уилского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Богетсай Хромтауского района 15 695,7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строительству сельской врачебной амбулатории в селе Жабасак Айтекебийского района 427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строительство жилья государственного коммунального жилищного фонда" в сумме 647 586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жилого дома для инвалидов первой группы, передвигающихся на инвалидных креслах-колясках по ул. Маресьева в городе Актобе 162 500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жилого дома для работников образования и здравоохранения, государственным служащим и работникам бюджетных организаций, а также отдельным категориям граждан по ул.Набережная-Кунаева в городе Актобе 108 100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общежития под жилой дом в городе Шалкар Шалкарского района 140 186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коммунальных жилых домов в сумме 236 800 тысяч тенге, в том числе, городу Актобе и районам: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97 800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  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  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  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  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 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  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  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  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  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  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  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  5 000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под жилой дом в городе Алга Алгинского района 70 000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развитие коммунального хозяйства" в сумме 99 550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в городе Алга Алгинского района 68 000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в селе Жиренкопа Хобдинского района 31 550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коммунального хозяйства" в сумме 161 737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первого блока Центра обслуживания населения по принципу "Одного окна" в городе Актобе 140 997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второго блока Центра обслуживания населения по принципу "Одного окна" в городе Актобе 20 740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первого блока Центра обслуживания населения по принципу "Одного окна" в городе Актобе;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физической культуры и спорта" в сумме 814 791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спортзала при искусственном футбольном поле в городе Актобе 7 200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искусственного тренировочного футбольного поля с подогревом по улице Есет Батыра в городе Актобе в сумме 342 976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теннисного корта в городе Актобе 450 000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стадиона "Мунайшы" в городе Актобе 4 000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конно-спортивной школы в городе Актобе 10 000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котельной ДЮСШ Иргизского района 615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развитие системы водоснабжения" в сумме 241 792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водозаборных сооружений и водовода села Ушкатты Айтекебийского района 114 792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Копа Темирского района 30 000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селах: Абай - 20 000 тысяч тенге, Акжар - 20 000 тысяч тенге и реконструкцию водопроводных сетей в селе Аккудык - 20 000 тысяч тенге Хромтауского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Каратогай Шалкарского района 25 000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бурение скважин в селе Сарбие Уилского района 12 000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"Газификация населенных пунктов" в сумме 467 726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новостроек в поселке Юго-Запад-2 города Актобе 120 739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газопровода к селу Сазда города Актобе 18 392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новостроек в поселке Заречный -3 города Актобе 152 027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газопровода в микрорайоне Жастар города Актобе 3 043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второго этапа по газоснабжению жилого массива по улицам Набережная - Кунаева города Актобе 1 061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проектно-изыскательные работы и строительство внутрипоселкового газопровода в поселке Мартук Мартукского района 172  466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культуры" в сумме 702 404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мемориального комплекса имени А.Молдагуловой в городе Астане 176 935,1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в центре военно - патриотического воспитания имени А.Молдагуловой в селе Алия Хобдинского района 8 926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здания мемориального музея Братьев Жубановых в городе Эмба Мугалжарского района 1 967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здания Дома Дружбы в городе Актобе  139 344,1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библиотеки имени С.Баишева в городе Актобе    375 231,8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развитие и обустройство инженерно-коммуникационной инфраструктуры" в сумме 343 500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индивидуальных и многоквартирных жилых домов в городе Актобе 275 000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внутриквартальных газовых сетей в городе Эмба Мугалжарского района 18 500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электрификацию поселка Акжар - 2 города Актобе 50 000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охраны окружающей среды" в сумме 82 985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полигона твердых бытовых отходов в городе Алга Алгинского района 77 500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полигона твердых бытовых отходов в городе Шалкар Шалкарского района 5 485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социального обеспечения" в сумме 29 420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бани для Дома - интерната для престарелых и инвалидов в городе Актобе 29 420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программу "Целевые трансферты на развитие бюджетам районов (городов областного значения) на развитие теплоэнергетической системы" в сумме 100 000 тысяч тенге на развитие системы теплоснабжения города Актобе;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развитие благоустройства городов и населенных пунктов" в сумме 184 000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фонтана в 12 микрорайоне города Актобе 184 000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14 внесены изменения и дополнения - решениями маслихата Актюбинской области от 26 марта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18 июня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10 декабря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2008 год управлению пассажирского транспорта и автомобильных дорог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развитие транспортной инфраструктуры" в сумме 540 997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моста через реку Илек в городе Актобе 410  441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моста через реку Иргиз на автодороге "Иргиз-Нура" Иргизского района 60 000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моста через реку Батпакты в сельском округе имени И.Курманова Хобдинского района 56 936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моста к мавзолею Абат - Байтак Хобдинского района 4 600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моста в 12 микрорайоне города Актобе 9 020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текущие трансферты бюджетам районов (городов областного значения) на капитальный ремонт автомобильных дорог районного значения (улиц города)" в сумме 220 400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водопропускной трубы на автодороге "Кобда-Сарыбулак" Хобдинского района 26 700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города Актобе по улицам: Ш.Калдаякова в сумме 54 000 тысяч тенге и Кунаева в сумме 39 700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капитальный ремонт автодороги по проспекту А.Молдагуловой -78 000 тысяч тенге и средний ремонт автодороги к Актюбинскому водохранилищу - 22 000 тысяч тенге города Актобе.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"Трансферты из местных бюджетов" в сумме 1 578  692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дорог в сумме 1 168 692 тысяч тенге, в том числе, городу Актобе и районам: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347 300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60 000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60 000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59 858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59 282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60 000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52 252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70 000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60 000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60 000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30 000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 150 000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 100 000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эксплуатацию оборудования и средств по регулированию дорожного движения города Актобе в сумме 90 000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покрытие затрат, связанных с разницей между установленным тарифом и фактическими затратами на регулярные автомобильные перевозки пассажиров по городу Актобе в сумме 320 000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15 внесены изменения и дополнения - решениями маслихата Актюбинской области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18 июня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2008 год управлению культуры области: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"Трансферты из местных бюджетов" в сумме 413  305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топлива на отопительный сезон 2008-2009 годов в сумме 100 810 тысяч тенге, в том числе, районам: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   2 763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  12 358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 14 025,5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  1 199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 13 935,5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  14 927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28 642,4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   2 253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6 127,6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   1 728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   1 505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Алгинскому       1 346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сельского клуба - 41 000 тысяч тенге и библиотеки - 20000 тысяч тенге Карабутакского сельского округа Айтекебийского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Дома культуры Алгинского района 45 000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Дома культуры села Прогресс Алгинского района 11 500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Дома культуры села Жарлы Байганинского района 20 000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Кутикульского сельского клуба Иргизского района 15 975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для Дома культуры Каргалинского района 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кинотеатра "Шугыла" в селе Уил 52 200 тысяч тенге и сельского клуба в селе Коптагай 15 025 тысяч тенге Уилского района.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 - досуговой работы городу Актобе 40 000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возмещение расходов в связи с изменением ставки платы за эмиссию в окружающую среду в сумме 1 795 тысяч тенге, в том числе,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1 755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    40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16 внесены изменения и дополнения - решениями маслихата Актюбинской области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., от 18 июня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на 2008 год департаменту энергетики и коммунального хозяйства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"Трансферты из местных бюджетов" в сумме 2 017 000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на капитальный ремонт: тепловых сетей 700 000 тысяч тенге, систем водоснабжения и канализации 800 000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водоснабжения и водоотведения 15 000 тысяч тенге и тепловых сетей 15 000 тысяч тенге в городе Алга Алгинского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системы водоснабжения и водоотведения 12 000 тысяч тенге и тепловых сетей 12 000 тысяч тенге Каргалинского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тепловых сетей и котельных в городе Кандыагаш Мугалжарского района 100 000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15 июля 2008 года N 107.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"Газификация населенных пунктов" в сумме 613  369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газопровода высокого давления "Актобе - село Красносельское" в городе Актобе 148 700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газопровода к селу Акшат в городе Актобе 26 053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в районе Сельскохозяйственного колледжа в поселке имени К.Нокина в городе Актобе 43 171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газораспределительной сети внутри села Жаркамыс Байганинского района 31 345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газопровода и внутриквартальных газовых сетей в поселке Сарысай Хромтауского района 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к селу Аккайтым Шалкарского района 300 000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проектно-сметной документации по газификации жилого массива Кирпичный города Актобе 500 тысяч тенге и летнего лагеря труда и отдыха Алгинского детского дома 1400 тысяч тенге, по строительству внутриквартальных газораспределительных сетей в селе Акшат города Актобе - 1500 тысяч тенге, в селе Красносельское города Актобе -2000 тысяч тенге и подводящего газопровода и внутриквартальных газораспределительных сетей села имени Ш.Калдаякова Каргалинского района 8700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системы водоснабжения" в сумме 132 811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проектно-сметной документации по реконструкции и строительству объектов водоснабжения области 132 811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15 июля 2008 года N 107.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благоустройство города Актобе в сумме 363 000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17 внесены изменения и дополнения - решениями маслихата Актюбинской области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18 июня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областном бюджете на 2008 год департаменту предпринимательства и промышленности области на программу "Кредитование АО "Фонд развития малого предпринимательства" на реализацию государственной инвестиционной политики" 870 000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18 внесены изменения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решениями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областном бюджете на 2008 год погашение долга местного исполнительного органа области на строительство жилья перед республиканским бюджетом в сумме 2 448 000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19-1. на программу "Трансферты из местных бюджетов" в сумме  360 000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коммунальному государственному предприятию Хобдинского района 20 000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государственного коммунального жилого дома в городе Кандыагаш Мугалжарского района 20 000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юридических лиц города Актобе в сумме 300 000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капитальный ремонт 18-квартирного жилого дома в селе Кобда Хобдинского района 20 000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19-1 внесены изменения и дополнения -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решениями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маслихата Актюбинской области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19-2. Предусмотреть в областном бюджете на 2008 год управлению физической культуры и спорта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"Трансферты из местных бюджетов" в сумме 5 000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фасада Центрального стадиона в городе Актобе 5 000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дополнен пунктами 19-1, 19-2 -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4 апреля 2008 года N 79.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Аппарату акима области предусмотрены целевые трансферты на развитие из республиканского бюджета на программу "Целевые трансферты на развитие бюджетам районов (городов областного значения) на обучение  государственных служащих компьютерной грамотности" в сумме 13 416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5 501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651,5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624,5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605,4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547,4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582,3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643,8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616,8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917,5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651,5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562,9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   771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740,4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20 внесены изменения - решением маслихата Актюбинской области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Департаменту образования области предусмотрены целевые текущие трансферты из республиканского бюджета на реализацию Государственной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 развития образования в Республике Казахстан на 2005-2010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образования" в сумме  246 240 тысяч, в том числе, городу Актобе и районам: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Актобе  54 720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17 100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17 100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13 680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13 680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13 680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17 100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17 100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17 100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17 100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13 680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 17 100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17 100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начального, основного среднего и общего среднего образования" в сумме 188 405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55 420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11 083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11 082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11 082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11 082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11 082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11 082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11 082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11 082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11 082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11 082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 11 082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11 082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программу "Целевые текущие трансферты бюджетам районов (городов областного значения) на внедрение новых технологий государственной системы в сфере образования" в сумме 266 399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117 187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13 966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15 331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13 966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 7 666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13 965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13 965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24 363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15 330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 15 330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15 330 тысяч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"Информатизация системы образования в областных государственных учреждениях образования" 1 554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"Общеобразовательное обучение одаренных детей в специализированных организациях образования" на внедрение системы интерактивного обучения в государственной системе начального, основного среднего и общего среднего образования" 18 977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"Социальное обеспечение сирот, детей, оставшихся без попечения родителей" на внедрение системы интерактивного обучения в государственной системе начального, основного среднего и общего среднего образования" 6 325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развитие человеческого капитала в рамках электронного правительства" в сумме 29 706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5 950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2 380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2 350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1 190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1 190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1 185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2 380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1 189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3 570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2 372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1 190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 2 380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2 380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программу "Развитие человеческого капитала в рамках электронного правительства" 64 505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программу "Подготовка специалистов в организациях технического и профессионального образования" в связи с ростом размера стипендии в сумме 10 037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21 внесены изменения и дополнения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решениями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7 ноября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здравоохранения области предусмотрены целевые текущие трансферты из республиканского бюджета на реализацию Государственной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 реформирования и развития здравоохранения Республики Казахстан на 2005-2010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"Обеспечение больных туберкулезом противотуберкулезными препаратами" на закуп противотуберкулезных препаратов 74 700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"Обеспечение больных диабетом противодиабетическими препаратами" на закуп противодиабетических препаратов 69 818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"Обеспечение онкологических больных химиопрепаратами" на закуп химиопрепаратов 88 643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"Производство крови, ее компонентов и препаратов для местных организаций здравоохранения" на материально-техническое оснащение центров крови на местном уровне 185 902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"Оказание стационарной медицинской помощи по направлению специалистов первичной медико-санитарной помощи и организаций здравоохранения: на материально-техническое оснащение лечебно-профилактических организаций здравоохранения 441 450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"Оказание медицинской помощи лицам, страдающим социально значимыми заболеваниями, предоставляющими опасность для окружающих" на материально-техническое оснащение лечебно-профилактических организаций здравоохранения 119 135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"Оказание первичной медико-санитарной помощи населению" на материально-техническое оснащение лечебно-профилактических организаций здравоохранения 94 690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"Оказание медицинской помощи населению в чрезвычайных ситуациях" на материально-техническое оснащение лечебно-профилактических организаций здравоохранения 22 000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"Подготовка специалистов в организациях технического и профессионального образования" в связи с ростом размера стипендии в сумме 1 827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22 внесены изменения и дополнения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решениями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15 июля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7 ноября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Департаменту государственного санитарно-эпидемиологического надзора области предусмотрены целевые текущие трансферты из республиканского бюджета на программу "Централизованный закуп вакцин и других медицинских иммунобиологических препаратов для проведения иммунопрофилактики населения" на закуп вакцин и других медицинских иммунобиологических препаратов 146 422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23 внесены изменения - решением маслихата Актюбинской области от 7 ноября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Департаменту координации занятости и социальных программ области предусмотрены целевые текущие трансферты из республиканского бюджета на программу "Целевые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минимума" в сумме 90 000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в сумме 48 000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6 000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1 100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1 600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4 000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6 600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1 000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1 500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2 700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6 100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1 300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2 600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 1 000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 12 500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42 000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9 000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2 800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1 900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1 400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5 100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  400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1 200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2 300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2 900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2 100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3 300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   700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8 900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Управлению пассажирского транспорта и автомобильных дорог области предусмотрены целевые текущие трансферты из республиканского бюджета,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"Обеспечение функционирования автомобильных дорог" на капитальный ремонт автомобильной дороги "Шубаркудук-Уил- Кобда-Соль-Илецк" 710 673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«Развитие транспортной инфраструктуры» в сумме 526  923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мостового перехода через реку Уил на участке 163-169 км автодороги "Шубаркудук - Уил - Кобда - Соль-Илецк" 435 206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автодороги "Подъезд к железнодорожной станции Хромтау Актюбинской области" (5,95 км) 91 717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25 внесены изменения - решением маслихата Актюбинской области от 7 ноября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Департаменту сельского хозяйства предусмотрены целевые текущие трансферты из республиканского бюджета на развитие сельского хозяйства,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"Поддержка развития семеноводства" 13 934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"Поддержка развития животноводства" 30 200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работ" 436 798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"Субсидирование стоимости услуг по доставке воды сельскохозяйственным товаропроизводителям" 538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"Повышение продуктивности и качества продукции животноводства" 133 515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26 внесены изменения - решениями маслихата Актюбинской области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18 июня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7 ноября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Департаменту строительства области предусмотрены целевые трансферты на развитие из республиканского бюджета в рамках реализации Государственных программ: жилищного строительства в Республике Казахстан на 2008 - 2010 годы и развития сельских территорий Республики Казахстан на 2004 - 2010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строительство и реконструкцию объектов образования" в сумме 2 423 611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на строительство средней школы на 1200 мест в микрорайоне Шанхай 988 260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на строительство Кызылжулдузской средней школы на 270 мест селе Аралтобе 179 241 тысяч тенге и Карашатауской средней школы на 504 мест селе Кумкудук 100 000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на строительство средней школы на 504 мест в городе Хромтау 167 850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на строительство средней школы на 1200 мест в городе Шалкар 988 260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здравоохранения" в сумме 1 798  694 тысяч тенге, в том числе: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на строительство областной многопрофильной детской больницы на 200 коек 164 980 тысяч тенге, областной многопрофильной больницы на 300 коек 164 950 тысяч тенге, городской поликлиники на 500 посещений в смену в районе "Батыс-1" 412 723 тысяч тенге, городской поликлиники на 500 посещений в смену в районе Жилгородка 435 000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на строительство центральной районной больницы на 60 коек в селе Уил 621 041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развитие системы водоснабжения" в сумме 1 604 993 тысяч тенге, в том числе, городу Актобе и районам: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на реконструкцию водопроводных сетей села Новостепановка Благодарного сельского округа 320 601 тысяч тенге;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на реконструкцию сетей и сооружений водопровода села Карабутак 110 000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на реконструкцию системы водоснабжения в городе Алга 40 000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на реконструкцию системы водоснабжения села Бадамша 133 000 тысяч тенге и села Херсон 25 000 тысяч тенге, реконструкцию водопроводного комплекса в селе Алимбетовка 110 000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Иргизкому на реконструкцию магистрального водовода к "селу Иргиз - селу Тельман - селу Коминтерн" 140 000 тысяч тенге и строительство водопроводных сетей в селе Курлыс 25 000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на реконструкцию водопроводных сетей села Алтыкарасу -120 029 тысяч тенге, реконструкцию системы водоснабжения села Саркуль - 35 643 тысяч тенге и реконструкцию системы водоснабжения и разводящих сетей в поселке Шубаркудук - 135 534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на реконструкцию водопроводного комплекса села Сарбие - 60 186 тысяч тенге и села Саралжин 25 000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на реконструкцию водопроводных сетей и сооружений в городе Кандыагаш - 260 000 тысяч тенге и на реконструкцию водопроводного комплекса города Эмба - 40 000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на реконструкцию водохозяйственных сооружений в селе Бозой 25 000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строительство жилья государственного коммунального жилищного фонда" в сумме 444 100 тысяч тенге, в том числе
</w:t>
      </w:r>
      <w:r>
        <w:rPr>
          <w:rFonts w:ascii="Times New Roman"/>
          <w:b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>
городу Актобе и районам: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181 676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23 737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23 737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23 577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23 097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19 781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23 017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23 017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Мугалжарскому  23 737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19 621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19 781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Хромтаускому   19 781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19 541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развитие и обустройство инженерно - коммуникационной инфраструктуры" 1 586 000 тысяч тенге, в том числе, по строительству индивидуальных и многоквартирных жилых домов в сумме 1 275 000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1 000 000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   30 000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   20 000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   15 000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  10 000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   30 000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   12 000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   78 000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   40 000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   20 000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   20 000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реконструкцию инженерных сетей города Актобе 311 000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"Газификация населенных пунктов" 988 857 тысяч тенге на строительство подводящего газопровода "Актобе-Мартук" Мартукского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охраны окружающей среды" в сумме 250 000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на реконструкцию комплекса очистных сооружений на реке Илек 200 000 тысяч тенге и на реконструкцию напорного канализационного коллектора и узла регулирующей емкости на реке Илек города Актобе 50 000 тысяч тенге
</w:t>
      </w:r>
      <w:r>
        <w:rPr>
          <w:rFonts w:ascii="Times New Roman"/>
          <w:b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27 внесены изменения - решениями маслихата Актюбинской области от 4 апреля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18 июня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от 7 ноября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Департаменту энергетики и коммунального хозяйства области предусмотрены целевые трансферты на развитие из республиканского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"Газификация населенных пунктов" в сумме 900 000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на строительство подводящего газопровода к поселкам "Тамды-Павловка-Кайнар" 300 000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на строительство магистрального газопровода к центральной усадьбе Байганина 300 000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на строительство подводящего газопровода высокого давления к поселку Новоалексеевка (село Кобда) 300 000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28-1. Управлению финансов области предусмотрены целевые текущие трансферты из республиканского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платы" 37 929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8 104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1 528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1 975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1 198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   862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1 802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1 783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6 414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1 982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   843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1 371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 6 308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3 759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28 дополнен подпунктом 28-1 - решением маслихата Актюбинской области от 18 июня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Поступление кредита из республиканского бюджета по нулевой ставке вознаграждения (интереса) в рамках реализации Государственной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 жилищного строительства в Республике Казахстан на 2008-2010 годы департаменту строительства области, предусмотренные по программе "Кредитование бюджетов районов (городов областного значения) на строительство и приобретение жилья" 488 000 тысяч тенге направить городу Актобе.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Утвердить перечень бюджетных программ развития областного бюджета на 2008 год,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</w:t>
      </w:r>
      <w:r>
        <w:rPr>
          <w:rFonts w:ascii="Times New Roman"/>
          <w:b w:val="false"/>
          <w:i w:val="false"/>
          <w:color w:val="000000"/>
          <w:sz w:val="28"/>
        </w:rPr>
        <w:t>
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Утвердить перечень областных бюджетных программ, не подлежащих секвестру в процессе исполнения областного бюджета на 2008 год,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</w:t>
      </w:r>
      <w:r>
        <w:rPr>
          <w:rFonts w:ascii="Times New Roman"/>
          <w:b w:val="false"/>
          <w:i w:val="false"/>
          <w:color w:val="000000"/>
          <w:sz w:val="28"/>
        </w:rPr>
        <w:t>
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Департаменту Казначейства с 1 января 2008 года производить расчеты суммы отчислений по новым нормативам в разрезе бюджетов.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Настоящее решение вступает в силу со дня государственной регистрации в департаменте юстиции Актюбинской области и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40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Приложение 1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от 10 декабря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53"/>
        <w:gridCol w:w="873"/>
        <w:gridCol w:w="5633"/>
        <w:gridCol w:w="2873"/>
      </w:tblGrid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66 707 247,5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32 390 087,2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6 947 998 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 лесные 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эмиссию в  окружающую среду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16 968 030,2 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355 143,5 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33 962 016,8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3 987 772 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29 958 150 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29 958 150 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3 604 655 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10 630 805 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15 722 690 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93"/>
        <w:gridCol w:w="813"/>
        <w:gridCol w:w="5813"/>
        <w:gridCol w:w="2893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64 940 120,0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1 206 632,0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cобственности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217 431,0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 областного  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11 441 097,9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 и общее 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3 105 124,1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 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2 236 188,1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431 604,1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1 706 902,8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6 476 108,0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1 777 291,0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и реконструкцию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4 132 820,0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15 011 846,7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 государственного  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2 915 324,2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2 641 115,2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2 369 782,2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3 638 218,8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2 234 966,0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2 078 062,0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 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2 078 062,0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1 028 455,8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8 687 558,0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и обустройство  инженерно-коммуникационной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5 482 372,0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1 717 872,0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1 456 585,0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благоустройства городов 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5 001 657,0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 бюджетных инвестиционных проектов (программ)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 бюджетных инвестиционных проектов (программ)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3 550 230,0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 животноводства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 трансферты  на развитие бюджетам районов (городов областного значения) на 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 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 бюджетных инвестиционных проектов (программ)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земельным отношениям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 бюджетных инвестиционных проектов (программ)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архитектуры и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6 202 058,0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3 072 756,0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1 572 688,0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1 767 127,5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-1 106 813,0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 районов (городов областного значения) на строительство и приобретение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N 40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бюджетных программ развития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Приложение 2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Актюбинской области от 8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120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13"/>
        <w:gridCol w:w="813"/>
        <w:gridCol w:w="8573"/>
      </w:tblGrid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и реконструкцию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 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и приобретение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строительство жилья государственного коммунального жилищного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и обустройство инженерно-коммуникационной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благоустройства городов 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 районов (городов областного значения) на 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2007 года N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областных бюджетных программ,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подлежащих секвестру в процессе исполнения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бюджета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53"/>
        <w:gridCol w:w="793"/>
        <w:gridCol w:w="7913"/>
      </w:tblGrid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Адм.прог.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 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