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5ecc" w14:textId="f985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5 декабря 2007 года № 397 и решение Маслихата Актюбинской области от 5 декабря 2007 года № 31. Зарегистрировано Департаментом юстиции Актюбинской области 26 декабря 2007 года № 3235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учитывая предложения представительных и исполнительных органов Байганинского района,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области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Упразднить село Нуржау Жанажолского сельского округа, село Калдайбек Жаркамысского сельского округа Байганинского района, с численностью населения менее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Акиму Байганинского района принять необходимые меры для решения вопросов, связанных с дальнейшим использованием земель упраздненных 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ГУ "Управление статистики Актюбинской области" (Мукаев А.Д.) исключить из учетных данных вышеуказанные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ГУ "Управление по земельным отношениям Актюбинской области" (Жекеев М.Н.) внести соответствующие изменения в земельно-кадастровую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