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bfe8" w14:textId="a02b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областного маслихата от 12 декабря 2006 года N 317 "О предоставлении льгот"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5 декабря 2007 года N 25. Зарегистрировано Департаментом юстиции Актюбинской области 26 декабря 2007 года N 3231. Утратило силу решением маслихата Актюбинской области от 14 августа 2013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Актюбинской области от 14.08.2013 № 152 (вводится в действие с 01.01.2014).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28 апреля 1995 года N 2247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/>
          <w:i w:val="false"/>
          <w:color w:val="000000"/>
          <w:sz w:val="28"/>
        </w:rPr>
        <w:t>областной маслихат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2006 года N 317 "О предоставлении льгот", зарегистрированное в департаменте юстиции Актюбинской области от 25 декабря 2006 года за N 3193 (с учетом, внесенных в него дополнений решением областного маслихата от 11 июля 2007 года </w:t>
      </w:r>
      <w:r>
        <w:rPr>
          <w:rFonts w:ascii="Times New Roman"/>
          <w:b w:val="false"/>
          <w:i w:val="false"/>
          <w:color w:val="000000"/>
          <w:sz w:val="28"/>
        </w:rPr>
        <w:t>N 376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зарегистрированное в департаменте юстиции Актюбинской области 27 июля 2007 года N 3224)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"О предоставлении льгот", в заголовке и в пункте 1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решению, после слов "умерших воинов - афганцев" дополнить словами "лицам, принимавшим участие в ликвидации последствий катастрофы на Чернобыльской АЭС в 1986-1989 годах, лицам, проработавшим не менее 6 месяцев с 22 июня 1941 года по 9 мая 1945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"Лицам, проработавшим не менее 6 месяцев с 22 июня 1941 года по 9 мая 1945 года льготы на коммунальные услуги предоставляются (компенсируются) в размере 50 процентов".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Актюбинской области и вводится в действие с 1 января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 областного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