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0b97" w14:textId="75e0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областного маслихата от 12 декабря 2006 года N 308 "Об областном бюджете на 2007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Актюбинского областного Маслихата от 11 июля 2007 года N 371. Зарегистрировано Департаментом юстиции Актюбинской области 27 июля 2007 года за N 3223. Утратило силу решением маслихата Актюбинской области от 26 марта 2008 года N 76</w:t>
      </w:r>
    </w:p>
    <w:p>
      <w:pPr>
        <w:spacing w:after="0"/>
        <w:ind w:left="0"/>
        <w:jc w:val="both"/>
      </w:pPr>
      <w:bookmarkStart w:name="z1" w:id="0"/>
      <w:r>
        <w:rPr>
          <w:rFonts w:ascii="Times New Roman"/>
          <w:b w:val="false"/>
          <w:i w:val="false"/>
          <w:color w:val="ff0000"/>
          <w:sz w:val="28"/>
        </w:rPr>
        <w:t>
       Сноска. Утратило силу решением маслихата Актюбинской области от 26.03.2008 N 76.</w:t>
      </w:r>
    </w:p>
    <w:bookmarkEnd w:id="0"/>
    <w:bookmarkStart w:name="z9"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N 148-II "О местном государственном 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2007 года N 273-111 ЗРК "О внесений изменений и дополнений в Закон Республики Казахстан "О республиканском бюджете на 2007 год" и пунктом 5 </w:t>
      </w:r>
      <w:r>
        <w:rPr>
          <w:rFonts w:ascii="Times New Roman"/>
          <w:b w:val="false"/>
          <w:i w:val="false"/>
          <w:color w:val="000000"/>
          <w:sz w:val="28"/>
        </w:rPr>
        <w:t>статьи 111</w:t>
      </w:r>
      <w:r>
        <w:rPr>
          <w:rFonts w:ascii="Times New Roman"/>
          <w:b w:val="false"/>
          <w:i w:val="false"/>
          <w:color w:val="000000"/>
          <w:sz w:val="28"/>
        </w:rPr>
        <w:t xml:space="preserve"> Бюджетного кодекса Республики Казахстан от 24 апреля 2004 года N 548-II </w:t>
      </w:r>
      <w:r>
        <w:rPr>
          <w:rFonts w:ascii="Times New Roman"/>
          <w:b/>
          <w:i w:val="false"/>
          <w:color w:val="000000"/>
          <w:sz w:val="28"/>
        </w:rPr>
        <w:t xml:space="preserve">областной маслихат РЕШАЕТ: </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12 декабря 2006 года N 308 "Об областном бюджете на 2007 год", зарегистрированное в департаменте юстиции Актюбинской области 4 января 2007 года N 3196 (с учетом, внесенных в него изменений и дополнений решением областного маслихата от 5 февраля 2007 года </w:t>
      </w:r>
      <w:r>
        <w:rPr>
          <w:rFonts w:ascii="Times New Roman"/>
          <w:b w:val="false"/>
          <w:i w:val="false"/>
          <w:color w:val="000000"/>
          <w:sz w:val="28"/>
        </w:rPr>
        <w:t>N 332</w:t>
      </w:r>
      <w:r>
        <w:rPr>
          <w:rFonts w:ascii="Times New Roman"/>
          <w:b w:val="false"/>
          <w:i w:val="false"/>
          <w:color w:val="000000"/>
          <w:sz w:val="28"/>
        </w:rPr>
        <w:t xml:space="preserve">, зарегистрированное в департаменте юстиции Актюбинской области 16 февраля 2007 года N 3198 и решением областного маслихата от 4 апреля 2007 года </w:t>
      </w:r>
      <w:r>
        <w:rPr>
          <w:rFonts w:ascii="Times New Roman"/>
          <w:b w:val="false"/>
          <w:i w:val="false"/>
          <w:color w:val="000000"/>
          <w:sz w:val="28"/>
        </w:rPr>
        <w:t>N 336</w:t>
      </w:r>
      <w:r>
        <w:rPr>
          <w:rFonts w:ascii="Times New Roman"/>
          <w:b w:val="false"/>
          <w:i w:val="false"/>
          <w:color w:val="000000"/>
          <w:sz w:val="28"/>
        </w:rPr>
        <w:t xml:space="preserve">, зарегистрированное в департаменте юстиции Актюбинской области 30 апреля 2007 года N 3205) следующие изменения и дополнения: </w:t>
      </w:r>
    </w:p>
    <w:bookmarkEnd w:id="2"/>
    <w:bookmarkStart w:name="z10" w:id="3"/>
    <w:p>
      <w:pPr>
        <w:spacing w:after="0"/>
        <w:ind w:left="0"/>
        <w:jc w:val="both"/>
      </w:pPr>
      <w:r>
        <w:rPr>
          <w:rFonts w:ascii="Times New Roman"/>
          <w:b w:val="false"/>
          <w:i w:val="false"/>
          <w:color w:val="000000"/>
          <w:sz w:val="28"/>
        </w:rPr>
        <w:t xml:space="preserve">
      1) В пункте 1: </w:t>
      </w:r>
    </w:p>
    <w:bookmarkEnd w:id="3"/>
    <w:p>
      <w:pPr>
        <w:spacing w:after="0"/>
        <w:ind w:left="0"/>
        <w:jc w:val="both"/>
      </w:pPr>
      <w:r>
        <w:rPr>
          <w:rFonts w:ascii="Times New Roman"/>
          <w:b w:val="false"/>
          <w:i w:val="false"/>
          <w:color w:val="000000"/>
          <w:sz w:val="28"/>
        </w:rPr>
        <w:t xml:space="preserve">      цифру "39434535,4" заменить цифрой "43196760,4"; </w:t>
      </w:r>
      <w:r>
        <w:br/>
      </w:r>
      <w:r>
        <w:rPr>
          <w:rFonts w:ascii="Times New Roman"/>
          <w:b w:val="false"/>
          <w:i w:val="false"/>
          <w:color w:val="000000"/>
          <w:sz w:val="28"/>
        </w:rPr>
        <w:t xml:space="preserve">
      цифру   "892035,7" заменить цифрой  "1048807,7"; </w:t>
      </w:r>
      <w:r>
        <w:br/>
      </w:r>
      <w:r>
        <w:rPr>
          <w:rFonts w:ascii="Times New Roman"/>
          <w:b w:val="false"/>
          <w:i w:val="false"/>
          <w:color w:val="000000"/>
          <w:sz w:val="28"/>
        </w:rPr>
        <w:t xml:space="preserve">
      цифру "16866598,7" заменить цифрой "20472051,7"; </w:t>
      </w:r>
      <w:r>
        <w:br/>
      </w:r>
      <w:r>
        <w:rPr>
          <w:rFonts w:ascii="Times New Roman"/>
          <w:b w:val="false"/>
          <w:i w:val="false"/>
          <w:color w:val="000000"/>
          <w:sz w:val="28"/>
        </w:rPr>
        <w:t xml:space="preserve">
      цифру "41835689,5" заменить цифрой "45630280,5"; </w:t>
      </w:r>
      <w:r>
        <w:br/>
      </w:r>
      <w:r>
        <w:rPr>
          <w:rFonts w:ascii="Times New Roman"/>
          <w:b w:val="false"/>
          <w:i w:val="false"/>
          <w:color w:val="000000"/>
          <w:sz w:val="28"/>
        </w:rPr>
        <w:t xml:space="preserve">
      цифру "-2401154,1" заменить цифрой "-2433520,1"; </w:t>
      </w:r>
      <w:r>
        <w:br/>
      </w:r>
      <w:r>
        <w:rPr>
          <w:rFonts w:ascii="Times New Roman"/>
          <w:b w:val="false"/>
          <w:i w:val="false"/>
          <w:color w:val="000000"/>
          <w:sz w:val="28"/>
        </w:rPr>
        <w:t xml:space="preserve">
      цифру    "3871262" заменить цифрой    "3945262"; </w:t>
      </w:r>
      <w:r>
        <w:br/>
      </w:r>
      <w:r>
        <w:rPr>
          <w:rFonts w:ascii="Times New Roman"/>
          <w:b w:val="false"/>
          <w:i w:val="false"/>
          <w:color w:val="000000"/>
          <w:sz w:val="28"/>
        </w:rPr>
        <w:t xml:space="preserve">
      цифру   "384663,4" заменить цифрой   "426297,4"; </w:t>
      </w:r>
      <w:r>
        <w:br/>
      </w:r>
      <w:r>
        <w:rPr>
          <w:rFonts w:ascii="Times New Roman"/>
          <w:b w:val="false"/>
          <w:i w:val="false"/>
          <w:color w:val="000000"/>
          <w:sz w:val="28"/>
        </w:rPr>
        <w:t xml:space="preserve">
      цифру   "384663,4" заменить цифрой   "426297,4". </w:t>
      </w:r>
    </w:p>
    <w:bookmarkStart w:name="z11" w:id="4"/>
    <w:p>
      <w:pPr>
        <w:spacing w:after="0"/>
        <w:ind w:left="0"/>
        <w:jc w:val="both"/>
      </w:pPr>
      <w:r>
        <w:rPr>
          <w:rFonts w:ascii="Times New Roman"/>
          <w:b w:val="false"/>
          <w:i w:val="false"/>
          <w:color w:val="000000"/>
          <w:sz w:val="28"/>
        </w:rPr>
        <w:t xml:space="preserve">
      2) Пункт 3 дополнить пунктами 3-2 и 3-3 следующего содержания: </w:t>
      </w:r>
    </w:p>
    <w:bookmarkEnd w:id="4"/>
    <w:p>
      <w:pPr>
        <w:spacing w:after="0"/>
        <w:ind w:left="0"/>
        <w:jc w:val="both"/>
      </w:pPr>
      <w:r>
        <w:rPr>
          <w:rFonts w:ascii="Times New Roman"/>
          <w:b w:val="false"/>
          <w:i w:val="false"/>
          <w:color w:val="000000"/>
          <w:sz w:val="28"/>
        </w:rPr>
        <w:t xml:space="preserve">      "3-2. По коду 206109 "Прочие неналоговые поступления в местный бюджет" увеличить на 156772 тысяч тенге, по коду 401202 "Возврат целевых трансфертов" уменьшить на 332 тысяч тенге; </w:t>
      </w:r>
    </w:p>
    <w:p>
      <w:pPr>
        <w:spacing w:after="0"/>
        <w:ind w:left="0"/>
        <w:jc w:val="both"/>
      </w:pPr>
      <w:r>
        <w:rPr>
          <w:rFonts w:ascii="Times New Roman"/>
          <w:b w:val="false"/>
          <w:i w:val="false"/>
          <w:color w:val="000000"/>
          <w:sz w:val="28"/>
        </w:rPr>
        <w:t xml:space="preserve">      3-3. В связи с поступлением целевых текущих трансфертов из республиканского бюджета на возмещение потерь, связанных с отменой акциза на игорный бизнес, код 402101 "Целевые текущие трансферты" увеличить на 26089 тысяч тенге". </w:t>
      </w:r>
    </w:p>
    <w:bookmarkStart w:name="z12" w:id="5"/>
    <w:p>
      <w:pPr>
        <w:spacing w:after="0"/>
        <w:ind w:left="0"/>
        <w:jc w:val="both"/>
      </w:pPr>
      <w:r>
        <w:rPr>
          <w:rFonts w:ascii="Times New Roman"/>
          <w:b w:val="false"/>
          <w:i w:val="false"/>
          <w:color w:val="000000"/>
          <w:sz w:val="28"/>
        </w:rPr>
        <w:t xml:space="preserve">
      3) Пункт 13 дополнить пунктами 13-5, 13-6 и 13-7 следующего содержания: </w:t>
      </w:r>
    </w:p>
    <w:bookmarkEnd w:id="5"/>
    <w:p>
      <w:pPr>
        <w:spacing w:after="0"/>
        <w:ind w:left="0"/>
        <w:jc w:val="both"/>
      </w:pPr>
      <w:r>
        <w:rPr>
          <w:rFonts w:ascii="Times New Roman"/>
          <w:b w:val="false"/>
          <w:i w:val="false"/>
          <w:color w:val="000000"/>
          <w:sz w:val="28"/>
        </w:rPr>
        <w:t xml:space="preserve">      "13-5. Выделить департаменту образования области на программу "Трансферты из местных бюджетов" для подключения к электрическим сетям объекты образования, вводимые в 2007 году 20595 тысяч тенге, в том числе, городу Актобе и районам: </w:t>
      </w:r>
      <w:r>
        <w:br/>
      </w:r>
      <w:r>
        <w:rPr>
          <w:rFonts w:ascii="Times New Roman"/>
          <w:b w:val="false"/>
          <w:i w:val="false"/>
          <w:color w:val="000000"/>
          <w:sz w:val="28"/>
        </w:rPr>
        <w:t xml:space="preserve">
      городу Актобе 6732 тысяч тенге для школы на 340 мест в п.Кызылжар; </w:t>
      </w:r>
      <w:r>
        <w:br/>
      </w:r>
      <w:r>
        <w:rPr>
          <w:rFonts w:ascii="Times New Roman"/>
          <w:b w:val="false"/>
          <w:i w:val="false"/>
          <w:color w:val="000000"/>
          <w:sz w:val="28"/>
        </w:rPr>
        <w:t xml:space="preserve">
      Айтекебийскому 650 тысяч тенге для Баскудукской средней школы на 270 мест в с.Тымабулак; </w:t>
      </w:r>
      <w:r>
        <w:br/>
      </w:r>
      <w:r>
        <w:rPr>
          <w:rFonts w:ascii="Times New Roman"/>
          <w:b w:val="false"/>
          <w:i w:val="false"/>
          <w:color w:val="000000"/>
          <w:sz w:val="28"/>
        </w:rPr>
        <w:t xml:space="preserve">
      Темирскому 4186 тысяч тенге для Копинской средней школы на 320 мест в селе Кенесту; </w:t>
      </w:r>
      <w:r>
        <w:br/>
      </w:r>
      <w:r>
        <w:rPr>
          <w:rFonts w:ascii="Times New Roman"/>
          <w:b w:val="false"/>
          <w:i w:val="false"/>
          <w:color w:val="000000"/>
          <w:sz w:val="28"/>
        </w:rPr>
        <w:t xml:space="preserve">
      Хобдинскому 5010 тысяч тенге для средней школы на 464 места в с.Кобда; </w:t>
      </w:r>
      <w:r>
        <w:br/>
      </w:r>
      <w:r>
        <w:rPr>
          <w:rFonts w:ascii="Times New Roman"/>
          <w:b w:val="false"/>
          <w:i w:val="false"/>
          <w:color w:val="000000"/>
          <w:sz w:val="28"/>
        </w:rPr>
        <w:t>
      Шалкарскому 650 тысяч тенге для Коргантузской средней школы на 270 мест в с.Байкадам и 3367 тысяч тенге для детского сада на 140 мест в г.Шалкар;</w:t>
      </w:r>
      <w:r>
        <w:br/>
      </w:r>
      <w:r>
        <w:rPr>
          <w:rFonts w:ascii="Times New Roman"/>
          <w:b w:val="false"/>
          <w:i w:val="false"/>
          <w:color w:val="000000"/>
          <w:sz w:val="28"/>
        </w:rPr>
        <w:t xml:space="preserve">
      на приобретение продуктов питания 72000 тысяч тенге, в том числе: </w:t>
      </w:r>
      <w:r>
        <w:br/>
      </w:r>
      <w:r>
        <w:rPr>
          <w:rFonts w:ascii="Times New Roman"/>
          <w:b w:val="false"/>
          <w:i w:val="false"/>
          <w:color w:val="000000"/>
          <w:sz w:val="28"/>
        </w:rPr>
        <w:t xml:space="preserve">
      на программу "Общеобразовательное обучение по специальным образовательным программам" 24044 тысяч тенге; </w:t>
      </w:r>
      <w:r>
        <w:br/>
      </w:r>
      <w:r>
        <w:rPr>
          <w:rFonts w:ascii="Times New Roman"/>
          <w:b w:val="false"/>
          <w:i w:val="false"/>
          <w:color w:val="000000"/>
          <w:sz w:val="28"/>
        </w:rPr>
        <w:t xml:space="preserve">
      на программу "Общеобразовательное обучение одаренных детей в специализированных организациях образования" 20110 тысяч тенге; </w:t>
      </w:r>
      <w:r>
        <w:br/>
      </w:r>
      <w:r>
        <w:rPr>
          <w:rFonts w:ascii="Times New Roman"/>
          <w:b w:val="false"/>
          <w:i w:val="false"/>
          <w:color w:val="000000"/>
          <w:sz w:val="28"/>
        </w:rPr>
        <w:t xml:space="preserve">
      на программу "Начальное профессиональное образование" 5714 тысяч тенге; </w:t>
      </w:r>
      <w:r>
        <w:br/>
      </w:r>
      <w:r>
        <w:rPr>
          <w:rFonts w:ascii="Times New Roman"/>
          <w:b w:val="false"/>
          <w:i w:val="false"/>
          <w:color w:val="000000"/>
          <w:sz w:val="28"/>
        </w:rPr>
        <w:t xml:space="preserve">
      на программу "Социальное обеспечение сирот, детей, оставшихся без попечения родителей" 22132 тысяч тенге, уменьшив суммы департаменту сельского хозяйства области по программе "Поддержка развития семеноводства" на 12096 тысяч тенге, по программе "Проведение процедур банкротства сельскохозяйственных организаций, не находящихся в республиканской собственности" на 62 тысяч тенге, по программе "Повышение продуктивности и качества продукции животноводства" на 4606 тысяч тенге, департаменту строительства области по программе "Газификация населенных пунктов" на 1262 тысяч тенге из средств, выделенных на газификацию с.Аккайтым Шалкарского района,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74569 тысяч тенге из средств, выделенных городу Актобе на строительство многоэтажного дома. </w:t>
      </w:r>
    </w:p>
    <w:p>
      <w:pPr>
        <w:spacing w:after="0"/>
        <w:ind w:left="0"/>
        <w:jc w:val="both"/>
      </w:pPr>
      <w:r>
        <w:rPr>
          <w:rFonts w:ascii="Times New Roman"/>
          <w:b w:val="false"/>
          <w:i w:val="false"/>
          <w:color w:val="000000"/>
          <w:sz w:val="28"/>
        </w:rPr>
        <w:t xml:space="preserve">      13-6. Выделить департаменту образования области на приобретение топлива на отопительный сезон 2007-2008 годы: на программу "Общеобразовательное обучение по специальным образовательным программам" 8516 тысяч тенге; </w:t>
      </w:r>
      <w:r>
        <w:br/>
      </w:r>
      <w:r>
        <w:rPr>
          <w:rFonts w:ascii="Times New Roman"/>
          <w:b w:val="false"/>
          <w:i w:val="false"/>
          <w:color w:val="000000"/>
          <w:sz w:val="28"/>
        </w:rPr>
        <w:t xml:space="preserve">
      на программу "Начальное профессиональное образование" 573 тысяч тенге; </w:t>
      </w:r>
      <w:r>
        <w:br/>
      </w:r>
      <w:r>
        <w:rPr>
          <w:rFonts w:ascii="Times New Roman"/>
          <w:b w:val="false"/>
          <w:i w:val="false"/>
          <w:color w:val="000000"/>
          <w:sz w:val="28"/>
        </w:rPr>
        <w:t xml:space="preserve">
      на программу "Трансферты из местных бюджетов" 40647 тысяч тенге, в том числе, районам: </w:t>
      </w:r>
      <w:r>
        <w:br/>
      </w:r>
      <w:r>
        <w:rPr>
          <w:rFonts w:ascii="Times New Roman"/>
          <w:b w:val="false"/>
          <w:i w:val="false"/>
          <w:color w:val="000000"/>
          <w:sz w:val="28"/>
        </w:rPr>
        <w:t xml:space="preserve">
      Айтекебийскому 2984 тысяч тенге; </w:t>
      </w:r>
      <w:r>
        <w:br/>
      </w:r>
      <w:r>
        <w:rPr>
          <w:rFonts w:ascii="Times New Roman"/>
          <w:b w:val="false"/>
          <w:i w:val="false"/>
          <w:color w:val="000000"/>
          <w:sz w:val="28"/>
        </w:rPr>
        <w:t xml:space="preserve">
      Иргизскому 6022 тысяч тенге; </w:t>
      </w:r>
      <w:r>
        <w:br/>
      </w:r>
      <w:r>
        <w:rPr>
          <w:rFonts w:ascii="Times New Roman"/>
          <w:b w:val="false"/>
          <w:i w:val="false"/>
          <w:color w:val="000000"/>
          <w:sz w:val="28"/>
        </w:rPr>
        <w:t xml:space="preserve">
      Темирскому 1267 тысяч тенге; </w:t>
      </w:r>
      <w:r>
        <w:br/>
      </w:r>
      <w:r>
        <w:rPr>
          <w:rFonts w:ascii="Times New Roman"/>
          <w:b w:val="false"/>
          <w:i w:val="false"/>
          <w:color w:val="000000"/>
          <w:sz w:val="28"/>
        </w:rPr>
        <w:t xml:space="preserve">
      Хобдинскому 13624 тысяч тенге; </w:t>
      </w:r>
      <w:r>
        <w:br/>
      </w:r>
      <w:r>
        <w:rPr>
          <w:rFonts w:ascii="Times New Roman"/>
          <w:b w:val="false"/>
          <w:i w:val="false"/>
          <w:color w:val="000000"/>
          <w:sz w:val="28"/>
        </w:rPr>
        <w:t xml:space="preserve">
      Шалкарскому 16750 тысяч тенге, уменьшив сумму по программе "Трансферты из местных бюджетов" на 49736 тысяч тенге из средств, выделенных на приобретение топлива на отопительный сезон 2007-2008 годы, в том числе, городу Актобе и районам: </w:t>
      </w:r>
      <w:r>
        <w:br/>
      </w:r>
      <w:r>
        <w:rPr>
          <w:rFonts w:ascii="Times New Roman"/>
          <w:b w:val="false"/>
          <w:i w:val="false"/>
          <w:color w:val="000000"/>
          <w:sz w:val="28"/>
        </w:rPr>
        <w:t xml:space="preserve">
      городу Актобе 1037 тысяч тенге; </w:t>
      </w:r>
      <w:r>
        <w:br/>
      </w:r>
      <w:r>
        <w:rPr>
          <w:rFonts w:ascii="Times New Roman"/>
          <w:b w:val="false"/>
          <w:i w:val="false"/>
          <w:color w:val="000000"/>
          <w:sz w:val="28"/>
        </w:rPr>
        <w:t xml:space="preserve">
      Алгинскому 1440 тысяч тенге; </w:t>
      </w:r>
      <w:r>
        <w:br/>
      </w:r>
      <w:r>
        <w:rPr>
          <w:rFonts w:ascii="Times New Roman"/>
          <w:b w:val="false"/>
          <w:i w:val="false"/>
          <w:color w:val="000000"/>
          <w:sz w:val="28"/>
        </w:rPr>
        <w:t xml:space="preserve">
      Байганинскому 19745 тысяч тенге; </w:t>
      </w:r>
      <w:r>
        <w:br/>
      </w:r>
      <w:r>
        <w:rPr>
          <w:rFonts w:ascii="Times New Roman"/>
          <w:b w:val="false"/>
          <w:i w:val="false"/>
          <w:color w:val="000000"/>
          <w:sz w:val="28"/>
        </w:rPr>
        <w:t xml:space="preserve">
      Каргалинскому 2008 тысяч тенге; </w:t>
      </w:r>
      <w:r>
        <w:br/>
      </w:r>
      <w:r>
        <w:rPr>
          <w:rFonts w:ascii="Times New Roman"/>
          <w:b w:val="false"/>
          <w:i w:val="false"/>
          <w:color w:val="000000"/>
          <w:sz w:val="28"/>
        </w:rPr>
        <w:t xml:space="preserve">
      Мартукскому 9287 тысяч тенге; </w:t>
      </w:r>
      <w:r>
        <w:br/>
      </w:r>
      <w:r>
        <w:rPr>
          <w:rFonts w:ascii="Times New Roman"/>
          <w:b w:val="false"/>
          <w:i w:val="false"/>
          <w:color w:val="000000"/>
          <w:sz w:val="28"/>
        </w:rPr>
        <w:t xml:space="preserve">
      Мугалжарскому 3162 тысяч тенге; </w:t>
      </w:r>
      <w:r>
        <w:br/>
      </w:r>
      <w:r>
        <w:rPr>
          <w:rFonts w:ascii="Times New Roman"/>
          <w:b w:val="false"/>
          <w:i w:val="false"/>
          <w:color w:val="000000"/>
          <w:sz w:val="28"/>
        </w:rPr>
        <w:t xml:space="preserve">
      Уилскому 11505 тысяч тенге; </w:t>
      </w:r>
      <w:r>
        <w:br/>
      </w:r>
      <w:r>
        <w:rPr>
          <w:rFonts w:ascii="Times New Roman"/>
          <w:b w:val="false"/>
          <w:i w:val="false"/>
          <w:color w:val="000000"/>
          <w:sz w:val="28"/>
        </w:rPr>
        <w:t xml:space="preserve">
      Хромтаускому 1552 тысяч тенге. </w:t>
      </w:r>
    </w:p>
    <w:p>
      <w:pPr>
        <w:spacing w:after="0"/>
        <w:ind w:left="0"/>
        <w:jc w:val="both"/>
      </w:pPr>
      <w:r>
        <w:rPr>
          <w:rFonts w:ascii="Times New Roman"/>
          <w:b w:val="false"/>
          <w:i w:val="false"/>
          <w:color w:val="000000"/>
          <w:sz w:val="28"/>
        </w:rPr>
        <w:t xml:space="preserve">      13-7. Выделить департаменту образования области на программу "Повышение квалификации и переподготовка кадров" 2300 тысяч тенге - недостающая сумма по проведению конкурса "Жас Даурен", уменьшив сумму по программе "Проведение школьных олимпиад и внешкольных мероприятий областного масштаба" на 2300 тысяч тенге". </w:t>
      </w:r>
    </w:p>
    <w:bookmarkStart w:name="z13" w:id="6"/>
    <w:p>
      <w:pPr>
        <w:spacing w:after="0"/>
        <w:ind w:left="0"/>
        <w:jc w:val="both"/>
      </w:pPr>
      <w:r>
        <w:rPr>
          <w:rFonts w:ascii="Times New Roman"/>
          <w:b w:val="false"/>
          <w:i w:val="false"/>
          <w:color w:val="000000"/>
          <w:sz w:val="28"/>
        </w:rPr>
        <w:t xml:space="preserve">
      4) Пункт 14 дополнить пунктами 14-4 и 14-5 следующего содержания: </w:t>
      </w:r>
    </w:p>
    <w:bookmarkEnd w:id="6"/>
    <w:p>
      <w:pPr>
        <w:spacing w:after="0"/>
        <w:ind w:left="0"/>
        <w:jc w:val="both"/>
      </w:pPr>
      <w:r>
        <w:rPr>
          <w:rFonts w:ascii="Times New Roman"/>
          <w:b w:val="false"/>
          <w:i w:val="false"/>
          <w:color w:val="000000"/>
          <w:sz w:val="28"/>
        </w:rPr>
        <w:t xml:space="preserve">      "14-4. Выделить департаменту строительства области на программу "Целевые трансферты на развитие бюджетам районов (городов областного значения) на развитие коммунального хозяйства" 8500 тысяч тенге Каргалинскому району на реконструкцию трансформаторных станций и воздушных линий электропередач; </w:t>
      </w:r>
      <w:r>
        <w:br/>
      </w:r>
      <w:r>
        <w:rPr>
          <w:rFonts w:ascii="Times New Roman"/>
          <w:b w:val="false"/>
          <w:i w:val="false"/>
          <w:color w:val="000000"/>
          <w:sz w:val="28"/>
        </w:rPr>
        <w:t xml:space="preserve">
      на программу "Развитие объектов физической культуры и спорта" 31200 тысяч тенге, в том числе: </w:t>
      </w:r>
      <w:r>
        <w:br/>
      </w:r>
      <w:r>
        <w:rPr>
          <w:rFonts w:ascii="Times New Roman"/>
          <w:b w:val="false"/>
          <w:i w:val="false"/>
          <w:color w:val="000000"/>
          <w:sz w:val="28"/>
        </w:rPr>
        <w:t xml:space="preserve">
      на завершение строительства одного искусственного футбольного поля 25000 тысяч тенге; </w:t>
      </w:r>
      <w:r>
        <w:br/>
      </w:r>
      <w:r>
        <w:rPr>
          <w:rFonts w:ascii="Times New Roman"/>
          <w:b w:val="false"/>
          <w:i w:val="false"/>
          <w:color w:val="000000"/>
          <w:sz w:val="28"/>
        </w:rPr>
        <w:t xml:space="preserve">
      на строительство котельной Иргизской детско-юношеской спортивной школы 6200 тысяч тенге; </w:t>
      </w:r>
      <w:r>
        <w:br/>
      </w:r>
      <w:r>
        <w:rPr>
          <w:rFonts w:ascii="Times New Roman"/>
          <w:b w:val="false"/>
          <w:i w:val="false"/>
          <w:color w:val="000000"/>
          <w:sz w:val="28"/>
        </w:rPr>
        <w:t xml:space="preserve">
      на программу "Разработка и экспертиза технико-экономических обоснований местных бюджетных инвестиционных проектов (программ)" 15000 тысяч тенге; </w:t>
      </w:r>
      <w:r>
        <w:br/>
      </w:r>
      <w:r>
        <w:rPr>
          <w:rFonts w:ascii="Times New Roman"/>
          <w:b w:val="false"/>
          <w:i w:val="false"/>
          <w:color w:val="000000"/>
          <w:sz w:val="28"/>
        </w:rPr>
        <w:t xml:space="preserve">
      на программу "Развитие объектов культуры" 20000 тысяч тенге для разработки ПСД на строительство 4-хэтажной пристройки к библиотеке им.С.Баишева и пристройки актового зала к зданию, предусмотренного для размещения "Дома Дружбы"; </w:t>
      </w:r>
      <w:r>
        <w:br/>
      </w:r>
      <w:r>
        <w:rPr>
          <w:rFonts w:ascii="Times New Roman"/>
          <w:b w:val="false"/>
          <w:i w:val="false"/>
          <w:color w:val="000000"/>
          <w:sz w:val="28"/>
        </w:rPr>
        <w:t xml:space="preserve">
      на программу "Целевые трансферты на развитие бюджетам районов (городов областного значения) на развитие системы водоснабжения" 30000 тысяч тенге на строительство водопроводных сетей села Ушкатты Айтекебийского района; </w:t>
      </w:r>
      <w:r>
        <w:br/>
      </w:r>
      <w:r>
        <w:rPr>
          <w:rFonts w:ascii="Times New Roman"/>
          <w:b w:val="false"/>
          <w:i w:val="false"/>
          <w:color w:val="000000"/>
          <w:sz w:val="28"/>
        </w:rPr>
        <w:t xml:space="preserve">
      на программу "Целевые трансферты на развитие бюджетам районов (городов областного значения) на развитие и обустройство инженерно-коммуникационной инфраструктуры" 45822 тысяч тенге на газификацию школ г. Эмба Мугалжарского района, уменьшив сумму по программе "Целевые трансферты на развитие бюджетам районов (городов областного значения) на строительство и реконструкцию объектов образования" на 279 тысяч тенге, в том числе, районам: </w:t>
      </w:r>
      <w:r>
        <w:br/>
      </w:r>
      <w:r>
        <w:rPr>
          <w:rFonts w:ascii="Times New Roman"/>
          <w:b w:val="false"/>
          <w:i w:val="false"/>
          <w:color w:val="000000"/>
          <w:sz w:val="28"/>
        </w:rPr>
        <w:t xml:space="preserve">
      Алгинскому на 239 тысяч тенге из средств, выделенных на завершение строительства средней школы на 180 мест в п.Болгарка; </w:t>
      </w:r>
      <w:r>
        <w:br/>
      </w:r>
      <w:r>
        <w:rPr>
          <w:rFonts w:ascii="Times New Roman"/>
          <w:b w:val="false"/>
          <w:i w:val="false"/>
          <w:color w:val="000000"/>
          <w:sz w:val="28"/>
        </w:rPr>
        <w:t xml:space="preserve">
      Шалкарскому на 40 тысяч тенге из средств, выделенных на завершение строительства средней школы им.Тажина на 320 мест в с.Монке-би; </w:t>
      </w:r>
      <w:r>
        <w:br/>
      </w:r>
      <w:r>
        <w:rPr>
          <w:rFonts w:ascii="Times New Roman"/>
          <w:b w:val="false"/>
          <w:i w:val="false"/>
          <w:color w:val="000000"/>
          <w:sz w:val="28"/>
        </w:rPr>
        <w:t xml:space="preserve">
      по программе "Целевые трансферты на развитие бюджетам районов (городов областного значения) на развитие коммунального хозяйства" на 2079 тысяч тенге из средств, выделенных на восстановление линий электропередач "Оймаут-Дияр-Миялы" Байганинского района; </w:t>
      </w:r>
      <w:r>
        <w:br/>
      </w:r>
      <w:r>
        <w:rPr>
          <w:rFonts w:ascii="Times New Roman"/>
          <w:b w:val="false"/>
          <w:i w:val="false"/>
          <w:color w:val="000000"/>
          <w:sz w:val="28"/>
        </w:rPr>
        <w:t xml:space="preserve">
      по программе "Развитие объектов образования" на 300 тысяч тенге из средств, выделенных на завершение реконструкции областной военно-полицейской школы-интерната имени Есет - Батыра в г. Актобе; </w:t>
      </w:r>
      <w:r>
        <w:br/>
      </w:r>
      <w:r>
        <w:rPr>
          <w:rFonts w:ascii="Times New Roman"/>
          <w:b w:val="false"/>
          <w:i w:val="false"/>
          <w:color w:val="000000"/>
          <w:sz w:val="28"/>
        </w:rPr>
        <w:t xml:space="preserve">
      по программе "Газификация населенных пунктов" на 110840 тысяч тенге из средств, выделенных на газификацию с.Аккайтым Шалкарского района; </w:t>
      </w:r>
      <w:r>
        <w:br/>
      </w:r>
      <w:r>
        <w:rPr>
          <w:rFonts w:ascii="Times New Roman"/>
          <w:b w:val="false"/>
          <w:i w:val="false"/>
          <w:color w:val="000000"/>
          <w:sz w:val="28"/>
        </w:rPr>
        <w:t xml:space="preserve">
      департаменту координации занятости и социальных программ области по программе "Обеспечение деятельности Департамента координации занятости и социальных программ" на 2 тысяч тенге; </w:t>
      </w:r>
      <w:r>
        <w:br/>
      </w:r>
      <w:r>
        <w:rPr>
          <w:rFonts w:ascii="Times New Roman"/>
          <w:b w:val="false"/>
          <w:i w:val="false"/>
          <w:color w:val="000000"/>
          <w:sz w:val="28"/>
        </w:rPr>
        <w:t xml:space="preserve">
      департаменту образования области по программе "Трансферты из местных бюджетов" на 24198 тысяч тенге из средств, выделенных на приобретение топлива Мугалжарскому району; </w:t>
      </w:r>
      <w:r>
        <w:br/>
      </w:r>
      <w:r>
        <w:rPr>
          <w:rFonts w:ascii="Times New Roman"/>
          <w:b w:val="false"/>
          <w:i w:val="false"/>
          <w:color w:val="000000"/>
          <w:sz w:val="28"/>
        </w:rPr>
        <w:t xml:space="preserve">
      управлению физической культуры и спорта области по программе "Дополнительное образование для детей и юношества по спорту" на 6200 тысяч тенге; </w:t>
      </w:r>
      <w:r>
        <w:br/>
      </w:r>
      <w:r>
        <w:rPr>
          <w:rFonts w:ascii="Times New Roman"/>
          <w:b w:val="false"/>
          <w:i w:val="false"/>
          <w:color w:val="000000"/>
          <w:sz w:val="28"/>
        </w:rPr>
        <w:t xml:space="preserve">
      по программе "Подготовка и участие членов областных сборных команд по различным видам спорта на республиканских и международных спортивных соревнованиях" на 6624 тысяч тенге. </w:t>
      </w:r>
    </w:p>
    <w:p>
      <w:pPr>
        <w:spacing w:after="0"/>
        <w:ind w:left="0"/>
        <w:jc w:val="both"/>
      </w:pPr>
      <w:r>
        <w:rPr>
          <w:rFonts w:ascii="Times New Roman"/>
          <w:b w:val="false"/>
          <w:i w:val="false"/>
          <w:color w:val="000000"/>
          <w:sz w:val="28"/>
        </w:rPr>
        <w:t xml:space="preserve">      14-5. За счет дополнительных доходных источников областного бюджета 20400 тысяч тенге и уменьшения сумм департаменту строительства области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42800 тысяч тенге, департаменту финансов области по программе "Организация работы по выдаче разовых талонов и обеспечения полноты сбора сумм от реализации разовых талонов" на 700 тысяч тенге выделить департаменту строительства области на программу "Развитие объектов культуры" 43900 тысяч тенге на завершение строительства мемориального комплекса "Кобыланды" в Хобдинском районе; </w:t>
      </w:r>
      <w:r>
        <w:br/>
      </w:r>
      <w:r>
        <w:rPr>
          <w:rFonts w:ascii="Times New Roman"/>
          <w:b w:val="false"/>
          <w:i w:val="false"/>
          <w:color w:val="000000"/>
          <w:sz w:val="28"/>
        </w:rPr>
        <w:t xml:space="preserve">
      на программу "Трансферты из местных бюджетов" 20000 тысяч тенге городу Актобе на подключение к электрическим сетям дополнительных мощностей". </w:t>
      </w:r>
    </w:p>
    <w:bookmarkStart w:name="z14" w:id="7"/>
    <w:p>
      <w:pPr>
        <w:spacing w:after="0"/>
        <w:ind w:left="0"/>
        <w:jc w:val="both"/>
      </w:pPr>
      <w:r>
        <w:rPr>
          <w:rFonts w:ascii="Times New Roman"/>
          <w:b w:val="false"/>
          <w:i w:val="false"/>
          <w:color w:val="000000"/>
          <w:sz w:val="28"/>
        </w:rPr>
        <w:t xml:space="preserve">
      5) Пункт 15 дополнить пунктами 15-4 и 15-5 следующего содержания: </w:t>
      </w:r>
    </w:p>
    <w:bookmarkEnd w:id="7"/>
    <w:p>
      <w:pPr>
        <w:spacing w:after="0"/>
        <w:ind w:left="0"/>
        <w:jc w:val="both"/>
      </w:pPr>
      <w:r>
        <w:rPr>
          <w:rFonts w:ascii="Times New Roman"/>
          <w:b w:val="false"/>
          <w:i w:val="false"/>
          <w:color w:val="000000"/>
          <w:sz w:val="28"/>
        </w:rPr>
        <w:t xml:space="preserve">      "15-4. Выделить управлению пассажирского транспорта и автомобильных дорог области на программу "Обеспечение функционирования автомобильных дорог" 64000 тысяч тенге на средний ремонт автодороги "Кобда - Акраб"; </w:t>
      </w:r>
      <w:r>
        <w:br/>
      </w:r>
      <w:r>
        <w:rPr>
          <w:rFonts w:ascii="Times New Roman"/>
          <w:b w:val="false"/>
          <w:i w:val="false"/>
          <w:color w:val="000000"/>
          <w:sz w:val="28"/>
        </w:rPr>
        <w:t xml:space="preserve">
      на программу "Трансферты из местных бюджетов" 50000 тысяч тенге на ремонт дорог с.Жиренкопа Хобдинского района; </w:t>
      </w:r>
      <w:r>
        <w:br/>
      </w:r>
      <w:r>
        <w:rPr>
          <w:rFonts w:ascii="Times New Roman"/>
          <w:b w:val="false"/>
          <w:i w:val="false"/>
          <w:color w:val="000000"/>
          <w:sz w:val="28"/>
        </w:rPr>
        <w:t xml:space="preserve">
      на программу "Обеспечение деятельности Управления пассажирского транспорта и автомобильных дорог" 1610 тысяч тенге, уменьшив суммы по программе "Разработка и экспертиза технико-экономических обоснований местных бюджетных инвестиционных проектов (программ)" на 1306 тысяч тенге, по программе "Целевые трансферты на развитие бюджетам районов (городам областного значения) на развитие транспортной инфраструктуры" на 241 тысяч тенге, по программе "Трансферты из местных бюджетов" из средств, выделенных на обеспечение функционирования автомобильных дорог районов на 2437 тысяч тенге, в том числе, по районам: </w:t>
      </w:r>
      <w:r>
        <w:br/>
      </w:r>
      <w:r>
        <w:rPr>
          <w:rFonts w:ascii="Times New Roman"/>
          <w:b w:val="false"/>
          <w:i w:val="false"/>
          <w:color w:val="000000"/>
          <w:sz w:val="28"/>
        </w:rPr>
        <w:t xml:space="preserve">
      Айтекебийскому на 101 тысяч тенге; </w:t>
      </w:r>
      <w:r>
        <w:br/>
      </w:r>
      <w:r>
        <w:rPr>
          <w:rFonts w:ascii="Times New Roman"/>
          <w:b w:val="false"/>
          <w:i w:val="false"/>
          <w:color w:val="000000"/>
          <w:sz w:val="28"/>
        </w:rPr>
        <w:t xml:space="preserve">
      Алгинскому на 165 тысяч тенге; </w:t>
      </w:r>
      <w:r>
        <w:br/>
      </w:r>
      <w:r>
        <w:rPr>
          <w:rFonts w:ascii="Times New Roman"/>
          <w:b w:val="false"/>
          <w:i w:val="false"/>
          <w:color w:val="000000"/>
          <w:sz w:val="28"/>
        </w:rPr>
        <w:t xml:space="preserve">
      Байганинскому на 100 тысяч тенге; </w:t>
      </w:r>
      <w:r>
        <w:br/>
      </w:r>
      <w:r>
        <w:rPr>
          <w:rFonts w:ascii="Times New Roman"/>
          <w:b w:val="false"/>
          <w:i w:val="false"/>
          <w:color w:val="000000"/>
          <w:sz w:val="28"/>
        </w:rPr>
        <w:t xml:space="preserve">
      Иргизскому на 50 тысяч тенге; </w:t>
      </w:r>
      <w:r>
        <w:br/>
      </w:r>
      <w:r>
        <w:rPr>
          <w:rFonts w:ascii="Times New Roman"/>
          <w:b w:val="false"/>
          <w:i w:val="false"/>
          <w:color w:val="000000"/>
          <w:sz w:val="28"/>
        </w:rPr>
        <w:t xml:space="preserve">
      Каргалинскому на 500 тысяч тенге; </w:t>
      </w:r>
      <w:r>
        <w:br/>
      </w:r>
      <w:r>
        <w:rPr>
          <w:rFonts w:ascii="Times New Roman"/>
          <w:b w:val="false"/>
          <w:i w:val="false"/>
          <w:color w:val="000000"/>
          <w:sz w:val="28"/>
        </w:rPr>
        <w:t xml:space="preserve">
      Мугалжарскому на 4 тысяч тенге; </w:t>
      </w:r>
      <w:r>
        <w:br/>
      </w:r>
      <w:r>
        <w:rPr>
          <w:rFonts w:ascii="Times New Roman"/>
          <w:b w:val="false"/>
          <w:i w:val="false"/>
          <w:color w:val="000000"/>
          <w:sz w:val="28"/>
        </w:rPr>
        <w:t xml:space="preserve">
      Уилскому на 16 тысяч тенге; </w:t>
      </w:r>
      <w:r>
        <w:br/>
      </w:r>
      <w:r>
        <w:rPr>
          <w:rFonts w:ascii="Times New Roman"/>
          <w:b w:val="false"/>
          <w:i w:val="false"/>
          <w:color w:val="000000"/>
          <w:sz w:val="28"/>
        </w:rPr>
        <w:t xml:space="preserve">
      Хобдинскому на 1451 тысяч тенге; </w:t>
      </w:r>
      <w:r>
        <w:br/>
      </w:r>
      <w:r>
        <w:rPr>
          <w:rFonts w:ascii="Times New Roman"/>
          <w:b w:val="false"/>
          <w:i w:val="false"/>
          <w:color w:val="000000"/>
          <w:sz w:val="28"/>
        </w:rPr>
        <w:t xml:space="preserve">
      Хромтаускому на 20 тысяч тенге; </w:t>
      </w:r>
      <w:r>
        <w:br/>
      </w:r>
      <w:r>
        <w:rPr>
          <w:rFonts w:ascii="Times New Roman"/>
          <w:b w:val="false"/>
          <w:i w:val="false"/>
          <w:color w:val="000000"/>
          <w:sz w:val="28"/>
        </w:rPr>
        <w:t xml:space="preserve">
      Шалкарскому на 30 тысяч тенге; </w:t>
      </w:r>
    </w:p>
    <w:p>
      <w:pPr>
        <w:spacing w:after="0"/>
        <w:ind w:left="0"/>
        <w:jc w:val="both"/>
      </w:pPr>
      <w:r>
        <w:rPr>
          <w:rFonts w:ascii="Times New Roman"/>
          <w:b w:val="false"/>
          <w:i w:val="false"/>
          <w:color w:val="000000"/>
          <w:sz w:val="28"/>
        </w:rPr>
        <w:t xml:space="preserve">      по программе "Обеспечение функционирования автомобильных дорог" на 14398 тысяч тенге, департаменту сельского хозяйства области по программе "Поддержка развития семеноводства" на 4226 тысяч тенге, по программе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на 19000 тысяч тенге, по программе "Кредитование сельхозтоваропроизводителей" на 74000 тысяч тенге, департаменту координации занятости и социальных программ области по программе "Обеспечение деятельности Департамента координации занятости и социальных программ" на 2 тысячи тенге. </w:t>
      </w:r>
    </w:p>
    <w:p>
      <w:pPr>
        <w:spacing w:after="0"/>
        <w:ind w:left="0"/>
        <w:jc w:val="both"/>
      </w:pPr>
      <w:r>
        <w:rPr>
          <w:rFonts w:ascii="Times New Roman"/>
          <w:b w:val="false"/>
          <w:i w:val="false"/>
          <w:color w:val="000000"/>
          <w:sz w:val="28"/>
        </w:rPr>
        <w:t xml:space="preserve">      15-5. За счет дополнительных доходных источников областного бюджета выделить управлению пассажирского транспорта и автомобильных дорог области на программу "Трансферты из местных бюджетов" 20000 тысяч тенге на капитальный ремонт дорог Байганинского района". </w:t>
      </w:r>
      <w:r>
        <w:rPr>
          <w:rFonts w:ascii="Times New Roman"/>
          <w:b w:val="false"/>
          <w:i w:val="false"/>
          <w:color w:val="ff0000"/>
          <w:sz w:val="28"/>
        </w:rPr>
        <w:t xml:space="preserve">&lt;*&gt; </w:t>
      </w:r>
    </w:p>
    <w:bookmarkStart w:name="z15" w:id="8"/>
    <w:p>
      <w:pPr>
        <w:spacing w:after="0"/>
        <w:ind w:left="0"/>
        <w:jc w:val="both"/>
      </w:pPr>
      <w:r>
        <w:rPr>
          <w:rFonts w:ascii="Times New Roman"/>
          <w:b w:val="false"/>
          <w:i w:val="false"/>
          <w:color w:val="000000"/>
          <w:sz w:val="28"/>
        </w:rPr>
        <w:t xml:space="preserve">
      6) Пункт 16 дополнить пунктами 16-2 и 16-3 следующего содержания: </w:t>
      </w:r>
    </w:p>
    <w:bookmarkEnd w:id="8"/>
    <w:p>
      <w:pPr>
        <w:spacing w:after="0"/>
        <w:ind w:left="0"/>
        <w:jc w:val="both"/>
      </w:pPr>
      <w:r>
        <w:rPr>
          <w:rFonts w:ascii="Times New Roman"/>
          <w:b w:val="false"/>
          <w:i w:val="false"/>
          <w:color w:val="000000"/>
          <w:sz w:val="28"/>
        </w:rPr>
        <w:t xml:space="preserve">      "16-2. За счет дополнительных доходных источников областного бюджета 25900 тысяч тенге и уменьшения сумм департаменту координации занятости и социальных программ области по программе "Социальная поддержка инвалидов" на 2160 тысяч тенге, по программе "Социальное обеспечение престарелых и инвалидов общего типа" на 2433 тысяч тенге, по программе "Обеспечение деятельности Департамента координации занятости и социальных программ" на 1607 тысяч тенге выделить департаменту координации занятости и социальных программ области на программу "Трансферты из местных бюджетов" 25900 тысяч тенге на социальные выплаты семьям, имеющим детей-инвалидов до 16 лет, в том числе, городу Актобе и районам: </w:t>
      </w:r>
      <w:r>
        <w:br/>
      </w:r>
      <w:r>
        <w:rPr>
          <w:rFonts w:ascii="Times New Roman"/>
          <w:b w:val="false"/>
          <w:i w:val="false"/>
          <w:color w:val="000000"/>
          <w:sz w:val="28"/>
        </w:rPr>
        <w:t xml:space="preserve">
      городу Актобе 10460 тысяч тенге; </w:t>
      </w:r>
      <w:r>
        <w:br/>
      </w:r>
      <w:r>
        <w:rPr>
          <w:rFonts w:ascii="Times New Roman"/>
          <w:b w:val="false"/>
          <w:i w:val="false"/>
          <w:color w:val="000000"/>
          <w:sz w:val="28"/>
        </w:rPr>
        <w:t xml:space="preserve">
      Айтекебийскому 1370 тысяч тенге; </w:t>
      </w:r>
      <w:r>
        <w:br/>
      </w:r>
      <w:r>
        <w:rPr>
          <w:rFonts w:ascii="Times New Roman"/>
          <w:b w:val="false"/>
          <w:i w:val="false"/>
          <w:color w:val="000000"/>
          <w:sz w:val="28"/>
        </w:rPr>
        <w:t xml:space="preserve">
      Алгинскому 1660 тысяч тенге; </w:t>
      </w:r>
      <w:r>
        <w:br/>
      </w:r>
      <w:r>
        <w:rPr>
          <w:rFonts w:ascii="Times New Roman"/>
          <w:b w:val="false"/>
          <w:i w:val="false"/>
          <w:color w:val="000000"/>
          <w:sz w:val="28"/>
        </w:rPr>
        <w:t xml:space="preserve">
      Байганинскому 1190 тысяч тенге; </w:t>
      </w:r>
      <w:r>
        <w:br/>
      </w:r>
      <w:r>
        <w:rPr>
          <w:rFonts w:ascii="Times New Roman"/>
          <w:b w:val="false"/>
          <w:i w:val="false"/>
          <w:color w:val="000000"/>
          <w:sz w:val="28"/>
        </w:rPr>
        <w:t xml:space="preserve">
      Иргизскому 360 тысяч тенге; </w:t>
      </w:r>
      <w:r>
        <w:br/>
      </w:r>
      <w:r>
        <w:rPr>
          <w:rFonts w:ascii="Times New Roman"/>
          <w:b w:val="false"/>
          <w:i w:val="false"/>
          <w:color w:val="000000"/>
          <w:sz w:val="28"/>
        </w:rPr>
        <w:t xml:space="preserve">
      Каргалинскому 560 тысяч тенге; </w:t>
      </w:r>
      <w:r>
        <w:br/>
      </w:r>
      <w:r>
        <w:rPr>
          <w:rFonts w:ascii="Times New Roman"/>
          <w:b w:val="false"/>
          <w:i w:val="false"/>
          <w:color w:val="000000"/>
          <w:sz w:val="28"/>
        </w:rPr>
        <w:t xml:space="preserve">
      Мартукскому 1160 тысяч тенге; </w:t>
      </w:r>
      <w:r>
        <w:br/>
      </w:r>
      <w:r>
        <w:rPr>
          <w:rFonts w:ascii="Times New Roman"/>
          <w:b w:val="false"/>
          <w:i w:val="false"/>
          <w:color w:val="000000"/>
          <w:sz w:val="28"/>
        </w:rPr>
        <w:t xml:space="preserve">
      Мугалжарскому 2340 тысяч тенге; </w:t>
      </w:r>
      <w:r>
        <w:br/>
      </w:r>
      <w:r>
        <w:rPr>
          <w:rFonts w:ascii="Times New Roman"/>
          <w:b w:val="false"/>
          <w:i w:val="false"/>
          <w:color w:val="000000"/>
          <w:sz w:val="28"/>
        </w:rPr>
        <w:t xml:space="preserve">
      Темирскому 1100 тысяч тенге; </w:t>
      </w:r>
      <w:r>
        <w:br/>
      </w:r>
      <w:r>
        <w:rPr>
          <w:rFonts w:ascii="Times New Roman"/>
          <w:b w:val="false"/>
          <w:i w:val="false"/>
          <w:color w:val="000000"/>
          <w:sz w:val="28"/>
        </w:rPr>
        <w:t xml:space="preserve">
      Уилскому 1040 тысяч тенге; </w:t>
      </w:r>
      <w:r>
        <w:br/>
      </w:r>
      <w:r>
        <w:rPr>
          <w:rFonts w:ascii="Times New Roman"/>
          <w:b w:val="false"/>
          <w:i w:val="false"/>
          <w:color w:val="000000"/>
          <w:sz w:val="28"/>
        </w:rPr>
        <w:t xml:space="preserve">
      Хобдинскому 800 тысяч тенге; </w:t>
      </w:r>
      <w:r>
        <w:br/>
      </w:r>
      <w:r>
        <w:rPr>
          <w:rFonts w:ascii="Times New Roman"/>
          <w:b w:val="false"/>
          <w:i w:val="false"/>
          <w:color w:val="000000"/>
          <w:sz w:val="28"/>
        </w:rPr>
        <w:t xml:space="preserve">
      Хромтаускому 2020 тысяч тенге; </w:t>
      </w:r>
      <w:r>
        <w:br/>
      </w:r>
      <w:r>
        <w:rPr>
          <w:rFonts w:ascii="Times New Roman"/>
          <w:b w:val="false"/>
          <w:i w:val="false"/>
          <w:color w:val="000000"/>
          <w:sz w:val="28"/>
        </w:rPr>
        <w:t xml:space="preserve">
      Шалкарскому 1840 тысяч тенге; </w:t>
      </w:r>
    </w:p>
    <w:p>
      <w:pPr>
        <w:spacing w:after="0"/>
        <w:ind w:left="0"/>
        <w:jc w:val="both"/>
      </w:pPr>
      <w:r>
        <w:rPr>
          <w:rFonts w:ascii="Times New Roman"/>
          <w:b w:val="false"/>
          <w:i w:val="false"/>
          <w:color w:val="000000"/>
          <w:sz w:val="28"/>
        </w:rPr>
        <w:t xml:space="preserve">      на программу "Социальное обеспечение престарелых и инвалидов общего типа" 6200 тысяч тенге на капитальный ремонт. </w:t>
      </w:r>
    </w:p>
    <w:p>
      <w:pPr>
        <w:spacing w:after="0"/>
        <w:ind w:left="0"/>
        <w:jc w:val="both"/>
      </w:pPr>
      <w:r>
        <w:rPr>
          <w:rFonts w:ascii="Times New Roman"/>
          <w:b w:val="false"/>
          <w:i w:val="false"/>
          <w:color w:val="000000"/>
          <w:sz w:val="28"/>
        </w:rPr>
        <w:t>      16-3. Выделить департаменту координации занятости и социальных программ области на программу "Трансферты из местных бюджетов" на приобретение топлива на отопительный сезон 2007-2008 годы 496 тысяч тенге Айтекебийскому району, уменьшив сумму по программе "Трансферты из местных бюджетов" на 496 тысяч тенге, выделенных на приобретение топлива на отопительный сезон 2007-2008 годы Мартукскому району".</w:t>
      </w:r>
    </w:p>
    <w:bookmarkStart w:name="z16" w:id="9"/>
    <w:p>
      <w:pPr>
        <w:spacing w:after="0"/>
        <w:ind w:left="0"/>
        <w:jc w:val="both"/>
      </w:pPr>
      <w:r>
        <w:rPr>
          <w:rFonts w:ascii="Times New Roman"/>
          <w:b w:val="false"/>
          <w:i w:val="false"/>
          <w:color w:val="000000"/>
          <w:sz w:val="28"/>
        </w:rPr>
        <w:t xml:space="preserve">
      7) Пункт 17 дополнить пунктами 17-3 и 17-4 следующего содержания: </w:t>
      </w:r>
    </w:p>
    <w:bookmarkEnd w:id="9"/>
    <w:p>
      <w:pPr>
        <w:spacing w:after="0"/>
        <w:ind w:left="0"/>
        <w:jc w:val="both"/>
      </w:pPr>
      <w:r>
        <w:rPr>
          <w:rFonts w:ascii="Times New Roman"/>
          <w:b w:val="false"/>
          <w:i w:val="false"/>
          <w:color w:val="000000"/>
          <w:sz w:val="28"/>
        </w:rPr>
        <w:t xml:space="preserve">      "17-3. Выделить управлению культуры области на приобретение топлива на отопительный сезон 2007-2008 годы: </w:t>
      </w:r>
      <w:r>
        <w:br/>
      </w:r>
      <w:r>
        <w:rPr>
          <w:rFonts w:ascii="Times New Roman"/>
          <w:b w:val="false"/>
          <w:i w:val="false"/>
          <w:color w:val="000000"/>
          <w:sz w:val="28"/>
        </w:rPr>
        <w:t xml:space="preserve">
      на программу "Поддержка культурно-досуговой работы" 780 тысяч тенге; </w:t>
      </w:r>
      <w:r>
        <w:br/>
      </w:r>
      <w:r>
        <w:rPr>
          <w:rFonts w:ascii="Times New Roman"/>
          <w:b w:val="false"/>
          <w:i w:val="false"/>
          <w:color w:val="000000"/>
          <w:sz w:val="28"/>
        </w:rPr>
        <w:t xml:space="preserve">
      на программу "Обеспечение сохранности историко-культурного наследия и доступа к ним" 1125 тысяч тенге; </w:t>
      </w:r>
      <w:r>
        <w:br/>
      </w:r>
      <w:r>
        <w:rPr>
          <w:rFonts w:ascii="Times New Roman"/>
          <w:b w:val="false"/>
          <w:i w:val="false"/>
          <w:color w:val="000000"/>
          <w:sz w:val="28"/>
        </w:rPr>
        <w:t xml:space="preserve">
      на программу "Трансферты из местных бюджетов" 14488 тысяч тенге, в том числе, районам: </w:t>
      </w:r>
      <w:r>
        <w:br/>
      </w:r>
      <w:r>
        <w:rPr>
          <w:rFonts w:ascii="Times New Roman"/>
          <w:b w:val="false"/>
          <w:i w:val="false"/>
          <w:color w:val="000000"/>
          <w:sz w:val="28"/>
        </w:rPr>
        <w:t xml:space="preserve">
      Айтекебийскому 119 тысяч тенге; </w:t>
      </w:r>
      <w:r>
        <w:br/>
      </w:r>
      <w:r>
        <w:rPr>
          <w:rFonts w:ascii="Times New Roman"/>
          <w:b w:val="false"/>
          <w:i w:val="false"/>
          <w:color w:val="000000"/>
          <w:sz w:val="28"/>
        </w:rPr>
        <w:t xml:space="preserve">
      Иргизскому 5002 тысяч тенге; </w:t>
      </w:r>
      <w:r>
        <w:br/>
      </w:r>
      <w:r>
        <w:rPr>
          <w:rFonts w:ascii="Times New Roman"/>
          <w:b w:val="false"/>
          <w:i w:val="false"/>
          <w:color w:val="000000"/>
          <w:sz w:val="28"/>
        </w:rPr>
        <w:t xml:space="preserve">
      Каргалинскому 308 тысяч тенге; </w:t>
      </w:r>
      <w:r>
        <w:br/>
      </w:r>
      <w:r>
        <w:rPr>
          <w:rFonts w:ascii="Times New Roman"/>
          <w:b w:val="false"/>
          <w:i w:val="false"/>
          <w:color w:val="000000"/>
          <w:sz w:val="28"/>
        </w:rPr>
        <w:t xml:space="preserve">
      Уилскому 7511 тысяч тенге; </w:t>
      </w:r>
      <w:r>
        <w:br/>
      </w:r>
      <w:r>
        <w:rPr>
          <w:rFonts w:ascii="Times New Roman"/>
          <w:b w:val="false"/>
          <w:i w:val="false"/>
          <w:color w:val="000000"/>
          <w:sz w:val="28"/>
        </w:rPr>
        <w:t xml:space="preserve">
      Хобинскому 389 тысяч тенге; </w:t>
      </w:r>
      <w:r>
        <w:br/>
      </w:r>
      <w:r>
        <w:rPr>
          <w:rFonts w:ascii="Times New Roman"/>
          <w:b w:val="false"/>
          <w:i w:val="false"/>
          <w:color w:val="000000"/>
          <w:sz w:val="28"/>
        </w:rPr>
        <w:t xml:space="preserve">
      Хромтаускому 1159 тысяч тенге, уменьшив сумму по программе "Трансферты из местных бюджетов" на 6604 тысяч тенге из средств, выделенных на приобретение топлива на отопительный сезон 2007 -2008 годы, в том числе, районам: </w:t>
      </w:r>
      <w:r>
        <w:br/>
      </w:r>
      <w:r>
        <w:rPr>
          <w:rFonts w:ascii="Times New Roman"/>
          <w:b w:val="false"/>
          <w:i w:val="false"/>
          <w:color w:val="000000"/>
          <w:sz w:val="28"/>
        </w:rPr>
        <w:t xml:space="preserve">
      Алгинскому 11 тысяч тенге; </w:t>
      </w:r>
      <w:r>
        <w:br/>
      </w:r>
      <w:r>
        <w:rPr>
          <w:rFonts w:ascii="Times New Roman"/>
          <w:b w:val="false"/>
          <w:i w:val="false"/>
          <w:color w:val="000000"/>
          <w:sz w:val="28"/>
        </w:rPr>
        <w:t xml:space="preserve">
      Байганинскому 3981 тысяч тенге; </w:t>
      </w:r>
      <w:r>
        <w:br/>
      </w:r>
      <w:r>
        <w:rPr>
          <w:rFonts w:ascii="Times New Roman"/>
          <w:b w:val="false"/>
          <w:i w:val="false"/>
          <w:color w:val="000000"/>
          <w:sz w:val="28"/>
        </w:rPr>
        <w:t xml:space="preserve">
      Мартукскому 183 тысяч тенге; </w:t>
      </w:r>
      <w:r>
        <w:br/>
      </w:r>
      <w:r>
        <w:rPr>
          <w:rFonts w:ascii="Times New Roman"/>
          <w:b w:val="false"/>
          <w:i w:val="false"/>
          <w:color w:val="000000"/>
          <w:sz w:val="28"/>
        </w:rPr>
        <w:t xml:space="preserve">
      Мугалжарскому 142 тысяч тенге; </w:t>
      </w:r>
      <w:r>
        <w:br/>
      </w:r>
      <w:r>
        <w:rPr>
          <w:rFonts w:ascii="Times New Roman"/>
          <w:b w:val="false"/>
          <w:i w:val="false"/>
          <w:color w:val="000000"/>
          <w:sz w:val="28"/>
        </w:rPr>
        <w:t xml:space="preserve">
      Темирскому 2224 тысяч тенге; </w:t>
      </w:r>
      <w:r>
        <w:br/>
      </w:r>
      <w:r>
        <w:rPr>
          <w:rFonts w:ascii="Times New Roman"/>
          <w:b w:val="false"/>
          <w:i w:val="false"/>
          <w:color w:val="000000"/>
          <w:sz w:val="28"/>
        </w:rPr>
        <w:t xml:space="preserve">
      Шалкарскому 63 тысяч тенге, аппарату акима области по программе "Трансферты из местных бюджетов" на 9789 тысяч тенге из средств, выделенных на приобретение топлива на отопительный сезон 2007-2008 годы Мугалжарскому району". </w:t>
      </w:r>
    </w:p>
    <w:p>
      <w:pPr>
        <w:spacing w:after="0"/>
        <w:ind w:left="0"/>
        <w:jc w:val="both"/>
      </w:pPr>
      <w:r>
        <w:rPr>
          <w:rFonts w:ascii="Times New Roman"/>
          <w:b w:val="false"/>
          <w:i w:val="false"/>
          <w:color w:val="000000"/>
          <w:sz w:val="28"/>
        </w:rPr>
        <w:t xml:space="preserve">      17-4. Выделить управлению культуры области на программу "Поддержка театрального и музыкального искусства" 21000 тысяч тенге, в том числе: </w:t>
      </w:r>
      <w:r>
        <w:br/>
      </w:r>
      <w:r>
        <w:rPr>
          <w:rFonts w:ascii="Times New Roman"/>
          <w:b w:val="false"/>
          <w:i w:val="false"/>
          <w:color w:val="000000"/>
          <w:sz w:val="28"/>
        </w:rPr>
        <w:t xml:space="preserve">
      на капитальный ремонт кукольного театра "Алакай" 17000 тысяч тенге; </w:t>
      </w:r>
      <w:r>
        <w:br/>
      </w:r>
      <w:r>
        <w:rPr>
          <w:rFonts w:ascii="Times New Roman"/>
          <w:b w:val="false"/>
          <w:i w:val="false"/>
          <w:color w:val="000000"/>
          <w:sz w:val="28"/>
        </w:rPr>
        <w:t xml:space="preserve">
      на проведение культурных мероприятий к 75 - летию области 3000 тысяч тенге; </w:t>
      </w:r>
      <w:r>
        <w:br/>
      </w:r>
      <w:r>
        <w:rPr>
          <w:rFonts w:ascii="Times New Roman"/>
          <w:b w:val="false"/>
          <w:i w:val="false"/>
          <w:color w:val="000000"/>
          <w:sz w:val="28"/>
        </w:rPr>
        <w:t xml:space="preserve">
      на проведение Дней культуры Актюбинской области в Оренбуржье 1000 тыс.тенге; </w:t>
      </w:r>
      <w:r>
        <w:br/>
      </w:r>
      <w:r>
        <w:rPr>
          <w:rFonts w:ascii="Times New Roman"/>
          <w:b w:val="false"/>
          <w:i w:val="false"/>
          <w:color w:val="000000"/>
          <w:sz w:val="28"/>
        </w:rPr>
        <w:t xml:space="preserve">
      на программу "Поддержка культурно-досуговой работы" 7000 тысяч тенге; </w:t>
      </w:r>
      <w:r>
        <w:br/>
      </w:r>
      <w:r>
        <w:rPr>
          <w:rFonts w:ascii="Times New Roman"/>
          <w:b w:val="false"/>
          <w:i w:val="false"/>
          <w:color w:val="000000"/>
          <w:sz w:val="28"/>
        </w:rPr>
        <w:t xml:space="preserve">
      на программу "Обеспечение сохранности историко-культурного наследия и доступа к ним" 2000 тысяч тенге на капитальный ремонт Карабутакского сельского музея Айтекебийского района, уменьшив сумму департаменту строительства области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30000 тысяч тенге". </w:t>
      </w:r>
    </w:p>
    <w:bookmarkStart w:name="z17" w:id="10"/>
    <w:p>
      <w:pPr>
        <w:spacing w:after="0"/>
        <w:ind w:left="0"/>
        <w:jc w:val="both"/>
      </w:pPr>
      <w:r>
        <w:rPr>
          <w:rFonts w:ascii="Times New Roman"/>
          <w:b w:val="false"/>
          <w:i w:val="false"/>
          <w:color w:val="000000"/>
          <w:sz w:val="28"/>
        </w:rPr>
        <w:t xml:space="preserve">
      8) Пункт 19 дополнить пунктами 19-4 и 19-5 следующего содержания: </w:t>
      </w:r>
    </w:p>
    <w:bookmarkEnd w:id="10"/>
    <w:p>
      <w:pPr>
        <w:spacing w:after="0"/>
        <w:ind w:left="0"/>
        <w:jc w:val="both"/>
      </w:pPr>
      <w:r>
        <w:rPr>
          <w:rFonts w:ascii="Times New Roman"/>
          <w:b w:val="false"/>
          <w:i w:val="false"/>
          <w:color w:val="000000"/>
          <w:sz w:val="28"/>
        </w:rPr>
        <w:t xml:space="preserve">      "19-4. За счет дополнительных доходных источников областного бюджета 1950 тысяч тенге и уменьшения сумм департаменту строительства области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18231 тысяч тенге из средств, выделенных на строительство многоэтажного дома в городе Актобе, по программе "Газификация населенных пунктов" на 4400 тысяч тенге, по программе "Развитие объектов органов внутренних дел" на 1000 тысяч тенге из средств, выделенных на завершение строительства типового пункта участковой полиции в городе Актобе, по программе "Развитие объектов охраны окружающей среды" на 6700 тысяч тенге из средств, выделенных на завершение строительства полигона твердо-бытовых отходов в городе Актобе, аппарату акима области по программе "Трансферты из местных бюджетов" на 74 тысяч тенге из средств, выделенных Уилскому району на приобретение здания для Центра обслуживания населения по принципу "Одного окна", департаменту образования области по программе "Трансферты из местных бюджетов" на 15000 тысяч тенге из средств, выделенных на приобретение топлива Мугалжарскому району, управлению архитектуры и градостроительства области по программе "Обеспечение деятельности Управления архитектуры и градостроительства" на 95 тысяч тенге выделить аппарату акима области на программу "Развитие человеческого капитала в рамках электронного правительства" 1950 тысяч тенге; </w:t>
      </w:r>
      <w:r>
        <w:br/>
      </w:r>
      <w:r>
        <w:rPr>
          <w:rFonts w:ascii="Times New Roman"/>
          <w:b w:val="false"/>
          <w:i w:val="false"/>
          <w:color w:val="000000"/>
          <w:sz w:val="28"/>
        </w:rPr>
        <w:t xml:space="preserve">
      на программу "Трансферты из местных бюджетов" 45500 тысяч тенге, в том числе, районам на капитальный ремонт зданий </w:t>
      </w:r>
      <w:r>
        <w:rPr>
          <w:rFonts w:ascii="Times New Roman"/>
          <w:b/>
          <w:i w:val="false"/>
          <w:color w:val="000000"/>
          <w:sz w:val="28"/>
        </w:rPr>
        <w:t xml:space="preserve">: </w:t>
      </w:r>
      <w:r>
        <w:br/>
      </w:r>
      <w:r>
        <w:rPr>
          <w:rFonts w:ascii="Times New Roman"/>
          <w:b w:val="false"/>
          <w:i w:val="false"/>
          <w:color w:val="000000"/>
          <w:sz w:val="28"/>
        </w:rPr>
        <w:t xml:space="preserve">
      Алгинскому 5000 тысяч тенге; </w:t>
      </w:r>
      <w:r>
        <w:br/>
      </w:r>
      <w:r>
        <w:rPr>
          <w:rFonts w:ascii="Times New Roman"/>
          <w:b w:val="false"/>
          <w:i w:val="false"/>
          <w:color w:val="000000"/>
          <w:sz w:val="28"/>
        </w:rPr>
        <w:t xml:space="preserve">
      Байганинскому 1500 тысяч тенге; </w:t>
      </w:r>
      <w:r>
        <w:br/>
      </w:r>
      <w:r>
        <w:rPr>
          <w:rFonts w:ascii="Times New Roman"/>
          <w:b w:val="false"/>
          <w:i w:val="false"/>
          <w:color w:val="000000"/>
          <w:sz w:val="28"/>
        </w:rPr>
        <w:t xml:space="preserve">
      Шалкарскому 5000 тысяч тенге; </w:t>
      </w:r>
      <w:r>
        <w:br/>
      </w:r>
      <w:r>
        <w:rPr>
          <w:rFonts w:ascii="Times New Roman"/>
          <w:b w:val="false"/>
          <w:i w:val="false"/>
          <w:color w:val="000000"/>
          <w:sz w:val="28"/>
        </w:rPr>
        <w:t xml:space="preserve">
      Айтекебийскому 5000 тысяч тенге на капитальный ремонт здания аппарата акима района; </w:t>
      </w:r>
      <w:r>
        <w:br/>
      </w:r>
      <w:r>
        <w:rPr>
          <w:rFonts w:ascii="Times New Roman"/>
          <w:b w:val="false"/>
          <w:i w:val="false"/>
          <w:color w:val="000000"/>
          <w:sz w:val="28"/>
        </w:rPr>
        <w:t xml:space="preserve">
      Каргалинскому 14000 тысяч тенге на приобретение здания в с.Степное и 15000 тысяч тенге на капитальный ремонт административного здания аппарата акима с.Бадамша. </w:t>
      </w:r>
    </w:p>
    <w:p>
      <w:pPr>
        <w:spacing w:after="0"/>
        <w:ind w:left="0"/>
        <w:jc w:val="both"/>
      </w:pPr>
      <w:r>
        <w:rPr>
          <w:rFonts w:ascii="Times New Roman"/>
          <w:b w:val="false"/>
          <w:i w:val="false"/>
          <w:color w:val="000000"/>
          <w:sz w:val="28"/>
        </w:rPr>
        <w:t xml:space="preserve">      19-5. Выделить аппарату акима области на программу "Трансферты из местных бюджетов" на приобретение топлива на отопительный сезон 2007 - 2008 годы 7870 тысяч тенге, в том числе, районам: </w:t>
      </w:r>
      <w:r>
        <w:br/>
      </w:r>
      <w:r>
        <w:rPr>
          <w:rFonts w:ascii="Times New Roman"/>
          <w:b w:val="false"/>
          <w:i w:val="false"/>
          <w:color w:val="000000"/>
          <w:sz w:val="28"/>
        </w:rPr>
        <w:t xml:space="preserve">
      Айтекебийскому 51 тысяч тенге; </w:t>
      </w:r>
      <w:r>
        <w:br/>
      </w:r>
      <w:r>
        <w:rPr>
          <w:rFonts w:ascii="Times New Roman"/>
          <w:b w:val="false"/>
          <w:i w:val="false"/>
          <w:color w:val="000000"/>
          <w:sz w:val="28"/>
        </w:rPr>
        <w:t xml:space="preserve">
      Алгинскому 52 тысяч тенге; </w:t>
      </w:r>
      <w:r>
        <w:br/>
      </w:r>
      <w:r>
        <w:rPr>
          <w:rFonts w:ascii="Times New Roman"/>
          <w:b w:val="false"/>
          <w:i w:val="false"/>
          <w:color w:val="000000"/>
          <w:sz w:val="28"/>
        </w:rPr>
        <w:t xml:space="preserve">
      Иргизскому 39 тысяч тенге; </w:t>
      </w:r>
      <w:r>
        <w:br/>
      </w:r>
      <w:r>
        <w:rPr>
          <w:rFonts w:ascii="Times New Roman"/>
          <w:b w:val="false"/>
          <w:i w:val="false"/>
          <w:color w:val="000000"/>
          <w:sz w:val="28"/>
        </w:rPr>
        <w:t xml:space="preserve">
      Каргалинскому 712 тысяч тенге; </w:t>
      </w:r>
      <w:r>
        <w:br/>
      </w:r>
      <w:r>
        <w:rPr>
          <w:rFonts w:ascii="Times New Roman"/>
          <w:b w:val="false"/>
          <w:i w:val="false"/>
          <w:color w:val="000000"/>
          <w:sz w:val="28"/>
        </w:rPr>
        <w:t xml:space="preserve">
      Мартукскому 133 тысяч тенге; </w:t>
      </w:r>
      <w:r>
        <w:br/>
      </w:r>
      <w:r>
        <w:rPr>
          <w:rFonts w:ascii="Times New Roman"/>
          <w:b w:val="false"/>
          <w:i w:val="false"/>
          <w:color w:val="000000"/>
          <w:sz w:val="28"/>
        </w:rPr>
        <w:t xml:space="preserve">
      Уилскому 6159 тысяч тенге; </w:t>
      </w:r>
      <w:r>
        <w:br/>
      </w:r>
      <w:r>
        <w:rPr>
          <w:rFonts w:ascii="Times New Roman"/>
          <w:b w:val="false"/>
          <w:i w:val="false"/>
          <w:color w:val="000000"/>
          <w:sz w:val="28"/>
        </w:rPr>
        <w:t xml:space="preserve">
      Хобдинскому 295 тысяч тенге; </w:t>
      </w:r>
      <w:r>
        <w:br/>
      </w:r>
      <w:r>
        <w:rPr>
          <w:rFonts w:ascii="Times New Roman"/>
          <w:b w:val="false"/>
          <w:i w:val="false"/>
          <w:color w:val="000000"/>
          <w:sz w:val="28"/>
        </w:rPr>
        <w:t xml:space="preserve">
      Шалкарскому 429 тысяч тенге, уменьшив сумму по программе "Трансферты из местных бюджетов" на 7870 тысяч тенге из средств, выделенных на приобретение топлива на отопительный сезон 2007-2008 годы Мугалжарскому району". </w:t>
      </w:r>
    </w:p>
    <w:bookmarkStart w:name="z18" w:id="11"/>
    <w:p>
      <w:pPr>
        <w:spacing w:after="0"/>
        <w:ind w:left="0"/>
        <w:jc w:val="both"/>
      </w:pPr>
      <w:r>
        <w:rPr>
          <w:rFonts w:ascii="Times New Roman"/>
          <w:b w:val="false"/>
          <w:i w:val="false"/>
          <w:color w:val="000000"/>
          <w:sz w:val="28"/>
        </w:rPr>
        <w:t xml:space="preserve">
      9) Пункт 23 дополнить пунктами 23-5 и 23-6 следующего содержания: </w:t>
      </w:r>
    </w:p>
    <w:bookmarkEnd w:id="11"/>
    <w:p>
      <w:pPr>
        <w:spacing w:after="0"/>
        <w:ind w:left="0"/>
        <w:jc w:val="both"/>
      </w:pPr>
      <w:r>
        <w:rPr>
          <w:rFonts w:ascii="Times New Roman"/>
          <w:b w:val="false"/>
          <w:i w:val="false"/>
          <w:color w:val="000000"/>
          <w:sz w:val="28"/>
        </w:rPr>
        <w:t xml:space="preserve">      "23-5. За счет дополнительных доходных источников областного бюджета 58447 тысяч тенге и уменьшения сумм департаменту финансов области по программе "Организация приватизации коммунальной собственности" на 3000 тысяч тенге, по программе "Учет, хранение, оценка и реализация имущества, поступившего в коммунальную собственность" на 18500 тысяч тенге, департаменту координации занятости и социальных программ области по программе "Обеспечение деятельности Департамента координации занятости и социальных программ" на 2697 тысяч тенге, управлению архитектуры и градостроительства области по программе "Обеспечение деятельности Управления архитектуры и градостроительства области" на 56 тысяч тенге, департаменту строительства области по программе "Газификация населенных пунктов" на 40684 тысяч тенге, по программе "Развитие объектов культуры" на 1350 тысяч тенге из средств, выделенных на реконструкцию системы водоснабжения в Центре патриотического воспитания им.А.Молдагуловой выделить департаменту финансов области на программу "Формирование или увеличение уставного капитала юридических лиц" 41634 тысяч тенге; </w:t>
      </w:r>
      <w:r>
        <w:br/>
      </w:r>
      <w:r>
        <w:rPr>
          <w:rFonts w:ascii="Times New Roman"/>
          <w:b w:val="false"/>
          <w:i w:val="false"/>
          <w:color w:val="000000"/>
          <w:sz w:val="28"/>
        </w:rPr>
        <w:t xml:space="preserve">
      на программу "Трансферты из местных бюджетов" 63100 тысяч тенге на обеспечение функционирования систем водообеспечения города Актобе; </w:t>
      </w:r>
      <w:r>
        <w:br/>
      </w:r>
      <w:r>
        <w:rPr>
          <w:rFonts w:ascii="Times New Roman"/>
          <w:b w:val="false"/>
          <w:i w:val="false"/>
          <w:color w:val="000000"/>
          <w:sz w:val="28"/>
        </w:rPr>
        <w:t xml:space="preserve">
      на программу "Чрезвычайный резерв местного исполнительного органа области для ликвидации чрезвычайных ситуаций природного и техногенного характера" 20000 тысяч тенге; </w:t>
      </w:r>
    </w:p>
    <w:p>
      <w:pPr>
        <w:spacing w:after="0"/>
        <w:ind w:left="0"/>
        <w:jc w:val="both"/>
      </w:pPr>
      <w:r>
        <w:rPr>
          <w:rFonts w:ascii="Times New Roman"/>
          <w:b w:val="false"/>
          <w:i w:val="false"/>
          <w:color w:val="000000"/>
          <w:sz w:val="28"/>
        </w:rPr>
        <w:t xml:space="preserve">      23-6. В связи с выделением из республиканского бюджета целевых текущих трансфертов направить департаменту финансов области на программу "Целевые текущие трансферты бюджетам районов (городов областного значения) на возмещение потерь поступлений в бюджет" 26089 тысяч тенге, в том числе, городу Актобе и районам: </w:t>
      </w:r>
      <w:r>
        <w:br/>
      </w:r>
      <w:r>
        <w:rPr>
          <w:rFonts w:ascii="Times New Roman"/>
          <w:b w:val="false"/>
          <w:i w:val="false"/>
          <w:color w:val="000000"/>
          <w:sz w:val="28"/>
        </w:rPr>
        <w:t xml:space="preserve">
      городу Актобе 25567 тысяч тенге; </w:t>
      </w:r>
      <w:r>
        <w:br/>
      </w:r>
      <w:r>
        <w:rPr>
          <w:rFonts w:ascii="Times New Roman"/>
          <w:b w:val="false"/>
          <w:i w:val="false"/>
          <w:color w:val="000000"/>
          <w:sz w:val="28"/>
        </w:rPr>
        <w:t xml:space="preserve">
      Мугалжарскому 209 тысяч тенге; </w:t>
      </w:r>
      <w:r>
        <w:br/>
      </w:r>
      <w:r>
        <w:rPr>
          <w:rFonts w:ascii="Times New Roman"/>
          <w:b w:val="false"/>
          <w:i w:val="false"/>
          <w:color w:val="000000"/>
          <w:sz w:val="28"/>
        </w:rPr>
        <w:t xml:space="preserve">
      Хромтаускому 313 тысяч тенге". </w:t>
      </w:r>
    </w:p>
    <w:bookmarkStart w:name="z19" w:id="12"/>
    <w:p>
      <w:pPr>
        <w:spacing w:after="0"/>
        <w:ind w:left="0"/>
        <w:jc w:val="both"/>
      </w:pPr>
      <w:r>
        <w:rPr>
          <w:rFonts w:ascii="Times New Roman"/>
          <w:b w:val="false"/>
          <w:i w:val="false"/>
          <w:color w:val="000000"/>
          <w:sz w:val="28"/>
        </w:rPr>
        <w:t xml:space="preserve">
      10) Пункт 24 дополнить пунктами 24-5, 24-6 и 24-7 следующего содержания: </w:t>
      </w:r>
    </w:p>
    <w:bookmarkEnd w:id="12"/>
    <w:p>
      <w:pPr>
        <w:spacing w:after="0"/>
        <w:ind w:left="0"/>
        <w:jc w:val="both"/>
      </w:pPr>
      <w:r>
        <w:rPr>
          <w:rFonts w:ascii="Times New Roman"/>
          <w:b w:val="false"/>
          <w:i w:val="false"/>
          <w:color w:val="000000"/>
          <w:sz w:val="28"/>
        </w:rPr>
        <w:t xml:space="preserve">      "24-5. За счет дополнительных доходных источников областного бюджета 18500 тысяч тенге и уменьшения сумм департаменту строительства области по программе "Газификация населенных пунктов" на 39198 тысяч тенге из средств, выделенных на газификацию с.Аккайтым Шалкарского района,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330 тысяч тенге, управлению архитектуры и градостроительства области по программе "Обеспечение деятельности Управления архитектуры и градостроительства" на 579 тысяч тенге, департаменту внутренних дел области по программе "Обеспечение деятельности исполнительного органа внутренних дел, финансируемого из областного бюджета" на 36000 тысяч тенге, управлению физической культуры и спорта области по программе "Общеобразовательное обучение одаренных в спорте детей в специализированных организациях образования" на 39322 тысяч тенге выделить департаменту здравоохранения области на программу "Оказание стационарной медицинской помощи по направлению специалистов первичной медико-санитарной помощи и организаций здравоохранения" 64972,4 тысяч тенге, в том числе: </w:t>
      </w:r>
    </w:p>
    <w:p>
      <w:pPr>
        <w:spacing w:after="0"/>
        <w:ind w:left="0"/>
        <w:jc w:val="both"/>
      </w:pPr>
      <w:r>
        <w:rPr>
          <w:rFonts w:ascii="Times New Roman"/>
          <w:b w:val="false"/>
          <w:i w:val="false"/>
          <w:color w:val="000000"/>
          <w:sz w:val="28"/>
        </w:rPr>
        <w:t xml:space="preserve">      на подключение к электрическим сетям центральной районной больницы с поликлиникой в п.Байганин Байганинского района 7650 тысяч тенге; </w:t>
      </w:r>
      <w:r>
        <w:br/>
      </w:r>
      <w:r>
        <w:rPr>
          <w:rFonts w:ascii="Times New Roman"/>
          <w:b w:val="false"/>
          <w:i w:val="false"/>
          <w:color w:val="000000"/>
          <w:sz w:val="28"/>
        </w:rPr>
        <w:t xml:space="preserve">
      на подключение к электрическим сетям районной больницы г.Шалкар Шалкарского района 4000 тысяч тенге; </w:t>
      </w:r>
      <w:r>
        <w:br/>
      </w:r>
      <w:r>
        <w:rPr>
          <w:rFonts w:ascii="Times New Roman"/>
          <w:b w:val="false"/>
          <w:i w:val="false"/>
          <w:color w:val="000000"/>
          <w:sz w:val="28"/>
        </w:rPr>
        <w:t xml:space="preserve">
      на капитальный ремонт Мартукской районной больницы 10000 тысяч тенге; </w:t>
      </w:r>
      <w:r>
        <w:br/>
      </w:r>
      <w:r>
        <w:rPr>
          <w:rFonts w:ascii="Times New Roman"/>
          <w:b w:val="false"/>
          <w:i w:val="false"/>
          <w:color w:val="000000"/>
          <w:sz w:val="28"/>
        </w:rPr>
        <w:t xml:space="preserve">
      на увеличение госзаказа госпредприятий по детству и родовспоможению 24010,4 тысяч тенге; </w:t>
      </w:r>
      <w:r>
        <w:br/>
      </w:r>
      <w:r>
        <w:rPr>
          <w:rFonts w:ascii="Times New Roman"/>
          <w:b w:val="false"/>
          <w:i w:val="false"/>
          <w:color w:val="000000"/>
          <w:sz w:val="28"/>
        </w:rPr>
        <w:t xml:space="preserve">
      для ГК КП "Медицинский Центр ЗКГМА им.М.Оспанова" 19312 тысяч тенге; </w:t>
      </w:r>
      <w:r>
        <w:br/>
      </w:r>
      <w:r>
        <w:rPr>
          <w:rFonts w:ascii="Times New Roman"/>
          <w:b w:val="false"/>
          <w:i w:val="false"/>
          <w:color w:val="000000"/>
          <w:sz w:val="28"/>
        </w:rPr>
        <w:t xml:space="preserve">
      на программу "Оказание скорой и неотложной помощи 3631 тысяч тенге на увеличение госзаказа госпредприятий; </w:t>
      </w:r>
      <w:r>
        <w:br/>
      </w:r>
      <w:r>
        <w:rPr>
          <w:rFonts w:ascii="Times New Roman"/>
          <w:b w:val="false"/>
          <w:i w:val="false"/>
          <w:color w:val="000000"/>
          <w:sz w:val="28"/>
        </w:rPr>
        <w:t xml:space="preserve">
      на программу "Обеспечение граждан бесплатным или льготным проездом за пределы населенного пункта на лечение» 800 тысяч тенге; </w:t>
      </w:r>
      <w:r>
        <w:br/>
      </w:r>
      <w:r>
        <w:rPr>
          <w:rFonts w:ascii="Times New Roman"/>
          <w:b w:val="false"/>
          <w:i w:val="false"/>
          <w:color w:val="000000"/>
          <w:sz w:val="28"/>
        </w:rPr>
        <w:t xml:space="preserve">
      на программу "Оказание первичной медико-санитарной помощи населению" 20682 тысяч тенге, в том числе: </w:t>
      </w:r>
      <w:r>
        <w:br/>
      </w:r>
      <w:r>
        <w:rPr>
          <w:rFonts w:ascii="Times New Roman"/>
          <w:b w:val="false"/>
          <w:i w:val="false"/>
          <w:color w:val="000000"/>
          <w:sz w:val="28"/>
        </w:rPr>
        <w:t xml:space="preserve">
      на подключение к электрическим сетям районной поликлиники в г.Шалкар Шалкарского района 12257 тысяч тенге; </w:t>
      </w:r>
      <w:r>
        <w:br/>
      </w:r>
      <w:r>
        <w:rPr>
          <w:rFonts w:ascii="Times New Roman"/>
          <w:b w:val="false"/>
          <w:i w:val="false"/>
          <w:color w:val="000000"/>
          <w:sz w:val="28"/>
        </w:rPr>
        <w:t xml:space="preserve">
      на увеличение госзаказа госпредприятий 8425 тысяч тенге; </w:t>
      </w:r>
      <w:r>
        <w:br/>
      </w:r>
      <w:r>
        <w:rPr>
          <w:rFonts w:ascii="Times New Roman"/>
          <w:b w:val="false"/>
          <w:i w:val="false"/>
          <w:color w:val="000000"/>
          <w:sz w:val="28"/>
        </w:rPr>
        <w:t xml:space="preserve">
      на программу "Производство крови, ее компонентов и препаратов для местных организаций здравоохранения" 8171,6 тысяч тенге </w:t>
      </w:r>
      <w:r>
        <w:br/>
      </w:r>
      <w:r>
        <w:rPr>
          <w:rFonts w:ascii="Times New Roman"/>
          <w:b w:val="false"/>
          <w:i w:val="false"/>
          <w:color w:val="000000"/>
          <w:sz w:val="28"/>
        </w:rPr>
        <w:t xml:space="preserve">
      на программу "Оказание медицинской помощи лицам, страдающим социально-значимыми заболеваниями и заболеваниями, представляющими опасность для окружающих" 35672 тысяч тенге. </w:t>
      </w:r>
    </w:p>
    <w:bookmarkStart w:name="z20" w:id="13"/>
    <w:p>
      <w:pPr>
        <w:spacing w:after="0"/>
        <w:ind w:left="0"/>
        <w:jc w:val="both"/>
      </w:pPr>
      <w:r>
        <w:rPr>
          <w:rFonts w:ascii="Times New Roman"/>
          <w:b w:val="false"/>
          <w:i w:val="false"/>
          <w:color w:val="000000"/>
          <w:sz w:val="28"/>
        </w:rPr>
        <w:t xml:space="preserve">      24-6. Выделить департаменту здравоохранения области на приобретение топлива на отопительный сезон 2007 - 2008 годы на программу "Оказание стационарной медицинской помощи по направлению первичной медико-санитарной помощи организаций здравоохранения" 5341 тысяч тенге; </w:t>
      </w:r>
      <w:r>
        <w:br/>
      </w:r>
      <w:r>
        <w:rPr>
          <w:rFonts w:ascii="Times New Roman"/>
          <w:b w:val="false"/>
          <w:i w:val="false"/>
          <w:color w:val="000000"/>
          <w:sz w:val="28"/>
        </w:rPr>
        <w:t xml:space="preserve">
      на программу "Оказание медицинской помощи лицам, страдающим социально-значимыми заболеваниями и заболеваниями, представляющими опасность для окружающих" 1465 тысяч тенге; </w:t>
      </w:r>
      <w:r>
        <w:br/>
      </w:r>
      <w:r>
        <w:rPr>
          <w:rFonts w:ascii="Times New Roman"/>
          <w:b w:val="false"/>
          <w:i w:val="false"/>
          <w:color w:val="000000"/>
          <w:sz w:val="28"/>
        </w:rPr>
        <w:t xml:space="preserve">
      на программу "Оказание первичной медико-санитарной помощи населению" 6580 тысяч тенге; </w:t>
      </w:r>
      <w:r>
        <w:br/>
      </w:r>
      <w:r>
        <w:rPr>
          <w:rFonts w:ascii="Times New Roman"/>
          <w:b w:val="false"/>
          <w:i w:val="false"/>
          <w:color w:val="000000"/>
          <w:sz w:val="28"/>
        </w:rPr>
        <w:t xml:space="preserve">
      на программу "Оказание медицинской помощи населению в чрезвычайных ситуациях" 9 тысяч тенге </w:t>
      </w:r>
      <w:r>
        <w:rPr>
          <w:rFonts w:ascii="Times New Roman"/>
          <w:b/>
          <w:i w:val="false"/>
          <w:color w:val="000000"/>
          <w:sz w:val="28"/>
        </w:rPr>
        <w:t xml:space="preserve">, </w:t>
      </w:r>
      <w:r>
        <w:rPr>
          <w:rFonts w:ascii="Times New Roman"/>
          <w:b w:val="false"/>
          <w:i w:val="false"/>
          <w:color w:val="000000"/>
          <w:sz w:val="28"/>
        </w:rPr>
        <w:t xml:space="preserve">уменьшив сумму департаменту образования области по программе "Трансферты из местных бюджетов" на 377 тысяч тенге из средств, выделенных на приобретение топлива на отопительный сезон 2007 - 2008 годы Мугалжарскому району; </w:t>
      </w:r>
      <w:r>
        <w:br/>
      </w:r>
      <w:r>
        <w:rPr>
          <w:rFonts w:ascii="Times New Roman"/>
          <w:b w:val="false"/>
          <w:i w:val="false"/>
          <w:color w:val="000000"/>
          <w:sz w:val="28"/>
        </w:rPr>
        <w:t xml:space="preserve">
      аппарату акима области по программе "Трансферты из местных бюджетов" на 13 018 тысяч тенге из средств, выделенных на приобретение топлива на отопительный сезон 2007-2008 годы, в том числе, по районам: </w:t>
      </w:r>
      <w:r>
        <w:br/>
      </w:r>
      <w:r>
        <w:rPr>
          <w:rFonts w:ascii="Times New Roman"/>
          <w:b w:val="false"/>
          <w:i w:val="false"/>
          <w:color w:val="000000"/>
          <w:sz w:val="28"/>
        </w:rPr>
        <w:t xml:space="preserve">
      Байганинскому на 6293 тысяч тенге; </w:t>
      </w:r>
      <w:r>
        <w:br/>
      </w:r>
      <w:r>
        <w:rPr>
          <w:rFonts w:ascii="Times New Roman"/>
          <w:b w:val="false"/>
          <w:i w:val="false"/>
          <w:color w:val="000000"/>
          <w:sz w:val="28"/>
        </w:rPr>
        <w:t xml:space="preserve">
      Мугалжарскому на 1712 тысяч тенге; </w:t>
      </w:r>
      <w:r>
        <w:br/>
      </w:r>
      <w:r>
        <w:rPr>
          <w:rFonts w:ascii="Times New Roman"/>
          <w:b w:val="false"/>
          <w:i w:val="false"/>
          <w:color w:val="000000"/>
          <w:sz w:val="28"/>
        </w:rPr>
        <w:t xml:space="preserve">
      Темирскому на 5013 тысяч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24-7. Выделить департаменту здравоохранения области на программу "Оказание стационарной медицинской помощи по направлению специалистов первичной медико-санитарной помощи и организаций здравоохранения" 7844 тысяч тенге; </w:t>
      </w:r>
      <w:r>
        <w:br/>
      </w:r>
      <w:r>
        <w:rPr>
          <w:rFonts w:ascii="Times New Roman"/>
          <w:b w:val="false"/>
          <w:i w:val="false"/>
          <w:color w:val="000000"/>
          <w:sz w:val="28"/>
        </w:rPr>
        <w:t xml:space="preserve">
      на программу "Оказание скорой и неотложной помощи" 3755 тысяч тенге; </w:t>
      </w:r>
      <w:r>
        <w:br/>
      </w:r>
      <w:r>
        <w:rPr>
          <w:rFonts w:ascii="Times New Roman"/>
          <w:b w:val="false"/>
          <w:i w:val="false"/>
          <w:color w:val="000000"/>
          <w:sz w:val="28"/>
        </w:rPr>
        <w:t xml:space="preserve">
      на программу "Проведение патологоанатомического вскрытия" 2233 тысяч тенге, уменьшив суммы по программе "Оказание медицинской помощи лицам, страдающим социально-значимыми заболеваниями и заболеваниями, представляющими опасность для окружающих" на 13692 тысяч тенге, по программе "Охрана материнства и детства" на 140 тысяч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11) Пункт 27 дополнить пунктами 27-10, 27-11, 27-12, 27-13, 27-14, 27-15, 27-16, 27-17, 27-18 и 27-19 следующего содержания: </w:t>
      </w:r>
      <w:r>
        <w:br/>
      </w:r>
      <w:r>
        <w:rPr>
          <w:rFonts w:ascii="Times New Roman"/>
          <w:b w:val="false"/>
          <w:i w:val="false"/>
          <w:color w:val="000000"/>
          <w:sz w:val="28"/>
        </w:rPr>
        <w:t xml:space="preserve">
  </w:t>
      </w:r>
      <w:r>
        <w:br/>
      </w:r>
      <w:r>
        <w:rPr>
          <w:rFonts w:ascii="Times New Roman"/>
          <w:b w:val="false"/>
          <w:i w:val="false"/>
          <w:color w:val="000000"/>
          <w:sz w:val="28"/>
        </w:rPr>
        <w:t xml:space="preserve">
      "27-10. За счет дополнительных доходных источников областного бюджета 5000 тысяч тенге выделить департаменту природных ресурсов и регулирования природопользования области на программу "Проведение мероприятий по охране окружающей среды" 5000 тысяч тенге. </w:t>
      </w:r>
    </w:p>
    <w:bookmarkEnd w:id="13"/>
    <w:p>
      <w:pPr>
        <w:spacing w:after="0"/>
        <w:ind w:left="0"/>
        <w:jc w:val="both"/>
      </w:pPr>
      <w:r>
        <w:rPr>
          <w:rFonts w:ascii="Times New Roman"/>
          <w:b w:val="false"/>
          <w:i w:val="false"/>
          <w:color w:val="000000"/>
          <w:sz w:val="28"/>
        </w:rPr>
        <w:t xml:space="preserve">      27-11. За счет дополнительных доходных источников областного бюджета 1000 тысяч тенге и уменьшения суммы департаменту сельского хозяйства области по программе "Поддержка развития семеноводства" на 2000 тысяч тенге выделить департаменту сельского хозяйства области на программу "Обеспечение деятельности Департамента сельского хозяйства" 3000 тысяч тенге. </w:t>
      </w:r>
    </w:p>
    <w:p>
      <w:pPr>
        <w:spacing w:after="0"/>
        <w:ind w:left="0"/>
        <w:jc w:val="both"/>
      </w:pPr>
      <w:r>
        <w:rPr>
          <w:rFonts w:ascii="Times New Roman"/>
          <w:b w:val="false"/>
          <w:i w:val="false"/>
          <w:color w:val="000000"/>
          <w:sz w:val="28"/>
        </w:rPr>
        <w:t xml:space="preserve">      27-12. За счет дополнительных доходных источников областного бюджета выделить 3243 тысяч тенге на обучение компьютерной грамотности госслужащих, в том числе: </w:t>
      </w:r>
      <w:r>
        <w:br/>
      </w:r>
      <w:r>
        <w:rPr>
          <w:rFonts w:ascii="Times New Roman"/>
          <w:b w:val="false"/>
          <w:i w:val="false"/>
          <w:color w:val="000000"/>
          <w:sz w:val="28"/>
        </w:rPr>
        <w:t xml:space="preserve">
      аппарату акима области на программу "Обеспечение деятельности акима области" 323 тысяч тенге; </w:t>
      </w:r>
      <w:r>
        <w:br/>
      </w:r>
      <w:r>
        <w:rPr>
          <w:rFonts w:ascii="Times New Roman"/>
          <w:b w:val="false"/>
          <w:i w:val="false"/>
          <w:color w:val="000000"/>
          <w:sz w:val="28"/>
        </w:rPr>
        <w:t xml:space="preserve">
      управлению архитектуры и градостроительства области на программу "Обеспечение деятельности Управления архитектуры и градостроительства" 55 тысяч тенге; </w:t>
      </w:r>
      <w:r>
        <w:br/>
      </w:r>
      <w:r>
        <w:rPr>
          <w:rFonts w:ascii="Times New Roman"/>
          <w:b w:val="false"/>
          <w:i w:val="false"/>
          <w:color w:val="000000"/>
          <w:sz w:val="28"/>
        </w:rPr>
        <w:t xml:space="preserve">
      департаменту внутренней политики области на программу "Обеспечение деятельности Департамента внутренней политики" 125 тысяч тенге; </w:t>
      </w:r>
      <w:r>
        <w:br/>
      </w:r>
      <w:r>
        <w:rPr>
          <w:rFonts w:ascii="Times New Roman"/>
          <w:b w:val="false"/>
          <w:i w:val="false"/>
          <w:color w:val="000000"/>
          <w:sz w:val="28"/>
        </w:rPr>
        <w:t xml:space="preserve">
      департаменту государственного архитектурно-строительного контроля области на программу "Обеспечение деятельности Департамента государственного архитектурно-строительного контроля" 125 тысяч тенге; </w:t>
      </w:r>
      <w:r>
        <w:br/>
      </w:r>
      <w:r>
        <w:rPr>
          <w:rFonts w:ascii="Times New Roman"/>
          <w:b w:val="false"/>
          <w:i w:val="false"/>
          <w:color w:val="000000"/>
          <w:sz w:val="28"/>
        </w:rPr>
        <w:t xml:space="preserve">
      департаменту государственного санитарно-эпидемиологического надзора области на программу "Обеспечение деятельности Департамента государственного санитарно-эпидемиологического надзора" 564 тысяч тенге; </w:t>
      </w:r>
      <w:r>
        <w:br/>
      </w:r>
      <w:r>
        <w:rPr>
          <w:rFonts w:ascii="Times New Roman"/>
          <w:b w:val="false"/>
          <w:i w:val="false"/>
          <w:color w:val="000000"/>
          <w:sz w:val="28"/>
        </w:rPr>
        <w:t xml:space="preserve">
      департаменту здравоохранения области на программу "Обеспечение деятельности Департамента здравоохранения" 180 тысяч тенге; </w:t>
      </w:r>
      <w:r>
        <w:br/>
      </w:r>
      <w:r>
        <w:rPr>
          <w:rFonts w:ascii="Times New Roman"/>
          <w:b w:val="false"/>
          <w:i w:val="false"/>
          <w:color w:val="000000"/>
          <w:sz w:val="28"/>
        </w:rPr>
        <w:t xml:space="preserve">
      департаменту координации занятости и социальных программ области на программу "Обеспечение деятельности Департамента координации занятости и социальных программ" 180 тысяч тенге; </w:t>
      </w:r>
      <w:r>
        <w:br/>
      </w:r>
      <w:r>
        <w:rPr>
          <w:rFonts w:ascii="Times New Roman"/>
          <w:b w:val="false"/>
          <w:i w:val="false"/>
          <w:color w:val="000000"/>
          <w:sz w:val="28"/>
        </w:rPr>
        <w:t xml:space="preserve">
      управлению культуры области на программу "Обеспечение деятельности управления культуры" 69 тысяч тенге; </w:t>
      </w:r>
      <w:r>
        <w:br/>
      </w:r>
      <w:r>
        <w:rPr>
          <w:rFonts w:ascii="Times New Roman"/>
          <w:b w:val="false"/>
          <w:i w:val="false"/>
          <w:color w:val="000000"/>
          <w:sz w:val="28"/>
        </w:rPr>
        <w:t xml:space="preserve">
      управлению по мобилизационной подготовке, гражданской обороне, организации предупреждения и ликвидации аварий и стихийных бедствий области на программу "Обеспечение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79 тысяч тенге; </w:t>
      </w:r>
      <w:r>
        <w:br/>
      </w:r>
      <w:r>
        <w:rPr>
          <w:rFonts w:ascii="Times New Roman"/>
          <w:b w:val="false"/>
          <w:i w:val="false"/>
          <w:color w:val="000000"/>
          <w:sz w:val="28"/>
        </w:rPr>
        <w:t xml:space="preserve">
      департаменту образования области на программу "Обеспечение деятельности Департамента образования" 157 тысяч тенге; </w:t>
      </w:r>
      <w:r>
        <w:br/>
      </w:r>
      <w:r>
        <w:rPr>
          <w:rFonts w:ascii="Times New Roman"/>
          <w:b w:val="false"/>
          <w:i w:val="false"/>
          <w:color w:val="000000"/>
          <w:sz w:val="28"/>
        </w:rPr>
        <w:t xml:space="preserve">
      управлению пассажирского транспорта и автомобильных дорог области на программу "Обеспечение деятельности управления пассажирского транспорта и автомобильных дорог" 74 тысяч тенге; </w:t>
      </w:r>
      <w:r>
        <w:br/>
      </w:r>
      <w:r>
        <w:rPr>
          <w:rFonts w:ascii="Times New Roman"/>
          <w:b w:val="false"/>
          <w:i w:val="false"/>
          <w:color w:val="000000"/>
          <w:sz w:val="28"/>
        </w:rPr>
        <w:t xml:space="preserve">
      департаменту предпринимательства и промышленности области на программу "Обеспечение деятельности Департамента предпринимательства и промышленности" 143 тысяч тенге; </w:t>
      </w:r>
      <w:r>
        <w:br/>
      </w:r>
      <w:r>
        <w:rPr>
          <w:rFonts w:ascii="Times New Roman"/>
          <w:b w:val="false"/>
          <w:i w:val="false"/>
          <w:color w:val="000000"/>
          <w:sz w:val="28"/>
        </w:rPr>
        <w:t xml:space="preserve">
      департаменту природных ресурсов и регулирования природопользования области на программу "Обеспечение деятельности Департамента природных ресурсов и регулирования природопользования" 106 тысяч тенге; </w:t>
      </w:r>
      <w:r>
        <w:br/>
      </w:r>
      <w:r>
        <w:rPr>
          <w:rFonts w:ascii="Times New Roman"/>
          <w:b w:val="false"/>
          <w:i w:val="false"/>
          <w:color w:val="000000"/>
          <w:sz w:val="28"/>
        </w:rPr>
        <w:t xml:space="preserve">
      департаменту сельского хозяйства области на программу "Обеспечение деятельности Департамента сельского хозяйства" 162 тысяч тенге; </w:t>
      </w:r>
      <w:r>
        <w:br/>
      </w:r>
      <w:r>
        <w:rPr>
          <w:rFonts w:ascii="Times New Roman"/>
          <w:b w:val="false"/>
          <w:i w:val="false"/>
          <w:color w:val="000000"/>
          <w:sz w:val="28"/>
        </w:rPr>
        <w:t xml:space="preserve">
      департаменту строительства области на программу "Обеспечение деятельности Департамента строительства" 102 тысяч тенге; </w:t>
      </w:r>
      <w:r>
        <w:br/>
      </w:r>
      <w:r>
        <w:rPr>
          <w:rFonts w:ascii="Times New Roman"/>
          <w:b w:val="false"/>
          <w:i w:val="false"/>
          <w:color w:val="000000"/>
          <w:sz w:val="28"/>
        </w:rPr>
        <w:t xml:space="preserve">
      департаменту финансов области на программу "Обеспечение деятельности Департамента финансов" 268 тысяч тенге; </w:t>
      </w:r>
      <w:r>
        <w:br/>
      </w:r>
      <w:r>
        <w:rPr>
          <w:rFonts w:ascii="Times New Roman"/>
          <w:b w:val="false"/>
          <w:i w:val="false"/>
          <w:color w:val="000000"/>
          <w:sz w:val="28"/>
        </w:rPr>
        <w:t xml:space="preserve">
      департаменту экономики и бюджетного планирования области на программу "Обеспечение деятельности Департамента экономики и бюджетного планирования" 185 тысяч тенге; </w:t>
      </w:r>
      <w:r>
        <w:br/>
      </w:r>
      <w:r>
        <w:rPr>
          <w:rFonts w:ascii="Times New Roman"/>
          <w:b w:val="false"/>
          <w:i w:val="false"/>
          <w:color w:val="000000"/>
          <w:sz w:val="28"/>
        </w:rPr>
        <w:t xml:space="preserve">
      департаменту энергетики и коммунального хозяйства области на программу "Обеспечение деятельности Департамента энергетики и коммунального хозяйства" 88 тысяч тенге; </w:t>
      </w:r>
      <w:r>
        <w:br/>
      </w:r>
      <w:r>
        <w:rPr>
          <w:rFonts w:ascii="Times New Roman"/>
          <w:b w:val="false"/>
          <w:i w:val="false"/>
          <w:color w:val="000000"/>
          <w:sz w:val="28"/>
        </w:rPr>
        <w:t xml:space="preserve">
      управлению архивов и документации области на программу "Обеспечение деятельности управления архивов и документации" 55 тысяч тенге; </w:t>
      </w:r>
      <w:r>
        <w:br/>
      </w:r>
      <w:r>
        <w:rPr>
          <w:rFonts w:ascii="Times New Roman"/>
          <w:b w:val="false"/>
          <w:i w:val="false"/>
          <w:color w:val="000000"/>
          <w:sz w:val="28"/>
        </w:rPr>
        <w:t xml:space="preserve">
      управлению земельных отношений области на программу "Обеспечение деятельности управления земельных отношений" 65 тысяч тенге; </w:t>
      </w:r>
      <w:r>
        <w:br/>
      </w:r>
      <w:r>
        <w:rPr>
          <w:rFonts w:ascii="Times New Roman"/>
          <w:b w:val="false"/>
          <w:i w:val="false"/>
          <w:color w:val="000000"/>
          <w:sz w:val="28"/>
        </w:rPr>
        <w:t xml:space="preserve">
      управлению по развитию языков области на программу "Обеспечение деятельности управления по развитию языков" 69 тысяч тенге; </w:t>
      </w:r>
      <w:r>
        <w:br/>
      </w:r>
      <w:r>
        <w:rPr>
          <w:rFonts w:ascii="Times New Roman"/>
          <w:b w:val="false"/>
          <w:i w:val="false"/>
          <w:color w:val="000000"/>
          <w:sz w:val="28"/>
        </w:rPr>
        <w:t xml:space="preserve">
      управлению физической культуры и спорта области на программу "Обеспечение деятельности управления физической культуры и спорта" 69 тысяч тенге. </w:t>
      </w:r>
    </w:p>
    <w:p>
      <w:pPr>
        <w:spacing w:after="0"/>
        <w:ind w:left="0"/>
        <w:jc w:val="both"/>
      </w:pPr>
      <w:r>
        <w:rPr>
          <w:rFonts w:ascii="Times New Roman"/>
          <w:b w:val="false"/>
          <w:i w:val="false"/>
          <w:color w:val="000000"/>
          <w:sz w:val="28"/>
        </w:rPr>
        <w:t xml:space="preserve">      27-13. За счет дополнительных доходных источников областного бюджета в сумме 2000 тысяч тенге и уменьшения сумм департаменту внутренних дел области по программе "Обеспечение деятельности исполнительного органа внутренних дел, финансируемого из областного бюджета" на 1614 тысяч тенге, из средств, выделенных на приобретение топлива на отопительный сезон 2007-2008 годы, департаменту координации занятости и социальных программ области по программе "Трансферты из местных бюджетов" на 1186 тысяч тенге, из средств, выделенных на приобретение топлива на отопительный сезон 2007-2008 годы Мартукскому району, департаменту образования области по программе "Трансферты из местных бюджетов" на 3824 тысяч тенге, из средств, выделенных на приобретение топлива на отопительный сезон 2007-2008 годы Мугалжарскому району, управлению физической культуры и спорта области по программе "Подготовка и участие членов областных сборных команд по различным видам спорта на республиканских и международных спортивных соревнованиях" на 2876 тысяч тенге выделить управлению физической культуры и спорта на программу "Проведение спортивных соревнований на областном уровне" 9500 тысяч тенге; </w:t>
      </w:r>
      <w:r>
        <w:br/>
      </w:r>
      <w:r>
        <w:rPr>
          <w:rFonts w:ascii="Times New Roman"/>
          <w:b w:val="false"/>
          <w:i w:val="false"/>
          <w:color w:val="000000"/>
          <w:sz w:val="28"/>
        </w:rPr>
        <w:t xml:space="preserve">
      на программу "Дополнительное образование для детей и юношества по спорту" 2000 тысяч тенге на капитальный ремонт детско-юношеской спортивной школы Уилского района. </w:t>
      </w:r>
    </w:p>
    <w:p>
      <w:pPr>
        <w:spacing w:after="0"/>
        <w:ind w:left="0"/>
        <w:jc w:val="both"/>
      </w:pPr>
      <w:r>
        <w:rPr>
          <w:rFonts w:ascii="Times New Roman"/>
          <w:b w:val="false"/>
          <w:i w:val="false"/>
          <w:color w:val="000000"/>
          <w:sz w:val="28"/>
        </w:rPr>
        <w:t xml:space="preserve">      27-14. Выделить управлению по мобилизационной подготовке, гражданской обороне, организации предупреждения и ликвидации аварий и стихийных бедствий области на программу "Предупреждение и ликвидация чрезвычайных ситуаций областного масштаба" 4070 тысяч тенге, уменьшив сумму департаменту строительства области по программе "Целевые трансферты на развитие бюджетам районов (городов областного значения) на строительство жилья государственного коммунального жилищного фонда" на 4070 тысяч тенге. </w:t>
      </w:r>
    </w:p>
    <w:p>
      <w:pPr>
        <w:spacing w:after="0"/>
        <w:ind w:left="0"/>
        <w:jc w:val="both"/>
      </w:pPr>
      <w:r>
        <w:rPr>
          <w:rFonts w:ascii="Times New Roman"/>
          <w:b w:val="false"/>
          <w:i w:val="false"/>
          <w:color w:val="000000"/>
          <w:sz w:val="28"/>
        </w:rPr>
        <w:t xml:space="preserve">      27-15. Выделить департаменту государственного архитектурно-строительного контроля области на программу "Обеспечение деятельности Департамента государственного архитектурно-строительного контроля" 1660 тысяч тенге, уменьшив сумму управлению по земельным отношениям области по программе "Обеспечение деятельности Управления земельных отношений" на 1660 тысяч тенге. </w:t>
      </w:r>
    </w:p>
    <w:p>
      <w:pPr>
        <w:spacing w:after="0"/>
        <w:ind w:left="0"/>
        <w:jc w:val="both"/>
      </w:pPr>
      <w:r>
        <w:rPr>
          <w:rFonts w:ascii="Times New Roman"/>
          <w:b w:val="false"/>
          <w:i w:val="false"/>
          <w:color w:val="000000"/>
          <w:sz w:val="28"/>
        </w:rPr>
        <w:t xml:space="preserve">      27-16. Выделить департаменту сельского хозяйства области на программу "Обезвреживание пестицидов (ядохимикатов)" 2000 тысяч тенге, на программу "Поддержка развития животноводства" 31394 тысяч тенге, уменьшив сумму по программе "Обеспечение функционирования и ремонт специальных хранилищ (могильников)" на 2000 тысяч тенге, по программе "Повышение продуктивности и качества продукции животноводства" на 31394 тысяч тенге. </w:t>
      </w:r>
    </w:p>
    <w:p>
      <w:pPr>
        <w:spacing w:after="0"/>
        <w:ind w:left="0"/>
        <w:jc w:val="both"/>
      </w:pPr>
      <w:r>
        <w:rPr>
          <w:rFonts w:ascii="Times New Roman"/>
          <w:b w:val="false"/>
          <w:i w:val="false"/>
          <w:color w:val="000000"/>
          <w:sz w:val="28"/>
        </w:rPr>
        <w:t xml:space="preserve">      27-17. Выделить управлению по мобилизационной подготовке, гражданской обороне и организации предупреждения и ликвидации аварий и стихийных бедствий области на программу "Обеспечение деятельности Управления по мобилизационной подготовке, гражданской обороне и организации предупреждения и ликвидации аварий и стихийных бедствий" 1800 тысяч тенге, уменьшив сумму управлению по земельным отношениям области по программе "Обеспечение деятельности Управления земельных отношений" на 1800 тысяч тенге. </w:t>
      </w:r>
    </w:p>
    <w:p>
      <w:pPr>
        <w:spacing w:after="0"/>
        <w:ind w:left="0"/>
        <w:jc w:val="both"/>
      </w:pPr>
      <w:r>
        <w:rPr>
          <w:rFonts w:ascii="Times New Roman"/>
          <w:b w:val="false"/>
          <w:i w:val="false"/>
          <w:color w:val="000000"/>
          <w:sz w:val="28"/>
        </w:rPr>
        <w:t xml:space="preserve">      27-18. Выделить департаменту энергетики и коммунального хозяйства области на программу "Обеспечение деятельности Департамента энергетики и коммунального хозяйства" 500 тысяч тенге, уменьшив сумму департаменту экономики и бюджетного планирования области по программе "Обеспечение деятельности Департамента экономики и бюджетного планирования" на 500 тысяч тенге. </w:t>
      </w:r>
    </w:p>
    <w:bookmarkStart w:name="z21" w:id="14"/>
    <w:p>
      <w:pPr>
        <w:spacing w:after="0"/>
        <w:ind w:left="0"/>
        <w:jc w:val="both"/>
      </w:pPr>
      <w:r>
        <w:rPr>
          <w:rFonts w:ascii="Times New Roman"/>
          <w:b w:val="false"/>
          <w:i w:val="false"/>
          <w:color w:val="000000"/>
          <w:sz w:val="28"/>
        </w:rPr>
        <w:t xml:space="preserve">      27-19. Выделить департаменту природных ресурсов и регулирования природопользования области на программу "Разработка и экспертиза технико-экономических обоснований местных бюджетных инвестиционных проектов (программ) 6127 тысяч тенге, на программу "Обеспечение деятельности Департамента природных ресурсов и регулирования природопользования" на 1200 тысяч тенге, уменьшив суммы по программе "Проведение мероприятий по охране окружающей среды" на 6691 тысяч тенге, по программе "Установление водоохранных зон и полос водных объектов" на 636 тысяч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12) Пункт 28 дополнить подпунктом 28-2 следующего содержания: </w:t>
      </w:r>
      <w:r>
        <w:br/>
      </w:r>
      <w:r>
        <w:rPr>
          <w:rFonts w:ascii="Times New Roman"/>
          <w:b w:val="false"/>
          <w:i w:val="false"/>
          <w:color w:val="000000"/>
          <w:sz w:val="28"/>
        </w:rPr>
        <w:t xml:space="preserve">
      "28-2. В связи с выделением из республиканского бюджета целевых текущих трансфертов направить департаменту образования области на программу "Целевые трансферты бюджетам районов (городов областного значения) на внедрение новых технологий государственной системы в сфере образования" 32426 тысяч тенге, в том числе, городу Актобе и районам: </w:t>
      </w:r>
    </w:p>
    <w:bookmarkEnd w:id="14"/>
    <w:p>
      <w:pPr>
        <w:spacing w:after="0"/>
        <w:ind w:left="0"/>
        <w:jc w:val="both"/>
      </w:pPr>
      <w:r>
        <w:rPr>
          <w:rFonts w:ascii="Times New Roman"/>
          <w:b w:val="false"/>
          <w:i w:val="false"/>
          <w:color w:val="000000"/>
          <w:sz w:val="28"/>
        </w:rPr>
        <w:t xml:space="preserve">      городу Актобе 14411 тысяч тенге; </w:t>
      </w:r>
      <w:r>
        <w:br/>
      </w:r>
      <w:r>
        <w:rPr>
          <w:rFonts w:ascii="Times New Roman"/>
          <w:b w:val="false"/>
          <w:i w:val="false"/>
          <w:color w:val="000000"/>
          <w:sz w:val="28"/>
        </w:rPr>
        <w:t xml:space="preserve">
      Айтекебийскому 1802 тысяч тенге; </w:t>
      </w:r>
      <w:r>
        <w:br/>
      </w:r>
      <w:r>
        <w:rPr>
          <w:rFonts w:ascii="Times New Roman"/>
          <w:b w:val="false"/>
          <w:i w:val="false"/>
          <w:color w:val="000000"/>
          <w:sz w:val="28"/>
        </w:rPr>
        <w:t xml:space="preserve">
      Алгинскому 1802 тысяч тенге; </w:t>
      </w:r>
      <w:r>
        <w:br/>
      </w:r>
      <w:r>
        <w:rPr>
          <w:rFonts w:ascii="Times New Roman"/>
          <w:b w:val="false"/>
          <w:i w:val="false"/>
          <w:color w:val="000000"/>
          <w:sz w:val="28"/>
        </w:rPr>
        <w:t xml:space="preserve">
      Байганинскому 1802 тысяч тенге; </w:t>
      </w:r>
      <w:r>
        <w:br/>
      </w:r>
      <w:r>
        <w:rPr>
          <w:rFonts w:ascii="Times New Roman"/>
          <w:b w:val="false"/>
          <w:i w:val="false"/>
          <w:color w:val="000000"/>
          <w:sz w:val="28"/>
        </w:rPr>
        <w:t xml:space="preserve">
      Каргалинскому 901 тысяч тенге; </w:t>
      </w:r>
      <w:r>
        <w:br/>
      </w:r>
      <w:r>
        <w:rPr>
          <w:rFonts w:ascii="Times New Roman"/>
          <w:b w:val="false"/>
          <w:i w:val="false"/>
          <w:color w:val="000000"/>
          <w:sz w:val="28"/>
        </w:rPr>
        <w:t xml:space="preserve">
      Хобдинскому 1802 тысяч тенге; </w:t>
      </w:r>
      <w:r>
        <w:br/>
      </w:r>
      <w:r>
        <w:rPr>
          <w:rFonts w:ascii="Times New Roman"/>
          <w:b w:val="false"/>
          <w:i w:val="false"/>
          <w:color w:val="000000"/>
          <w:sz w:val="28"/>
        </w:rPr>
        <w:t xml:space="preserve">
      Мартукскому 1801 тысяч тенге; </w:t>
      </w:r>
      <w:r>
        <w:br/>
      </w:r>
      <w:r>
        <w:rPr>
          <w:rFonts w:ascii="Times New Roman"/>
          <w:b w:val="false"/>
          <w:i w:val="false"/>
          <w:color w:val="000000"/>
          <w:sz w:val="28"/>
        </w:rPr>
        <w:t xml:space="preserve">
      Мугалжарскому 2702 тысяч тенге; </w:t>
      </w:r>
      <w:r>
        <w:br/>
      </w:r>
      <w:r>
        <w:rPr>
          <w:rFonts w:ascii="Times New Roman"/>
          <w:b w:val="false"/>
          <w:i w:val="false"/>
          <w:color w:val="000000"/>
          <w:sz w:val="28"/>
        </w:rPr>
        <w:t xml:space="preserve">
      Темирскому 1801 тысяч тенге; </w:t>
      </w:r>
      <w:r>
        <w:br/>
      </w:r>
      <w:r>
        <w:rPr>
          <w:rFonts w:ascii="Times New Roman"/>
          <w:b w:val="false"/>
          <w:i w:val="false"/>
          <w:color w:val="000000"/>
          <w:sz w:val="28"/>
        </w:rPr>
        <w:t xml:space="preserve">
      Хромтаускому 1801 тысяч тенге; </w:t>
      </w:r>
      <w:r>
        <w:br/>
      </w:r>
      <w:r>
        <w:rPr>
          <w:rFonts w:ascii="Times New Roman"/>
          <w:b w:val="false"/>
          <w:i w:val="false"/>
          <w:color w:val="000000"/>
          <w:sz w:val="28"/>
        </w:rPr>
        <w:t xml:space="preserve">
      Шалкарскому 1801 тысяч тенге; </w:t>
      </w:r>
    </w:p>
    <w:bookmarkStart w:name="z22" w:id="15"/>
    <w:p>
      <w:pPr>
        <w:spacing w:after="0"/>
        <w:ind w:left="0"/>
        <w:jc w:val="both"/>
      </w:pPr>
      <w:r>
        <w:rPr>
          <w:rFonts w:ascii="Times New Roman"/>
          <w:b w:val="false"/>
          <w:i w:val="false"/>
          <w:color w:val="000000"/>
          <w:sz w:val="28"/>
        </w:rPr>
        <w:t xml:space="preserve">      на программу "Общеобразовательное обучение одаренных детей в специализированных организациях образования" на внедрение системы интерактивного обучения в государственной системе среднего общего образования 2702 тысяч тенге; </w:t>
      </w:r>
      <w:r>
        <w:br/>
      </w:r>
      <w:r>
        <w:rPr>
          <w:rFonts w:ascii="Times New Roman"/>
          <w:b w:val="false"/>
          <w:i w:val="false"/>
          <w:color w:val="000000"/>
          <w:sz w:val="28"/>
        </w:rPr>
        <w:t xml:space="preserve">
      на программу "Внедрение новых технологий государственной системы в сфере образования" 5060 тысяч тенге; </w:t>
      </w:r>
      <w:r>
        <w:br/>
      </w:r>
      <w:r>
        <w:rPr>
          <w:rFonts w:ascii="Times New Roman"/>
          <w:b w:val="false"/>
          <w:i w:val="false"/>
          <w:color w:val="000000"/>
          <w:sz w:val="28"/>
        </w:rPr>
        <w:t xml:space="preserve">
      на программу "Социальное обеспечение сирот, детей, оставшихся без попечения родителей" на внедрение системы интерактивного обучения в государственной системе среднего общего образования 901 тысяч тенге". </w:t>
      </w:r>
      <w:r>
        <w:br/>
      </w:r>
      <w:r>
        <w:rPr>
          <w:rFonts w:ascii="Times New Roman"/>
          <w:b w:val="false"/>
          <w:i w:val="false"/>
          <w:color w:val="000000"/>
          <w:sz w:val="28"/>
        </w:rPr>
        <w:t xml:space="preserve">
  </w:t>
      </w:r>
      <w:r>
        <w:br/>
      </w:r>
      <w:r>
        <w:rPr>
          <w:rFonts w:ascii="Times New Roman"/>
          <w:b w:val="false"/>
          <w:i w:val="false"/>
          <w:color w:val="000000"/>
          <w:sz w:val="28"/>
        </w:rPr>
        <w:t xml:space="preserve">
      13) В пункте 31, выделенные из республиканского бюджета целевые текущие трансферты департаменту координации занятости и социальных программ области по программе "Целевые трансферты бюджетам районов (городов областного значения) на компенсацию повышения тарифов абонентской платы за телефон социально-защищаемым гражданам, являющимся абонентами городских сетей телекоммуникаций" </w:t>
      </w:r>
    </w:p>
    <w:bookmarkEnd w:id="15"/>
    <w:p>
      <w:pPr>
        <w:spacing w:after="0"/>
        <w:ind w:left="0"/>
        <w:jc w:val="both"/>
      </w:pPr>
      <w:r>
        <w:rPr>
          <w:rFonts w:ascii="Times New Roman"/>
          <w:b w:val="false"/>
          <w:i w:val="false"/>
          <w:color w:val="000000"/>
          <w:sz w:val="28"/>
        </w:rPr>
        <w:t xml:space="preserve">      цифру "6513" заменить цифрой "1677", в том числе, </w:t>
      </w:r>
      <w:r>
        <w:br/>
      </w:r>
      <w:r>
        <w:rPr>
          <w:rFonts w:ascii="Times New Roman"/>
          <w:b w:val="false"/>
          <w:i w:val="false"/>
          <w:color w:val="000000"/>
          <w:sz w:val="28"/>
        </w:rPr>
        <w:t xml:space="preserve">
      городу Актобе и районам: </w:t>
      </w:r>
      <w:r>
        <w:br/>
      </w:r>
      <w:r>
        <w:rPr>
          <w:rFonts w:ascii="Times New Roman"/>
          <w:b w:val="false"/>
          <w:i w:val="false"/>
          <w:color w:val="000000"/>
          <w:sz w:val="28"/>
        </w:rPr>
        <w:t xml:space="preserve">
      городу Актобе цифру "5487" заменить цифрой "1271"; </w:t>
      </w:r>
      <w:r>
        <w:br/>
      </w:r>
      <w:r>
        <w:rPr>
          <w:rFonts w:ascii="Times New Roman"/>
          <w:b w:val="false"/>
          <w:i w:val="false"/>
          <w:color w:val="000000"/>
          <w:sz w:val="28"/>
        </w:rPr>
        <w:t xml:space="preserve">
      Алгинскому цифру "508" заменить цифрой "163"; </w:t>
      </w:r>
      <w:r>
        <w:br/>
      </w:r>
      <w:r>
        <w:rPr>
          <w:rFonts w:ascii="Times New Roman"/>
          <w:b w:val="false"/>
          <w:i w:val="false"/>
          <w:color w:val="000000"/>
          <w:sz w:val="28"/>
        </w:rPr>
        <w:t xml:space="preserve">
      Мугалжарскому цифру "143" заменить цифрой "54"; </w:t>
      </w:r>
      <w:r>
        <w:br/>
      </w:r>
      <w:r>
        <w:rPr>
          <w:rFonts w:ascii="Times New Roman"/>
          <w:b w:val="false"/>
          <w:i w:val="false"/>
          <w:color w:val="000000"/>
          <w:sz w:val="28"/>
        </w:rPr>
        <w:t xml:space="preserve">
      Хромтаускому цифру  "126" заменить цифрой "77"; </w:t>
      </w:r>
      <w:r>
        <w:br/>
      </w:r>
      <w:r>
        <w:rPr>
          <w:rFonts w:ascii="Times New Roman"/>
          <w:b w:val="false"/>
          <w:i w:val="false"/>
          <w:color w:val="000000"/>
          <w:sz w:val="28"/>
        </w:rPr>
        <w:t xml:space="preserve">
      Шалкарскому цифру   "246" заменить цифрой "112". </w:t>
      </w:r>
    </w:p>
    <w:bookmarkStart w:name="z23" w:id="16"/>
    <w:p>
      <w:pPr>
        <w:spacing w:after="0"/>
        <w:ind w:left="0"/>
        <w:jc w:val="both"/>
      </w:pPr>
      <w:r>
        <w:rPr>
          <w:rFonts w:ascii="Times New Roman"/>
          <w:b w:val="false"/>
          <w:i w:val="false"/>
          <w:color w:val="000000"/>
          <w:sz w:val="28"/>
        </w:rPr>
        <w:t xml:space="preserve">
      14) В пункте 36, выделенные из республиканского бюджета целевые текущие трансферты на капитальный ремонт автомобильных дорог областного и районного значения управлению пассажирского транспорта и автомобильных дорог области по программе "Обеспечения функционирования автомобильных дорог" </w:t>
      </w:r>
      <w:r>
        <w:br/>
      </w:r>
      <w:r>
        <w:rPr>
          <w:rFonts w:ascii="Times New Roman"/>
          <w:b w:val="false"/>
          <w:i w:val="false"/>
          <w:color w:val="000000"/>
          <w:sz w:val="28"/>
        </w:rPr>
        <w:t xml:space="preserve">
      цифру "150000" заменить цифрой "325000".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В пункте 37, выделенные из республиканского бюджета целевые трансферты на развитие департаменту строительства области по программе "Целевые трансферты на развитие бюджетам районов (городов областного значения) на строительство и реконструкцию объектов образования" </w:t>
      </w:r>
      <w:r>
        <w:br/>
      </w:r>
      <w:r>
        <w:rPr>
          <w:rFonts w:ascii="Times New Roman"/>
          <w:b w:val="false"/>
          <w:i w:val="false"/>
          <w:color w:val="000000"/>
          <w:sz w:val="28"/>
        </w:rPr>
        <w:t xml:space="preserve">
      цифру "468013" заменить цифрой "1570301"; в том числе, районам: </w:t>
      </w:r>
      <w:r>
        <w:br/>
      </w:r>
      <w:r>
        <w:rPr>
          <w:rFonts w:ascii="Times New Roman"/>
          <w:b w:val="false"/>
          <w:i w:val="false"/>
          <w:color w:val="000000"/>
          <w:sz w:val="28"/>
        </w:rPr>
        <w:t>
      Хобдинскому, выделенному на строительство средней школы на 464 мест в селе Кобда цифру "100704" заменить цифрой "162856";</w:t>
      </w:r>
      <w:r>
        <w:br/>
      </w:r>
      <w:r>
        <w:rPr>
          <w:rFonts w:ascii="Times New Roman"/>
          <w:b w:val="false"/>
          <w:i w:val="false"/>
          <w:color w:val="000000"/>
          <w:sz w:val="28"/>
        </w:rPr>
        <w:t xml:space="preserve">
      Шалкарскому, выделенному на строительство Коргантузской средней школы на 270 мест в селе Байкадам цифру     "100000" заменить цифрой "151967"; </w:t>
      </w:r>
      <w:r>
        <w:br/>
      </w:r>
      <w:r>
        <w:rPr>
          <w:rFonts w:ascii="Times New Roman"/>
          <w:b w:val="false"/>
          <w:i w:val="false"/>
          <w:color w:val="000000"/>
          <w:sz w:val="28"/>
        </w:rPr>
        <w:t>
      и добавить строки следующего содержания:</w:t>
      </w:r>
      <w:r>
        <w:br/>
      </w:r>
      <w:r>
        <w:rPr>
          <w:rFonts w:ascii="Times New Roman"/>
          <w:b w:val="false"/>
          <w:i w:val="false"/>
          <w:color w:val="000000"/>
          <w:sz w:val="28"/>
        </w:rPr>
        <w:t xml:space="preserve">
      городу Актобе на завершение строительства средней школы на 340 мест в поселке Кызылжар 141089 тысяч тенге и на строительство средней школы на 1200 мест в микрорайоне Шанхай 423540 тысяч тенге; </w:t>
      </w:r>
      <w:r>
        <w:br/>
      </w:r>
      <w:r>
        <w:rPr>
          <w:rFonts w:ascii="Times New Roman"/>
          <w:b w:val="false"/>
          <w:i w:val="false"/>
          <w:color w:val="000000"/>
          <w:sz w:val="28"/>
        </w:rPr>
        <w:t xml:space="preserve">
      Шалкарскому на строительство средней школы на 1200 мест в городе Шалкар 423540 тысяч тенге; </w:t>
      </w:r>
      <w:r>
        <w:br/>
      </w:r>
      <w:r>
        <w:rPr>
          <w:rFonts w:ascii="Times New Roman"/>
          <w:b w:val="false"/>
          <w:i w:val="false"/>
          <w:color w:val="000000"/>
          <w:sz w:val="28"/>
        </w:rPr>
        <w:t xml:space="preserve">
выделенные по программе "Целевые трансферты на развитие бюджетам районов (городов областного значения) на развитие системы водоснабжения" </w:t>
      </w:r>
      <w:r>
        <w:br/>
      </w:r>
      <w:r>
        <w:rPr>
          <w:rFonts w:ascii="Times New Roman"/>
          <w:b w:val="false"/>
          <w:i w:val="false"/>
          <w:color w:val="000000"/>
          <w:sz w:val="28"/>
        </w:rPr>
        <w:t xml:space="preserve">
      цифру "561247" заменить цифрой "827402" в том числе, району: </w:t>
      </w:r>
      <w:r>
        <w:br/>
      </w:r>
      <w:r>
        <w:rPr>
          <w:rFonts w:ascii="Times New Roman"/>
          <w:b w:val="false"/>
          <w:i w:val="false"/>
          <w:color w:val="000000"/>
          <w:sz w:val="28"/>
        </w:rPr>
        <w:t xml:space="preserve">
      Темирскому, выделенному на реконструкцию системы водоснабжения в поселке Кенкияк цифру "90000" заменить цифрой "96155"; и добавить строки следующего содержания: </w:t>
      </w:r>
      <w:r>
        <w:br/>
      </w:r>
      <w:r>
        <w:rPr>
          <w:rFonts w:ascii="Times New Roman"/>
          <w:b w:val="false"/>
          <w:i w:val="false"/>
          <w:color w:val="000000"/>
          <w:sz w:val="28"/>
        </w:rPr>
        <w:t xml:space="preserve">
      Каргалинскому на реконструкцию водопроводного комплекса в селе Алимбетовка 50000 тысяч тенге; </w:t>
      </w:r>
      <w:r>
        <w:br/>
      </w:r>
      <w:r>
        <w:rPr>
          <w:rFonts w:ascii="Times New Roman"/>
          <w:b w:val="false"/>
          <w:i w:val="false"/>
          <w:color w:val="000000"/>
          <w:sz w:val="28"/>
        </w:rPr>
        <w:t xml:space="preserve">
      Уилскому на реконструкцию водопроводного комплекса в поселке Сарбие 50000 тысяч тенге; </w:t>
      </w:r>
      <w:r>
        <w:br/>
      </w:r>
      <w:r>
        <w:rPr>
          <w:rFonts w:ascii="Times New Roman"/>
          <w:b w:val="false"/>
          <w:i w:val="false"/>
          <w:color w:val="000000"/>
          <w:sz w:val="28"/>
        </w:rPr>
        <w:t xml:space="preserve">
      Темирскому на реконструкцию системы водоснабжения и разводящих сетей в поселке Шубаркудук 50000 тысяч тенге и на строительство системы водоснабжения в селе Саркуль 60000 тысяч тенге; </w:t>
      </w:r>
      <w:r>
        <w:br/>
      </w:r>
      <w:r>
        <w:rPr>
          <w:rFonts w:ascii="Times New Roman"/>
          <w:b w:val="false"/>
          <w:i w:val="false"/>
          <w:color w:val="000000"/>
          <w:sz w:val="28"/>
        </w:rPr>
        <w:t xml:space="preserve">
      Мугалжарскому на реконструкцию водопроводных сетей и сооружений в городе Кандыагаш 50000 тысяч тенге. </w:t>
      </w:r>
      <w:r>
        <w:br/>
      </w:r>
      <w:r>
        <w:rPr>
          <w:rFonts w:ascii="Times New Roman"/>
          <w:b w:val="false"/>
          <w:i w:val="false"/>
          <w:color w:val="000000"/>
          <w:sz w:val="28"/>
        </w:rPr>
        <w:t xml:space="preserve">
      на программу "Целевые трансферты на развитие бюджетам районов (городов областного значения) на развитие коммунального хозяйства" на строительство объектов инженерно-коммуникационной инфраструктуры к новым жилым кварталам города Актобе 2000000 тысяч тенге. </w:t>
      </w:r>
    </w:p>
    <w:bookmarkEnd w:id="16"/>
    <w:bookmarkStart w:name="z3" w:id="17"/>
    <w:p>
      <w:pPr>
        <w:spacing w:after="0"/>
        <w:ind w:left="0"/>
        <w:jc w:val="both"/>
      </w:pPr>
      <w:r>
        <w:rPr>
          <w:rFonts w:ascii="Times New Roman"/>
          <w:b w:val="false"/>
          <w:i w:val="false"/>
          <w:color w:val="000000"/>
          <w:sz w:val="28"/>
        </w:rPr>
        <w:t xml:space="preserve">
      2. Приложение 1: </w:t>
      </w:r>
    </w:p>
    <w:bookmarkEnd w:id="17"/>
    <w:p>
      <w:pPr>
        <w:spacing w:after="0"/>
        <w:ind w:left="0"/>
        <w:jc w:val="both"/>
      </w:pPr>
      <w:r>
        <w:rPr>
          <w:rFonts w:ascii="Times New Roman"/>
          <w:b w:val="false"/>
          <w:i w:val="false"/>
          <w:color w:val="000000"/>
          <w:sz w:val="28"/>
        </w:rPr>
        <w:t xml:space="preserve">      в поступлении бюджета в категории 1, классе 05, подклассе 3 специфику 16 изложить в следующей редакции: "Плата за эмиссии в окружающую среду"; </w:t>
      </w:r>
      <w:r>
        <w:br/>
      </w:r>
      <w:r>
        <w:rPr>
          <w:rFonts w:ascii="Times New Roman"/>
          <w:b w:val="false"/>
          <w:i w:val="false"/>
          <w:color w:val="000000"/>
          <w:sz w:val="28"/>
        </w:rPr>
        <w:t xml:space="preserve">
      в расходах бюджета функциональную группу 1, функциональную подгруппу 01, администратора бюджетных программ 120 дополнить бюджетной программой 116 следующего содержания: "Развитие человеческого капитала в рамках электронного правительства"; </w:t>
      </w:r>
      <w:r>
        <w:br/>
      </w:r>
      <w:r>
        <w:rPr>
          <w:rFonts w:ascii="Times New Roman"/>
          <w:b w:val="false"/>
          <w:i w:val="false"/>
          <w:color w:val="000000"/>
          <w:sz w:val="28"/>
        </w:rPr>
        <w:t xml:space="preserve">
      в расходах бюджета функциональную группу 4, функциональную подгруппу 02, администратора бюджетных программ 261 дополнить бюджетной программой 025 следующего содержания: "Внедрение новых технологий государственной системы в сфере образования"; </w:t>
      </w:r>
      <w:r>
        <w:br/>
      </w:r>
      <w:r>
        <w:rPr>
          <w:rFonts w:ascii="Times New Roman"/>
          <w:b w:val="false"/>
          <w:i w:val="false"/>
          <w:color w:val="000000"/>
          <w:sz w:val="28"/>
        </w:rPr>
        <w:t xml:space="preserve">
      в расходах бюджета функциональную группу 4, функциональную подгруппу 02, администратора бюджетных программ 261 дополнить бюджетной программой 026 следующего содержания: "Целевые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r>
        <w:br/>
      </w:r>
      <w:r>
        <w:rPr>
          <w:rFonts w:ascii="Times New Roman"/>
          <w:b w:val="false"/>
          <w:i w:val="false"/>
          <w:color w:val="000000"/>
          <w:sz w:val="28"/>
        </w:rPr>
        <w:t xml:space="preserve">
      в расходах бюджета функциональную группу 5, функциональную подгруппу 09, администратора бюджетных программ 253 дополнить бюджетной программой 016 следующего содержания: "Обеспечение граждан бесплатным или льготным проездом за пределы населенного пункта на лечение"; </w:t>
      </w:r>
      <w:r>
        <w:br/>
      </w:r>
      <w:r>
        <w:rPr>
          <w:rFonts w:ascii="Times New Roman"/>
          <w:b w:val="false"/>
          <w:i w:val="false"/>
          <w:color w:val="000000"/>
          <w:sz w:val="28"/>
        </w:rPr>
        <w:t xml:space="preserve">
      функциональную группу 10, функциональную подгруппу 01, администратора бюджетных программ 255 дополнить бюджетной программой 018 следующего содержания: "Обезвреживание пестицидов (ядохимикатов)"; </w:t>
      </w:r>
      <w:r>
        <w:br/>
      </w:r>
      <w:r>
        <w:rPr>
          <w:rFonts w:ascii="Times New Roman"/>
          <w:b w:val="false"/>
          <w:i w:val="false"/>
          <w:color w:val="000000"/>
          <w:sz w:val="28"/>
        </w:rPr>
        <w:t xml:space="preserve">
      функциональную группу 11, функциональную подгруппу 02, администратора бюджетных программ 271 дополнить бюджетной программой 113 следующего содержания: "Трансферты из местных бюджетов". </w:t>
      </w:r>
      <w:r>
        <w:br/>
      </w:r>
      <w:r>
        <w:rPr>
          <w:rFonts w:ascii="Times New Roman"/>
          <w:b w:val="false"/>
          <w:i w:val="false"/>
          <w:color w:val="000000"/>
          <w:sz w:val="28"/>
        </w:rPr>
        <w:t xml:space="preserve">
      функциональную группу 13, функциональную подгруппу 09, администратора бюджетных программ 257 дополнить бюджетной программой 019 следующего содержания: "Целевые текущие трансферты бюджетам районов (городов областного значения) на возмещение потерь поступлений в бюджет". </w:t>
      </w:r>
    </w:p>
    <w:bookmarkStart w:name="z4" w:id="18"/>
    <w:p>
      <w:pPr>
        <w:spacing w:after="0"/>
        <w:ind w:left="0"/>
        <w:jc w:val="both"/>
      </w:pPr>
      <w:r>
        <w:rPr>
          <w:rFonts w:ascii="Times New Roman"/>
          <w:b w:val="false"/>
          <w:i w:val="false"/>
          <w:color w:val="000000"/>
          <w:sz w:val="28"/>
        </w:rPr>
        <w:t xml:space="preserve">
      3. Приложения 1, 2 и 3 к решению двадцать восьмой сессии областного маслихата от 12 декабря 2006 года N 308 изложить в новой редакции согласно приложений 1, 2 и 3 к настоящему решению. </w:t>
      </w:r>
    </w:p>
    <w:bookmarkEnd w:id="18"/>
    <w:bookmarkStart w:name="z5" w:id="19"/>
    <w:p>
      <w:pPr>
        <w:spacing w:after="0"/>
        <w:ind w:left="0"/>
        <w:jc w:val="both"/>
      </w:pPr>
      <w:r>
        <w:rPr>
          <w:rFonts w:ascii="Times New Roman"/>
          <w:b w:val="false"/>
          <w:i w:val="false"/>
          <w:color w:val="000000"/>
          <w:sz w:val="28"/>
        </w:rPr>
        <w:t xml:space="preserve">
      4. Настоящее решение вступает в силу со дня государственной регистрации в департаменте юстиции Актюбинской области и вводится в действие с 1 января 2007 года. </w:t>
      </w:r>
    </w:p>
    <w:bookmarkEnd w:id="19"/>
    <w:p>
      <w:pPr>
        <w:spacing w:after="0"/>
        <w:ind w:left="0"/>
        <w:jc w:val="both"/>
      </w:pPr>
      <w:r>
        <w:rPr>
          <w:rFonts w:ascii="Times New Roman"/>
          <w:b w:val="false"/>
          <w:i/>
          <w:color w:val="000000"/>
          <w:sz w:val="28"/>
        </w:rPr>
        <w:t xml:space="preserve">      Председатель сессии, </w:t>
      </w:r>
      <w:r>
        <w:br/>
      </w:r>
      <w:r>
        <w:rPr>
          <w:rFonts w:ascii="Times New Roman"/>
          <w:b w:val="false"/>
          <w:i w:val="false"/>
          <w:color w:val="000000"/>
          <w:sz w:val="28"/>
        </w:rPr>
        <w:t>
</w:t>
      </w: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областного маслихата </w:t>
      </w:r>
    </w:p>
    <w:bookmarkStart w:name="z6"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областного маслихата </w:t>
      </w:r>
      <w:r>
        <w:br/>
      </w:r>
      <w:r>
        <w:rPr>
          <w:rFonts w:ascii="Times New Roman"/>
          <w:b w:val="false"/>
          <w:i w:val="false"/>
          <w:color w:val="000000"/>
          <w:sz w:val="28"/>
        </w:rPr>
        <w:t xml:space="preserve">
от 11 июля 2007 года N 371 </w:t>
      </w:r>
    </w:p>
    <w:bookmarkEnd w:id="20"/>
    <w:p>
      <w:pPr>
        <w:spacing w:after="0"/>
        <w:ind w:left="0"/>
        <w:jc w:val="left"/>
      </w:pPr>
      <w:r>
        <w:rPr>
          <w:rFonts w:ascii="Times New Roman"/>
          <w:b/>
          <w:i w:val="false"/>
          <w:color w:val="000000"/>
        </w:rPr>
        <w:t xml:space="preserve"> Областной бюджет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53"/>
        <w:gridCol w:w="753"/>
        <w:gridCol w:w="5873"/>
        <w:gridCol w:w="3013"/>
      </w:tblGrid>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доходов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 тенге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Доходы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43 196 760,4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Налоговые поступления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21 675 901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6 630 205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6 630 205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с доходов, облагаемых у источника выплаты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6 630 205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10 906 877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10 906 877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10 906 877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4 138 819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использования природных и других ресурсов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4 138 819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пользование водными ресурсами поверхностных источников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лесные пользования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эмиссии в окружающую среду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4 138 109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Неналоговые поступления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1 048 807,7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2 612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(интересы) по кредитам, выданным из государственного бюджета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2 612 </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(интересы) по бюджетным кредитам, выданным из местного бюджета банкам-заемщикам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2 572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(интересы) по бюджетным кредитам, выданным из местного бюджета до 2005 года юридическим лицам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tc>
      </w:tr>
      <w:tr>
        <w:trPr>
          <w:trHeight w:val="18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900 </w:t>
            </w:r>
          </w:p>
        </w:tc>
      </w:tr>
      <w:tr>
        <w:trPr>
          <w:trHeight w:val="15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900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удержаний из заработной платы осужденных к исправительным работам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900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1 045 295,7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1 045 295,7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в местный бюджет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1 045 295,7 </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Поступление трансфертов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20 472 051,7 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нижестоящих органов государственного управления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4 405 303,7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районных (городских) бюджетов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4 405 303,7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изъятия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4 297 575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целевых трансфертов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107 728,7 </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16 066 748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16 066 748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8 928 289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7 138 459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773"/>
        <w:gridCol w:w="733"/>
        <w:gridCol w:w="6233"/>
        <w:gridCol w:w="3233"/>
      </w:tblGrid>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группа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Подгруппа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 программа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расходов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Затраты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45 630 280,5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1 397 038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616 112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25 285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25 285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590 827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368 747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159 230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691 612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691 612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финансов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76 135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32 143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приватизации коммунальной cобственности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3 634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496 100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деятельность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89 314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экономики и бюджетного планирования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89 314 </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экономики и бюджетного планирования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79 914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Оборона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141 754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41 115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41 115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20 982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территориальной обороны и территориальная оборона областного масштаба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20 133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чрезвычайным ситуациям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100 639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100 639 </w:t>
            </w:r>
          </w:p>
        </w:tc>
      </w:tr>
      <w:tr>
        <w:trPr>
          <w:trHeight w:val="12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30 229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Мобилизационная подготовка и мобилизация областного масштаба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24 681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и ликвидация чрезвычайных ситуаций областного масштаба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45 729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1 895 728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1 895 728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1 884 276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исполнительного органа внутренних дел, финансируемого из областного бюджета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1 802 116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общественного порядка и обеспечение общественной безопасности на территории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81 329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Поощрение граждан, участвующих в охране общественного порядка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11 452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органов внутренних дел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11 452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6 989 665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2 504 989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675 237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и юношества по спорту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675 237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1 829 752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программам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402 467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среднего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областных организаций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18 065 </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260 303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областного масштаба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53 340 </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224 190 </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(города областного значения) на обеспечение содержания типовых штатов государственных учреждений общего среднего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649 497 </w:t>
            </w:r>
          </w:p>
        </w:tc>
      </w:tr>
      <w:tr>
        <w:trPr>
          <w:trHeight w:val="11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подключение к Интернету и оплату трафика государственных учреждений среднего общего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25 678 </w:t>
            </w: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52 168 </w:t>
            </w: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создание лингафонных и мультимедийных кабинетов для государственных учреждений среднего общего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88 782 </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организацию питания, проживания и подвоза детей к пунктам тестирования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5 776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новых технологий государственной системы в сфере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5 060 </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32 426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профессиональное образование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788 640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788 640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профессиональное образование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788 640 </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профессиональное образование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494 921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80 670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со средним профессиональным образованием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80 670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414 251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со средним профессиональным образованием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414 251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профессиональное образование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160 720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25 056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25 056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21 829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21 829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113 835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113 835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3 040 395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1 140 631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49 574 </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психического здоровья детей и подростков и оказание психолого-медико-педагогической консультативной помощи населению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41 058 </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27 640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содержание вновь вводимых объектов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86 634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8 000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887 655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1 899 764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реконструкцию объектов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1 769 364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130 400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11 289 260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широкого профиля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3 336 726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3 336 726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медицинской помощи по направлению специалистов первичной медико-санитарной помощи и организаций здравоохранения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3 336 726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населения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819 354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252 113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компонентов и препаратов для местных организаций здравоохранения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118 760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материнства и детства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110 771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здорового образа жизни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21 864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тест-систем для проведения дозорного эпидемиологического надзора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718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государственного санитарно-эпидемиологического надзора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567 241 </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государственного  санитарно-эпидемиологического надзора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205 365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Санитарно-эпидемиологическое благополучие населения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224 018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Борьба с эпидемиями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3 698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Централизованный закуп вакцин и других медицинских иммунобиологических препаратов для проведения иммунопрофилактики населения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131 460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2 700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медицинская помощь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2 118 931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2 118 931 </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лицам, страдающим социально-значимыми заболеваниями и заболеваниями, представляющими опасность для окружающих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1 843 038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туберкулезом противотуберкулезными препаратами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59 250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диабетом противодиабетическими препаратами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73 543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онкологических больных химиопрепаратами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64 896 </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78 204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3 682 763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3 682 763 </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2 994 621 </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688 142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медицинской помощи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516 873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516 873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и неотложной помощи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470 616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населению в чрезвычайных ситуациях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46 257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814 613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123 382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здравоохранения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47 542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профилактике и борьбе со СПИД в Республике Казахстан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7 562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патологоанатомического вскрытия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41 399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граждан бесплатным или льготным проездом за пределы населенного пункта на лечение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информационно-аналитических центров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16 079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691 231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здравоохранения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691 231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Социальная помощь и социальное обеспечение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827 018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440 551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221 189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престарелых и инвалидов общего типа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221 189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219 362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детей, оставшихся без попечения родителей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219 362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216 812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216 812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инвалидов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54 121 </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компенсацию повышения тарифа абонентской платы за телефон социально-защищаемым гражданам, являющимся абонентами городских сетей телекоммуникаций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1 677 </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для выплаты государственных пособий на детей до 18 лет из малообеспеченных семей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114 300 </w:t>
            </w:r>
          </w:p>
        </w:tc>
      </w:tr>
      <w:tr>
        <w:trPr>
          <w:trHeight w:val="21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46 714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169 655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169 655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координации занятости и социальных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51 791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117 864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6 781 636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3 296 122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3 296 122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жилья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1 515 000 </w:t>
            </w:r>
          </w:p>
        </w:tc>
      </w:tr>
      <w:tr>
        <w:trPr>
          <w:trHeight w:val="11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160 000 </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1 621 122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3 485 514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3 459 352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коммунального хозяйства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2 231 821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1 070 131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157 400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энергетики и коммунального хозяйства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26 162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энергетики и коммунального хозяйства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26 162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2 496 205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819 967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550 194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культуры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22 557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87 404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Увековечение памяти деятелей государства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историко-культурного наследия и доступа к ним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141 295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театрального и музыкального искусства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228 585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3 000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60 353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269 773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269 773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1 288 469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1 072 269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физической культуры и спорта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23 269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областном уровне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25 946 </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областных сборных команд по различным видам спорта на республиканских и международных спортивных соревнованиях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1 018 354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216 200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216 200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Информационное пространство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286 064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архивов и документации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40 569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архивов и документации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архивного фонда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28 339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областных библиотек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внутренней политики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119 380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119 380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развитию языков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56 115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развитию языков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20 297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35 818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89 705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внутренней политики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89 705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внутренней политики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50 148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39 557 </w:t>
            </w:r>
          </w:p>
        </w:tc>
      </w:tr>
      <w:tr>
        <w:trPr>
          <w:trHeight w:val="12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xml:space="preserve">
  </w:t>
            </w:r>
            <w:r>
              <w:br/>
            </w:r>
            <w:r>
              <w:rPr>
                <w:rFonts w:ascii="Times New Roman"/>
                <w:b/>
                <w:i w:val="false"/>
                <w:color w:val="000000"/>
                <w:sz w:val="20"/>
              </w:rPr>
              <w:t xml:space="preserve">
  </w:t>
            </w:r>
            <w:r>
              <w:br/>
            </w:r>
            <w:r>
              <w:rPr>
                <w:rFonts w:ascii="Times New Roman"/>
                <w:b/>
                <w:i w:val="false"/>
                <w:color w:val="000000"/>
                <w:sz w:val="20"/>
              </w:rPr>
              <w:t>
   2 078 614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728 359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сельского хозяйства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728 359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сельского хозяйства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53 668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семеноводства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30 225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процедур банкротства сельскохозяйственных организаций, не находящихся в республиканской собственности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760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животноводства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92 690 </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422 000 </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9 238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продуктивности и качества продукции животноводства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103 385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доставке воды сельскохозяйственным товаропроизводителям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Обезвреживание пестицидов (ядохимикатов)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1 276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12 667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925 966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5 564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водоохранных зон и полос водных объектов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5 564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920 402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920 402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хозяйство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160 858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160 858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защита, воспроизводство лесов и лесоразведение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148 876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животного мира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11 982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171 971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158 671 </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природных ресурсов и регулирования природопользования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33 515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охране окружающей среды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116 847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8 309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13 300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охраны окружающей среды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13 300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91 460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земельным отношениям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91 460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земельных отношений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26 386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осуществления земельных отношений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 </w:t>
            </w: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31 574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200 946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200 946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государственного архитектурно-строительного контроля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25 929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государственного архитектурно-строительного контроля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25 929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157 266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строительства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30 966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106 300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архитектуры и градостроительства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17 751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архитектуры и градостроительства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17 751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2 363 258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1 703 669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1 703 669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1 651 910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транспортной инфраструктуры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51 759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659 589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659 589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пассажирского транспорта и автомобильных дорог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23 837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248 531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пассажирских перевозок по социально значимым межрайонным (междугородним) сообщениям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227 464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157 563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2 787 129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экономической деятельности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42 701 </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42 701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предпринимательства и промышленности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42 701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поддержку предпринимательской деятельности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2 694 428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2 638 428 </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области для ликвидации чрезвычайных ситуаций природного и техногенного характера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18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2 532 339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возмещение потерь поступлений в бюджет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26 089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Стратегии индустриально-инновационного развития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56 000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Официальные трансферты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6 382 029,5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трансферты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6 382 029,5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6 382 029,5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изъятия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1 079 129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5 130 218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целевых трансфертов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172 682,5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Операционное сальдо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-2 433 520,1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Чистое бюджетное кредитование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3 945 262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26 000 
</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26 000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сельского хозяйства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сельхозтоваропроизводителей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Погашение бюджетных кредитов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3 971 262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3 971 262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государственного бюджета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3 971 262 </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областного бюджета местным исполнительным органам районов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3 672 000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банкам-заемщикам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281 701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до 2005 года юридическим лицам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17 561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Сальдо по операциям с финансовыми активами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426 297,4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Приобретение финансовых активов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426 297,4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426 297,4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426 297,4 </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426 297,4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Дефицит (профицит) бюджета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2 157 000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2 157 000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займов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1 515 000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государственные займы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1 515 000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займа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1 515 000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получаемые местным исполнительным органом области, города республиканского значения, столицы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1 515 000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Погашение займов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3 672 000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3 672 000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3 672 000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3 672 000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остатков бюджетных средств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1 071 555,5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1 071 555,5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1 071 555,5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1 071 555,5 </w:t>
            </w:r>
          </w:p>
        </w:tc>
      </w:tr>
    </w:tbl>
    <w:bookmarkStart w:name="z7"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областного маслихата </w:t>
      </w:r>
      <w:r>
        <w:br/>
      </w:r>
      <w:r>
        <w:rPr>
          <w:rFonts w:ascii="Times New Roman"/>
          <w:b w:val="false"/>
          <w:i w:val="false"/>
          <w:color w:val="000000"/>
          <w:sz w:val="28"/>
        </w:rPr>
        <w:t xml:space="preserve">
      от 11 июля 2007 года N 371 </w:t>
      </w:r>
    </w:p>
    <w:bookmarkEnd w:id="2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текущих бюджетных программ областного бюджета </w:t>
      </w:r>
      <w:r>
        <w:br/>
      </w:r>
      <w:r>
        <w:rPr>
          <w:rFonts w:ascii="Times New Roman"/>
          <w:b/>
          <w:i w:val="false"/>
          <w:color w:val="000000"/>
        </w:rPr>
        <w:t xml:space="preserve">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933"/>
        <w:gridCol w:w="933"/>
        <w:gridCol w:w="83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 группа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Подфункция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Адм прог.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Программа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расходов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Затраты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финансов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приватизации коммунальной cобственности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деятельность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экономики и бюджетного планирования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экономики и бюджетного планирования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Оборона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территориальной обороны и территориальная оборона областного масштаба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чрезвычайным ситуациям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Мобилизационная подготовка и мобилизация областного масштаба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и ликвидация чрезвычайных ситуаций областного масштаба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уголовно-исполнительная деятельность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исполнительного органа внутренних дел, финансируемого из областного бюджета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общественного порядка и обеспечение общественной безопасности на территории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Поощрение граждан, участвующих в охране общественного порядка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и юношества по спорту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в спорте детей в специализированных организациях образования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программам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областных организаций образования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областного масштаба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(города областного значения) на обеспечение содержания типовых штатов государственных учреждений общего среднего образования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подключение к Интернету и оплату трафика государственных учреждений среднего общего образования </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создание лингафонных и мультимедийных кабинетов для государственных учреждений среднего общего образования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организацию питания, проживания и подвоза детей к пунктам тестирования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новых технологий государственной системы в сфере образования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профессиональное образование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профессиональное образование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профессиональное образование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образования </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психического здоровья детей и подростков и оказание психолого - медико - педагогической консультативной помощи населению </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содержание вновь вводимых объектов образования </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широкого профиля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медицинской помощи по направлению специалистов первичной медико-санитарной помощи и организаций здравоохранения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населения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компонентов и препаратов для местных организаций здравоохранения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материнства и детства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здорового образа жизни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тест-систем для проведения дозорного эпидемиологического надзора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государственного санитарно-эпидемиологического надзора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государственного санитарно-эпидемиологического надзора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Санитарно-эпидемиологическое благополучие населения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Борьба с эпидемиями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Централизованный закуп вакцин и других медицинских иммунобиологических препаратов для проведения иммунопрофилактики населения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медицинская помощь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лицам, страдающим социально-значимыми заболеваниями и заболеваниями, представляющими опасность для окружающих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туберкулезом противотуберкулезными препаратами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диабетом противодиабетическими препаратами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онкологических больных химиопрепаратами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медицинской помощи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и неотложной помощи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населению в чрезвычайных ситуациях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здравоохранения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профилактике и борьбе со СПИД в Республике Казахстан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патологоанатомического вскрытия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граждан бесплатным или льготным проездом за пределы населенного пункта на лечение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информационно-аналитических центров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престарелых и инвалидов общего типа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детей, оставшихся без попечения родителей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инвалидов </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компенсацию повышения тарифа абонентской платы за телефон социально-защищаемым гражданам, являющимся абонентами городских сетей телекоммуникаций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для выплаты государственных пособий на детей до 18 лет из малообеспеченных семей </w:t>
            </w:r>
          </w:p>
        </w:tc>
      </w:tr>
      <w:tr>
        <w:trPr>
          <w:trHeight w:val="18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координации занятости и социальных программ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координации занятости и социальных программ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энергетики и коммунального хозяйства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энергетики и коммунального хозяйства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культуры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Увековечение памяти деятелей государства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историко-культурного наследия и доступа к ним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театрального и музыкального искусства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физической культуры и спорта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физической культуры и спорта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областном уровне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областных сборных команд по различным видам спорта на республиканских и международных спортивных соревнованиях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Информационное пространство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архивов и документации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архивов и документации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архивного фонда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областных библиотек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внутренней политики области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развитию языков области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развитию языков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внутренней политики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внутренней политики </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сельского хозяйства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сельского хозяйства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семеноводства </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процедур банкротства сельскохозяйственных организаций, не находящихся в республиканской собственности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и ремонт специальных хранилищ (могильников)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животноводства </w:t>
            </w:r>
          </w:p>
        </w:tc>
      </w:tr>
      <w:tr>
        <w:trPr>
          <w:trHeight w:val="15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продуктивности и качества продукции животноводства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доставке воды сельскохозяйственным товаропроизводителям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Обезвреживание пестицидов (ядохимикатов)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водоохранных зон и полос водных объектов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хозяйство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защита, воспроизводство лесов и лесоразведение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животного мира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природных ресурсов и регулирования природопользования области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природных ресурсов и регулирования природопользования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охране окружающей среды </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земельным отношениям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земельных отношений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осуществления земельных отношений </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государственного архитектурно-строительного контроля области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государственного архитектурно-строительного контроля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строительства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архитектуры и градостроительства области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архитектуры и градостроительства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пассажирского транспорта и автомобильных дорог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пассажирских перевозок по социально значимым межрайонным (междугородним) сообщениям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технико-экономических обоснований местных бюджетных инвестиционных проектов (программ)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экономической деятельности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предпринимательства и промышленности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поддержку предпринимательской деятельности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области для ликвидации чрезвычайных ситуаций природного и техногенного характера </w:t>
            </w:r>
          </w:p>
        </w:tc>
      </w:tr>
      <w:tr>
        <w:trPr>
          <w:trHeight w:val="15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возмещение потерь поступлений в бюджет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предпринимательства и промышленности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Стратегии индустриально-инновационного развития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Официальные трансферты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трансферты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изъятия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целевых трансфертов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Погашение займов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займов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tc>
      </w:tr>
    </w:tbl>
    <w:bookmarkStart w:name="z8"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областного маслихата </w:t>
      </w:r>
      <w:r>
        <w:br/>
      </w:r>
      <w:r>
        <w:rPr>
          <w:rFonts w:ascii="Times New Roman"/>
          <w:b w:val="false"/>
          <w:i w:val="false"/>
          <w:color w:val="000000"/>
          <w:sz w:val="28"/>
        </w:rPr>
        <w:t xml:space="preserve">
      от 11 июля 2007 года N 371 </w:t>
      </w:r>
    </w:p>
    <w:bookmarkEnd w:id="2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бюджетных программ развития областного бюджета </w:t>
      </w:r>
      <w:r>
        <w:br/>
      </w:r>
      <w:r>
        <w:rPr>
          <w:rFonts w:ascii="Times New Roman"/>
          <w:b/>
          <w:i w:val="false"/>
          <w:color w:val="000000"/>
        </w:rPr>
        <w:t xml:space="preserve">
на 2007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933"/>
        <w:gridCol w:w="933"/>
        <w:gridCol w:w="83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Функц.группа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Подфункция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Адм прог.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программа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расходов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Затраты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органов внутренних дел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среднего образования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профессиональное образование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со средним профессиональным образованием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со средним профессиональным образованием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области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реконструкцию объектов образования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здравоохранения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жилья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 - коммуникационной инфраструктуры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коммунального хозяйства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сельского хозяйства области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сельхозтоваропроизводителей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области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охраны окружающей среды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значения)на развитие транспортной инфраструктуры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 области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