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afbc17" w14:textId="bafbc1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переименовании села Вознесеновка Хобдинского района в село Курайлы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Cовместное постановление Акимата Актюбинской области от 11 июля 2007 года N 203 и решение Маслихата Актюбинской области от 11 июля 2007 года N 381. Зарегистрировано Департаменте юстиции Актюбинской области 23 июля 2007 года N 3212.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 Сноска. В заголовке и пункте 1 на русском языке слово "аул" заменено словом "село", текст на казахском языке не меняется постановлением акимата Актюбинской области от 30.05.2017 </w:t>
      </w:r>
      <w:r>
        <w:rPr>
          <w:rFonts w:ascii="Times New Roman"/>
          <w:b w:val="false"/>
          <w:i w:val="false"/>
          <w:color w:val="ff0000"/>
          <w:sz w:val="28"/>
        </w:rPr>
        <w:t>№ 185</w:t>
      </w:r>
      <w:r>
        <w:rPr>
          <w:rFonts w:ascii="Times New Roman"/>
          <w:b w:val="false"/>
          <w:i w:val="false"/>
          <w:color w:val="ff0000"/>
          <w:sz w:val="28"/>
        </w:rPr>
        <w:t xml:space="preserve"> и решением маслихата Актюбинской области от 30.05.2017 </w:t>
      </w:r>
      <w:r>
        <w:rPr>
          <w:rFonts w:ascii="Times New Roman"/>
          <w:b w:val="false"/>
          <w:i w:val="false"/>
          <w:color w:val="ff0000"/>
          <w:sz w:val="28"/>
        </w:rPr>
        <w:t>№ 158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их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"Об административно-территориальном устройстве Республики Казахстан", с учетом предложений Хобдинского районного маслихата и акимата, областной ономастической комиссии акимат области</w:t>
      </w:r>
      <w:r>
        <w:rPr>
          <w:rFonts w:ascii="Times New Roman"/>
          <w:b/>
          <w:i w:val="false"/>
          <w:color w:val="000000"/>
          <w:sz w:val="28"/>
        </w:rPr>
        <w:t xml:space="preserve"> ПОСТАНОВЛЯЕТ </w:t>
      </w:r>
      <w:r>
        <w:rPr>
          <w:rFonts w:ascii="Times New Roman"/>
          <w:b w:val="false"/>
          <w:i w:val="false"/>
          <w:color w:val="000000"/>
          <w:sz w:val="28"/>
        </w:rPr>
        <w:t>и областной маслихат</w:t>
      </w:r>
      <w:r>
        <w:rPr>
          <w:rFonts w:ascii="Times New Roman"/>
          <w:b/>
          <w:i w:val="false"/>
          <w:color w:val="000000"/>
          <w:sz w:val="28"/>
        </w:rPr>
        <w:t xml:space="preserve"> РЕШАЕТ: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1. Переименовать село Вознесеновка Хобдинского района в село Курайлы.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 Настоящее постановление и решение вводится в действие по истечении десяти календарных дней со дня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Аким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Председатель сессии областного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