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6339" w14:textId="b6b6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госзаказа на подготовку специалистов в колледжах, плане приема в профессиональные школы и лицеи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июня 2007 года № 171. Зарегистрировано Департаментом юстиции Актюбинской области 21 июня 2007 года № 3208. Утратило силу постановлением акимата Актюбинской области от 26 февраля 2013 года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26.02.2013 № 45.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28 февраля 2007 года "Новый Казахстан в новом мире",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июня 1999 года № 389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2000 года № 721 "О мерах по дальнейшему развитию начального и среднего профессионального образования в Республике Казахстан"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формирование и размещение государственного заказа на подготовку квалифицированных специалистов в учебных заведениях среднего профессионального образования области в количестве 1750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на подготовку квалифицированных рабочих в учебных заведениях начального профессионального образования области в количестве 2717.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ГУ "Департамент экономики и бюджетного планирования Актюбинской области" (Алимов К.) изыскать средства и внести на рассмотрение сессии областного маслихата вопрос о дополнительном выделении средств на 2007 год по программе 261-009-000 "Подготовка специалистов со средним профессиональным образованием".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ГУ "Департамент финансов Актюбинской области" (Енсегенулы С.), обеспечить своевременное финансирование государственных учебных заведений среднего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Данное постановление вводится в действие по истечению десяти календарных дней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Рахимжанова А.М.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171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Формирование и размещение государственного заказа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подготовку квалифицированных специалистов в учебных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заведениях среднего профессионального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Актюбинской области на 2007 год в разрезе специальностей,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языка, базы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833"/>
        <w:gridCol w:w="3130"/>
        <w:gridCol w:w="3067"/>
        <w:gridCol w:w="1938"/>
        <w:gridCol w:w="1290"/>
        <w:gridCol w:w="1479"/>
      </w:tblGrid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Специальность 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учащихся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кл.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 Актюбинский гуманитарный колледж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0.301002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воспитание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0.303012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школы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автоматизированных систем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0.318002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труду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0.302002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0.603002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творчество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коллектива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0.322002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школы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 250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 Актюбинский колледж транспорта,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новых технологий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жение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4331002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дорог, путь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путевое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Техник-путеец,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3601002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3934002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стекла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2405002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металлов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 автомо-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аэродромов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ремонт гор-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Горный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1912002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Хромтау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Горный техник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350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Актюбинский колледж связи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и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ладка 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подстанций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линий электропередачи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электрообо-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рудования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3309002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Электропривод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автоматизация технологических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комплексов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автоматика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автоматика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коммутации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электросвязи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3809002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Многоканальные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электросвязи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школы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  200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Актюбинский медицинский колледж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0.401002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общей практики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0.401002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общей практики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0.402002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общей практики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0.403002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эпидемиология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эпидемиолог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0.404002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Дантист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0.407002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сестра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практики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0.407002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сестра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практики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диагностика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врача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225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Актюбинский музыкальный колледж им. А.К. Жубанова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0.606002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академическое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Артист академического,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пения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0.606002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академическое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пения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0.608002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Теория музыки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ДМШ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0.607022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дирижирование.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ДМШ.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хора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0.604002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Духовые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ДМШ,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концертмейстер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0.604002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Фортепиано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ДМШ,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концертмейстер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0.604002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ДМШ,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концертмейстер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0.604002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ДМШ,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концертмейстер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0.604002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инструменты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ДМШ,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концертмейстер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50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Актюбинский сельскохозяйственный колледж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обслуживанию 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техники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автоматизация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транспорта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техник-механик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землеустроитель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районе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 и аудит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плаванию,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культуре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сертификация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 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сертификации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автоматизированных систем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575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Актюбинский политехнический колледж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машиностроения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подстанций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Профессиональное обучение 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техник-строитель широкого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профиля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эксплуатация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100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1750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890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860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171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в учебные заведения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начального профессионального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Актюбинской области на 2007 год в разрезе специальностей,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языка, базы образования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1905"/>
        <w:gridCol w:w="3431"/>
        <w:gridCol w:w="3432"/>
        <w:gridCol w:w="1722"/>
        <w:gridCol w:w="1153"/>
        <w:gridCol w:w="1276"/>
      </w:tblGrid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профессия 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Квалификация 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учащихся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кл.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 ПЛ N 1 </w:t>
            </w:r>
          </w:p>
        </w:tc>
      </w:tr>
      <w:tr>
        <w:trPr>
          <w:trHeight w:val="9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Мастер-строитель широкого профиля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Каменщик, плотник, электросварщик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Мастер-строитель широкого профиля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Каменщик, плотник, электросварщик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отделочных строительных работ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Штукатур, маляр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и 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электрооборудования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электрооборудования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сантехник,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газоэлектросварщик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Газоэлектросварщик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Газоэлектросварщик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электрических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электрооборудования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250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 N 2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3701011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по обслуживанию компьютерных устройств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по обслуживанию компьютерных устройств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техническому обслуживанию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широкого профиля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0704001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100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 N 3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0.821001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Повар, кондитер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0.821001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Повар, кондитер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0.820001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гостиничного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ресторанного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бармен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0.8250018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Продавец, контролер-кассир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кассир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Портной-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Портной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закройщик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закройщик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175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 N 4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 (рудообогащение)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Грохотовщик,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дозировщик,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дробильщик,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концентраторщик, 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мельниц, фильтровальщик,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сушильщик,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флотатор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Обогатитель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 (рудообогащение)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Грохотовщик,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дозировщик,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дробильщик,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концентраторщик, 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мельниц, фильтровальщик,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сушильщик,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флотатор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автоматике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автоматике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горного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Электрослесарь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оборудования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0.821001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предприятия питания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Повар, кондитер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175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 N 6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бульдозера,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экскаватора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одноковшового,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скрепера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гладкими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вальцами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машин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экскаватора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одноковшового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4306011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монтажу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монтажу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конструкций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маляр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широкого профиля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Мастер-строитель широкого профиля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Каменщик, плотник,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Автомеханик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автотранспортных средств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автотранспортных средств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3001041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автомобильного электрооборудо-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аккумуляторщик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аккумуляторщик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350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ПШ N 1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Токарь-универсал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Токарь-универсал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2806011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Бригадир-путеец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текущему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ремонту пути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сооружений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автоматике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автоматике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электрооборудования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ремонту электрооборудования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3017041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электротехнических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железной дороги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сигнализации,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блокировки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2406001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черных металлов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Плавильщик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сплавов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3022011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250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ПШ N 2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0.821001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 продовольственных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товаров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Газоэлектросварщик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Газоэлектросварщик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Мастер-строитель широкого профиля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Каменщик, плотник, сварщик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150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ПШ N 4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3026011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машиниста тепловоза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машиниста тепловоза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0.821001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кондитер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столярного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мебельного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деревообраба-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комплектовщик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широкого профиля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маляр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135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ПШ N 12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0.704001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75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ПШ N 13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4118001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4118001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широкого профиля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широкого профиля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132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ПШ N 15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широкого профиля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Каменщик, плотник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100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ПШ N 17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Штукатур,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маляр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Портной-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универсал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Портной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125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ПШ N 18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ремонту машинно-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машинно-тракторного парка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0.821001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кондитер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7 5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ПШ N 19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машинно-тракторного парка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машинно-тракторного парка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3701011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4118001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одежды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100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ПШ N 21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3026011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тепловоза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Газоэлектросварщик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Газоэлектросварщик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широкого профиля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Каменщик,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0704001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125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ПШ N 01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2901011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4130011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0.807001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электрооборудования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электрооборудования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2914011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деревообрабатывающих станков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профиля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4306031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Арматурщик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Арматурщик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2913021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механосборочных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механосборочных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400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 </w:t>
            </w:r>
          </w:p>
        </w:tc>
      </w:tr>
      <w:tr>
        <w:trPr>
          <w:trHeight w:val="1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2717 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