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46d0" w14:textId="4694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 государственного учреждения "Управление по делам обороны города Кокшетау" граждан мужского пола, которым в год приписки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6 декабря 2007 года N 35. Зарегистрировано управлением юстиции города Кокшетау Акмолинской области 29 декабря 2007 года N 1-1-71. Утратило силу решением акима города Кокшетау от 6 ноября 2008 года N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акима города Кокшетау от 6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 в целях принятия граждан на воинский учет, определения их количества, определения годности к военной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заведения, аким города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к призывному участку государственного учреждения "Управление по делам обороны города Кокшетау" граждан мужского пола, которым в год приписки исполняется семнадцать лет в период с 10 января по 31 марта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местного представительного и исполнительного органов, жилищно-эксплуатационных организаций, предприятий, учреждений, организаций и учебных заведений независимо от подчинения и форм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государственное учреждение "Управление по делам обороны города Кокшетау" списки юношей 1991 года рождения, подлежащих приписке к призывному участку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граждан от работы (учебы) на время, необходимое для выполнения обязанностей, связанных с постановкой допризывников на воинский учет, с сохранением за ними места работы и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"Департамент здравоохранения Акмолинской области" (по согласованию) для проведения медицинского обследования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врачей-специалистов: офтальмолога, психиатра, отоларинголога, невропатолога, терапевта, стоматолога, хирурга, дерматолога, рентгенолога и медицинских сестер в количестве 8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государственном коммунальном казенном предприятии "Городская поликлиника" - обеспечить работу медицинской комиссии необходимым имуществом, инвентарем и инструментами по проведению электрокардиограммы, общих анализов крови и мочи, микрореакции, определения группы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флюорографическое обследование граждан подлежащих приписке и поступающих в военно-учебные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городской больнице для проведения стационарного обследования граждан выделить не менее 15 коек целевого назначения.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Начальнику государственного учреждения "Отдел образования города Кокшетау" и директорам организаций образования обеспечить необходимыми документами учащихся, подлежащих приписке и поступающих в военно-учебные заведения и организованную их явку в государственное учреждение "Управление по делам обороны города Кокшетау" в указанные дни и часы в сопровождении преподавателей начальной военной подготовки и медицинского работника.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учреждению "Отдел финансов города Кокшетау" выделить денежные средства для проведения приписки, согласно суммы расходов и росписи бюджета города.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Начальнику государственного учреждения "Управление внутренних дел города Кокшетау"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розыск, задержание лиц уклоняющихся от приписки;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общественный порядок на призывном пункте в период работы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Начальнику государственного учреждения "Управление по делам обороны города Кокшетау" (по согласованию) представить акиму города информацию об итогах проведения приписки 10 апреля 2008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вступает в силу со дня государственной регистрации в Управлении юстиции города Кокшетау и вводится в действие по истечении десяти календарных дней после дня их первого официального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настоящего решения возложить на заместителя акима города Жупинова Б.З.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