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4e2f" w14:textId="f4a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13 декабря 2007 года N С-6/6. Зарегистрировано управлением юстиции города Кокшетау 25 декабря 2007 года N 1-1-67.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63 Кодекса Республики Казахстан от 24 апреля 2004 года "Бюджетный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(далее - Бюджетный кодекс Республики Казахстан) и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городской бюджет на 2008 год  согласно приложению 1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доходы - 9 001 846,4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налоговым поступлениям - 4 768 838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неналоговым поступлениям - 120 701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поступлениям от продажи основного капитала - 824 605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поступлениям трансфертов - 3 287 702,4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затраты - 9 417 285,6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операционное сальдо - - 415 439,2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чистое бюджетное кредитование - - 153 905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погашение бюджетных кредитов - 153 905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5)сальдо по операциям с финансовыми активами - 301 529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финансовых активов - 303 729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поступления от продажи финансовых активов государства - 2 200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дефицит (профицит) бюджета - - 563 063,2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финансирование дефицита (использование профицита) бюджета - 563 063,2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Кокшетауского городского маслихата Акмолинской области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С-7/5,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Согласно пункту 1 статьи 49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Акмолинского областного маслихата от 5 декабря 2007 года N 4С-3-4 "Об областном бюджете на 2008 год" (зарегистрированным в Департаменте юстиции Акмолинской области от 21 декабря 2007 года N 3238) утверждены нормативы распределения доходов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индивидуальному подоходному налогу с доходов, облагаемых у источника выплаты в областной бюджет - 100%;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 социальному налогу в бюджет города Кокшетау - 100%.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Утвердить доходы городского бюджета за счет следующих источников: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налоговых поступлений,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индивидуального подоходного налога, за исключением индивидуального подоходного налога с доходов, облагаемых у источника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земельного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налога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единого земельного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поступлений за использование природных и других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сборов за ведение предпринимательской и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пошлины.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неналоговых поступлений,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поступлений части чистого дохода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доходов от аренды имущества, находящегося в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поступлений от реализации товаров (работ, услуг) государственными учреждениями, финансируемыми из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штрафов, пени, санкций, взысканий, налагаемых государственными учреждениями, финансируемыми из государственного бюджета, а также содержащимися из бюджета (сметы расходов) Национального Банка Республики Казахстан, за исключением поступлений от предприятий нефтяного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прочих неналоговых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поступлений от продажи основного капитала,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продажи государственного имущества, закрепленного за государственными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продажи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продажи нематериальных активов.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поступлений трансфертов,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трансфертов из областного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Учесть, что в затратах городского бюджета предусмотрены бюджетные изъятия в областной бюджет в сумме 911 636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Учесть, что в городском бюджете на 2008 год предусмотрены целевые трансферты за счет средств республиканского бюджета на образование в сумме 593 332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целевые текущие трансферты в сумме 65 901 тысяч тенге, в том числе: 24 150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22 165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19 586 тысяч тенге - на внедрение системы интерактивного обучения в государственной системе начального, основного, среднего и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2) целевые трансферты на развитие в сумме 527 431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2 250 тысяч тенге - на развитие человеческого капитала в рамках электронного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455 181 тысяч тенге - на строительство общеобразовательной школы на 1200 мест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70 000 тысяч тенге - на строительство детского сада на 320 мест в городе Кокшетау.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Кокшетауского городского маслихата Акмолинской области 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Учесть, что в городском бюджете на 2008 год предусмотрены целевые текущие трансферты за счет средств областного бюджета на образование в сумме 11 019 тысяч тенге, в том числе: 11019 тысяч тенге - на оснащение школ интерактивным оборудованием.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Кокшетауского городского маслихата 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Учесть, что в городском бюджете на 2008 год предусмотрены целевые текущие трансферты за счет средств республиканского бюджета на социальное обеспечение населения в сумме 4 100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1 100 тысяч тенге - на выплату государственной адресной социальной помощи; 3 000 тысячи тенге - на выплату ежемесячного государственного пособия на детей до 18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Учесть, что в городском бюджете на 2008 год предусмотрены целевые текущие трансферты за счет средств областного бюджета на социальное обеспечение населения в сумме 10 448,5 тысяч тенге, в том числе: 10 418 тысяч тенге - на оказание социальной помощи участникам и инвалидам Великой Отечественной войны на расходы за коммунальные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Кокшетауского городского маслихата 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Учесть, что в городском бюджете на 2008 год предусмотрены целевые трансферты на развитие за счет средств республиканского бюджета в сумме 160 020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4 930 тысяч тенге - на обучение государственных служащих компьютерной грамотности;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82 090 тысяч тенге - на развитие и обустройство инженерно-коммуникационной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73 000 тысячи тенге - на ремонт и реконструкцию инженерных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Кокшетауского городского маслихата 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"Учесть, что в городском бюджете на 2008 год предусмотрены целевые трансферты за счет средств областного бюджета в сумме 1 841 747,2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целевые текущие трансферты в сумме 5 935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2) целевые трансферты на развитие в сумме 1 841 747,2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314 553 тысячи тенге - на завершение строительства Дворца спорта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310 500 тысяч тенге - на строительство наружных инженерных сетей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241 795 тысяч тенге - на увеличение уставного капитала государственных коммунальных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150 372,8 тысяч тенге - на реконструкцию канализационного напорного коллектора от канализационной насосной станции - 7 (КНС-7) до микрорайона "Васильковский"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92 522,1 тысяч тенге - на реконструкцию второй нитки напорного коллектора от канализационной насосной  станции - 7 (КНС-7) до камеры микрорайона "Васильковский"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46 082 тысяч тенге - на реконструкцию двух ниток напорного коллектора от канализационной насосной станции - 7 (КНС-7) от микрорайона "Васильковский"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48 918 тысяч тенге - на реконструкцию правой нитки напорного коллектора от канализационной насосной  станции-2 (КНС-2) города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22 154,3 тысяч тенге - на реконструкцию канализационной насосной станции-6 (КНС-6) города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21 405,9 тысяч тенге - на реконструкцию канализационной насосной станции элеватора (КНС-элеватора) и напорного коллектора до улицы Ауезова в городе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550 445,8 тысячи тенге - на строительство третьего водогрейного котла на районной котельной - 2 (РК-2) в городе Кокшетау, I очередь, с учетом корректировки сметной 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42 998,3 тысячи тенге - на разработку проектно- сметной документации и проведение государственной экспертизы по проекту строительства новой чаши золоотвала районной котельной -2 (РК-2) в городе Кокшетау.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новой редакции - решением Кокшетауского городского маслихата Акмолинской области 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пункт 10 с изменениями, внесенными решениями Кокшетауского городского маслихата Акмолинской области 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22.09.2008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10-1. Учесть, что в городском бюджете на 2008 год предусмотрены целевые текущие трансферты за счет средств областного бюджета в сумме 150 000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150 000 тысяч тенге - на обеспечение стабильной работы теплоснабжающего предприятия города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10-1 - решением Кокшетауского городского маслихата от 22.12.2008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11. Утвердить резерв местного исполнительного органа города на 2008 год в сумме 203 091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Кокшетауского городского маслихата Акмолинской области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С-7/5,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11.07.2008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Предусмотреть в городском бюджете на 2008 год бюджетные кредиты из вышестоящих бюджетов в сумме 619 896 тысячи тенге 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и региональной программой на 2008-2010 годы,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166 896 тысяч тенге -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453 000 тысячи тенге - за счет средств областного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Кокшетауского городского маслихата 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Учесть в затратах городского бюджета на 2008 год погашение бюджетных кредитов, выделенных из областного бюджета в 2006-2007 годах на строительство жилья, в сумме 297 000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составе расходов городского бюджета на 2008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 и спорта, финансируемых из городского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Утвердить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Утвердить перечень бюджетных программ, не подлежащих секвестру в процессе исполнения городского бюджета на 2008 год,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Утвердить бюджетные программы района в городе, города районного значения, поселка, аула (села), аульного (сельского) округа,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Настоящее решение вступает в силу после государственной регистрации в Управлении юстиции города Кокшетау.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Настоящее решение вводится в действие с 1 января 2008 года.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шестой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маслихата,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решению Кокшетауского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13 декабря 2007 года N С-6/6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городском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решениями Кокшетауского городского маслихата Акмолинской области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С-7/5,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С-15/5,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     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216"/>
        <w:gridCol w:w="1352"/>
        <w:gridCol w:w="7060"/>
        <w:gridCol w:w="2371"/>
      </w:tblGrid>
      <w:tr>
        <w:trPr>
          <w:trHeight w:val="12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9001846,4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4768838,0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499776,0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1364388,0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1255156,0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63952,0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государственными учреждениями, финансируемыми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государственными учреждениями, финансируемыми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824605,0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524591,0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 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091"/>
        <w:gridCol w:w="1028"/>
        <w:gridCol w:w="1238"/>
        <w:gridCol w:w="6229"/>
        <w:gridCol w:w="2378"/>
      </w:tblGrid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Сумма       тыс.тенге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9417285,6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156709,5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2643314,2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1899916,1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582943,0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270661,9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2374191,0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1671466,1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1534566,1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687521,0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847045,1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386073,9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339966,4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182966,4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316651,0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303957,8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612776,7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188998,2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331648,0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недропользование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и недропользования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строительства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Земельно-хозяйтсвенное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архитекутры и градостроительства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бюджетных инвестиционных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(программ) и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экспертизы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523825,1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-415439,2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-563063,2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563063,2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Приложение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решению Кокшетауского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13 декабря 2007 года N С-6/6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"О городском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решениями Кокшетауского городского маслихата Акмолинской области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С-7/5,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123"/>
        <w:gridCol w:w="1035"/>
        <w:gridCol w:w="1248"/>
        <w:gridCol w:w="8587"/>
      </w:tblGrid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предпринимательской деятельности и защита конкуренции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решению Кокшетауского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13 декабря 2007 года N С-6/6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городском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2008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913"/>
        <w:gridCol w:w="873"/>
        <w:gridCol w:w="66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решению Кокшетауского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13 декабря 2007 года N С-6/6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городском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решениями Кокшетауского городского маслихата Акмолинской области от 14.04.2008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С-11/5,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C-17/5.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Бюджетные программы района в городе, города районного значения, поселка, аула (села), аульного (сельского) округа на 2008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121"/>
        <w:gridCol w:w="1053"/>
        <w:gridCol w:w="1241"/>
        <w:gridCol w:w="6198"/>
        <w:gridCol w:w="2401"/>
      </w:tblGrid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Сумма       тыс.тенге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сельского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пос.Станционный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решению Кокшетауского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17 января 2008 года N С-7/5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решению Кокшетауского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маслихата от 13 декабря 2007 года N С-6/6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5 - решением Кокшетауского городского маслихата Акмолинской области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С-7/5,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5 с изменениями, внесенными решением Кокшетауского городского маслихата Акмолинской области от 11.07.2008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С-13/5.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3"/>
        <w:gridCol w:w="853"/>
        <w:gridCol w:w="973"/>
        <w:gridCol w:w="4453"/>
        <w:gridCol w:w="2593"/>
      </w:tblGrid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 тенге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240 167,2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