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bc39" w14:textId="913b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13 декабря 2006 года N С-37/5 "О городском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16 июля 2007 года N С-45/5. Зарегистрировано Управлением юстиции города Кокшетау Акмолинской области 24 июля 2007 года. Утратило силу решением Кокшетауского городского маслихата от 15 октября 2008 года № С-16/17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Кокшетауского городского маслихата Акмолинской области от 15.10.2008 № С-16/17.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116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"Бюджетный Кодекс Республики Казахстан" и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Кокшетауский городской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от 13 декабря 2006 года N С-37/5 "О городском бюджете на 2007 год" (зарегистрированное в Управлении юстиции города Кокшетау от 26 декабря 2006 года N 1-1-54, опубликованное в газетах: от 28 декабря 2006 года "Кокшетау" N 53 и от 28 декабря 2006 года "Степной маяк" N 53 с изменениями и дополнениями, внесенными решениями Кокшетауского городского маслихата: решением от 21 февраля 2007 года N С-38/7 "О внесении изменений и дополнений в решение Кокшетауского городского маслихата от 13 декабря 2006 года N С-37/5 "О городском бюджете на 2007 год", зарегистрированное в Управлении юстиции города Кокшетау от 27 февраля 2007 года за N 1-1-56, опубликованное в газетах: от 1 марта 2007 года "Кокшетау" N 9 и от 1 марта 2007 года "Степной маяк" N 9; решением от 30 марта 2007 года N С-39/5 "О внесении изменений в решение Кокшетауского городского маслихата от 13 декабря 2006 года N С-37/5 "О городском бюджете на 2007 год", зарегистрированное в Управлении юстиции города Кокшетау от 3 апреля 2007 года за N 1-1-58, опубликованное в газетах: от 5 апреля 2007 года "Кокшетау" N 14 и от 5 апреля 2007 года "Степной маяк" N 14; решением от 14 июня 2007 года N С-43/5 "О внесении изменений и дополнений в решение Кокшетауского городского маслихата от 13 декабря 2006 года N С-37/5 "О городском бюджете на 2007 год", зарегистрированное в Управлении юстиции города Кокшетау от 20 июня 2007 года за N 1-1-62, опубликованное в газетах: от 21 июня 2007 года "Кокшетау" N 25 и от 28 июня 2007 года "Степной маяк" N 26)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"7 238 717,1" заменить цифрами "8 104 305,1";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"4 755 582" заменить цифрами "4 747 935";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"2 094 320,1" заменить цифрами "2 967 555,1";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2)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"7 975 503" заменить цифрами "8 841 091";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6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городском бюджете на 2007 год предусмотрены целевые трансферты за счет средств республиканского бюджета на образование в сумме 518 375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целевые текущие трансферты в сумме 93 035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29 610 тысяч тенге - на оснащение учебным оборудованием кабинетов физики, химии, биологии в государственных учреждениях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29 500 тысяч тенге - на обеспечение содержания типовых штатов государственных учреждений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5 175 тысяч тенге - на подключение к Интернету и оплату трафика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5 908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11 162 тысячи тенге - на создание лингафонных и мультимедийных кабинетов в государственных учреждениях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2 707 тысяч тенге -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8 973 тысячи тенге - на внедрение системы интерактивного обучения в государственной системе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целевые трансферты на развитие в сумме 425 340 тысяч тенге, в том числе: 1 800 тысяч тенге - на развитие человеческого капитала в рамках электронного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423 540 тысяч тенге - на строительство средней школы на 1200 мест в микрорайоне "Приречный" города Кокшетау";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"14 732" заменить цифрами "12 709";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"2 310" заменить цифрами "287";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"специальные" заменить словом "обязательные";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9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Учесть, что в городском бюджете на 2007 год предусмотрены целевые текущие трансферты за счет средств областного бюджета на социальное обеспечение населения в сумме 5 684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1 060 тысяч тенге-на материальное обеспечение детей-инвалидов, воспитывающихся и обучающихся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4 624 тысячи тенге - на социальную помощь участникам и инвалидам Великой Отечественной войны на расходы за коммунальные услуги";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11-1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Учесть, что в городском бюджете на 2007 год предусмотрены целевые трансферты за счет средств областного бюджета в сумме 350 234,1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целевые текущие трансферты в сумме 115 160,1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75 160,1 тысяч тенге - на капитальный ремонт улицы "Т.Сулейменова" города Кокшетау, от проспекта "Абылай-хана" до микрорайона "Васильковский";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40 000,0 тысяч тенге - на текущий ремонт улицы "М.Горького" города Кокшетау, от улицы "Ш.Уалиханова" до стадиона "Юбилейный";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целевые трансферты на развитие в сумме 235 074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104 600 тысяч тенге - на реконструкцию напорного коллектора КНС (канализационной насосной станции) - N 2 по улице "Т.Сулейменова" города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10 474 тысячи тенге - на развитие и обустройство инженерно-коммуникационной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120 000 тысяч тенге - на строительство наружных инженерных сетей в городе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"1 200 000" заменить цифрами "1 500 000".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к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от 13 декабря 2006 года N С-37/5 "О городском бюджете на 2007 год" (зарегистрированное в Управлении юстиции города Кокшетау от 26 декабря 2006 года N 1-1-54, опубликованное в газетах: от 28 декабря 2006 года "Кокшетау" N 53 и от 28 декабря 2006 года "Степной маяк" N 53 с изменениями и дополнениями, внесенными решениями Кокшетауского городского маслихата: решением от 21 февраля 2007 года N С-38/7, зарегистрированное в Управлении юстиции города Кокшетау от 27 февраля 2007 года за N 1-1-56, опубликованное в газетах: от 1 марта 2007 года "Кокшетау" N 9 и от 1 марта 2007 года "Степной маяк" N 9; решением от 30 марта 2007 года N С-39/5, зарегистрированное в Управлении юстиции города Кокшетау от 3 апреля 2007 года за N 1-1-58, опубликованное в газетах: от 5 апреля 2007 года "Кокшетау" N 14 и от 5 апреля 2007 года "Степной маяк" N 14; решением от 14 июня 2007 года N С-43/5, зарегистрированное в Управлении юстиции города Кокшетау от 20 июня 2007 года за N 1-1-62, опубликованное в газетах: от 21 июня 2007 года "Кокшетау" N 25 и от 28 июня 2007 года "Степной маяк" N 26) изложить в следующей редакции согласно приложению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соответствующего финансового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45-й сессии Кокшетауского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городского маслихата третьего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Кокшетауского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маслихата третьего созыва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к решению Кокшетауского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городского маслихата от 16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2007 года N С-45/5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653"/>
        <w:gridCol w:w="7113"/>
        <w:gridCol w:w="2853"/>
      </w:tblGrid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8104305,1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4747935,0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322500,0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322500,0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2922909,0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2922909,0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338730,0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217462,0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54113,0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67015,0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1067966,0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988974,0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38000,0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40992,0 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95830,0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95830,0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63851,0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2701,0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2635,0 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37900,0 </w:t>
            </w:r>
          </w:p>
        </w:tc>
      </w:tr>
      <w:tr>
        <w:trPr>
          <w:trHeight w:val="13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37900,0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21200,0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21200,0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324964,0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186564,0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186564,0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138400,0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137000,0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1400,0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  трансфертов 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2967555,1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2967555,1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2967555,1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73"/>
        <w:gridCol w:w="1253"/>
        <w:gridCol w:w="973"/>
        <w:gridCol w:w="5213"/>
        <w:gridCol w:w="2433"/>
      </w:tblGrid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   тыс.тенге 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8841091,0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105788,0 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63195,0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9083,0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9083,0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43529,0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43529,0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10583,0 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29650,0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29650,0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17172,0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1210,0 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полноты сбора сумм от реализации разовых талонов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10816,0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судебная, уголовно-исполнительная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2467405,0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1767189,0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1767189,0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1663353,0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4196,0 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22251,0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67918,0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(городского) масштаба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8973,0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684343,0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10606,0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8806,0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673737,0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673737,0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230576,3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177905,0 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177905,0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41437,0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14287,0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35448,0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27251,0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17000,0 </w:t>
            </w:r>
          </w:p>
        </w:tc>
      </w:tr>
      <w:tr>
        <w:trPr>
          <w:trHeight w:val="14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12422,0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52671,3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52671,3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36093,0 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15748,3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1973372,3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1310916,0 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53225,0 </w:t>
            </w:r>
          </w:p>
        </w:tc>
      </w:tr>
      <w:tr>
        <w:trPr>
          <w:trHeight w:val="11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53225,0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1257691,0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700917,0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 коммуникационной инфраструктуры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556774,0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373012,7 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7692,0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7692,0 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243772,7 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водоотведения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103772,7 </w:t>
            </w:r>
          </w:p>
        </w:tc>
      </w:tr>
      <w:tr>
        <w:trPr>
          <w:trHeight w:val="8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140000,0 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121548,0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121548,0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289443,6 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11385,0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754,0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6239,0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4392,0 </w:t>
            </w:r>
          </w:p>
        </w:tc>
      </w:tr>
      <w:tr>
        <w:trPr>
          <w:trHeight w:val="10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278058,6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22767,0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81708,0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2306,9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171276,7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1816639,0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180757,0 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14346,0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на местном уровне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14346,0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166411,0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166411,0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1570539,0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70305,0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соревнований на районном (города областного значения) уровне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8795,0 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1500234,0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1500234,0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46131,0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32085,0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30933,0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Казахстана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14046,0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14046,0 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спорта, туризма и информационного пространства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19212,0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7475,0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7475,0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8195,0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7638,0 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3542,0 </w:t>
            </w:r>
          </w:p>
        </w:tc>
      </w:tr>
      <w:tr>
        <w:trPr>
          <w:trHeight w:val="11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24939,0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20658,0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20658,0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8660,0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Земельно-хозяйственное устройство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11998,0 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18945,0 </w:t>
            </w:r>
          </w:p>
        </w:tc>
      </w:tr>
      <w:tr>
        <w:trPr>
          <w:trHeight w:val="14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18945,0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11401,0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  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11401,0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7544,0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7544,0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579115,1 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579115,1 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аулах (селах), аульных (сельских) округах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574995,1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574995,1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153058,1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  предпринимательской деятельности и защита конкуренции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148977,1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121301,1 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неотложные затраты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102635,0 </w:t>
            </w:r>
          </w:p>
        </w:tc>
      </w:tr>
      <w:tr>
        <w:trPr>
          <w:trHeight w:val="10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для ликвидации 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и техногенного характера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18666,1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6720,0 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6720,0 </w:t>
            </w:r>
          </w:p>
        </w:tc>
      </w:tr>
      <w:tr>
        <w:trPr>
          <w:trHeight w:val="10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20956,0 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20956,0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1426638,2 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1426638,2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1426638,2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175027,2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1251611,0 </w:t>
            </w:r>
          </w:p>
        </w:tc>
      </w:tr>
      <w:tr>
        <w:trPr>
          <w:trHeight w:val="11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Oперационное сальдо (I-II)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-736785,9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-155881,0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кредиты;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кредитов;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155881,0 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42800,0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активов;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VI.Дефицит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(III-IV-V)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-623704,9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623704,9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915525,9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915532,7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915532,7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на конец отчетного периода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