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47bd" w14:textId="2c44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октября 2007 года N А-11/351. Зарегистрировано Департаментом юстиции Акмолинской области 6 ноября 2007 года N 3237.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Акмолинской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К.Отаров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15.10.2007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 А-11/351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Акмолинской области от 16.01.2013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12.07.2013 </w:t>
      </w:r>
      <w:r>
        <w:rPr>
          <w:rFonts w:ascii="Times New Roman"/>
          <w:b w:val="false"/>
          <w:i w:val="false"/>
          <w:color w:val="ff0000"/>
          <w:sz w:val="28"/>
        </w:rPr>
        <w:t>№ А-6/282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11.04.2014 </w:t>
      </w:r>
      <w:r>
        <w:rPr>
          <w:rFonts w:ascii="Times New Roman"/>
          <w:b w:val="false"/>
          <w:i w:val="false"/>
          <w:color w:val="ff0000"/>
          <w:sz w:val="28"/>
        </w:rPr>
        <w:t>№ А-4/135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16.06.2014 </w:t>
      </w:r>
      <w:r>
        <w:rPr>
          <w:rFonts w:ascii="Times New Roman"/>
          <w:b w:val="false"/>
          <w:i w:val="false"/>
          <w:color w:val="ff0000"/>
          <w:sz w:val="28"/>
        </w:rPr>
        <w:t>№ А-5/255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24.10.2014 </w:t>
      </w:r>
      <w:r>
        <w:rPr>
          <w:rFonts w:ascii="Times New Roman"/>
          <w:b w:val="false"/>
          <w:i w:val="false"/>
          <w:color w:val="ff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16.07.2015 </w:t>
      </w:r>
      <w:r>
        <w:rPr>
          <w:rFonts w:ascii="Times New Roman"/>
          <w:b w:val="false"/>
          <w:i w:val="false"/>
          <w:color w:val="ff0000"/>
          <w:sz w:val="28"/>
        </w:rPr>
        <w:t>№ А-7/343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7487"/>
        <w:gridCol w:w="4486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 и (или) участков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(гектары)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Кемерколь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Улжыгылган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Бегачевская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Аксуат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Тасмола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Голубая Нива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Кировская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Димитрово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Сухое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Сабулдин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Касыкколь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Кенжегалы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Талкара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Кутус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Таскудук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Каменка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Итемген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Пиявочное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Молак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Новорыбинская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Ерназарская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Ивы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Кусугум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Коскарагайская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Чистый родник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6185,5, 15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Большая Сарыоба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Малая Сарыоба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Байдалы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Берсуатское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Кенетайский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 (Сусановка)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Барлыколь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(Астанинское)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Мартыновка (Жалтырколь)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Танагуль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Ченкан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Жакапколь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Токсары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Береке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Кенжыра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Шоптыколь-2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Малый, Средний, Большой Косколь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Анарколь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Сейтенское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Подкова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Родниковская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Красное озеро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Родники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Буруктальское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Сарагуль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Тышканколь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Актас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Майдан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камень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Саяш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Кызыл–Тас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реки Ишим (Есиль) (село Александровка)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километра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Георгиевская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Акжар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Нововладимировская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реки Есиль (поселок Жетысу)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 4,2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Чинчарка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Барсен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Бугутбай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Сабакты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 Васильевский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Саяновская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Лысая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Каракуга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Тузкудук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Апсекей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Ждановский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Тайкеткен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Жолан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Кокпекты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Палестиновский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Сочинский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водохранилище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Аупельдек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Тезекпай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Николаевская (Калмурза)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Верба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Сельский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Румбет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Одинцовская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Мариновский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Пятихатка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Перерезанное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Жардыколь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Иванковский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лог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Борли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Кызыл-Мола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Айнаколь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Новожуравлевское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Нестера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Карагай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Жанаталап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Есенбек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Таберколь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Никольское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Прохороколоколовское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Таубай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Балкен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Шушкынбай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Новокиевская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Шубарагаш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карьер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Роза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Шалдык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Флоровский (Озерное)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(Сладкое)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Оболинский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Кояндыколь (Турское)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 1, 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Киндык-Карагай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Лобановский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Мадениетская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Кылшакты от моста до плотины Кенесары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Ханское (Балыктыколь)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Шыбындыколь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Веденовская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Камарка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Баринова сопка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Бидаиксая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Маяколь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пруд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Жайнак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Искра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Блошинская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Кенесаринская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Савинский-1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Айгабак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Аршалы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Дачные 1, 2, 3, 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Романовский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Кылшакты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Баянбай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Бармашка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 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Ащисор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 (Утиное)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 73 километров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6999"/>
        <w:gridCol w:w="4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 (Котлован)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Жалманкулак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Куновска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Назаровская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5 – ой бригады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8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Артыкколь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Камсомольское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Соленая Балка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дамба-1, 2 с. Свободное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Кызыл-Су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Щучье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Алматинка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Фестиваль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 205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Аблайша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Целинная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Токберли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Ушмырза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Чимбулакская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Баймен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Тайганколь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Балыкты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Оленты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Коржинколь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Орынбайколь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Кишкентайколь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Мантин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Тазшокы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Каплан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Тлес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Щеру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Каршин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Карасокпай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Тасмола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Тлембеколь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Галымжан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Айдарлы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озеро Алтайсор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Итыбай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Жаманадыр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Бощаколь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Кулыстан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Ошакколь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Новодолинская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Девятка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Арай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Тенгиз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Уштагантуз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12137, 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Кудук-агаш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Енбекшильдерский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41 ГРП на реке Карашат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Яблоновка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Машдвор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Тассу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Бакыр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Шокай-1, 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Алтайсор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Бирсуат (Восточный)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Семизбай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Кумбыколь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Сауле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Аталык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Бощеколь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Прудок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Шубейка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Берег 1, 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Прогресс 1, 2, 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Прогресс 4, 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Плотна Южная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7 (Бекеткен)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Боитманова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Мамай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Намазгуль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Жамбайсор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Атансор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Сага 1, 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Шояндыколь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Зереноградская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совхоза Фурманова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Валиханова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Западненская (Рассвет 1-2)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Машдвор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Донгулек (Копыто)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Отраднинская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Саргалдак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1, 2, 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Балу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Коко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Кадр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Маякская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Кен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 53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Байжигит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Бесоба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Камсакты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Кайракты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 (Кентюбек)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Косагал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16.07.2015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Алтынка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Жанабай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 68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Карагайчик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Чемулды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Дороговское (Малотюктинское)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Коровье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Солдатколь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Семферопольская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Косколь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 водохранилище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Быргыз (Пухальское)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Ортагашинская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Сокыр Огыз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Подлесненская (Байтерек)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Аканская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Ивановка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Шункурколь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Копа-Шабутинское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24.10.2014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Жаулыбай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Даулет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Асат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24.10.2014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Садырбай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Уялы–Шалкар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Жанды-Шалкар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Жанибек-Шалкар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Ший-Шалкар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Аккырыш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Суйким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Жумай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Саумалколь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Зорманколь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Шоптыколь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Юрьевича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Сулукурколь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Куркилдек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Тузащи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Коржинколь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29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20172, 146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Широковское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Владимирское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Антошкино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Жабай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Жыланды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Березовская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Атыжок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Макимовский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Городянский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Богословский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 140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Жаналаш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Акпан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Агафоновский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Булак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Барлыколь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Острый камень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Аскан озек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Зоревка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 водохранилище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Антоновский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Байтубет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Шнет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Саркырама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Козыкош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Карасу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Мукыр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Братская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дом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Миновская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Риммера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Поповская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Заимская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Бортоба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Тазкудук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Жасыл ел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Тагаколь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Анищинский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Песочное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Жайнак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Казборык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Мойыл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Рождественское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Кожасовская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11.04.2014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Шоктал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Известковый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Нижний Шубар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сай – 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Шеновская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Жапак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Коскопа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Теректисор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Заринская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 32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водохранилище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Ключи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Балыхтыколь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Раковского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Ботантай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Караадырское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Елизаветинская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Байапальская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Дальний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Новокубанский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Барышевское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Пригородный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бригады № 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Каражарская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Конкрынская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Дамсинская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плотина опытного хозяйства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Блок фильтрации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Ащылыарынское водохранилище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Новопервомайская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Большая балка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Заимка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Матушкина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Петровская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взрыв (Ключи)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Октябрьская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Босколь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бригада № 4 (Жанаколь)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Талкара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Бахонькин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36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 25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Сопка 305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Богембайская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Советская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Коровье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485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105923, 764,2 километров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