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83e0" w14:textId="69f8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8 декабря 2006 года N ЗС-24-3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6 июля 2007 года N ЗС-28-4. Зарегистрировано Департаментом юстиции Акмолинской области 18 июля 2007 года N 3229. Утратило силу решением Акмолинского областного маслихата от 20 июня 2008 года N 4С-7-3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и согласно постановления акимата Акмолинской области N А-7/239 от 5 июля 2007 года Акмолинский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Акмолинского областного маслихата от 8 декабря 2006 года N 3С-24-3 "Об областном бюджете на 2007 год" (зарегистрировано в Департаменте юстиции Акмолинской области от 21 декабря 2006 года N 3207, опубликовано в газете "Арқа ажары" от 30 декабря 2006 года N 150, в газете "Акмолинская правда" от 30 декабря 2006 года N 151-152), с последующими изменениями и дополнениями, внесенными решениями Акмолинского областного маслихата от 21 марта 2007 года N 3С-25-5 "О внесении изменений и дополнений в решение Акмолинского областного маслихата от 8 декабря 2006 года N 3С-24-3 "Об областном бюджете на 2007 год" (зарегистрировано в Департаменте юстиции Акмолинской области от 29 марта 2007 года N 3218, опубликовано в газете "Арқа ажары" от 3 апреля 2007 года N 39, от 5 апреля 2007 года N 40, в газете "Акмолинская правда" от 5 апреля 2007 года N 41, от 10 апреля 2007 года N 43), от 11 июня 2007 года N№ 3С-27-7 "О внесении изменений и дополнений в решение Акмолинского областного маслихата от 8 декабря 2006 года N№3С-24-3 "Об областном бюджете на 2007 год"» (зарегистрировано в Департаменте юстиции Акмолинской области от 14 июня 2007 года N 3226, опубликовано в газете "Арқа ажары" от 21 июня 2007 года N 72, в газете "Акмолинская правда" от 26 июня 2007 года N 77 и от 5 июля 2007 года N 87, от 7 июля 2007 года N№88)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"41 957 564" заменить на цифры "44 290 980,6";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"4 635 348" заменить на цифры "5 220 248";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"124 046,2" заменить на цифры "133 259,8";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"37 198 169,8" заменить на цифры "38 937 472,8";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"42 478 493,9" заменить на цифры "44 811 910,5".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"15 517 241" заменить на цифры "17 256 544".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"2 390 946" заменить на цифры "2 536 679";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"195 433" заменить на цифры "341 166";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"195433 тысячи тенге - на строительство корпуса родильного отделения на 50 коек Акмолинского областного перинатального центра в городе Кокшетау Акмолинской области"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"44 103 тысячи тенге - на строительство корпуса на 50 мест детского противотуберкулезного санатория "Бурабай" в п.Бурабай Щучинского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101 630 тысяч тенге - на строительство детского отделения на 70 коек Акмолинского областного противотуберкулезного диспансера имени К. Курманбаева в городе Кокшетау".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"2 198 281" заменить на цифры "3 080 066";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"1 387 067" заменить на цифры "1 421 772";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"11 822 тысячи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"34 705 тысяч тенге - на внедрение системы интерактивного обучения в государственной системе среднего общего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"811 214" заменить на цифры "1 658 294";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"152 010 тысяч тенге - строительство школы на 200 мест в селе Малтабар Ерейментауского района"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"423 540 тысяч тенге - строительство школы на 1200 мест в поселке Шортанды Шортандинского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423 540 тысяч тенге - строительство общеобразовательной школы на 1200 мест в г. Кокшетау.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"60 523" заменить на цифры "57 806";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"3 335" заменить на цифры "618".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"956 418" заменить на цифры "1 463 273";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"137 650" заменить на цифры "133 500";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"30 000 тысяч тенге - реконструкцию поселковых сетей и площадки водопроводных сооружений села Полтавское Егиндыкольского района" цифры "30 000"» заменить на цифры "70 000";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"30 000 тысяч тенге - реконструкцию водовода, поселковых разводящих сетей и площадки водопроводных сооружений в селе Спиридоновка Егиндыкольского района" цифры "30 000" заменить на цифры "70 000";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"20 000 тысяч тенге - реконструкцию водопроводных сетей в поселке Жолымбет Шортандинского района" цифры "20 000" заменить на цифры "60 000";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"20 000 тысяч тенге - реконструкцию водопроводных сетей сел Дамса, Степное и поселка Научный Шортандинского района" цифры "20 000" заменить на цифры "60 000";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"20 000 тысяч тенге - строительство разводящих водопроводных сетей в селе Жаксы Жаксынского района" цифры "20 000" заменить на цифры "70 000";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"150 000" заменить на цифры "151 126";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"20000 тысяч тенге - реконструкцию водопроводных сетей в городе Акколь Аккольского района (II - я очередь)"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"50 000 тысяч тенге - реконструкцию скважинного водозабора и системы водоснабжения села Новорыбинка Аккольского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- реконструкцию водопроводных сетей села Наумовка Аккольского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40 000 тысяч тенге - реконструкцию водопроводных сетей сел Журавлевка и Воробъевка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40 455 тысяч тенге - реконструкцию системы водоснабжения села Тургай с подключением железнодорожной станции Тургай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17 053 тысячи тенге - реконструкцию водопроводных сетей в селе Бузулук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4 698 тысяч тенге - строительство локального водоснабжения из подземных вод села Жаксы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30 000 тысяч тенге - реконструкцию разводящих водопроводных сетей  сел  Жана-Кийма и Кийма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30 000 тысяч тенге - реконструкцию водопроводных сетей в селе Раздольное Целиноградского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22 754 тысячи тенге - строительство комбинированных блок-модулей по очистке воды в  селе Шубар Целиноградского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22 187 тысяч тенге - установка комбинированного блок-модуля для очистки воды на станции Жайнак Целиноградского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27 732 тысячи тенге - строительство комбинированных блок-модулей по очистке воды в селе Каратомар Целиноградского района".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"297 000" заменить на цифры "497 000";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Учесть, что в областном бюджете на 2007 год предусмотрены целевые текущие трансферты из республиканского бюджета на возмещение потерь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 в г.Кокшетау в сумме 7647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"3 491 151,3" заменить на цифры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"4 210 441,8";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"886 620,3" заменить на цифры "1 165 410,8";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"446 743,2" заменить на цифры "506 689,2";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"274 807,2" заменить на цифры "301 710,7";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"5667 тысяч тенге - на материальное обеспечение детей - инвалидов, воспитывающихся и обучающихся на дому"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"17501 тысяча тенге - на социальную помощь участникам и инвалидам Великой Отечественной войны на расходы за коммунальные услуги";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"13 376" заменить на цифры "35 329";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"19 654,2 тысячи тенге - на текущий ремонт автомобильной дороги "Воздвиженка-Малиновка"» Целиноградского района"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"120287 тысяч тенге - на обеспечение стабильной работы теплоснабжающих предприятий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тысячи тенге - на приобретение двух котлов для котельной средней школы N 6 г.Атбасар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30200 тысяч тенге - на обеспечение стабильной работы теплоснабжающих предприятий Буландынского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"2 604 531" заменить на цифры "3 045 031";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"1 200 000" заменить на цифры "1 500 000";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"19 000" заменить на цифры "31 579";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"16000 тысяч тенге - на увеличение уставного капитала государственного коммунального предприятия на праве хозяйственного ведения "Орлеу"» Коргалжинского района"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"7921 тысяч тенге - на увеличение уставного капитала государственного коммунального предприятия на праве хозяйственного ведения "Атбасар теплосервис"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120 000 тысяч тенге - на строительство наружных инженерных сетей в г.Кокшетау".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"345 509,4" заменить на цифры "145 312,3".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Приложение 1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N 3С-24-3 от 8 декабря 2006 года "Об областном бюджете на 2007 год" (зарегистрировано в департаменте юстиции Акмолинской области от 21 декабря 2006 года N№3207, опубликовано в газете "Арқа ажары" от 30 декабря 2006 года N№150, в газете "Акмолинская правда" от 30 декабря 2006 года N№151-152), (внесены изменения и дополнения решениями Акмолинского областного маслихата: от 21 марта 2007 года N 3С-25-5 "О внесении изменений и дополнений в решение Акмолинского областного маслихата от 8 декабря 2006 года N 3С-24-3 "Об областном бюджете на 2007 год"» (зарегистрировано в Департаменте юстиции Акмолинской области от 29 марта 2007 года N 3218, опубликовано в газете "Арқа ажары" от 3 апреля 2007 года N 39, от 5 апреля 2007 года N 40, в газете Акмолинская правда от 5 апреля 2007 года N 41, от 10 апреля 2007 года N 43); от 11 июня 2007 года N 3С-27-7 "О внесении изменений и дополнений в решение Акмолинского областного маслихата от 8 декабря 2006 года N 3С-24-3 "Об областном бюджете на 2007 год" (зарегистрировано в Департаменте юстиции Акмолинской области от 14 июня 2007 года N 3226, опубликовано в газете "Арқа ажары" от 21 июня 2007 года N 72, в газете "Акмолинская правда" от 26 июня 2007 года N 77 и от 5 июля 2007 года N 87, от 7 июля 2007 года N 88) изложить в новой редакции согласно приложению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 Секретарь Акмолинского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Акмолинского областного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областного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06.07.2007г. N ЗС-28-4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08.12.06г. N ЗС-24-3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693"/>
        <w:gridCol w:w="6373"/>
        <w:gridCol w:w="3573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44 290 980,6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5 220 248,0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4 673 580,0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4 673 580,0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546 668,0
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546 668,0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133 259,8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
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 собственности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
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
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
</w:t>
            </w:r>
          </w:p>
        </w:tc>
      </w:tr>
      <w:tr>
        <w:trPr>
          <w:trHeight w:val="16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
</w:t>
            </w:r>
          </w:p>
        </w:tc>
      </w:tr>
      <w:tr>
        <w:trPr>
          <w:trHeight w:val="25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
</w:t>
            </w:r>
          </w:p>
        </w:tc>
      </w:tr>
      <w:tr>
        <w:trPr>
          <w:trHeight w:val="21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
</w:t>
            </w:r>
          </w:p>
        </w:tc>
      </w:tr>
      <w:tr>
        <w:trPr>
          <w:trHeight w:val="23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121 991,8
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121 991,8
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38 937 472,8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2 064 288,8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2 064 288,8
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36 873 184,0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36 873 184,0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7"/>
        <w:gridCol w:w="867"/>
        <w:gridCol w:w="965"/>
        <w:gridCol w:w="6704"/>
        <w:gridCol w:w="305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1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44 811 910,5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393 587,7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государственного управления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198 411,4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28 981,4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28 781,4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169 430,0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169 430,0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деятельность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135 615,3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135 615,3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60 259,3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94 371,0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88 358,0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88 358,0
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 масштаба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2 053 237,0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2 053 237,0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2 053 237,0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1 969 086,0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7 115 948,1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2 227 854,6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564 475,0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564 475,0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1 663 379,6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278 972,8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 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областных организаций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375 930,8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8 489,0
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 значения) на оснащение учебным оборудованием кабинетов физики, химии, биологии 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279 182,0
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395 447,0
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 методических комплексов для обновления библиотечных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государственных учреждений среднего общего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68 350,0
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121 979,0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1 158 187,7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1 158 187,7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1 158 187,7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716 219,0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655 862,0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655 862,0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168 516,0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78 917,0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2 845 170,8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1 251 646,8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
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 оказание психолого- медико-педагогической консультативной помощи населению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36 654,0
</w:t>
            </w:r>
          </w:p>
        </w:tc>
      </w:tr>
      <w:tr>
        <w:trPr>
          <w:trHeight w:val="13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
</w:t>
            </w:r>
          </w:p>
        </w:tc>
      </w:tr>
      <w:tr>
        <w:trPr>
          <w:trHeight w:val="11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135 155,0
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955 181,8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1 593 524,0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1 586 462,0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
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13 273 506,5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5 915 219,7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5 915 219,7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 санитарной помощи и организаций здравоохранения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5 915 219,7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827 834,9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226 558,2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173 498,0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37 679,0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14 663,2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598 036,6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253 817,6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270 379,0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71 887,0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3 240,1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3 240,1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1 950 070,0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1 950 070,0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1 622 020,0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166 227,0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69 650,0
</w:t>
            </w:r>
          </w:p>
        </w:tc>
      </w:tr>
      <w:tr>
        <w:trPr>
          <w:trHeight w:val="8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22 109,0
</w:t>
            </w:r>
          </w:p>
        </w:tc>
      </w:tr>
      <w:tr>
        <w:trPr>
          <w:trHeight w:val="1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3 668 569,0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3 668 569,0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 санитарной помощи населению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3 299 536,0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369 033,0
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391 295,0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391 295,0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357 551,0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33 744,0
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520 517,9
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166 063,0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55 764,0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90 744,0
</w:t>
            </w:r>
          </w:p>
        </w:tc>
      </w:tr>
      <w:tr>
        <w:trPr>
          <w:trHeight w:val="7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3 852,0
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
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354 454,9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354 454,9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1 517 449,2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1 343 527,1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454 620,0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454 620,0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888 907,1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888 907,1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110 103,1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110 103,1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52 297,1
</w:t>
            </w:r>
          </w:p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 защищаемым гражданам, являющимся абонентами городских сетей телекоммуникаций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
</w:t>
            </w:r>
          </w:p>
        </w:tc>
      </w:tr>
      <w:tr>
        <w:trPr>
          <w:trHeight w:val="12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63 819,0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63 819,0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 программ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1 068 667,0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183 667,0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 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183 667,0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 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172 440,0
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Культура, спорт, туризм и информационное пространство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2 495 166,0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442 950,8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369 044,2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98 284,7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77 252,0
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146 186,0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26 796,5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73 906,6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73 906,6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1 727 643,0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1 727 643,0
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19 775,0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14 563,0
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193 305,0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
</w:t>
            </w:r>
          </w:p>
        </w:tc>
      </w:tr>
      <w:tr>
        <w:trPr>
          <w:trHeight w:val="1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272 084,0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87 694,0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35 383,0
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35 383,0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 Казахстана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
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39 686,2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39 686,2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31 736,2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
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6 522 155,9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3 900 031,2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3 900 031,2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178 446,0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 маркетинговой системы сельского хозяйства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республиканской собственности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565 034,0
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товарно- 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2 495 000,0
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разграничения 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по доставке воды сельскохозяйственным товаропроизводителям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506 689,2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1 727 070,0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по подаче питьевой воды из особо важных групповых систем 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 водоснабжения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1 463 273,0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1 463 273,0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285 614,9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285 614,9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285 614,9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553 751,8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375 685,8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 природопользования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325 821,3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18 241,5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15 338,0
</w:t>
            </w:r>
          </w:p>
        </w:tc>
      </w:tr>
      <w:tr>
        <w:trPr>
          <w:trHeight w:val="10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разграничения 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40 350,0
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883 544,6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883 544,6
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
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 контроля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828 790,0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23 698,0
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805 002,0
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34 581,6
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17 107,6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1 846 368,1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1 337 485,8
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1 337 485,8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1 337 485,8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508 882,3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508 882,3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134 814,3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2 002 516,7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1 955 757,3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1 944 052,3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45 312,3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работникам казенных предприятий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1 791 093,0
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 поступлений в бюджет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 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5 545 392,8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5 545 392,8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5 545 392,8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5 255 475,0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282 366,7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7551,1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-520 929,9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-402 006,0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1 171 000,0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1 171 000,0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1 573 006,0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1 573 006,0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-118 923,9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118 923,9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