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9bdcf" w14:textId="759bd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административно-территориальное устройство Акмолинской области по Щучинскому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11 июня 2007 года N А-6/203 и решение Акмолинского областного маслихата от 11 июня 2007 года N ЗС-27-14. Зарегистрировано Департаментом юстиции Акмолинской области 11 июля 2007 года N 3228.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 3, 11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"Об административно-территориальном устройстве Республики Казахстан" от 8 декабря 1993 года и на основании постановления акимата Щучинского района от 10 апреля 2007 года N а-4/181 и решения Щучинского районного маслихата от 10 апреля 2007 года N С-38/2 "Об исключении населенных пунктов из учетных данных" акимат Акмолинской области и Акмолинский областной маслихат  </w:t>
      </w:r>
      <w:r>
        <w:rPr>
          <w:rFonts w:ascii="Times New Roman"/>
          <w:b/>
          <w:i w:val="false"/>
          <w:color w:val="000000"/>
          <w:sz w:val="28"/>
        </w:rPr>
        <w:t xml:space="preserve">РЕШИЛИ 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в административно-территориальное устройство Акмолинской области по Щучинскому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Перевести в категорию иных поселении и исключить из учетных данных следующие населенные пункты, включив их в состав ближайших населенных пунктов: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Абылайхановскому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Баянбай, включив в состав Акылбай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Старый Карабаур, включив в состав села Новый Карабаур;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Жанкара, включив в состав села Озерное.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Веденовскому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Крупское, включив в состав села Карабулак.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Зеленоборскому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Подхоз, включив в состав села Зеленый Бор.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 Наурызбайскому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Айгабак, включив в состав села Наурызбай Батыра;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Бидайык, включив в состав села Наурызбай Батыра;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 Успеноюрьевскому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Ковалевка, включив в состав села Успеноюрьевка.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Акмолинской области от 17.02.2015 </w:t>
      </w:r>
      <w:r>
        <w:rPr>
          <w:rFonts w:ascii="Times New Roman"/>
          <w:b w:val="false"/>
          <w:i w:val="false"/>
          <w:color w:val="000000"/>
          <w:sz w:val="28"/>
        </w:rPr>
        <w:t>А-2/65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Акмолинского областного маслихата от 17.02.2015 № 5С-34-6 (вводится в действие со дня официального опубликования).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после государственной регистрации в Департаменте юстиции Акмолинской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Решение вводится в действие со дня официального опубликования.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Акмолинской области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