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fe9e" w14:textId="524f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 по выдаче разовых талонов и обеспечению полноты сбора сумм от реализации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июня 2007 года N А-6/195. Зарегистрировано Департаментом юстиции Акмолинской области 18 июня 2007 года N 3227. Утратило силу постановлением акимата Акмолинской области от 26 декабря 2012 года № А-13/655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Акмолинской области от 26.12.2012 № А-13/655 (вводится в действие со дня подписания).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21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2001 года "О налогах и других обязательных платежах в бюджет" и подпунктом 22-2) пункта 1 статьи 27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акимат Акмолинской  области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oрганизации работы по выдаче разовых талонов и обеспечению полноты сбора сумм от реализации разовых талонов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05.06. 2007 года N А-6/195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работы по выдаче разовых талонов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обеспечению полноты сбора сумм от реализации разовых талонов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организации работы по выдаче разовых талонов и обеспечению полноты сбора сумм от реализации разовых талонов (далее - Правила) разработаны в целях реализации пункта 4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12 июня 2001 года "О налогах и других обязательных платежах в бюджет" и подпункта 22-2)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 и определяют порядок организации работы по выдаче разовых талонов и обеспечения полноты сбора сумм от реализации разовых талонов на территории Акмолинской области.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выдачи разовых талонов осуществляется в соответствии с Правилами выдачи разовых талонов,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государственных доходов Республики Казахстан от 30 октября 2001 года N 1469 (зарегистрирован в Министерстве юстиции Республики Казахстан 30 ноября 2001 года N 1685).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работы по выдаче разовых талонов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Выдачу разовых талонов и сбор сумм от их реализации в районных центрах, городах Кокшетау и Степногорск осуществляют работники государственных учреждений "Отдел финансов" районов, городов Кокшетау и Степногорска (далее - уполномоченные органы).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по выдаче разовых талонов и сбор сумм от реализации разовых талонов в сельских населенных пунктах организуют уполномоченные органы или акимы соответствующих поселков, сел, аульных (сельских)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для выдачи разовых талонов и сбора сумм от реализации разовых талонов местными исполнительными органами районов, городов Кокшетау и Степногорска могут быть образованы государственные учреждения, подведомственные уполномоченным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органы, (государственные учреждения и (или) акимы соответствующих поселков, сел, аульных (сельских) округов) направляют в территориальные налоговые органы заявку о потребности в бланках разовых талонов ежегодно не позднее 1 декабря года предшествующего отчетному.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Работники уполномоченных органов (государственных учреждений и (или) аппаратов акимов соответствующих поселков, сел, аульных (сельских) округов) осуществляют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и выдачу разовых талонов;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сумм от реализации (выдачи) разовых талонов;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разовых талонов в Журнале регистрации выдачи (получения) разовых талонов.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Уполномоченные органы (государственные учреждения и (или) акимы соответствующих поселков, сел, аульных (сельских) округов) обеспечивают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 заполнения талонов и корешков разовых талонов;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корешков разовых талонов;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 ведения учета выдачи разовых талонов в Журнале регистрации выдачи (получения) разовых талонов;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ежемесячное представление сведений в налоговые органы по установленным формам.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Уполномоченные органы или акимы соответствующих поселков, сел, аульных (сельских) округов создают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налогоплательщиков по вопросу приобретения разовых талонов;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работников, осуществляющих выдачу разовых талонов и сбор сумм от реализации разовых талонов в части сохранности бланков разовых талонов, сохранности наличных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Уполномоченные органы обеспечивают на территории района, города Кокшетау и Степногорска координацию деятельности по выдаче разовых талонов государственных учреждений и (или) акимов соответствующих поселков, сел, аульных (сельских)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учреждение "Департамент финансов Акмолинской области" обеспечивает координацию деятельности по выдаче разовых талонов уполномоченных органов.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обеспечения полноты сбора сумм от реализации разовых талонов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Государственное учреждение "Департамент финансов Акмолинской области" и уполномоченные органы обеспечивают полноту сбора сумм от реализации разовых талонов.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Уполномоченные органы ежемесячно, не позднее 5 числа месяца, следующего за отчетным, представляют в государственное учреждение "Департамент финансов Акмолинской области" сведения о суммах, перечисленных в бюджет соответствующего района, города Кокшетау и Степногорска от реализации (выдачи) разовых талонов, по форме согласно приложению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учреждение "Департамент финансов Акмолинской области" в целях обеспечения полноты сбора сумм от реализации разовых талонов не позднее 10 числа месяца, следующего за отчетным, проводит сверку с государственным учреждением "Налоговый комитет по Акмолинской области" по поступлениям в бюджет от реализации разовых талонов, по форме согласно приложению 2 к настоящим Правилам. 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Ответственность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За нарушение требований действующего законодательства, предъявляемых к организации работы по выдаче разовых талонов и настоящих Правил, виновные должностные лица несут ответственность в порядке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организации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выдаче разовых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обеспечению полноты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от реализации разовых талонов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Сведения о суммах, полученных и перечисленных в бюджет _______________ от реализации разовых талонов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(район, город Кокшетау и Степногорск)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 за___________200__г.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633"/>
        <w:gridCol w:w="1673"/>
        <w:gridCol w:w="1693"/>
        <w:gridCol w:w="1473"/>
        <w:gridCol w:w="1633"/>
        <w:gridCol w:w="2073"/>
        <w:gridCol w:w="1433"/>
      </w:tblGrid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разовых талонов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выданных разовых талонов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по разовым талонам (тенге)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перечислено в бюджет (тенге)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в кассе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месяц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месяц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месяц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(города Кокшетау или Степногорска)   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организации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выдаче разовых талонов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полноты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от реализации разовых талонов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Акт сверки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поступлениям в бюджет от реализации разовых талонов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3373"/>
        <w:gridCol w:w="3713"/>
        <w:gridCol w:w="2893"/>
      </w:tblGrid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Районы, города Кокшетау и Степногорск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в бюджет от реализации разовых талонов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Отклонение </w:t>
            </w:r>
          </w:p>
        </w:tc>
      </w:tr>
      <w:tr>
        <w:trPr>
          <w:trHeight w:val="49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данным налогового комитета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данным департамента финансов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Директор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_____________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(подпись)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Дата"___"_________200__г.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Акмолинской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_____________   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(подпись)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Дата"___"_________200__г.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