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2035" w14:textId="6ec2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Щучинского района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апреля 2007 года N А-4/129. Зарегистрировано департаментом юстиции Акмолинской области 29 мая 2007 года N 3224. Утратило силу постановлением акимата Акмолинской области от 28 мая 2021 года № А-5/270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28.05.2021 </w:t>
      </w:r>
      <w:r>
        <w:rPr>
          <w:rFonts w:ascii="Times New Roman"/>
          <w:b w:val="false"/>
          <w:i w:val="false"/>
          <w:color w:val="ff0000"/>
          <w:sz w:val="28"/>
        </w:rPr>
        <w:t>№ А-5/270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растений", на основании представления уполномоченного органа по карантину растений от 2 апреля 2007 года N 05-05-922, в целях локализации и ликвидации очагов распространения опасного карантинного вредителя леса - непарного шелкопряда на территории Щучинского района акимат Акмолинской области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 карантинную зону с введением карантинного режима на территории Щучинского района в объемах зараженных площадей лесничеств Государственного учреждения "Государственный национальный природный парк "Бурабай" Управления Делами Президента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введению карантинного режима по локализации и ликвидации очагов карантинного вредителя леса - непарного шелкопряда на территории Щучинского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учреждениям "Акмолинская областная территориальная инспекция" Министерства сельского хозяйства Республики Казахстан (по согласованию), "Акмолинское областное территориальное управление лесного и охотничьего хозяйства" Комитета лесного и охотничьего хозяйства Министерства сельского хозяйства Республики Казахстан (по согласованию), "Государственный национальный природный парк "Бурабай"" Управления Делами Президента Республики Казахстан (по согласованию), акиму Щучинского района представлять информацию об исполнении настоящего постановления в акимат области к 15 ноября ежегодно до полной ликвидации очагов непарного шелкопряда.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Отарова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A-4/129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Зараженная площадь лесничеств Государственного учреждения "Государственный национальный природный парк "Бурабай" Управления Делами Президента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8"/>
        <w:gridCol w:w="2131"/>
        <w:gridCol w:w="6261"/>
      </w:tblGrid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 п/п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лесничеств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Акылбайское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 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105,8 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Мирное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 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Бармашинское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Золотоборское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432,8 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Катаркольское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83,4 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А-4/129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введению карантинного режима по локализации и ликвидации очагов карантинного вредителя леса - непарного шелкопряда на территории Щучинского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244"/>
        <w:gridCol w:w="692"/>
        <w:gridCol w:w="7895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выполнение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организационно-разъяснительную работу среди пользователей лесов о задачах карантинного режима и неукоснительного выполнения требований по выявлению, локализации и ликвидации очагов непарного шелкопряда (далее-карантинный объект)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полной ликвидации очагов карантинного объекта 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 "Акмолинская областная территориальная инспекция" Министерства сельского хозяйства Республики Казахстан (по согласованию), "Акмолинское областное территориальное управление лесного и охотничьего хозяйства" Комитета лесного и охотничьего хозяйства Министерства сельского хозяйства Республики Казахстан (по согласованию), "Государственный национальный природный парк "Бурабай" Управления Делами Президента Республики Казахстан (по согласованию), аким Щучинского района.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карантинных мероприятий: участие в семинарах-совещаниях; проведение бесед и консультаций с населением; выступление в печати и телевидении.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полной ликвидации очагов карантинного объекта 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"Акмолинская областная территориальная инспекция" Министерства сельского хозяйства Республики Казахстан (по согласованию), "Акмолинское областное территориальное управление лесного и охотничьего хозяйства" Комитета лесного и охотничьего хозяйства Министерства сельского хозяйства Республики Казахстан (по согласованию), "Государственный национальный природный парк "Бурабай" Управления Делами Президента Республики Казахстан (по согласованию), аким Щучинского района.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мониторинговых мероприятий на выявление очагов карантинного объекта в лесных массивах, населенных пунктах, районах, городах области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вегетационного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"Акмолинская областная территориальная инспекция" Министерства сельского хозяйства Республики Казахстан (по согласованию), "Акмолинское областное территориальное управление лесного и охотничьего хозяйства"" Комитета лесного и охотничьего хозяйства Министерства сельского хозяйства Республики Казахстан (по согласованию), "Государственный национальный природный парк "Бурабай"" Управления Делами Президента Республики Казахстан (по согласованию), аким Щучинского района.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против карантинного объекта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вегетационного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 "Акмолинская областная территориальная инспекция" Министерства сельского хозяйства Республики Казахстан (по согласованию), "Акмолинское областное территориальное управление лесного и охотничьего хозяйства"" Комитета лесного и охотничьего хозяйства Министерства сельского хозяйства Республики Казахстан (по согласованию), "Государственный национальный природный парк "Бурабай"" Управления Делами Президента Республики Казахстан (по согласованию), аким Щучинского района.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действующего законодательства Республики Казахстан, обеспечить контроль при вывозе соответствующей подкарантинной продукции за пределы области.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полной ликвидации очагов карантинного объекта 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 "Акмолинская областная территориальная инспекция" Министерства сельского хозяйства Республики Казахстан (по согласованию), "Акмолинское областное территориальное управление лесного и охотничьего хозяйства" Комитета лесного и охотничьего хозяйства Министерства сельского хозяйства Республики Казахстан (по согласованию), Государственный Национальный Природный Парк "Бурабай"" Управления Делами Президента Республики Казахстан (по согласованию), аким Щучинского района.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