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caef" w14:textId="156c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Малиновка и Малиновского сельского округа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27 апреля 2007 года N а-5/144 и решение Маслихата Акмолинской области от 22 мая 2007 года N ЗС-26-3. Зарегистрировано Департаментом юстиции Акмолинской области 22 мая 2007 года N 3222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11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  Казахстан "Об административно-территориальном устройстве Республики Казахстан" от 8 декабря 1993 года и на основании постановления акимата Целиноградского района N 76 от 25 апреля 2007 года, решения Целиноградского районного маслихата N 249/38-3 от 25 апреля 2007 года и заключения комиссии по языковой политике и ономастике при акимате Акмолинской области от 26 апреля 2007 года акимат Акмолинской области и Акмолинский областной маслихат  </w:t>
      </w:r>
      <w:r>
        <w:rPr>
          <w:rFonts w:ascii="Times New Roman"/>
          <w:b/>
          <w:i w:val="false"/>
          <w:color w:val="000000"/>
          <w:sz w:val="28"/>
        </w:rPr>
        <w:t>РЕШИЛИ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Малиновка в село Акмол, Малиновский сельский округ в сельский округ Акмол.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Акмолинской области от 22.05.2015 </w:t>
      </w:r>
      <w:r>
        <w:rPr>
          <w:rFonts w:ascii="Times New Roman"/>
          <w:b w:val="false"/>
          <w:i w:val="false"/>
          <w:color w:val="000000"/>
          <w:sz w:val="28"/>
        </w:rPr>
        <w:t>№ А-5/221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Акмолинского областного маслихата от 22.05.2015 № 5С-37-6 (вводится в действие со дня официального опубликования).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вступает в силу после государственной регистрации в Департаменте юстиции Акмолинской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опубликования в областных газетах.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