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666" w14:textId="17b7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Государственного Национального природного парка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января 2007 года N А-2/22. Зарегистрировано Департаментом юстиции Акмолинской области 7 марта 2007 года N 3217.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охраняемых природных территориях",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в целях обеспечения особой охраны и защиты от неблагоприятного внешнего воздействия,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постановлением акимата Акмолинской области от 12.04.2010 года </w:t>
      </w:r>
      <w:r>
        <w:rPr>
          <w:rFonts w:ascii="Times New Roman"/>
          <w:b w:val="false"/>
          <w:i w:val="false"/>
          <w:color w:val="000000"/>
          <w:sz w:val="28"/>
        </w:rPr>
        <w:t>№ А-4/113.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вокруг Государственного Национального природного парка "Бурабай" охранную зону на земельные участки общей площадью 371 897 гектар, из них 152 182 гектара в Бурабайском районе, 210 953 гектара в районе Биржан сал, 8 762 гектара в Буландынском районе в границах, согласно утвержденного проекта межхозяйственного землеустройства земель охранной зоны Государственного Национального природного парка "Бурабай".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 на территории охранной зоны Государственного Национального природного парка "Бурабай" в Акмолинской области регулируемый режим хозяйственной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Акмолинской области от 14.05.2013 года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Государственного Национального природного парка "Бурабай".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Акмолинской области от 14.05.2013 года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23.01.2007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A-2/22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природопользования на территории охранной зоны Государственного национального природного парка "Бурабай"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Акмолинской области от 14.05.2013 года </w:t>
      </w:r>
      <w:r>
        <w:rPr>
          <w:rFonts w:ascii="Times New Roman"/>
          <w:b w:val="false"/>
          <w:i w:val="false"/>
          <w:color w:val="ff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природопользования на территории охранной зоны Государственного национального природного парка "Бурабай"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 и определяют порядок природопользования на территории охранной зоны Государственного национального природного парка "Бурабай" (далее – Национальный парк).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земли, включенные в состав охранной зоны Национального парка, а именно: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транспорта, связи и энергетики;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оздоровительного и рекреационного назначения;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не допускается: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16.10.2017 </w:t>
      </w:r>
      <w:r>
        <w:rPr>
          <w:rFonts w:ascii="Times New Roman"/>
          <w:b w:val="false"/>
          <w:i w:val="false"/>
          <w:color w:val="00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охранной зоне Национального парка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