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92db" w14:textId="55f9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на территории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30 января 2007 года N А-2/32. Зарегистрировано департаментом юстиции Акмолинской области 22 февраля 2007 года N 3215. Утратило силу постановлением акимата Акмолинской области от 15 ноября 2012 года № А-12/541</w:t>
      </w:r>
    </w:p>
    <w:p>
      <w:pPr>
        <w:spacing w:after="0"/>
        <w:ind w:left="0"/>
        <w:jc w:val="both"/>
      </w:pPr>
      <w:r>
        <w:rPr>
          <w:rFonts w:ascii="Times New Roman"/>
          <w:b w:val="false"/>
          <w:i w:val="false"/>
          <w:color w:val="ff0000"/>
          <w:sz w:val="28"/>
        </w:rPr>
        <w:t>      Сноска. Утратило силу постановлением акимата Акмолинской области от 15.11.2012 № А-12/541 (вводится в действие со дня подписания).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подпунктом 21-3) </w:t>
      </w:r>
      <w:r>
        <w:rPr>
          <w:rFonts w:ascii="Times New Roman"/>
          <w:b w:val="false"/>
          <w:i w:val="false"/>
          <w:color w:val="000000"/>
          <w:sz w:val="28"/>
        </w:rPr>
        <w:t>пункта 1 статьи 27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пунктом 4</w:t>
      </w:r>
      <w:r>
        <w:rPr>
          <w:rFonts w:ascii="Times New Roman"/>
          <w:b w:val="false"/>
          <w:i w:val="false"/>
          <w:color w:val="000000"/>
          <w:sz w:val="28"/>
        </w:rPr>
        <w:t xml:space="preserve"> статьи 1 Закона Республики Казахстан от 11 января 2007 года "О внесении дополнений в некоторые законодательные акты Республики Казахстан по вопросам информатизации",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акимата Акмолинской области от 23.06.2010 года </w:t>
      </w:r>
      <w:r>
        <w:rPr>
          <w:rFonts w:ascii="Times New Roman"/>
          <w:b w:val="false"/>
          <w:i w:val="false"/>
          <w:color w:val="00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1. Утвердить прилагаемые Правила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на территории Акмолинской области.</w:t>
      </w:r>
      <w:r>
        <w:br/>
      </w: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Айтмухаметова К.К.</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Акмолинской области от 23.06.2010 года </w:t>
      </w:r>
      <w:r>
        <w:rPr>
          <w:rFonts w:ascii="Times New Roman"/>
          <w:b w:val="false"/>
          <w:i w:val="false"/>
          <w:color w:val="00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3. Настоящие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области</w:t>
      </w:r>
    </w:p>
    <w:bookmarkStart w:name="z2"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Акмолинской области    </w:t>
      </w:r>
      <w:r>
        <w:br/>
      </w:r>
      <w:r>
        <w:rPr>
          <w:rFonts w:ascii="Times New Roman"/>
          <w:b w:val="false"/>
          <w:i w:val="false"/>
          <w:color w:val="000000"/>
          <w:sz w:val="28"/>
        </w:rPr>
        <w:t xml:space="preserve">
от 30.01.07 N A-2/32   </w:t>
      </w:r>
    </w:p>
    <w:bookmarkEnd w:id="1"/>
    <w:bookmarkStart w:name="z3" w:id="2"/>
    <w:p>
      <w:pPr>
        <w:spacing w:after="0"/>
        <w:ind w:left="0"/>
        <w:jc w:val="both"/>
      </w:pPr>
      <w:r>
        <w:rPr>
          <w:rFonts w:ascii="Times New Roman"/>
          <w:b w:val="false"/>
          <w:i w:val="false"/>
          <w:color w:val="ff0000"/>
          <w:sz w:val="28"/>
        </w:rPr>
        <w:t xml:space="preserve">
     Сноска. Правила с изменениями внесенными постановлением акимата Акмолинской области от 23.06.2010 года </w:t>
      </w:r>
      <w:r>
        <w:rPr>
          <w:rFonts w:ascii="Times New Roman"/>
          <w:b w:val="false"/>
          <w:i w:val="false"/>
          <w:color w:val="ff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п-2</w:t>
      </w:r>
      <w:r>
        <w:rPr>
          <w:rFonts w:ascii="Times New Roman"/>
          <w:b w:val="false"/>
          <w:i w:val="false"/>
          <w:color w:val="ff0000"/>
          <w:sz w:val="28"/>
        </w:rPr>
        <w:t>)</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присвоения наименований и переименования</w:t>
      </w:r>
      <w:r>
        <w:br/>
      </w:r>
      <w:r>
        <w:rPr>
          <w:rFonts w:ascii="Times New Roman"/>
          <w:b/>
          <w:i w:val="false"/>
          <w:color w:val="000000"/>
        </w:rPr>
        <w:t>
составных частей населенного пункта, установления требований к присвоению порядковых номеров земельным участкам, зданиям и сооружениям на территории Акмолинской области</w:t>
      </w:r>
    </w:p>
    <w:p>
      <w:pPr>
        <w:spacing w:after="0"/>
        <w:ind w:left="0"/>
        <w:jc w:val="both"/>
      </w:pPr>
      <w:r>
        <w:rPr>
          <w:rFonts w:ascii="Times New Roman"/>
          <w:b w:val="false"/>
          <w:i w:val="false"/>
          <w:color w:val="000000"/>
          <w:sz w:val="28"/>
        </w:rPr>
        <w:t>      Настоящие Правила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(далее - Правила) разработаны в соответствии с требованиями Законов Республики Казахстан от 23 января 2001 года " </w:t>
      </w:r>
      <w:r>
        <w:rPr>
          <w:rFonts w:ascii="Times New Roman"/>
          <w:b w:val="false"/>
          <w:i w:val="false"/>
          <w:color w:val="000000"/>
          <w:sz w:val="28"/>
        </w:rPr>
        <w:t xml:space="preserve">О местном государственном управлении и самоуправлении в Республике Казахстан </w:t>
      </w:r>
      <w:r>
        <w:rPr>
          <w:rFonts w:ascii="Times New Roman"/>
          <w:b w:val="false"/>
          <w:i w:val="false"/>
          <w:color w:val="000000"/>
          <w:sz w:val="28"/>
        </w:rPr>
        <w:t>", от 11 января 2007 года " </w:t>
      </w:r>
      <w:r>
        <w:rPr>
          <w:rFonts w:ascii="Times New Roman"/>
          <w:b w:val="false"/>
          <w:i w:val="false"/>
          <w:color w:val="000000"/>
          <w:sz w:val="28"/>
        </w:rPr>
        <w:t xml:space="preserve">О внесении дополнений в некоторые законодательные акты Республики Казахстан по вопросам информатизации </w:t>
      </w:r>
      <w:r>
        <w:rPr>
          <w:rFonts w:ascii="Times New Roman"/>
          <w:b w:val="false"/>
          <w:i w:val="false"/>
          <w:color w:val="000000"/>
          <w:sz w:val="28"/>
        </w:rPr>
        <w:t>", от 16 июля 2001 года " </w:t>
      </w:r>
      <w:r>
        <w:rPr>
          <w:rFonts w:ascii="Times New Roman"/>
          <w:b w:val="false"/>
          <w:i w:val="false"/>
          <w:color w:val="000000"/>
          <w:sz w:val="28"/>
        </w:rPr>
        <w:t xml:space="preserve">Об архитектурной </w:t>
      </w:r>
      <w:r>
        <w:rPr>
          <w:rFonts w:ascii="Times New Roman"/>
          <w:b w:val="false"/>
          <w:i w:val="false"/>
          <w:color w:val="000000"/>
          <w:sz w:val="28"/>
        </w:rPr>
        <w:t>, градостроительной и строительной деятельности в Республике Казахстан", от 8 декабря 1993 года " </w:t>
      </w:r>
      <w:r>
        <w:rPr>
          <w:rFonts w:ascii="Times New Roman"/>
          <w:b w:val="false"/>
          <w:i w:val="false"/>
          <w:color w:val="000000"/>
          <w:sz w:val="28"/>
        </w:rPr>
        <w:t xml:space="preserve">Об административно-территориальном устройстве Республики Казахстан </w:t>
      </w:r>
      <w:r>
        <w:rPr>
          <w:rFonts w:ascii="Times New Roman"/>
          <w:b w:val="false"/>
          <w:i w:val="false"/>
          <w:color w:val="000000"/>
          <w:sz w:val="28"/>
        </w:rPr>
        <w:t>", от 11 июля 1997 года " </w:t>
      </w:r>
      <w:r>
        <w:rPr>
          <w:rFonts w:ascii="Times New Roman"/>
          <w:b w:val="false"/>
          <w:i w:val="false"/>
          <w:color w:val="000000"/>
          <w:sz w:val="28"/>
        </w:rPr>
        <w:t xml:space="preserve">О языках в Республике Казахстан </w:t>
      </w:r>
      <w:r>
        <w:rPr>
          <w:rFonts w:ascii="Times New Roman"/>
          <w:b w:val="false"/>
          <w:i w:val="false"/>
          <w:color w:val="000000"/>
          <w:sz w:val="28"/>
        </w:rPr>
        <w:t>", и установления единого порядка присвоения наименований и переименования составных частей населенных пунктов Акмолинской области, изменения транскрипции их названий, определения требований к присвоению порядковых номеров земельным участкам, зданиям и сооружениям, установки и эксплуатации указателей.</w:t>
      </w:r>
    </w:p>
    <w:p>
      <w:pPr>
        <w:spacing w:after="0"/>
        <w:ind w:left="0"/>
        <w:jc w:val="left"/>
      </w:pPr>
      <w:r>
        <w:rPr>
          <w:rFonts w:ascii="Times New Roman"/>
          <w:b/>
          <w:i w:val="false"/>
          <w:color w:val="000000"/>
        </w:rPr>
        <w:t xml:space="preserve"> Раздел 1. Основные положения Глава 1. Понятия, используемые в Правилах</w:t>
      </w:r>
    </w:p>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адрес - структурное описание совокупных реквизитов местоположения (местонахождения) объекта (земельного участка, здания, сооружения) на местности в пределах установленных границ Акмолинской области;</w:t>
      </w:r>
      <w:r>
        <w:br/>
      </w:r>
      <w:r>
        <w:rPr>
          <w:rFonts w:ascii="Times New Roman"/>
          <w:b w:val="false"/>
          <w:i w:val="false"/>
          <w:color w:val="000000"/>
          <w:sz w:val="28"/>
        </w:rPr>
        <w:t>
      аллея - пешеходная улица или дорога, ограниченная с двух сторон деревьями, кустарниками, вьющимися растениями;</w:t>
      </w:r>
      <w:r>
        <w:br/>
      </w:r>
      <w:r>
        <w:rPr>
          <w:rFonts w:ascii="Times New Roman"/>
          <w:b w:val="false"/>
          <w:i w:val="false"/>
          <w:color w:val="000000"/>
          <w:sz w:val="28"/>
        </w:rPr>
        <w:t>
      бульвар - широкая озелененная полоса, выделяемая по обеим или одной стороне улицы, набережной и предназначенная для пешеходного движения и кратковременного отдыха;</w:t>
      </w:r>
      <w:r>
        <w:br/>
      </w:r>
      <w:r>
        <w:rPr>
          <w:rFonts w:ascii="Times New Roman"/>
          <w:b w:val="false"/>
          <w:i w:val="false"/>
          <w:color w:val="000000"/>
          <w:sz w:val="28"/>
        </w:rPr>
        <w:t>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w:t>
      </w:r>
      <w:r>
        <w:br/>
      </w:r>
      <w:r>
        <w:rPr>
          <w:rFonts w:ascii="Times New Roman"/>
          <w:b w:val="false"/>
          <w:i w:val="false"/>
          <w:color w:val="000000"/>
          <w:sz w:val="28"/>
        </w:rPr>
        <w:t>
      здание - искусственное строение, состоящее из несущих и ограждающих конструкции,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так далее. Здание может иметь подземную часть;</w:t>
      </w:r>
      <w:r>
        <w:br/>
      </w:r>
      <w:r>
        <w:rPr>
          <w:rFonts w:ascii="Times New Roman"/>
          <w:b w:val="false"/>
          <w:i w:val="false"/>
          <w:color w:val="000000"/>
          <w:sz w:val="28"/>
        </w:rPr>
        <w:t>
      инвестор - лицо, намеревающееся произвести изготовление и установку указателей наименований улиц (иных градостроительных элементов) и порядковых номеров зданий (сооружений) с использованием собственных и (или) привлеченных средств в соответствии с действующим законодательством;</w:t>
      </w:r>
      <w:r>
        <w:br/>
      </w:r>
      <w:r>
        <w:rPr>
          <w:rFonts w:ascii="Times New Roman"/>
          <w:b w:val="false"/>
          <w:i w:val="false"/>
          <w:color w:val="000000"/>
          <w:sz w:val="28"/>
        </w:rPr>
        <w:t>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w:t>
      </w:r>
      <w:r>
        <w:br/>
      </w:r>
      <w:r>
        <w:rPr>
          <w:rFonts w:ascii="Times New Roman"/>
          <w:b w:val="false"/>
          <w:i w:val="false"/>
          <w:color w:val="000000"/>
          <w:sz w:val="28"/>
        </w:rPr>
        <w:t>
      квартал - структурный элемент застройки, не расчлененный магистральными улицами, переулками;</w:t>
      </w:r>
      <w:r>
        <w:br/>
      </w:r>
      <w:r>
        <w:rPr>
          <w:rFonts w:ascii="Times New Roman"/>
          <w:b w:val="false"/>
          <w:i w:val="false"/>
          <w:color w:val="000000"/>
          <w:sz w:val="28"/>
        </w:rPr>
        <w:t>
      ландшафтно-рекреационная территория - территория, включающая городские и сельские леса, лесопарки, лесозащитные зоны, водоемы, земли сельскохозяйственного назначения и другие угодья, которые совместно с парками, садами и бульварами, размещаемыми на селитебной территории, формируют систему открытых пространств;</w:t>
      </w:r>
      <w:r>
        <w:br/>
      </w:r>
      <w:r>
        <w:rPr>
          <w:rFonts w:ascii="Times New Roman"/>
          <w:b w:val="false"/>
          <w:i w:val="false"/>
          <w:color w:val="000000"/>
          <w:sz w:val="28"/>
        </w:rPr>
        <w:t>
      магистральная дорога - дорога, предназначенная для транспортной связи между городами и иными населенными пунктами;</w:t>
      </w:r>
      <w:r>
        <w:br/>
      </w:r>
      <w:r>
        <w:rPr>
          <w:rFonts w:ascii="Times New Roman"/>
          <w:b w:val="false"/>
          <w:i w:val="false"/>
          <w:color w:val="000000"/>
          <w:sz w:val="28"/>
        </w:rPr>
        <w:t>
      микрорайон - градообразующий структурно-планировочный элемент застройки, не расчлененный улицами, являющийся либо селитебной, либо производственной, либо ландшафтно-рекреационной территорией в установленных границах;</w:t>
      </w:r>
      <w:r>
        <w:br/>
      </w:r>
      <w:r>
        <w:rPr>
          <w:rFonts w:ascii="Times New Roman"/>
          <w:b w:val="false"/>
          <w:i w:val="false"/>
          <w:color w:val="000000"/>
          <w:sz w:val="28"/>
        </w:rPr>
        <w:t>
      наименования - имена собственные, присваиваемые микрорайонам, проспектам, бульварам, улицам, площадям и прочим структурным элементам городских и сельских населенных пунктов, служащие для их выделения и распознавания;</w:t>
      </w:r>
      <w:r>
        <w:br/>
      </w:r>
      <w:r>
        <w:rPr>
          <w:rFonts w:ascii="Times New Roman"/>
          <w:b w:val="false"/>
          <w:i w:val="false"/>
          <w:color w:val="000000"/>
          <w:sz w:val="28"/>
        </w:rPr>
        <w:t>
      ономастическая комиссия - консультативно- 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w:t>
      </w:r>
      <w:r>
        <w:br/>
      </w:r>
      <w:r>
        <w:rPr>
          <w:rFonts w:ascii="Times New Roman"/>
          <w:b w:val="false"/>
          <w:i w:val="false"/>
          <w:color w:val="000000"/>
          <w:sz w:val="28"/>
        </w:rPr>
        <w:t>
      орган архитектуры -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архитектуры и градостроительства;</w:t>
      </w:r>
      <w:r>
        <w:br/>
      </w:r>
      <w:r>
        <w:rPr>
          <w:rFonts w:ascii="Times New Roman"/>
          <w:b w:val="false"/>
          <w:i w:val="false"/>
          <w:color w:val="000000"/>
          <w:sz w:val="28"/>
        </w:rPr>
        <w:t>
      орган по развитию языков -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развития языков и координировать деятельность ономастической комиссии;</w:t>
      </w:r>
      <w:r>
        <w:br/>
      </w:r>
      <w:r>
        <w:rPr>
          <w:rFonts w:ascii="Times New Roman"/>
          <w:b w:val="false"/>
          <w:i w:val="false"/>
          <w:color w:val="000000"/>
          <w:sz w:val="28"/>
        </w:rPr>
        <w:t>
      переулок, проезд - территория, обеспечивающая подъезд транспортных средств к жилым и общественным зданиям, учреждениям, предприятиям и другим объектам городской или поселковой застройки внутри районов, микрорайонов, кварталов, городов или других населенных пунктов обеспечивающий сквозную транспортную связь между двумя улицами (создает два "т" - образных перекрестка);</w:t>
      </w:r>
      <w:r>
        <w:br/>
      </w:r>
      <w:r>
        <w:rPr>
          <w:rFonts w:ascii="Times New Roman"/>
          <w:b w:val="false"/>
          <w:i w:val="false"/>
          <w:color w:val="000000"/>
          <w:sz w:val="28"/>
        </w:rPr>
        <w:t>
      орган жилищно-коммунального хозяйства -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жилищно-коммунального хозяйства;</w:t>
      </w:r>
      <w:r>
        <w:br/>
      </w:r>
      <w:r>
        <w:rPr>
          <w:rFonts w:ascii="Times New Roman"/>
          <w:b w:val="false"/>
          <w:i w:val="false"/>
          <w:color w:val="000000"/>
          <w:sz w:val="28"/>
        </w:rPr>
        <w:t>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имеющему наименование (улица, микрорайон и прочее);</w:t>
      </w:r>
      <w:r>
        <w:br/>
      </w:r>
      <w:r>
        <w:rPr>
          <w:rFonts w:ascii="Times New Roman"/>
          <w:b w:val="false"/>
          <w:i w:val="false"/>
          <w:color w:val="000000"/>
          <w:sz w:val="28"/>
        </w:rPr>
        <w:t>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w:t>
      </w:r>
      <w:r>
        <w:br/>
      </w:r>
      <w:r>
        <w:rPr>
          <w:rFonts w:ascii="Times New Roman"/>
          <w:b w:val="false"/>
          <w:i w:val="false"/>
          <w:color w:val="000000"/>
          <w:sz w:val="28"/>
        </w:rPr>
        <w:t>
      проект детальной планировки - проект, разрабатываемый для городов и иных населенных пунктов на основе генерального плана с целью выявления архитектурно -пространственного и инженерно-экономического решения застройки;</w:t>
      </w:r>
      <w:r>
        <w:br/>
      </w:r>
      <w:r>
        <w:rPr>
          <w:rFonts w:ascii="Times New Roman"/>
          <w:b w:val="false"/>
          <w:i w:val="false"/>
          <w:color w:val="000000"/>
          <w:sz w:val="28"/>
        </w:rPr>
        <w:t>
      производственная территория - территория, предназначенная для размещения промышленных предприятий и связанных с ними объектов, комплексов научных учреждений с их опытными производствами, коммунально- складских объектов, сооружений внешнего транспорта, путей внегородского и пригородного сообщений;</w:t>
      </w:r>
      <w:r>
        <w:br/>
      </w:r>
      <w:r>
        <w:rPr>
          <w:rFonts w:ascii="Times New Roman"/>
          <w:b w:val="false"/>
          <w:i w:val="false"/>
          <w:color w:val="000000"/>
          <w:sz w:val="28"/>
        </w:rPr>
        <w:t>
      проспект - магистральная дорога или магистральная улица общегородского значения;</w:t>
      </w:r>
      <w:r>
        <w:br/>
      </w:r>
      <w:r>
        <w:rPr>
          <w:rFonts w:ascii="Times New Roman"/>
          <w:b w:val="false"/>
          <w:i w:val="false"/>
          <w:color w:val="000000"/>
          <w:sz w:val="28"/>
        </w:rPr>
        <w:t>
      сад - парк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от трех до десяти гектаров;</w:t>
      </w:r>
      <w:r>
        <w:br/>
      </w:r>
      <w:r>
        <w:rPr>
          <w:rFonts w:ascii="Times New Roman"/>
          <w:b w:val="false"/>
          <w:i w:val="false"/>
          <w:color w:val="000000"/>
          <w:sz w:val="28"/>
        </w:rPr>
        <w:t>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 гражданского назначения с целью ослабления воздействия на них неблагоприятных факторов;</w:t>
      </w:r>
      <w:r>
        <w:br/>
      </w:r>
      <w:r>
        <w:rPr>
          <w:rFonts w:ascii="Times New Roman"/>
          <w:b w:val="false"/>
          <w:i w:val="false"/>
          <w:color w:val="000000"/>
          <w:sz w:val="28"/>
        </w:rPr>
        <w:t>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создания специальных санитарно-защитных зон;</w:t>
      </w:r>
      <w:r>
        <w:br/>
      </w:r>
      <w:r>
        <w:rPr>
          <w:rFonts w:ascii="Times New Roman"/>
          <w:b w:val="false"/>
          <w:i w:val="false"/>
          <w:color w:val="000000"/>
          <w:sz w:val="28"/>
        </w:rPr>
        <w:t>
      сквер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не более трех гектаров;</w:t>
      </w:r>
      <w:r>
        <w:br/>
      </w:r>
      <w:r>
        <w:rPr>
          <w:rFonts w:ascii="Times New Roman"/>
          <w:b w:val="false"/>
          <w:i w:val="false"/>
          <w:color w:val="000000"/>
          <w:sz w:val="28"/>
        </w:rPr>
        <w:t>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или сельской застройки внутри, не образующий сквозные транспортные связи между улицами (создает один "т" - образный перекресток);</w:t>
      </w:r>
      <w:r>
        <w:br/>
      </w:r>
      <w:r>
        <w:rPr>
          <w:rFonts w:ascii="Times New Roman"/>
          <w:b w:val="false"/>
          <w:i w:val="false"/>
          <w:color w:val="000000"/>
          <w:sz w:val="28"/>
        </w:rPr>
        <w:t>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w:t>
      </w:r>
      <w:r>
        <w:br/>
      </w:r>
      <w:r>
        <w:rPr>
          <w:rFonts w:ascii="Times New Roman"/>
          <w:b w:val="false"/>
          <w:i w:val="false"/>
          <w:color w:val="000000"/>
          <w:sz w:val="28"/>
        </w:rPr>
        <w:t>
      часть города (градостроительный элемент) - площадь, проспект, бульвар, улица, переулок, парк, сад жилого района, сквер и иные составные части города. Под частями города в настоящих Правилах могут подразумеваться объекты социального значения (здравоохранения, образования, культуры и так далее).</w:t>
      </w:r>
    </w:p>
    <w:p>
      <w:pPr>
        <w:spacing w:after="0"/>
        <w:ind w:left="0"/>
        <w:jc w:val="left"/>
      </w:pPr>
      <w:r>
        <w:rPr>
          <w:rFonts w:ascii="Times New Roman"/>
          <w:b/>
          <w:i w:val="false"/>
          <w:color w:val="000000"/>
        </w:rPr>
        <w:t xml:space="preserve"> Глава 2. Государственное регулирование в сфере присвоения наименований и переименования составных частей города или другого населенного пункта, требований к присвоению порядковых номеров земельным участкам, зданиям и сооружениям, установки и эксплуатации указателей</w:t>
      </w:r>
    </w:p>
    <w:p>
      <w:pPr>
        <w:spacing w:after="0"/>
        <w:ind w:left="0"/>
        <w:jc w:val="both"/>
      </w:pPr>
      <w:r>
        <w:rPr>
          <w:rFonts w:ascii="Times New Roman"/>
          <w:b w:val="false"/>
          <w:i w:val="false"/>
          <w:color w:val="000000"/>
          <w:sz w:val="28"/>
        </w:rPr>
        <w:t>       2. В сфере присвоения наименований и переименования составных частей города или другого населенного пункта, требований к присвоению порядковых номеров земельным участкам, зданиям и сооружениям, установки и эксплуатации указателей регулирование осуществляют следующие государственные органы:</w:t>
      </w:r>
      <w:r>
        <w:br/>
      </w:r>
      <w:r>
        <w:rPr>
          <w:rFonts w:ascii="Times New Roman"/>
          <w:b w:val="false"/>
          <w:i w:val="false"/>
          <w:color w:val="000000"/>
          <w:sz w:val="28"/>
        </w:rPr>
        <w:t>
      1) органы архитектуры;</w:t>
      </w:r>
      <w:r>
        <w:br/>
      </w:r>
      <w:r>
        <w:rPr>
          <w:rFonts w:ascii="Times New Roman"/>
          <w:b w:val="false"/>
          <w:i w:val="false"/>
          <w:color w:val="000000"/>
          <w:sz w:val="28"/>
        </w:rPr>
        <w:t>
      2) органы по развитию языков.</w:t>
      </w:r>
      <w:r>
        <w:br/>
      </w:r>
      <w:r>
        <w:rPr>
          <w:rFonts w:ascii="Times New Roman"/>
          <w:b w:val="false"/>
          <w:i w:val="false"/>
          <w:color w:val="000000"/>
          <w:sz w:val="28"/>
        </w:rPr>
        <w:t>
      3) органы жилищно-коммунального хозяйства.</w:t>
      </w:r>
      <w:r>
        <w:br/>
      </w:r>
      <w:r>
        <w:rPr>
          <w:rFonts w:ascii="Times New Roman"/>
          <w:b w:val="false"/>
          <w:i w:val="false"/>
          <w:color w:val="000000"/>
          <w:sz w:val="28"/>
        </w:rPr>
        <w:t>
      3. Органы архитектуры имеют следующие полномочия:</w:t>
      </w:r>
      <w:r>
        <w:br/>
      </w:r>
      <w:r>
        <w:rPr>
          <w:rFonts w:ascii="Times New Roman"/>
          <w:b w:val="false"/>
          <w:i w:val="false"/>
          <w:color w:val="000000"/>
          <w:sz w:val="28"/>
        </w:rPr>
        <w:t>
      выявляют здания, сооружения и иные объекты, не имеющие порядковые номера, присваивают им порядковые номера собственным приказом;</w:t>
      </w:r>
      <w:r>
        <w:br/>
      </w:r>
      <w:r>
        <w:rPr>
          <w:rFonts w:ascii="Times New Roman"/>
          <w:b w:val="false"/>
          <w:i w:val="false"/>
          <w:color w:val="000000"/>
          <w:sz w:val="28"/>
        </w:rPr>
        <w:t>
      формируют перечень улиц, не имеющих наименований; перечень улиц, наименования которых совпадают; перечень улиц, прекративших существование в связи со сносом находившихся на них объектов недвижимости, и выступают с предложением по их переименованию или присвоению наименований;</w:t>
      </w:r>
      <w:r>
        <w:br/>
      </w:r>
      <w:r>
        <w:rPr>
          <w:rFonts w:ascii="Times New Roman"/>
          <w:b w:val="false"/>
          <w:i w:val="false"/>
          <w:color w:val="000000"/>
          <w:sz w:val="28"/>
        </w:rPr>
        <w:t>
      определяют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r>
        <w:br/>
      </w:r>
      <w:r>
        <w:rPr>
          <w:rFonts w:ascii="Times New Roman"/>
          <w:b w:val="false"/>
          <w:i w:val="false"/>
          <w:color w:val="000000"/>
          <w:sz w:val="28"/>
        </w:rPr>
        <w:t>
</w:t>
      </w:r>
      <w:r>
        <w:rPr>
          <w:rFonts w:ascii="Times New Roman"/>
          <w:b w:val="false"/>
          <w:i w:val="false"/>
          <w:color w:val="ff0000"/>
          <w:sz w:val="28"/>
        </w:rPr>
        <w:t xml:space="preserve">      исключен постановлением акимата Акмолинской области от 23.06.2010 года </w:t>
      </w:r>
      <w:r>
        <w:rPr>
          <w:rFonts w:ascii="Times New Roman"/>
          <w:b w:val="false"/>
          <w:i w:val="false"/>
          <w:color w:val="00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представляют органу, осуществляющему регистрацию сделок с недвижимостью, информацию о присвоении и (или) изменении наименований частей городов и других населенных пунктов, копии приказов о присвоении либо изменении порядковых номеров отдельных объектов;</w:t>
      </w:r>
      <w:r>
        <w:br/>
      </w:r>
      <w:r>
        <w:rPr>
          <w:rFonts w:ascii="Times New Roman"/>
          <w:b w:val="false"/>
          <w:i w:val="false"/>
          <w:color w:val="000000"/>
          <w:sz w:val="28"/>
        </w:rPr>
        <w:t>
      в составе государственной приемочной или приемочной комиссии по приемке зданий и сооружений в эксплуатацию контролирует наличие и установку в соответствии с настоящими Правилами указателей порядковых номеров зданий и сооружений, указателей наименований улиц и микрорайонов, прочих указателей на фасадах возведенных зданий и сооружений, на пересечении улиц (перекрестках);</w:t>
      </w:r>
      <w:r>
        <w:br/>
      </w:r>
      <w:r>
        <w:rPr>
          <w:rFonts w:ascii="Times New Roman"/>
          <w:b w:val="false"/>
          <w:i w:val="false"/>
          <w:color w:val="000000"/>
          <w:sz w:val="28"/>
        </w:rPr>
        <w:t>
</w:t>
      </w:r>
      <w:r>
        <w:rPr>
          <w:rFonts w:ascii="Times New Roman"/>
          <w:b w:val="false"/>
          <w:i w:val="false"/>
          <w:color w:val="ff0000"/>
          <w:sz w:val="28"/>
        </w:rPr>
        <w:t xml:space="preserve">      исключен постановлением акимата Акмолинской области от 23.06.2010 года </w:t>
      </w:r>
      <w:r>
        <w:rPr>
          <w:rFonts w:ascii="Times New Roman"/>
          <w:b w:val="false"/>
          <w:i w:val="false"/>
          <w:color w:val="00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исключен постановлением акимата Акмолинской области от 23.06.2010 года </w:t>
      </w:r>
      <w:r>
        <w:rPr>
          <w:rFonts w:ascii="Times New Roman"/>
          <w:b w:val="false"/>
          <w:i w:val="false"/>
          <w:color w:val="00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исключен постановлением акимата Акмолинской области от 23.06.2010 года </w:t>
      </w:r>
      <w:r>
        <w:rPr>
          <w:rFonts w:ascii="Times New Roman"/>
          <w:b w:val="false"/>
          <w:i w:val="false"/>
          <w:color w:val="00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4. Органы по развитию языков имеют следующие полномочия:</w:t>
      </w:r>
      <w:r>
        <w:br/>
      </w:r>
      <w:r>
        <w:rPr>
          <w:rFonts w:ascii="Times New Roman"/>
          <w:b w:val="false"/>
          <w:i w:val="false"/>
          <w:color w:val="000000"/>
          <w:sz w:val="28"/>
        </w:rPr>
        <w:t>
      производит проверку правильности правописания установленных наименований микрорайонов, проспектов, бульваров, улиц и так далее, а также правильность отображения транскрипции установленных наименований на указателях;</w:t>
      </w:r>
      <w:r>
        <w:br/>
      </w:r>
      <w:r>
        <w:rPr>
          <w:rFonts w:ascii="Times New Roman"/>
          <w:b w:val="false"/>
          <w:i w:val="false"/>
          <w:color w:val="000000"/>
          <w:sz w:val="28"/>
        </w:rPr>
        <w:t>
      в составе государственной приемочной или приемочной комиссии по приемке зданий и сооружений в эксплуатацию контролирует правильность написания информации на указателях порядковых номеров зданий и сооружений, указателях наименований улиц и микрорайонов, прочих указателях на фасадах возведенных (построенных) зданий и сооружений, на пересечении улиц (перекрестках).</w:t>
      </w:r>
      <w:r>
        <w:br/>
      </w:r>
      <w:r>
        <w:rPr>
          <w:rFonts w:ascii="Times New Roman"/>
          <w:b w:val="false"/>
          <w:i w:val="false"/>
          <w:color w:val="000000"/>
          <w:sz w:val="28"/>
        </w:rPr>
        <w:t>
      4-1. Органы жилищно-коммунального хозяйства имеют следующие полномочия:</w:t>
      </w:r>
      <w:r>
        <w:br/>
      </w:r>
      <w:r>
        <w:rPr>
          <w:rFonts w:ascii="Times New Roman"/>
          <w:b w:val="false"/>
          <w:i w:val="false"/>
          <w:color w:val="000000"/>
          <w:sz w:val="28"/>
        </w:rPr>
        <w:t>
      согласовывают с органом по развитию языков текст на государственном и русском языках на типовых эскизах указателей наименований микрорайонов и улиц, указателях порядковых номеров зданий и сооружений, угловых указателей наименований улиц городов и других населенных пунктов Акмолинской области;</w:t>
      </w:r>
      <w:r>
        <w:br/>
      </w:r>
      <w:r>
        <w:rPr>
          <w:rFonts w:ascii="Times New Roman"/>
          <w:b w:val="false"/>
          <w:i w:val="false"/>
          <w:color w:val="000000"/>
          <w:sz w:val="28"/>
        </w:rPr>
        <w:t>
      контролируют состояние указателей порядковых номеров зданий и сооружений, указателей наименований улиц и микрорайонов на фасадах зданий и сооружений, угловых указателей наименований улиц, устанавливаемых на перекрестках;</w:t>
      </w:r>
      <w:r>
        <w:br/>
      </w:r>
      <w:r>
        <w:rPr>
          <w:rFonts w:ascii="Times New Roman"/>
          <w:b w:val="false"/>
          <w:i w:val="false"/>
          <w:color w:val="000000"/>
          <w:sz w:val="28"/>
        </w:rPr>
        <w:t>
      при выявлении фактов утраты, повреждения, механической поломки, указателей порядковых номеров зданий и сооружений, указателей наименований улиц и микрорайонов, угловых указателей наименований улиц и установлении фактов непринятия соответствующими лицами мер к замене утраченного либо поврежденного указателя принимают меры в соответствии с законодательством Республики Казахстан;</w:t>
      </w:r>
      <w:r>
        <w:br/>
      </w:r>
      <w:r>
        <w:rPr>
          <w:rFonts w:ascii="Times New Roman"/>
          <w:b w:val="false"/>
          <w:i w:val="false"/>
          <w:color w:val="000000"/>
          <w:sz w:val="28"/>
        </w:rPr>
        <w:t>
      обеспечивают установку угловых указателей наименований улиц, а также их ремонт, за исключением случаев, предусмотренных пунктом 49 параграфа 1 главы 6 настоящих Правил.</w:t>
      </w:r>
    </w:p>
    <w:p>
      <w:pPr>
        <w:spacing w:after="0"/>
        <w:ind w:left="0"/>
        <w:jc w:val="left"/>
      </w:pPr>
      <w:r>
        <w:rPr>
          <w:rFonts w:ascii="Times New Roman"/>
          <w:b/>
          <w:i w:val="false"/>
          <w:color w:val="000000"/>
        </w:rPr>
        <w:t xml:space="preserve"> Глава 3. Порядок присвоения наименований (переименования) районам, микрорайонам, проспектам, улицам и иным составным частям городов и других населенных пунктов Акмолинской области, изменения транскрипции их названий</w:t>
      </w:r>
    </w:p>
    <w:p>
      <w:pPr>
        <w:spacing w:after="0"/>
        <w:ind w:left="0"/>
        <w:jc w:val="both"/>
      </w:pPr>
      <w:r>
        <w:rPr>
          <w:rFonts w:ascii="Times New Roman"/>
          <w:b w:val="false"/>
          <w:i w:val="false"/>
          <w:color w:val="000000"/>
          <w:sz w:val="28"/>
        </w:rPr>
        <w:t>      5. Наименования частям городов областного и районного значения (далее города) и другим населенным пунктам Акмолинской области присваиваются для обеспечения их выделения и распознавания в пространстве, в порядке, установленном законодательством об административно- территориальном устройстве в Республике Казахстан.</w:t>
      </w:r>
      <w:r>
        <w:br/>
      </w:r>
      <w:r>
        <w:rPr>
          <w:rFonts w:ascii="Times New Roman"/>
          <w:b w:val="false"/>
          <w:i w:val="false"/>
          <w:color w:val="000000"/>
          <w:sz w:val="28"/>
        </w:rPr>
        <w:t>
      6. Присвоение наименований производится по следующим этапам:</w:t>
      </w:r>
      <w:r>
        <w:br/>
      </w:r>
      <w:r>
        <w:rPr>
          <w:rFonts w:ascii="Times New Roman"/>
          <w:b w:val="false"/>
          <w:i w:val="false"/>
          <w:color w:val="000000"/>
          <w:sz w:val="28"/>
        </w:rPr>
        <w:t>
      1) орган архитектуры направляет в орган по развитию языков перечень составных частей города или другого населенного пункта, где отсутствует наименования улиц, а также перечень улиц, прекративших существование в связи со сносом находившихся на них объектов недвижимости (при их наличии) с приложением схемы пространственного расположения элемента и определением его границ;</w:t>
      </w:r>
      <w:r>
        <w:br/>
      </w:r>
      <w:r>
        <w:rPr>
          <w:rFonts w:ascii="Times New Roman"/>
          <w:b w:val="false"/>
          <w:i w:val="false"/>
          <w:color w:val="000000"/>
          <w:sz w:val="28"/>
        </w:rPr>
        <w:t>
      2) орган по развитию языков вносит на рассмотрение акиматам городов областного значения, городов районного значения, акимам поселков, аулов (села), аульных (сельских) округов вопрос о присвоении наименовании и переименовании составных частей города или другого населенного пункта;</w:t>
      </w:r>
      <w:r>
        <w:br/>
      </w:r>
      <w:r>
        <w:rPr>
          <w:rFonts w:ascii="Times New Roman"/>
          <w:b w:val="false"/>
          <w:i w:val="false"/>
          <w:color w:val="000000"/>
          <w:sz w:val="28"/>
        </w:rPr>
        <w:t>
      3) акимат города областного значения, аким города районного значения, поселка, аула (села), аульного (сельского) округа созывают сходы граждан в населенных пунктах с участием специалиста координирующего языковую политику на местах в целях присвоения наименовании и переименовании составных частей города или другого населенного пункта;</w:t>
      </w:r>
      <w:r>
        <w:br/>
      </w:r>
      <w:r>
        <w:rPr>
          <w:rFonts w:ascii="Times New Roman"/>
          <w:b w:val="false"/>
          <w:i w:val="false"/>
          <w:color w:val="000000"/>
          <w:sz w:val="28"/>
        </w:rPr>
        <w:t>
      4) акимат района, города областного значения совместно с маслихатом района, города областного значения принимают решения о присвоении наименовании и переименовании составных частей города районного, областного значения;</w:t>
      </w:r>
      <w:r>
        <w:br/>
      </w:r>
      <w:r>
        <w:rPr>
          <w:rFonts w:ascii="Times New Roman"/>
          <w:b w:val="false"/>
          <w:i w:val="false"/>
          <w:color w:val="000000"/>
          <w:sz w:val="28"/>
        </w:rPr>
        <w:t>
      5) акимы поселка, аула (села), аульного (сельского) округа принимают решения о присвоении наименовании и переименовании составных частей населенного пункта;</w:t>
      </w:r>
      <w:r>
        <w:br/>
      </w:r>
      <w:r>
        <w:rPr>
          <w:rFonts w:ascii="Times New Roman"/>
          <w:b w:val="false"/>
          <w:i w:val="false"/>
          <w:color w:val="000000"/>
          <w:sz w:val="28"/>
        </w:rPr>
        <w:t>
      6) органы архитектуры издают приказ о присвоении либо изменении порядковых номеров отдельных объектов городов и других населенных пунктов.</w:t>
      </w:r>
      <w:r>
        <w:br/>
      </w:r>
      <w:r>
        <w:rPr>
          <w:rFonts w:ascii="Times New Roman"/>
          <w:b w:val="false"/>
          <w:i w:val="false"/>
          <w:color w:val="000000"/>
          <w:sz w:val="28"/>
        </w:rPr>
        <w:t>
      7. Не допускается присвоение нескольких наименований одной части города или другого населенного пункта. Исключение составляют проспекты (улицы, переулки, проезды) в случаях поворота более чем на тридцать градусов, в этих случаях от места поворота части города и другого населенного пункта допускается присвоение обособленного наименования.</w:t>
      </w:r>
      <w:r>
        <w:br/>
      </w:r>
      <w:r>
        <w:rPr>
          <w:rFonts w:ascii="Times New Roman"/>
          <w:b w:val="false"/>
          <w:i w:val="false"/>
          <w:color w:val="000000"/>
          <w:sz w:val="28"/>
        </w:rPr>
        <w:t>
      Не допускается присвоение одного наименования нескольким градостроительным элементам одной категории.</w:t>
      </w:r>
      <w:r>
        <w:br/>
      </w:r>
      <w:r>
        <w:rPr>
          <w:rFonts w:ascii="Times New Roman"/>
          <w:b w:val="false"/>
          <w:i w:val="false"/>
          <w:color w:val="000000"/>
          <w:sz w:val="28"/>
        </w:rPr>
        <w:t>
      8. В случае пересечения градостроительного элемента (проспекта, улицы) естественными преградами (реки, овраги и прочие) допускается присвоение отдельного наименования образующимся участкам.</w:t>
      </w:r>
      <w:r>
        <w:br/>
      </w:r>
      <w:r>
        <w:rPr>
          <w:rFonts w:ascii="Times New Roman"/>
          <w:b w:val="false"/>
          <w:i w:val="false"/>
          <w:color w:val="000000"/>
          <w:sz w:val="28"/>
        </w:rPr>
        <w:t>
      9. В случае поэтапного освоения территорий города или другого населенного пункта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w:t>
      </w:r>
    </w:p>
    <w:p>
      <w:pPr>
        <w:spacing w:after="0"/>
        <w:ind w:left="0"/>
        <w:jc w:val="left"/>
      </w:pPr>
      <w:r>
        <w:rPr>
          <w:rFonts w:ascii="Times New Roman"/>
          <w:b/>
          <w:i w:val="false"/>
          <w:color w:val="000000"/>
        </w:rPr>
        <w:t xml:space="preserve"> Раздел 2. Присвоение порядковых номеров земельным участкам, зданиям и сооружениям городов и других населенных пунктов Акмолинской области, установка и эксплуатация указателей</w:t>
      </w:r>
    </w:p>
    <w:p>
      <w:pPr>
        <w:spacing w:after="0"/>
        <w:ind w:left="0"/>
        <w:jc w:val="both"/>
      </w:pPr>
      <w:r>
        <w:rPr>
          <w:rFonts w:ascii="Times New Roman"/>
          <w:b w:val="false"/>
          <w:i w:val="false"/>
          <w:color w:val="000000"/>
          <w:sz w:val="28"/>
        </w:rPr>
        <w:t>      10.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Акмолинской области единой системы определения местоположения (местонахождения) микрорайонов, улиц, зданий, строений и иных объектов городов и других населенных пунктов.</w:t>
      </w:r>
      <w:r>
        <w:br/>
      </w:r>
      <w:r>
        <w:rPr>
          <w:rFonts w:ascii="Times New Roman"/>
          <w:b w:val="false"/>
          <w:i w:val="false"/>
          <w:color w:val="000000"/>
          <w:sz w:val="28"/>
        </w:rPr>
        <w:t>
      11. Каждый земельный участок, здание и сооружение, расположенные на территории Акмолинской области, должны иметь свой уникальный адрес.</w:t>
      </w:r>
      <w:r>
        <w:br/>
      </w:r>
      <w:r>
        <w:rPr>
          <w:rFonts w:ascii="Times New Roman"/>
          <w:b w:val="false"/>
          <w:i w:val="false"/>
          <w:color w:val="000000"/>
          <w:sz w:val="28"/>
        </w:rPr>
        <w:t>
      12. Объектами недвижимости, которым присваивается порядковый номер в соответствии с настоящими Правилами, являются:</w:t>
      </w:r>
      <w:r>
        <w:br/>
      </w:r>
      <w:r>
        <w:rPr>
          <w:rFonts w:ascii="Times New Roman"/>
          <w:b w:val="false"/>
          <w:i w:val="false"/>
          <w:color w:val="000000"/>
          <w:sz w:val="28"/>
        </w:rPr>
        <w:t>
      1) земельные участки (неосвоенные и застроенные);</w:t>
      </w:r>
      <w:r>
        <w:br/>
      </w:r>
      <w:r>
        <w:rPr>
          <w:rFonts w:ascii="Times New Roman"/>
          <w:b w:val="false"/>
          <w:i w:val="false"/>
          <w:color w:val="000000"/>
          <w:sz w:val="28"/>
        </w:rPr>
        <w:t>
      2) здания;</w:t>
      </w:r>
      <w:r>
        <w:br/>
      </w:r>
      <w:r>
        <w:rPr>
          <w:rFonts w:ascii="Times New Roman"/>
          <w:b w:val="false"/>
          <w:i w:val="false"/>
          <w:color w:val="000000"/>
          <w:sz w:val="28"/>
        </w:rPr>
        <w:t>
      3) сооружения.</w:t>
      </w:r>
      <w:r>
        <w:br/>
      </w:r>
      <w:r>
        <w:rPr>
          <w:rFonts w:ascii="Times New Roman"/>
          <w:b w:val="false"/>
          <w:i w:val="false"/>
          <w:color w:val="000000"/>
          <w:sz w:val="28"/>
        </w:rPr>
        <w:t>
      13. На фасадах домов, зданий и сооружений городов и других населенных пунктов Акмолинской области, на перекрестках проспектов, улиц, переулков, по периметру площадей размещаются следующие типы указателей:</w:t>
      </w:r>
      <w:r>
        <w:br/>
      </w:r>
      <w:r>
        <w:rPr>
          <w:rFonts w:ascii="Times New Roman"/>
          <w:b w:val="false"/>
          <w:i w:val="false"/>
          <w:color w:val="000000"/>
          <w:sz w:val="28"/>
        </w:rPr>
        <w:t>
      указатель наименования улицы;</w:t>
      </w:r>
      <w:r>
        <w:br/>
      </w:r>
      <w:r>
        <w:rPr>
          <w:rFonts w:ascii="Times New Roman"/>
          <w:b w:val="false"/>
          <w:i w:val="false"/>
          <w:color w:val="000000"/>
          <w:sz w:val="28"/>
        </w:rPr>
        <w:t>
      указатель наименования микрорайонов;</w:t>
      </w:r>
      <w:r>
        <w:br/>
      </w:r>
      <w:r>
        <w:rPr>
          <w:rFonts w:ascii="Times New Roman"/>
          <w:b w:val="false"/>
          <w:i w:val="false"/>
          <w:color w:val="000000"/>
          <w:sz w:val="28"/>
        </w:rPr>
        <w:t>
      угловой указатель наименования улицы, устанавливаемый непосредственно на пересечениях (перекрестках) улиц;</w:t>
      </w:r>
      <w:r>
        <w:br/>
      </w:r>
      <w:r>
        <w:rPr>
          <w:rFonts w:ascii="Times New Roman"/>
          <w:b w:val="false"/>
          <w:i w:val="false"/>
          <w:color w:val="000000"/>
          <w:sz w:val="28"/>
        </w:rPr>
        <w:t>
      указатель порядкового номера здания, сооружения.</w:t>
      </w:r>
      <w:r>
        <w:br/>
      </w:r>
      <w:r>
        <w:rPr>
          <w:rFonts w:ascii="Times New Roman"/>
          <w:b w:val="false"/>
          <w:i w:val="false"/>
          <w:color w:val="000000"/>
          <w:sz w:val="28"/>
        </w:rPr>
        <w:t>
      14. Типовые эскизы указателя утверждаются органом архитектуры по согласованию с органом по развитию языков.</w:t>
      </w:r>
      <w:r>
        <w:br/>
      </w:r>
      <w:r>
        <w:rPr>
          <w:rFonts w:ascii="Times New Roman"/>
          <w:b w:val="false"/>
          <w:i w:val="false"/>
          <w:color w:val="000000"/>
          <w:sz w:val="28"/>
        </w:rPr>
        <w:t>
      15. Указатели порядковых номеров зданий, сооружений, указатели наименований улиц, микрорайонов, угловых указателей наименований улиц, размещаемые на территории городов и других населенных пунктов Акмолинской области, в обязательном порядке должны соответствовать требованиям законодательства о языках в Республике Казахстан, техническим требованиям, устанавливаемым настоящими Правилами типовым эскизам, утвержденным в установленным порядке.</w:t>
      </w:r>
    </w:p>
    <w:p>
      <w:pPr>
        <w:spacing w:after="0"/>
        <w:ind w:left="0"/>
        <w:jc w:val="left"/>
      </w:pPr>
      <w:r>
        <w:rPr>
          <w:rFonts w:ascii="Times New Roman"/>
          <w:b/>
          <w:i w:val="false"/>
          <w:color w:val="000000"/>
        </w:rPr>
        <w:t xml:space="preserve"> Глава 4. Требования к присвоению порядковых номеров</w:t>
      </w:r>
    </w:p>
    <w:p>
      <w:pPr>
        <w:spacing w:after="0"/>
        <w:ind w:left="0"/>
        <w:jc w:val="both"/>
      </w:pPr>
      <w:r>
        <w:rPr>
          <w:rFonts w:ascii="Times New Roman"/>
          <w:b w:val="false"/>
          <w:i w:val="false"/>
          <w:color w:val="000000"/>
          <w:sz w:val="28"/>
        </w:rPr>
        <w:t>       16.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(А, Б, В, Г и так далее, исключая местоимения, например, буква "Я"), казахские буквы алфавита (Ә, І, Ғ, Қ, Ң, Ө, Ү, Ұ, Һ) и буквы трудного произношения (не имеющие звука), либо похожие на цифры (О, Ж, З, И, Х, Ц, Ч, Ш, Щ, Ь, Ы, Ъ) или через знак дроби дополнительных целых цифр.</w:t>
      </w:r>
      <w:r>
        <w:br/>
      </w:r>
      <w:r>
        <w:rPr>
          <w:rFonts w:ascii="Times New Roman"/>
          <w:b w:val="false"/>
          <w:i w:val="false"/>
          <w:color w:val="000000"/>
          <w:sz w:val="28"/>
        </w:rPr>
        <w:t>
      17.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w:t>
      </w:r>
      <w:r>
        <w:br/>
      </w:r>
      <w:r>
        <w:rPr>
          <w:rFonts w:ascii="Times New Roman"/>
          <w:b w:val="false"/>
          <w:i w:val="false"/>
          <w:color w:val="000000"/>
          <w:sz w:val="28"/>
        </w:rPr>
        <w:t>
      18.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или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нумерацию зданию, корпусу, строению, сооружению.</w:t>
      </w:r>
      <w:r>
        <w:br/>
      </w:r>
      <w:r>
        <w:rPr>
          <w:rFonts w:ascii="Times New Roman"/>
          <w:b w:val="false"/>
          <w:i w:val="false"/>
          <w:color w:val="000000"/>
          <w:sz w:val="28"/>
        </w:rPr>
        <w:t>
      19.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или строения, сооружения.</w:t>
      </w:r>
      <w:r>
        <w:br/>
      </w:r>
      <w:r>
        <w:rPr>
          <w:rFonts w:ascii="Times New Roman"/>
          <w:b w:val="false"/>
          <w:i w:val="false"/>
          <w:color w:val="000000"/>
          <w:sz w:val="28"/>
        </w:rPr>
        <w:t>
      20.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w:t>
      </w:r>
      <w:r>
        <w:br/>
      </w:r>
      <w:r>
        <w:rPr>
          <w:rFonts w:ascii="Times New Roman"/>
          <w:b w:val="false"/>
          <w:i w:val="false"/>
          <w:color w:val="000000"/>
          <w:sz w:val="28"/>
        </w:rPr>
        <w:t>
      21. Структура адреса объекта определяется типом объекта и его географическим положением на местности: здание, сооружение, земельный участок.</w:t>
      </w:r>
      <w:r>
        <w:br/>
      </w:r>
      <w:r>
        <w:rPr>
          <w:rFonts w:ascii="Times New Roman"/>
          <w:b w:val="false"/>
          <w:i w:val="false"/>
          <w:color w:val="000000"/>
          <w:sz w:val="28"/>
        </w:rPr>
        <w:t>
      22.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w:t>
      </w:r>
      <w:r>
        <w:br/>
      </w:r>
      <w:r>
        <w:rPr>
          <w:rFonts w:ascii="Times New Roman"/>
          <w:b w:val="false"/>
          <w:i w:val="false"/>
          <w:color w:val="000000"/>
          <w:sz w:val="28"/>
        </w:rPr>
        <w:t>
      23.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городов и других населенных пунктов Акмолинской области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w:t>
      </w:r>
      <w:r>
        <w:br/>
      </w:r>
      <w:r>
        <w:rPr>
          <w:rFonts w:ascii="Times New Roman"/>
          <w:b w:val="false"/>
          <w:i w:val="false"/>
          <w:color w:val="000000"/>
          <w:sz w:val="28"/>
        </w:rPr>
        <w:t>
</w:t>
      </w:r>
      <w:r>
        <w:rPr>
          <w:rFonts w:ascii="Times New Roman"/>
          <w:b w:val="false"/>
          <w:i w:val="false"/>
          <w:color w:val="ff0000"/>
          <w:sz w:val="28"/>
        </w:rPr>
        <w:t xml:space="preserve">      исключен постановлением акимата Акмолинской области от 23.06.2010 года </w:t>
      </w:r>
      <w:r>
        <w:rPr>
          <w:rFonts w:ascii="Times New Roman"/>
          <w:b w:val="false"/>
          <w:i w:val="false"/>
          <w:color w:val="00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исключен постановлением акимата Акмолинской области от 23.06.2010 года </w:t>
      </w:r>
      <w:r>
        <w:rPr>
          <w:rFonts w:ascii="Times New Roman"/>
          <w:b w:val="false"/>
          <w:i w:val="false"/>
          <w:color w:val="00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26.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по предварительному согласованию порядкового номера объекта с данными областной информационной системы и городской информационной системы.</w:t>
      </w:r>
      <w:r>
        <w:br/>
      </w:r>
      <w:r>
        <w:rPr>
          <w:rFonts w:ascii="Times New Roman"/>
          <w:b w:val="false"/>
          <w:i w:val="false"/>
          <w:color w:val="000000"/>
          <w:sz w:val="28"/>
        </w:rPr>
        <w:t>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города или населенного пункта прерывается (теряется) более чем на десять единиц.</w:t>
      </w:r>
      <w:r>
        <w:br/>
      </w:r>
      <w:r>
        <w:rPr>
          <w:rFonts w:ascii="Times New Roman"/>
          <w:b w:val="false"/>
          <w:i w:val="false"/>
          <w:color w:val="000000"/>
          <w:sz w:val="28"/>
        </w:rPr>
        <w:t>
      27.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юга на север с нечетными номерами по левой стороне улицы и с четными номерами по правой стороне улицы.</w:t>
      </w:r>
      <w:r>
        <w:br/>
      </w:r>
      <w:r>
        <w:rPr>
          <w:rFonts w:ascii="Times New Roman"/>
          <w:b w:val="false"/>
          <w:i w:val="false"/>
          <w:color w:val="000000"/>
          <w:sz w:val="28"/>
        </w:rPr>
        <w:t>
      28. Присвоение порядкового номера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левой стороне улицы и с четными номерами по правой стороне улицы.</w:t>
      </w:r>
      <w:r>
        <w:br/>
      </w:r>
      <w:r>
        <w:rPr>
          <w:rFonts w:ascii="Times New Roman"/>
          <w:b w:val="false"/>
          <w:i w:val="false"/>
          <w:color w:val="000000"/>
          <w:sz w:val="28"/>
        </w:rPr>
        <w:t>
      29. Зданиям, находящимся на пересечении улиц различных категорий, присваивается порядковый номер по улице более высокой категорий, согласно классификации магистральных улиц.</w:t>
      </w:r>
      <w:r>
        <w:br/>
      </w:r>
      <w:r>
        <w:rPr>
          <w:rFonts w:ascii="Times New Roman"/>
          <w:b w:val="false"/>
          <w:i w:val="false"/>
          <w:color w:val="000000"/>
          <w:sz w:val="28"/>
        </w:rPr>
        <w:t>
      30.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города. Если главный фасад здания находится внутри двора, присваивается порядковый номер по улице, вдоль которой вытянуто здание.</w:t>
      </w:r>
      <w:r>
        <w:br/>
      </w:r>
      <w:r>
        <w:rPr>
          <w:rFonts w:ascii="Times New Roman"/>
          <w:b w:val="false"/>
          <w:i w:val="false"/>
          <w:color w:val="000000"/>
          <w:sz w:val="28"/>
        </w:rPr>
        <w:t>
      31.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r>
        <w:br/>
      </w:r>
      <w:r>
        <w:rPr>
          <w:rFonts w:ascii="Times New Roman"/>
          <w:b w:val="false"/>
          <w:i w:val="false"/>
          <w:color w:val="000000"/>
          <w:sz w:val="28"/>
        </w:rPr>
        <w:t>
      32. В случае естественного формирования новой застройки территории города, при котором невозможно выполнение пунктов 27, 28 настоящих Правил, допускаются присвоение порядковых номеров и нумерация зданий (домов) на данных территориях в обратном порядке, то есть с севера на юг либо с востока на запад, с нечетными номерами по правой стороне улицы и четными номерами по левой стороне улицы.</w:t>
      </w:r>
      <w:r>
        <w:br/>
      </w:r>
      <w:r>
        <w:rPr>
          <w:rFonts w:ascii="Times New Roman"/>
          <w:b w:val="false"/>
          <w:i w:val="false"/>
          <w:color w:val="000000"/>
          <w:sz w:val="28"/>
        </w:rPr>
        <w:t>
      33.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w:t>
      </w:r>
      <w:r>
        <w:br/>
      </w:r>
      <w:r>
        <w:rPr>
          <w:rFonts w:ascii="Times New Roman"/>
          <w:b w:val="false"/>
          <w:i w:val="false"/>
          <w:color w:val="000000"/>
          <w:sz w:val="28"/>
        </w:rPr>
        <w:t>
      34. Иным зданиям, сооружениям, расположенным на территории земельного участка, присваивается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35. Нумерация зданий производится от главного въезда на территорию земельного участка с учетом расположения главного здания.</w:t>
      </w:r>
      <w:r>
        <w:br/>
      </w:r>
      <w:r>
        <w:rPr>
          <w:rFonts w:ascii="Times New Roman"/>
          <w:b w:val="false"/>
          <w:i w:val="false"/>
          <w:color w:val="000000"/>
          <w:sz w:val="28"/>
        </w:rPr>
        <w:t>
      36.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w:t>
      </w:r>
      <w:r>
        <w:br/>
      </w:r>
      <w:r>
        <w:rPr>
          <w:rFonts w:ascii="Times New Roman"/>
          <w:b w:val="false"/>
          <w:i w:val="false"/>
          <w:color w:val="000000"/>
          <w:sz w:val="28"/>
        </w:rPr>
        <w:t>
      37.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w:t>
      </w:r>
      <w:r>
        <w:br/>
      </w:r>
      <w:r>
        <w:rPr>
          <w:rFonts w:ascii="Times New Roman"/>
          <w:b w:val="false"/>
          <w:i w:val="false"/>
          <w:color w:val="000000"/>
          <w:sz w:val="28"/>
        </w:rPr>
        <w:t>
      38. Пристроенным и встроенно-пристроенным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w:t>
      </w:r>
      <w:r>
        <w:br/>
      </w:r>
      <w:r>
        <w:rPr>
          <w:rFonts w:ascii="Times New Roman"/>
          <w:b w:val="false"/>
          <w:i w:val="false"/>
          <w:color w:val="000000"/>
          <w:sz w:val="28"/>
        </w:rPr>
        <w:t>
      39. Сооружениям, за исключением заборов, мостовых, выгребных ям, колодцев, погребов, дворовых отмостков, тротуаров и подобных объектов, присваивается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w:t>
      </w:r>
      <w:r>
        <w:br/>
      </w:r>
      <w:r>
        <w:rPr>
          <w:rFonts w:ascii="Times New Roman"/>
          <w:b w:val="false"/>
          <w:i w:val="false"/>
          <w:color w:val="000000"/>
          <w:sz w:val="28"/>
        </w:rPr>
        <w:t>
      40. Освоенным, но не пронумерованным земельным участкам присваивается номер здания, сооружения, возведенного в пределах данного земельного участка.</w:t>
      </w:r>
      <w:r>
        <w:br/>
      </w:r>
      <w:r>
        <w:rPr>
          <w:rFonts w:ascii="Times New Roman"/>
          <w:b w:val="false"/>
          <w:i w:val="false"/>
          <w:color w:val="000000"/>
          <w:sz w:val="28"/>
        </w:rPr>
        <w:t>
      41.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w:t>
      </w:r>
      <w:r>
        <w:br/>
      </w:r>
      <w:r>
        <w:rPr>
          <w:rFonts w:ascii="Times New Roman"/>
          <w:b w:val="false"/>
          <w:i w:val="false"/>
          <w:color w:val="000000"/>
          <w:sz w:val="28"/>
        </w:rPr>
        <w:t>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и прочие).</w:t>
      </w:r>
      <w:r>
        <w:br/>
      </w:r>
      <w:r>
        <w:rPr>
          <w:rFonts w:ascii="Times New Roman"/>
          <w:b w:val="false"/>
          <w:i w:val="false"/>
          <w:color w:val="000000"/>
          <w:sz w:val="28"/>
        </w:rPr>
        <w:t>
      42.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w:t>
      </w:r>
      <w:r>
        <w:br/>
      </w:r>
      <w:r>
        <w:rPr>
          <w:rFonts w:ascii="Times New Roman"/>
          <w:b w:val="false"/>
          <w:i w:val="false"/>
          <w:color w:val="000000"/>
          <w:sz w:val="28"/>
        </w:rPr>
        <w:t>
      43.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на основании данных проекта детальной планировки, областной информационной системы и городской информационной системы.</w:t>
      </w:r>
      <w:r>
        <w:br/>
      </w:r>
      <w:r>
        <w:rPr>
          <w:rFonts w:ascii="Times New Roman"/>
          <w:b w:val="false"/>
          <w:i w:val="false"/>
          <w:color w:val="000000"/>
          <w:sz w:val="28"/>
        </w:rPr>
        <w:t>
      44.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w:t>
      </w:r>
    </w:p>
    <w:p>
      <w:pPr>
        <w:spacing w:after="0"/>
        <w:ind w:left="0"/>
        <w:jc w:val="left"/>
      </w:pPr>
      <w:r>
        <w:rPr>
          <w:rFonts w:ascii="Times New Roman"/>
          <w:b/>
          <w:i w:val="false"/>
          <w:color w:val="000000"/>
        </w:rPr>
        <w:t xml:space="preserve"> Глава 5. Стандарт структуры адреса</w:t>
      </w:r>
    </w:p>
    <w:p>
      <w:pPr>
        <w:spacing w:after="0"/>
        <w:ind w:left="0"/>
        <w:jc w:val="both"/>
      </w:pPr>
      <w:r>
        <w:rPr>
          <w:rFonts w:ascii="Times New Roman"/>
          <w:b w:val="false"/>
          <w:i w:val="false"/>
          <w:color w:val="000000"/>
          <w:sz w:val="28"/>
        </w:rPr>
        <w:t>       45. Структура адреса объекта должна соответствовать следующим требованиям:</w:t>
      </w:r>
      <w:r>
        <w:br/>
      </w:r>
      <w:r>
        <w:rPr>
          <w:rFonts w:ascii="Times New Roman"/>
          <w:b w:val="false"/>
          <w:i w:val="false"/>
          <w:color w:val="000000"/>
          <w:sz w:val="28"/>
        </w:rPr>
        <w:t>
      реквизиты адреса указываются в строго определенной последовательности написания дедуктивным способом (от общего к частному);</w:t>
      </w:r>
      <w:r>
        <w:br/>
      </w:r>
      <w:r>
        <w:rPr>
          <w:rFonts w:ascii="Times New Roman"/>
          <w:b w:val="false"/>
          <w:i w:val="false"/>
          <w:color w:val="000000"/>
          <w:sz w:val="28"/>
        </w:rPr>
        <w:t xml:space="preserve">
      адресом объекта является текстовая часть, состоящая </w:t>
      </w:r>
      <w:r>
        <w:br/>
      </w:r>
      <w:r>
        <w:rPr>
          <w:rFonts w:ascii="Times New Roman"/>
          <w:b w:val="false"/>
          <w:i w:val="false"/>
          <w:color w:val="000000"/>
          <w:sz w:val="28"/>
        </w:rPr>
        <w:t>
из реквизитов, указанных после разделителя ":"» (двоеточие), следующего за термином "адрес";</w:t>
      </w:r>
      <w:r>
        <w:br/>
      </w:r>
      <w:r>
        <w:rPr>
          <w:rFonts w:ascii="Times New Roman"/>
          <w:b w:val="false"/>
          <w:i w:val="false"/>
          <w:color w:val="000000"/>
          <w:sz w:val="28"/>
        </w:rPr>
        <w:t>
      адрес объекта излагается на государственном, русском и других языках;</w:t>
      </w:r>
      <w:r>
        <w:br/>
      </w:r>
      <w:r>
        <w:rPr>
          <w:rFonts w:ascii="Times New Roman"/>
          <w:b w:val="false"/>
          <w:i w:val="false"/>
          <w:color w:val="000000"/>
          <w:sz w:val="28"/>
        </w:rPr>
        <w:t>
      при написании адреса объекта допускаются сокращения категории градостроительного элемента:</w:t>
      </w:r>
      <w:r>
        <w:br/>
      </w:r>
      <w:r>
        <w:rPr>
          <w:rFonts w:ascii="Times New Roman"/>
          <w:b w:val="false"/>
          <w:i w:val="false"/>
          <w:color w:val="000000"/>
          <w:sz w:val="28"/>
        </w:rPr>
        <w:t>
      район - (р-он);</w:t>
      </w:r>
      <w:r>
        <w:br/>
      </w:r>
      <w:r>
        <w:rPr>
          <w:rFonts w:ascii="Times New Roman"/>
          <w:b w:val="false"/>
          <w:i w:val="false"/>
          <w:color w:val="000000"/>
          <w:sz w:val="28"/>
        </w:rPr>
        <w:t>
      микрорайон - (мкрн.);</w:t>
      </w:r>
      <w:r>
        <w:br/>
      </w:r>
      <w:r>
        <w:rPr>
          <w:rFonts w:ascii="Times New Roman"/>
          <w:b w:val="false"/>
          <w:i w:val="false"/>
          <w:color w:val="000000"/>
          <w:sz w:val="28"/>
        </w:rPr>
        <w:t>
      площадь - (пл.);</w:t>
      </w:r>
      <w:r>
        <w:br/>
      </w:r>
      <w:r>
        <w:rPr>
          <w:rFonts w:ascii="Times New Roman"/>
          <w:b w:val="false"/>
          <w:i w:val="false"/>
          <w:color w:val="000000"/>
          <w:sz w:val="28"/>
        </w:rPr>
        <w:t>
      шоссе - (шос.);</w:t>
      </w:r>
      <w:r>
        <w:br/>
      </w:r>
      <w:r>
        <w:rPr>
          <w:rFonts w:ascii="Times New Roman"/>
          <w:b w:val="false"/>
          <w:i w:val="false"/>
          <w:color w:val="000000"/>
          <w:sz w:val="28"/>
        </w:rPr>
        <w:t>
      трасса - (тр.);</w:t>
      </w:r>
      <w:r>
        <w:br/>
      </w:r>
      <w:r>
        <w:rPr>
          <w:rFonts w:ascii="Times New Roman"/>
          <w:b w:val="false"/>
          <w:i w:val="false"/>
          <w:color w:val="000000"/>
          <w:sz w:val="28"/>
        </w:rPr>
        <w:t>
      проспект - (пр.);</w:t>
      </w:r>
      <w:r>
        <w:br/>
      </w:r>
      <w:r>
        <w:rPr>
          <w:rFonts w:ascii="Times New Roman"/>
          <w:b w:val="false"/>
          <w:i w:val="false"/>
          <w:color w:val="000000"/>
          <w:sz w:val="28"/>
        </w:rPr>
        <w:t>
      улица - (ул.);</w:t>
      </w:r>
      <w:r>
        <w:br/>
      </w:r>
      <w:r>
        <w:rPr>
          <w:rFonts w:ascii="Times New Roman"/>
          <w:b w:val="false"/>
          <w:i w:val="false"/>
          <w:color w:val="000000"/>
          <w:sz w:val="28"/>
        </w:rPr>
        <w:t>
      бульвар - (бул.);</w:t>
      </w:r>
      <w:r>
        <w:br/>
      </w:r>
      <w:r>
        <w:rPr>
          <w:rFonts w:ascii="Times New Roman"/>
          <w:b w:val="false"/>
          <w:i w:val="false"/>
          <w:color w:val="000000"/>
          <w:sz w:val="28"/>
        </w:rPr>
        <w:t>
      аллея - (алл.);</w:t>
      </w:r>
      <w:r>
        <w:br/>
      </w:r>
      <w:r>
        <w:rPr>
          <w:rFonts w:ascii="Times New Roman"/>
          <w:b w:val="false"/>
          <w:i w:val="false"/>
          <w:color w:val="000000"/>
          <w:sz w:val="28"/>
        </w:rPr>
        <w:t>
      проезд - (пр-д);</w:t>
      </w:r>
      <w:r>
        <w:br/>
      </w:r>
      <w:r>
        <w:rPr>
          <w:rFonts w:ascii="Times New Roman"/>
          <w:b w:val="false"/>
          <w:i w:val="false"/>
          <w:color w:val="000000"/>
          <w:sz w:val="28"/>
        </w:rPr>
        <w:t>
      переулок - (пер-к);</w:t>
      </w:r>
      <w:r>
        <w:br/>
      </w:r>
      <w:r>
        <w:rPr>
          <w:rFonts w:ascii="Times New Roman"/>
          <w:b w:val="false"/>
          <w:i w:val="false"/>
          <w:color w:val="000000"/>
          <w:sz w:val="28"/>
        </w:rPr>
        <w:t>
      тупик - (туп.);</w:t>
      </w:r>
      <w:r>
        <w:br/>
      </w:r>
      <w:r>
        <w:rPr>
          <w:rFonts w:ascii="Times New Roman"/>
          <w:b w:val="false"/>
          <w:i w:val="false"/>
          <w:color w:val="000000"/>
          <w:sz w:val="28"/>
        </w:rPr>
        <w:t>
      при написании адреса объекта допускается полное изложение адреса с указанием наименования города и административного района, также с использованием сокращений: город (г.), район (р-он);</w:t>
      </w:r>
      <w:r>
        <w:br/>
      </w:r>
      <w:r>
        <w:rPr>
          <w:rFonts w:ascii="Times New Roman"/>
          <w:b w:val="false"/>
          <w:i w:val="false"/>
          <w:color w:val="000000"/>
          <w:sz w:val="28"/>
        </w:rPr>
        <w:t>
      при написании адреса утвержденное наименование градостроительного элемента (микрорайон, площади, улицы и прочее) должно быть полностью воспроизведено.</w:t>
      </w:r>
      <w:r>
        <w:br/>
      </w:r>
      <w:r>
        <w:rPr>
          <w:rFonts w:ascii="Times New Roman"/>
          <w:b w:val="false"/>
          <w:i w:val="false"/>
          <w:color w:val="000000"/>
          <w:sz w:val="28"/>
        </w:rPr>
        <w:t>
      Например:</w:t>
      </w:r>
      <w:r>
        <w:br/>
      </w:r>
      <w:r>
        <w:rPr>
          <w:rFonts w:ascii="Times New Roman"/>
          <w:b w:val="false"/>
          <w:i w:val="false"/>
          <w:color w:val="000000"/>
          <w:sz w:val="28"/>
        </w:rPr>
        <w:t>
      Адрес: Акмолинская область, г.Кокшетау, ул.А.Пушкина, 110, кв.51;</w:t>
      </w:r>
      <w:r>
        <w:br/>
      </w:r>
      <w:r>
        <w:rPr>
          <w:rFonts w:ascii="Times New Roman"/>
          <w:b w:val="false"/>
          <w:i w:val="false"/>
          <w:color w:val="000000"/>
          <w:sz w:val="28"/>
        </w:rPr>
        <w:t>
      Адрес: мкр. "Коктем", 12, кв. 32;</w:t>
      </w:r>
      <w:r>
        <w:br/>
      </w:r>
      <w:r>
        <w:rPr>
          <w:rFonts w:ascii="Times New Roman"/>
          <w:b w:val="false"/>
          <w:i w:val="false"/>
          <w:color w:val="000000"/>
          <w:sz w:val="28"/>
        </w:rPr>
        <w:t>
      Адрес: ул. Потанина, 31;</w:t>
      </w:r>
      <w:r>
        <w:br/>
      </w:r>
      <w:r>
        <w:rPr>
          <w:rFonts w:ascii="Times New Roman"/>
          <w:b w:val="false"/>
          <w:i w:val="false"/>
          <w:color w:val="000000"/>
          <w:sz w:val="28"/>
        </w:rPr>
        <w:t>
      Адрес: мкр. "Юбилейный", 3б.</w:t>
      </w:r>
      <w:r>
        <w:br/>
      </w:r>
      <w:r>
        <w:rPr>
          <w:rFonts w:ascii="Times New Roman"/>
          <w:b w:val="false"/>
          <w:i w:val="false"/>
          <w:color w:val="000000"/>
          <w:sz w:val="28"/>
        </w:rPr>
        <w:t>
      46. Присвоение одному объекту нескольких адресов относительно нескольких частей города или другого населенного пункта не допускается.</w:t>
      </w:r>
    </w:p>
    <w:p>
      <w:pPr>
        <w:spacing w:after="0"/>
        <w:ind w:left="0"/>
        <w:jc w:val="left"/>
      </w:pPr>
      <w:r>
        <w:rPr>
          <w:rFonts w:ascii="Times New Roman"/>
          <w:b/>
          <w:i w:val="false"/>
          <w:color w:val="000000"/>
        </w:rPr>
        <w:t xml:space="preserve"> Глава 6. Требования к установке указателей порядковых номеров зданий и сооружений, указателей наименований улиц и микрорайонов, угловых указателей наименований улиц  1. Общие требования</w:t>
      </w:r>
    </w:p>
    <w:p>
      <w:pPr>
        <w:spacing w:after="0"/>
        <w:ind w:left="0"/>
        <w:jc w:val="both"/>
      </w:pPr>
      <w:r>
        <w:rPr>
          <w:rFonts w:ascii="Times New Roman"/>
          <w:b w:val="false"/>
          <w:i w:val="false"/>
          <w:color w:val="000000"/>
          <w:sz w:val="28"/>
        </w:rPr>
        <w:t>       47. Указатели порядковых номеров зданий и сооружений, наименований улиц и наименований микрорайонов устанавливаются на фасадах домов в следующем порядке:</w:t>
      </w:r>
      <w:r>
        <w:br/>
      </w:r>
      <w:r>
        <w:rPr>
          <w:rFonts w:ascii="Times New Roman"/>
          <w:b w:val="false"/>
          <w:i w:val="false"/>
          <w:color w:val="000000"/>
          <w:sz w:val="28"/>
        </w:rPr>
        <w:t>
      1) при сдаче в эксплуатацию вновь построенных зданий:</w:t>
      </w:r>
      <w:r>
        <w:br/>
      </w:r>
      <w:r>
        <w:rPr>
          <w:rFonts w:ascii="Times New Roman"/>
          <w:b w:val="false"/>
          <w:i w:val="false"/>
          <w:color w:val="000000"/>
          <w:sz w:val="28"/>
        </w:rPr>
        <w:t>
      заказчик обращается в орган архитектуры, который на основании данных областной информационной системы и городской информационной системы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w:t>
      </w:r>
      <w:r>
        <w:br/>
      </w:r>
      <w:r>
        <w:rPr>
          <w:rFonts w:ascii="Times New Roman"/>
          <w:b w:val="false"/>
          <w:i w:val="false"/>
          <w:color w:val="000000"/>
          <w:sz w:val="28"/>
        </w:rPr>
        <w:t>
      на основании полученных данных органа архитектуры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(сооружений) с органом архитектуры с согласия органа по развитию языков производит изготовление и установку указателя порядкового номера здания (сооружения), указателей наименований улиц и микрорайонов в соответствии с требованиями настоящих Правил;</w:t>
      </w:r>
      <w:r>
        <w:br/>
      </w:r>
      <w:r>
        <w:rPr>
          <w:rFonts w:ascii="Times New Roman"/>
          <w:b w:val="false"/>
          <w:i w:val="false"/>
          <w:color w:val="000000"/>
          <w:sz w:val="28"/>
        </w:rPr>
        <w:t>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указателей наименования микрорайонов и прочих указателей производится органом жилищно-коммунального хозяйства на основании данных предоставленных органами архитектуры с базы данных информационной системы "Адресный Регистр".</w:t>
      </w:r>
      <w:r>
        <w:br/>
      </w:r>
      <w:r>
        <w:rPr>
          <w:rFonts w:ascii="Times New Roman"/>
          <w:b w:val="false"/>
          <w:i w:val="false"/>
          <w:color w:val="000000"/>
          <w:sz w:val="28"/>
        </w:rPr>
        <w:t>
      48. Установка указателей порядковых номеров зданий, сооружений, наименований улиц и микрорайонов может производиться как за счет средств местного бюджета, так и за счет средств инвесторов.</w:t>
      </w:r>
      <w:r>
        <w:br/>
      </w:r>
      <w:r>
        <w:rPr>
          <w:rFonts w:ascii="Times New Roman"/>
          <w:b w:val="false"/>
          <w:i w:val="false"/>
          <w:color w:val="000000"/>
          <w:sz w:val="28"/>
        </w:rPr>
        <w:t>
      49.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или инвестору) здания (сооружения), подлежащего сносу, по его инициативе.</w:t>
      </w:r>
      <w:r>
        <w:br/>
      </w:r>
      <w:r>
        <w:rPr>
          <w:rFonts w:ascii="Times New Roman"/>
          <w:b w:val="false"/>
          <w:i w:val="false"/>
          <w:color w:val="000000"/>
          <w:sz w:val="28"/>
        </w:rPr>
        <w:t>
       50.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w:t>
      </w:r>
      <w:r>
        <w:br/>
      </w:r>
      <w:r>
        <w:rPr>
          <w:rFonts w:ascii="Times New Roman"/>
          <w:b w:val="false"/>
          <w:i w:val="false"/>
          <w:color w:val="000000"/>
          <w:sz w:val="28"/>
        </w:rPr>
        <w:t>
       51. Указатели должны быть различаемы независимо от времени суток.</w:t>
      </w:r>
    </w:p>
    <w:p>
      <w:pPr>
        <w:spacing w:after="0"/>
        <w:ind w:left="0"/>
        <w:jc w:val="left"/>
      </w:pPr>
      <w:r>
        <w:rPr>
          <w:rFonts w:ascii="Times New Roman"/>
          <w:b/>
          <w:i w:val="false"/>
          <w:color w:val="000000"/>
        </w:rPr>
        <w:t xml:space="preserve"> 2. Указатели наименований улиц</w:t>
      </w:r>
    </w:p>
    <w:p>
      <w:pPr>
        <w:spacing w:after="0"/>
        <w:ind w:left="0"/>
        <w:jc w:val="both"/>
      </w:pPr>
      <w:r>
        <w:rPr>
          <w:rFonts w:ascii="Times New Roman"/>
          <w:b w:val="false"/>
          <w:i w:val="false"/>
          <w:color w:val="000000"/>
          <w:sz w:val="28"/>
        </w:rPr>
        <w:t>      52. Тексты указателей наименований улиц должны соответствовать требованиям законодательства о языках в Республике Казахстан.</w:t>
      </w:r>
      <w:r>
        <w:br/>
      </w:r>
      <w:r>
        <w:rPr>
          <w:rFonts w:ascii="Times New Roman"/>
          <w:b w:val="false"/>
          <w:i w:val="false"/>
          <w:color w:val="000000"/>
          <w:sz w:val="28"/>
        </w:rPr>
        <w:t>
      53.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w:t>
      </w:r>
      <w:r>
        <w:br/>
      </w:r>
      <w:r>
        <w:rPr>
          <w:rFonts w:ascii="Times New Roman"/>
          <w:b w:val="false"/>
          <w:i w:val="false"/>
          <w:color w:val="000000"/>
          <w:sz w:val="28"/>
        </w:rPr>
        <w:t>
      54. Указатели наименований улиц устанавливаются на фасадах всех зданий и сооружений, выходящих на магистральные дороги, соответствующие типовому эскизу.</w:t>
      </w:r>
    </w:p>
    <w:p>
      <w:pPr>
        <w:spacing w:after="0"/>
        <w:ind w:left="0"/>
        <w:jc w:val="left"/>
      </w:pPr>
      <w:r>
        <w:rPr>
          <w:rFonts w:ascii="Times New Roman"/>
          <w:b/>
          <w:i w:val="false"/>
          <w:color w:val="000000"/>
        </w:rPr>
        <w:t xml:space="preserve"> 3. Указатели наименований микрорайонов</w:t>
      </w:r>
    </w:p>
    <w:p>
      <w:pPr>
        <w:spacing w:after="0"/>
        <w:ind w:left="0"/>
        <w:jc w:val="both"/>
      </w:pPr>
      <w:r>
        <w:rPr>
          <w:rFonts w:ascii="Times New Roman"/>
          <w:b w:val="false"/>
          <w:i w:val="false"/>
          <w:color w:val="000000"/>
          <w:sz w:val="28"/>
        </w:rPr>
        <w:t>       55. Указатели наименований микрорайонов размещаются на зданиях и сооружениях, относящихся к микрорайону и находящихся на пересечении улиц (перекрестах), ограничивающими микрорайон, или условных перекрестах, образованных ограничивающими микрорайон улицами и въездами в микрорайон.</w:t>
      </w:r>
      <w:r>
        <w:br/>
      </w:r>
      <w:r>
        <w:rPr>
          <w:rFonts w:ascii="Times New Roman"/>
          <w:b w:val="false"/>
          <w:i w:val="false"/>
          <w:color w:val="000000"/>
          <w:sz w:val="28"/>
        </w:rPr>
        <w:t>
      56.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w:t>
      </w:r>
      <w:r>
        <w:br/>
      </w:r>
      <w:r>
        <w:rPr>
          <w:rFonts w:ascii="Times New Roman"/>
          <w:b w:val="false"/>
          <w:i w:val="false"/>
          <w:color w:val="000000"/>
          <w:sz w:val="28"/>
        </w:rPr>
        <w:t>
      57. Указатели наименований микрорайонов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и межрайонного значения, магистральные улицы районного значения, улицы и дороги местного значения, соответствующие типовому эскизу указателя наименования микрорайона.</w:t>
      </w:r>
      <w:r>
        <w:br/>
      </w:r>
      <w:r>
        <w:rPr>
          <w:rFonts w:ascii="Times New Roman"/>
          <w:b w:val="false"/>
          <w:i w:val="false"/>
          <w:color w:val="000000"/>
          <w:sz w:val="28"/>
        </w:rPr>
        <w:t>
      58. В случае установки на фасаде здания или сооружения указателя наименования микрорайона указатель наименования улицы не устанавливается.</w:t>
      </w:r>
    </w:p>
    <w:p>
      <w:pPr>
        <w:spacing w:after="0"/>
        <w:ind w:left="0"/>
        <w:jc w:val="left"/>
      </w:pPr>
      <w:r>
        <w:rPr>
          <w:rFonts w:ascii="Times New Roman"/>
          <w:b/>
          <w:i w:val="false"/>
          <w:color w:val="000000"/>
        </w:rPr>
        <w:t xml:space="preserve"> 4. Указатели порядкового номера объектов</w:t>
      </w:r>
    </w:p>
    <w:p>
      <w:pPr>
        <w:spacing w:after="0"/>
        <w:ind w:left="0"/>
        <w:jc w:val="both"/>
      </w:pPr>
      <w:r>
        <w:rPr>
          <w:rFonts w:ascii="Times New Roman"/>
          <w:b w:val="false"/>
          <w:i w:val="false"/>
          <w:color w:val="000000"/>
          <w:sz w:val="28"/>
        </w:rPr>
        <w:t>       59.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25-30 сантиметров.</w:t>
      </w:r>
      <w:r>
        <w:br/>
      </w:r>
      <w:r>
        <w:rPr>
          <w:rFonts w:ascii="Times New Roman"/>
          <w:b w:val="false"/>
          <w:i w:val="false"/>
          <w:color w:val="000000"/>
          <w:sz w:val="28"/>
        </w:rPr>
        <w:t>
      60. В случае, когда на фасаде здания, сооружения размещен указатель наименования улицы или микрорайона, указатель порядкового номера здания, сооружения размещается по горизонтальной оси после указателя наименования улицы или микрорайона.</w:t>
      </w:r>
      <w:r>
        <w:br/>
      </w:r>
      <w:r>
        <w:rPr>
          <w:rFonts w:ascii="Times New Roman"/>
          <w:b w:val="false"/>
          <w:i w:val="false"/>
          <w:color w:val="000000"/>
          <w:sz w:val="28"/>
        </w:rPr>
        <w:t>
      61. Внутри микрорайонов и кварталов указатели порядкового номера здания или сооружения устанавливаются с левой стороны фасадов зданий или сооружений, выходящих на внутриквартальный проезд, на высоте не более от 2,5 до 3,0 метров от поверхности земли, на расстоянии от угла дома 25-30 сантиметров, соответствующие типовому эскизу указателя порядкового номера здания или сооружения.</w:t>
      </w:r>
    </w:p>
    <w:p>
      <w:pPr>
        <w:spacing w:after="0"/>
        <w:ind w:left="0"/>
        <w:jc w:val="left"/>
      </w:pPr>
      <w:r>
        <w:rPr>
          <w:rFonts w:ascii="Times New Roman"/>
          <w:b/>
          <w:i w:val="false"/>
          <w:color w:val="000000"/>
        </w:rPr>
        <w:t xml:space="preserve"> 5. Угловые указатели наименований улиц</w:t>
      </w:r>
    </w:p>
    <w:p>
      <w:pPr>
        <w:spacing w:after="0"/>
        <w:ind w:left="0"/>
        <w:jc w:val="both"/>
      </w:pPr>
      <w:r>
        <w:rPr>
          <w:rFonts w:ascii="Times New Roman"/>
          <w:b w:val="false"/>
          <w:i w:val="false"/>
          <w:color w:val="000000"/>
          <w:sz w:val="28"/>
        </w:rPr>
        <w:t>      62.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w:t>
      </w:r>
    </w:p>
    <w:p>
      <w:pPr>
        <w:spacing w:after="0"/>
        <w:ind w:left="0"/>
        <w:jc w:val="left"/>
      </w:pPr>
      <w:r>
        <w:rPr>
          <w:rFonts w:ascii="Times New Roman"/>
          <w:b/>
          <w:i w:val="false"/>
          <w:color w:val="000000"/>
        </w:rPr>
        <w:t xml:space="preserve"> Глава 7. Дополнительные требования</w:t>
      </w:r>
    </w:p>
    <w:p>
      <w:pPr>
        <w:spacing w:after="0"/>
        <w:ind w:left="0"/>
        <w:jc w:val="both"/>
      </w:pPr>
      <w:r>
        <w:rPr>
          <w:rFonts w:ascii="Times New Roman"/>
          <w:b w:val="false"/>
          <w:i w:val="false"/>
          <w:color w:val="000000"/>
          <w:sz w:val="28"/>
        </w:rPr>
        <w:t>      63. Данные по присвоенным порядковым номерам земельным участкам, зданиям и сооружениям подлежат обязательной регистрации в информационной базе данных областной и городской информационной системы "Адресный регистр".</w:t>
      </w:r>
      <w:r>
        <w:br/>
      </w:r>
      <w:r>
        <w:rPr>
          <w:rFonts w:ascii="Times New Roman"/>
          <w:b w:val="false"/>
          <w:i w:val="false"/>
          <w:color w:val="000000"/>
          <w:sz w:val="28"/>
        </w:rPr>
        <w:t>
      64.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городов и других населенных пунктов, садовым и огородным участкам.</w:t>
      </w:r>
      <w:r>
        <w:br/>
      </w:r>
      <w:r>
        <w:rPr>
          <w:rFonts w:ascii="Times New Roman"/>
          <w:b w:val="false"/>
          <w:i w:val="false"/>
          <w:color w:val="000000"/>
          <w:sz w:val="28"/>
        </w:rPr>
        <w:t>
      65. Объекты временного назначения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w:t>
      </w:r>
      <w:r>
        <w:br/>
      </w:r>
      <w:r>
        <w:rPr>
          <w:rFonts w:ascii="Times New Roman"/>
          <w:b w:val="false"/>
          <w:i w:val="false"/>
          <w:color w:val="000000"/>
          <w:sz w:val="28"/>
        </w:rPr>
        <w:t>
      66. Определение местоположения гаражей, входящих в состав гаражных кооперативов, обществ, садовых и дачных (огородных) участков, составляющих соответствующие садовые общества,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w:t>
      </w:r>
      <w:r>
        <w:br/>
      </w:r>
      <w:r>
        <w:rPr>
          <w:rFonts w:ascii="Times New Roman"/>
          <w:b w:val="false"/>
          <w:i w:val="false"/>
          <w:color w:val="000000"/>
          <w:sz w:val="28"/>
        </w:rPr>
        <w:t>
      67.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w:t>
      </w:r>
      <w:r>
        <w:br/>
      </w:r>
      <w:r>
        <w:rPr>
          <w:rFonts w:ascii="Times New Roman"/>
          <w:b w:val="false"/>
          <w:i w:val="false"/>
          <w:color w:val="000000"/>
          <w:sz w:val="28"/>
        </w:rPr>
        <w:t>
      68. Указатели, установленные на фасадах зданий и сооружений с нарушением требований законодательства о языках в Республике Казахстан и настоящих Правил, подлежат демонтажу заказчиком.</w:t>
      </w:r>
      <w:r>
        <w:br/>
      </w:r>
      <w:r>
        <w:rPr>
          <w:rFonts w:ascii="Times New Roman"/>
          <w:b w:val="false"/>
          <w:i w:val="false"/>
          <w:color w:val="000000"/>
          <w:sz w:val="28"/>
        </w:rPr>
        <w:t>
      69. Собственники (балансодержатели) зданий и сооружений  содержат в исправном состоянии указатели порядковых номеров зданий и сооружений, указатели наименований улиц и микрорайонов.</w:t>
      </w:r>
      <w:r>
        <w:br/>
      </w:r>
      <w:r>
        <w:rPr>
          <w:rFonts w:ascii="Times New Roman"/>
          <w:b w:val="false"/>
          <w:i w:val="false"/>
          <w:color w:val="000000"/>
          <w:sz w:val="28"/>
        </w:rPr>
        <w:t>
      70. При выходе из строя, утрате, повреждении, износе указатели наименований улиц и микрорайонов, указатели порядковых номеров зданий и сооружений заменяют собственники (балансодержатели).</w:t>
      </w:r>
      <w:r>
        <w:br/>
      </w:r>
      <w:r>
        <w:rPr>
          <w:rFonts w:ascii="Times New Roman"/>
          <w:b w:val="false"/>
          <w:i w:val="false"/>
          <w:color w:val="000000"/>
          <w:sz w:val="28"/>
        </w:rPr>
        <w:t>
      71. Собственники (балансодержатели) зданий и сооружений  обеспечивают беспрепятственный доступ к объекту, на котором установлены указатели, сотрудникам государственных органов, осуществляющим установку, содержание и эксплуатацию указателей.</w:t>
      </w:r>
    </w:p>
    <w:p>
      <w:pPr>
        <w:spacing w:after="0"/>
        <w:ind w:left="0"/>
        <w:jc w:val="left"/>
      </w:pPr>
      <w:r>
        <w:rPr>
          <w:rFonts w:ascii="Times New Roman"/>
          <w:b/>
          <w:i w:val="false"/>
          <w:color w:val="000000"/>
        </w:rPr>
        <w:t xml:space="preserve"> Раздел 3. Порядок внесения изменений в правоудостоверяющие и иные документы после изменения наименований градостроительных элементов либо порядковых номеров объектов</w:t>
      </w:r>
    </w:p>
    <w:p>
      <w:pPr>
        <w:spacing w:after="0"/>
        <w:ind w:left="0"/>
        <w:jc w:val="both"/>
      </w:pPr>
      <w:r>
        <w:rPr>
          <w:rFonts w:ascii="Times New Roman"/>
          <w:b w:val="false"/>
          <w:i w:val="false"/>
          <w:color w:val="000000"/>
          <w:sz w:val="28"/>
        </w:rPr>
        <w:t>       72. Совместные решения маслихата и акимата города или района Акмолинской области о переименовании градостроительных элементов (улиц, микрорайонов и так далее), опубликованные в установленном порядке, а также приказ органа архитектуры об изменении порядковых номеров объектов являются основанием для инициирования физическими и юридическими лицами внесения изменений в документы, удостоверяющие право собственности (хозяйственного ведения, оперативного управления) на принадлежащее им имущество, и иные документы в установленном порядке.</w:t>
      </w:r>
      <w:r>
        <w:br/>
      </w:r>
      <w:r>
        <w:rPr>
          <w:rFonts w:ascii="Times New Roman"/>
          <w:b w:val="false"/>
          <w:i w:val="false"/>
          <w:color w:val="000000"/>
          <w:sz w:val="28"/>
        </w:rPr>
        <w:t>
      73. Внесение указанных изменений в документы осуществляется по инициативе физического или юридического лица либо в момент регистрации каких-либо сделок в отношении имущества в регистрирующем органе.</w:t>
      </w:r>
    </w:p>
    <w:p>
      <w:pPr>
        <w:spacing w:after="0"/>
        <w:ind w:left="0"/>
        <w:jc w:val="left"/>
      </w:pPr>
      <w:r>
        <w:rPr>
          <w:rFonts w:ascii="Times New Roman"/>
          <w:b/>
          <w:i w:val="false"/>
          <w:color w:val="000000"/>
        </w:rPr>
        <w:t xml:space="preserve"> Раздел 4. Заключительные положения</w:t>
      </w:r>
    </w:p>
    <w:p>
      <w:pPr>
        <w:spacing w:after="0"/>
        <w:ind w:left="0"/>
        <w:jc w:val="both"/>
      </w:pPr>
      <w:r>
        <w:rPr>
          <w:rFonts w:ascii="Times New Roman"/>
          <w:b w:val="false"/>
          <w:i w:val="false"/>
          <w:color w:val="ff0000"/>
          <w:sz w:val="28"/>
        </w:rPr>
        <w:t xml:space="preserve">      исключен постановлением акимата Акмолинской области от 23.06.2010 года </w:t>
      </w:r>
      <w:r>
        <w:rPr>
          <w:rFonts w:ascii="Times New Roman"/>
          <w:b w:val="false"/>
          <w:i w:val="false"/>
          <w:color w:val="000000"/>
          <w:sz w:val="28"/>
        </w:rPr>
        <w:t>№ А-7/231</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75. Отношения, не охватываемые Правилами, регулируются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