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ac6f" w14:textId="b47a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заключения о наличии у вывозимого предмета культурной ценности"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декабря 2007 года N 27-1175п. Зарегистрировано Департаментом юстиции города Астаны 17 января 2008 года N 482.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26.03.2009 N 06-285п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заключения о наличии у вывозимого предмета культурной ценности" (далее - государственная услуга), предоставляемой Государственным учреждением "Департамент культуры города Астаны" (далее - Департамент).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обеспечить государственную регистрацию данного постановления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Акима города Астаны Султанова Е.Х.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27-1175п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Выдача заключения о наличии у вывозимого предмета культурной ценности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Данная государственная услуга определяет порядок выдачи заключения о наличии у вывозимого предмета культурной ценности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2007 года N 447 "Об утверждении Правил проведения экспертизы культурных ценностей, вывозимых и ввозимых в Республику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отдел Государственной инспекции по охране памятников истории и культуры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Астана, улица Бейбитшилик 11, кабинет 746.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сайт: www.astana.kz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Выдается заключение экспертной комиссии о наличии у вывозимого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в течении восьми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предметов и документов экспертной комиссией осуществляется в течение пяти рабочих дней, заключение экспертной комиссии оформляется в течение трех рабочих дней, после чего выдается заявителю вместе с предметом. Повторная экспертиза ввезенных культурных ценностей и выдача заключения производится в течение пяти рабочих дней со дня получения заявления об обратном ввозе;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талона) до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необходимых документов (при регистрации, получении талона) до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государственной услуги бесплатное.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часов до 19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 9.00 часов до 13.00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предварительная запись и ускоренное обслуживание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кабинете отдела Государственной инспекции по охране памятников истории и культуры Департамента, город Астана, улица Бейбитшилик 11, кабинет 751.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входе в здание Департамента культуры установлен пропускной пункт по документу, удостоверяющему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Великой Отечественной войны, инвалиды І, ІІ групп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фойе и кабинете имеются информационные стенды с образцами заполненных бланков.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заключения экспертной комиссии выдаваемое Департаментом, по адресу: города Астана, улица Бейбитшилик 11, прием документов осуществляются с 09.00 часов до 13.00 часов, телефон 8 (7172) 75-20-66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N 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копия документа, удостоверяющего личность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копия свидетельства о регистрации (перерегистрации) и копия документа удостоверяющего личность учредителя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размером 10x15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рассматриваемые как культурные ценности,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бланки заявлений выдаются специалистами отдела Государственной инспекции по охране памятников истории и культуры Департамента, город Астана, улица Бейбитшилик, 11, кабинет 751 согласно приложениям N 3,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услуга оказывается по адресу г. Астана, улица Бейбитшилик, 11, кабинет 751, отдел Государственной инспекции по охране памятников истории и культуры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уведомление о получении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имя, отчества сотрудника отдела, принявшего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заключения осуществляется сотрудником отдела Государственной инспекции по охране памятников истории и культуры Департамента ежедневно на основании уведомления, в указанный в нем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Департамент осуществляет бессрочное хранение выданных заключений и рассмотренных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неудовлетворительное физическое состояние вывозимых культурных ценностей, указанное в заключении экспертной комиссии, за исключением случаев временного вывоза их в целях реставрации;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нахождение культурных ценностей в международном и (или) государственном розыске.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экспертной комиссии Департамент информирует потребителя в течение одного рабочего дня после их получения и выдает письменные обоснования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Департамента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 необходимости обжаловать действия (бездействие) уполномоченных должностных лиц потребитель может обратиться к директору Департамента (телефон: 8 (7172) 75-27-80, электронная почта: dep culture@mail.ru).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виде, по почте либо нарочно через канцелярию Департамента, по адресу: г. Астана, улица Бейбитшилик, 11, кабинет 746,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Рассмотрение жалоб, поступивших в Департамент культуры, осуществляется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поданные в порядке, установленном законодательством, подлежат обязательному приему, регистрации, учету и рассмотрению.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Прием потребителей осуществляется в соответствии с установленным графиком работы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 улица Бейбитшилик 11, кабинет 746, телефон: 8 (7172) 75-27-80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dep culture@mail.ru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09.00 до 19.00, кроме субботы, воскресенья и праздничных дней, перерыв с 13.00 до 15.00.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среда с 17.00 до 19.00 часов, кроме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 улица Бейбитшилик 11, кабинет 753 телефон: 8 (7172) 75-26-92 Адрес электронной почты: dep culture@mail.ru.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09.00 до 19.00, кроме субботы, воскресенья и праздничных дней, перерыв с 13.00 до 15.00.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вторник с 17.00 до 19.00 часов, кроме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акима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Астана улица Бейбитшилик 11, кабинет 225, телефон: 8 (7172) 75-21-47.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аkimat 225@mail.ru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понедельник с 16.00 до 18.00 часов, кроме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Дополнительные услуги не оказываются.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6"/>
        <w:gridCol w:w="2669"/>
        <w:gridCol w:w="2838"/>
        <w:gridCol w:w="2597"/>
      </w:tblGrid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 доступности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80-85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 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услуг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 приказом Председателя Агентства РК по делам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Уведомление о получении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Ф.И.О. заявителя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услуги (с обязательным указанием предмета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Список принятых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Дата приема документа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Время ожидания в очереди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ответственного должностного лица, принявшего заявление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потребителя (клиента)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Документы потребителем (клиентом) заполнены правильно и сданы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первого раза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ответственного должностного лица,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потребителя (клиента)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Дата выдачи документа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ответственного должностного лица, выдавшего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потребителя (клиента)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Образец 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Заявление на выдачу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предмета культурной ценности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заявителя: Орынбаев Мейир Алматович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1.01.1957 г.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Гражданство: Республика Казахстан____________________________________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паспорта или удостоверение личности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" "____ года.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прописки: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город Астана, проспект Республики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фактического проживания: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город Астана улица Рабочая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8(71772)22-20-66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возникновения права собственности на представленный предмет: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Квитанция о покупке предмета в антикварном магазине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предмета: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Икона, размер 14,5х12 см., дерево, акрил, оклад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цвета желтого металла, багет темно-бордового цвета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Работа неизвестного мастера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вывоза предмета: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подарок родственникам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транспортировки предмета: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Поездом, упакована в картонную коробку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нахождения предмета за пределами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постоянный вывоз, т. к. предмет является подарком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подачи заявления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на выдачу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предмета культурной ценности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Товарищество с ограниченной ответственностью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"Охотник"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Свидетельство о регистрации (перерегистрации)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город Астана, поселок Коктал, дом 16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Товарищество с ограниченной ответственностью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"Охотник"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РНН 031410651572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СИК V0RF5W7NFGJ511L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БИК 195301703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Столичный филиал АО "Цесна банк"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75-12-13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возникновения права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Квитанция о приобретении предмета на аукционе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предмета: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Портрет, ручной работы, сложного исполнения. Начало ХХ 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вывоза предмета: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Участие в выставке декоративно-прикладного искусства в Германии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(город Берлин)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транспортировки предмета: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Воздушный транспорт, в чехле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нахождения предмета за пределами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 период проведения выставки с 25 сентября по 23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(первый руководитель, либо лицо, его заменяющее)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подачи заявления 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