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e570" w14:textId="31fe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2007 года N 24/6-IV. Зарегистрировано Департаментом юстиции города Астаны 17 января 2008 года N 481. Утратило силу решением маслихата города Астаны от 28.05.2009 № 223/35-IV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маслихата города Астаны от 28.05.2009 № 223/35-IV.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Астаны на 2008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- 218 015 802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- 60 303 680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- 1 355 898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- 14 581 837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- 141 774 387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- 219 145 218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(-1 129 416)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Чистое бюджетное кредитование - 100 000 тыс.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- 150 000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(-50 000 тысяч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- 7 435 030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- 7 435 030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- (-8 664 446)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- 8 664 446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поступление займов - 7 900 000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решением маслихата города Астаны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55/9-IV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11.04.2008 N </w:t>
      </w:r>
      <w:r>
        <w:rPr>
          <w:rFonts w:ascii="Times New Roman"/>
          <w:b w:val="false"/>
          <w:i w:val="false"/>
          <w:color w:val="000000"/>
          <w:sz w:val="28"/>
        </w:rPr>
        <w:t xml:space="preserve">72/13-IV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110/17-IV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18.08.2008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136/21-IV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01.10.2008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153/24-IV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05.11.2008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157/26-IV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2008 год" в доход местного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налогоплательщики, осуществляющие деятельность по контрактам на недропользование, заключенным в установленном законодательством Республики Казахстан порядке до 1 января 2004 года, и в которых предусмотрены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обязательном социальном страховании";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"Дизельное топливо собственного производства, реализуемое производителями оптом" - задолженность по сбору дизельного топлива, ранее поступавшему в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сальдо, образовавшееся, по состоянию на 31 декабря 1998 года,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города Астаны на 2008 год предусмотрены бюджетные изъятия из бюджета города Астаны в республиканский бюджет в сумме 9 634 284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сведению, что в соответствии с Законом Республики Казахстан "О республиканском бюджете на 2008 год" с 1 января 2008 года установлены: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- 12 025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государственной базовой пенсионной выплаты - 4 810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минимальный размер пенсии - 7 900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- 1 168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величина прожиточного минимума для исчисления размеров базовых социальных выплат - 12 025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- в сумме 3 430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решением маслихата города Астаны от 18.06.2008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110/17-IV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местного исполнительного органа города Астаны на 2008 год в размере 1 816 760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решением маслихата города Астаны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55/9-IV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11.04.2008 N </w:t>
      </w:r>
      <w:r>
        <w:rPr>
          <w:rFonts w:ascii="Times New Roman"/>
          <w:b w:val="false"/>
          <w:i w:val="false"/>
          <w:color w:val="000000"/>
          <w:sz w:val="28"/>
        </w:rPr>
        <w:t xml:space="preserve">72/13-IV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110/17-IV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18.08.2008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136/21-IV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01.10.2008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153/24-IV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бюджета города Астаны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бюджета города Астаны на 2008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"Алматы" города Астаны на 2008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"Сарыарка" города Астаны на 2008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9-1. Утвердить перечень бюджетных программ района "Есиль" города Астаны на 2008 год" согласно приложению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пуктом 9-1 решением маслихата города Астаны от 18.08.2008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136/21-IV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>             В. Шакшакбаев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 </w:t>
      </w:r>
      <w:r>
        <w:rPr>
          <w:rFonts w:ascii="Times New Roman"/>
          <w:b w:val="false"/>
          <w:i w:val="false"/>
          <w:color w:val="000000"/>
          <w:sz w:val="28"/>
        </w:rPr>
        <w:t>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(ДЭ и БП)             Т. Жаксылыков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24/6-IV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с изменениями, внесенными решением маслихата города Астаны от 14.04.2008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55/9-IV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11.04.2008 N </w:t>
      </w:r>
      <w:r>
        <w:rPr>
          <w:rFonts w:ascii="Times New Roman"/>
          <w:b w:val="false"/>
          <w:i w:val="false"/>
          <w:color w:val="000000"/>
          <w:sz w:val="28"/>
        </w:rPr>
        <w:t xml:space="preserve">72/13-IV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110/17-IV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18.08.2008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136/21-IV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01.10.2008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153/24-IV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05.11.2008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157/26-IV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653"/>
        <w:gridCol w:w="8293"/>
        <w:gridCol w:w="23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218 015 802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60 303 680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25 145 549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25 145 549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23 187 646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23 187 646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7 252 906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5 443 904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909 002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2 079 375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165 009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1 385 348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профессиональной деятельности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529 018 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юридически значимых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выдачу документов уполномоченными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 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2 638 204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2 638 204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1 355 898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350 966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208 286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574 215 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574 215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14 581 837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10 863 150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10 717 212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145 938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141 774 387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141 774 387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141 774 387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26"/>
        <w:gridCol w:w="729"/>
        <w:gridCol w:w="807"/>
        <w:gridCol w:w="7412"/>
        <w:gridCol w:w="23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219 145 218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1 294 956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 государственного управления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924 025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543 660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543 660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деятельность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184 782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184 782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140 322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5 838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и обеспечение полноты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от реализации разовых талонов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35 639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2 263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поступившего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коммунальную собственность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178 025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оборона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подготовке, 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55 761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масштаба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деятельность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5 086 141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5 086 141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4 015 240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352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бюджета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3 893 009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352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99 231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352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город без наркотиков"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368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дорожного 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14 651 313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123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1 170 777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6 339 242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спорту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5 857 315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5 290 528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132 115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98 551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336 121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1 113 372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5 814 559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434 417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107 094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44 975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127 054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с проблемами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77 112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5 380 142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5 380 142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25 906 508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здравоохранения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916 576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532 631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134 137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68 064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367 989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111 585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252 760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службы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3 415 563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3 238 931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2 496 186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66 645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108 645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399 673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расходными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и больных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трансплантации почек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166 792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при лечении взрослых,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гемофилией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176 632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иммунобиологи-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препаратов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иммунопрофилактики населения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176 632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3 612 769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3 612 769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2 803 404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специализированными продуктами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и лечебного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категорий 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амбулаторном уровне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809 365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687 534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чрезвычайных ситуациях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12 197 227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356 765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83 256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143 724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77 239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11 840 462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11 840 462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2 546 899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903 465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334 902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334 902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1 451 150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1 344 240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134 428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51 476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категориям нуждающихся граждан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 местных представительных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966 780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81 012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жестового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индивидуальными помощниками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индивидуальной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программой реабилитации инвалида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64 955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очной формы обучения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64 955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192 284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192 284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 программ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109 616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пособий и других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местожительства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65 486 920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7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20 524 485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7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10 359 213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10 359 213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жилья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2 917 272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48 745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граждан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196 735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надобностей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связанное с этим отчуждение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2 362 362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жилищного фонда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309 430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34 015 554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34 015 554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хозяйства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92 006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19 736 139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310 441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11 854 468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коммунальной техники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10 946 881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8 015 553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408 461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3 682 092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3 903 788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2 931 328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2 931 328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36 877 269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29 259 294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2 131 581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1 284 543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ним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176 122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614 497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27 127 713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27 127 713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6 207 945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1 644 728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38 163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27 051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сборных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по различным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1 579 514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840 608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65 971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192 122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языков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народов Казахстана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158 454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47 110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47 110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47 110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522 312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522 312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421 470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молодежной политики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100 842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14 903 422 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447 144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28 256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28 256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18 423 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359 892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359 892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42 252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58 996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58 996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50 052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1 286 867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строительная деятельность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1 286 867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1 109 927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1 061 153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101 579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101 579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37 729 350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1 789 413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1 789 413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1 789 413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35 939 937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35 939 937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85 609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35 813 088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социально значимым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41 240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2 348 180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79 381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79 381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79 381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2 250 856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1 816 760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1 816 760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379 969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379 969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индустриально-инновационного развития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- новый город"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50 557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372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администрированию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"Астана - 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город"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50 557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14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10 399 197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15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10 399 197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10 399 197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764 913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9 634 284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-1 129 416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бюджета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7 435 030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-8 664 446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8 664 446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16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16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16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356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-38 448 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свободных остатков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802 894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24/6-IV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с изменениями, внесенными решением маслихата города Астаны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55/9-IV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110/17-IV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 Перечень бюджетных программ развития бюджета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2008 год </w:t>
      </w:r>
      <w:r>
        <w:rPr>
          <w:rFonts w:ascii="Times New Roman"/>
          <w:b/>
          <w:i w:val="false"/>
          <w:color w:val="000080"/>
          <w:sz w:val="28"/>
        </w:rPr>
        <w:t xml:space="preserve">с разделением на бюджетные программы, направленные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реализацию бюджетных </w:t>
      </w:r>
      <w:r>
        <w:rPr>
          <w:rFonts w:ascii="Times New Roman"/>
          <w:b/>
          <w:i w:val="false"/>
          <w:color w:val="000080"/>
          <w:sz w:val="28"/>
        </w:rPr>
        <w:t xml:space="preserve">инвестиционных проектов (программ)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формирование или увеличение </w:t>
      </w:r>
      <w:r>
        <w:rPr>
          <w:rFonts w:ascii="Times New Roman"/>
          <w:b/>
          <w:i w:val="false"/>
          <w:color w:val="000080"/>
          <w:sz w:val="28"/>
        </w:rPr>
        <w:t xml:space="preserve">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53"/>
        <w:gridCol w:w="873"/>
        <w:gridCol w:w="873"/>
        <w:gridCol w:w="88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образования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образования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санитарно-эпидемиологической службы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недропользования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города республиканского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особоохраняемые природные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защита конкуренции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инвестиционной политики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24/6-IV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местных бюджетных программ, не подлежащих секвестру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процессе исполнения бюджета города Астаны 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Общеобразовательное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Общеобразовательное обучение по специальным образовательным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Общеобразовательное обучение одаренных детей в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Оказание первичной медико-санитарной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лекарственными средствами и специализированными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лечебного питания отдельных категорий населения на амбулаторном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>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24/6-IV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с изменениями, внесенными решением Акимата города Астаны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55/9-IV </w:t>
      </w:r>
      <w:r>
        <w:rPr>
          <w:rFonts w:ascii="Times New Roman"/>
          <w:b w:val="false"/>
          <w:i/>
          <w:color w:val="800000"/>
          <w:sz w:val="28"/>
        </w:rPr>
        <w:t xml:space="preserve">  (вводится в действие с 1 января 2008 года); от 11.04.2008 N </w:t>
      </w:r>
      <w:r>
        <w:rPr>
          <w:rFonts w:ascii="Times New Roman"/>
          <w:b w:val="false"/>
          <w:i w:val="false"/>
          <w:color w:val="000000"/>
          <w:sz w:val="28"/>
        </w:rPr>
        <w:t xml:space="preserve">72/13-IV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110/17-IV </w:t>
      </w:r>
      <w:r>
        <w:rPr>
          <w:rFonts w:ascii="Times New Roman"/>
          <w:b w:val="false"/>
          <w:i/>
          <w:color w:val="800000"/>
          <w:sz w:val="28"/>
        </w:rPr>
        <w:t xml:space="preserve">  (вводится в действие с 1 января 2008 года); от 18.08.2008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136/21-IV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01.10.2008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153/24-IV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района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09"/>
        <w:gridCol w:w="693"/>
        <w:gridCol w:w="812"/>
        <w:gridCol w:w="7395"/>
        <w:gridCol w:w="20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 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5 019 289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5 019 289 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5 019 289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227 344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2 162 821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2 629 124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 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5 801 198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24/6-IV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с изменениями, внесенными решением маслихата города Астаны от 11.04.2008 N </w:t>
      </w:r>
      <w:r>
        <w:rPr>
          <w:rFonts w:ascii="Times New Roman"/>
          <w:b w:val="false"/>
          <w:i w:val="false"/>
          <w:color w:val="000000"/>
          <w:sz w:val="28"/>
        </w:rPr>
        <w:t xml:space="preserve">72/13-IV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18.06.2008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110/17-IV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18.08.2008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136/21-IV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2008 года); от 01.10.2008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153/24-IV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района "Сарыарка"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78"/>
        <w:gridCol w:w="858"/>
        <w:gridCol w:w="939"/>
        <w:gridCol w:w="6859"/>
        <w:gridCol w:w="20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542 518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542 518 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542 518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542 518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нуждающимся гражданам на дому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2 996 264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2 996 264 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2 996 264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181 117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1 519 271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погребение безродных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1 274 664 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3 711 784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Астаны </w:t>
      </w:r>
      <w:r>
        <w:rPr>
          <w:rFonts w:ascii="Times New Roman"/>
          <w:b w:val="false"/>
          <w:i/>
          <w:color w:val="000000"/>
          <w:sz w:val="28"/>
        </w:rPr>
        <w:t xml:space="preserve">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136/21-IV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Приложением 6 в соответствии с решением маслихата города Астаны от 18.08.2008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136/21-IV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района "Есиль"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Астаны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753"/>
        <w:gridCol w:w="713"/>
        <w:gridCol w:w="8134"/>
        <w:gridCol w:w="21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городе,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(сельского) округа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