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91e5d" w14:textId="f191e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Астаны от 04 июля 2003 года N 246/47-II "О Правилах предоставления жилищного пособия на оплату за содержание жилища, потребленные коммунальные услуги и услуги связи в городе Астане"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12 июля 2007 года N 398/50-III. Зарегистрировано в Департаменте юстиции города Астаны 30 июля 2007 года N 475. Утратило силу решением маслихата города Астаны от 22 сентября 2010 года N 387/51-IV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Сносак. Утратило силу решением маслихата города Астаны от 22.09.2010 </w:t>
      </w:r>
      <w:r>
        <w:rPr>
          <w:rFonts w:ascii="Times New Roman"/>
          <w:b w:val="false"/>
          <w:i w:val="false"/>
          <w:color w:val="ff0000"/>
          <w:sz w:val="28"/>
        </w:rPr>
        <w:t>N 387/51-IV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Рассмотрев предложение акимата города Астаны по внесению изменений и дополнений в Правила предоставления жилищного пособия на оплату за содержание жилища, потребленные коммунальные услуги и услуги связи в городе Астане,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в Республике Казахстан",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04 июля 2003 года N 246/47-II "О Правилах предоставления жилищного пособия на оплату за содержание жилища, потребленные коммунальные услуги и услуги связи в городе Астане" (зарегистрировано управлением юстиции города Астаны 30 июля 2003 года за N 283, опубликовано в газетах "Астана акшамы" от 06 августа 2003 года в N 106), от 17 февраля 2005 года N 119/16-III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дополнений в решение маслихата города Астаны от 04 июля 2003 года N 246/47-II "О Правилах предоставления жилищного пособия на оплату за содержание жилища, потребленные коммунальные услуги и услуги связи в городе Астане" (зарегистрировано департаментом юстиции города Астаны 14 марта 2005 года за N 379, опубликовано в газетах "Астана хабары" от 26 марта 2005 года в NN 40-41, "Вечерняя Астана" от 29 марта 2005 года в N 46) (далее - Решение)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жилищного пособия на оплату за содержание жилища, потребленные коммунальные услуги и услуги связи в городе Астане,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преамбулу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"Настоящие Правила разработаны в соответствии с законом Республики Казахстан "О жилищных отношениях", постановлениями Правительства Республики Казахстан от 09 сентября 2004 года N 949 "О некоторых вопросах компенсации повышения тарифов абонентской платы за телефон", от 15 июня 2006 года N 553 "Об утверждении Программы развития жилищно-коммунальной сферы в Республике Казахстан на 2006-2008 годы.";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цифру "20" заменить цифрой "10";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главу 1 дополнить пунктом 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"5-1. Семьи и лица, имеющие право на получение жилищного пособия согласно пункту 1 настоящих Правил, в случаях, предусмотренных законодательством Республики Казахстан, имеют право на компенсацию затрат на капитальный ремонт общего имущества кондоминиума после завершения ремонтных работ.";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 слова "Департамент труда, занятости и социальной защиты населения города Астаны" заменить словами "Департамент занятости и социальных программ города Астаны";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К заявлению о назначении жилищного пособия прилагаются следующие документы (оригиналы и копии):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документы, удостоверяющие личность всех членов семьи, проживающих совместно с собственником (нанимателем)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справка N 1 о количестве единиц жилья (квартиры, дома), находящихся на праве собственности, выданная Республиканским государственным предприятием "Центр по недвижимости по городу Астане" Комитета регистрационной службы Министерства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правоустанавливающий документ на жилище (договор приватизации, договор дарения, договор купли-продажи и т.д.);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книга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свидетельство о заключении или расторжении брака;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сведения о доходах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документы, подтверждающие трудовую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справка формы N 4 из органов ЗАГСа (для одиноких матерей);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сведения об оплате за содержание жилища, потребленные коммунальные услуги и услуги связи, в части увеличения абонентской платы за телефон, подключенный к городской сети коммуникаций, за предшествующий месяц обращения за назначением жилищного пособия.";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главу 2 дополнить пунктом 8-1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"8-1. Семьи и лица, имеющие право на компенсацию затрат на капитальный ремонт общего имущества кондоминиума, кроме документов, предусмотренных пунктом 8 настоящих Правил, дополнительно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квитанции об оплате целевых сборов на проведение капитального ремонта общего имущества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договора на проведение капитального ремонта общего имущества кондоминиума, заключенного между собственником жилья, кооперативом собственников жилья и организацией, осуществляющей ремонтные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акта приема - передачи произведенных работ по капитальному ремонту общего имущества кондоминиума.".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маслихата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города Астаны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