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2258" w14:textId="3032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7 июня 2005 года N 154/19-III "Об установлении ставок акциза на отдельные виды предпринимательской деятельности и ставок фиксированного суммарного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мая 2007 года N 383/47-III. Зарегистрировано в Департаменте юстиции города Астаны 26 июня 2007 года N 470. Утратило силу решением маслихата города Астаны от 31 марта 2009 года N 203/31-IV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города Астаны от 31 марта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203/31-IV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258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394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июля 2001 года "О налогах и других обязательных платежах в бюджет (Налоговый кодекс)"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от 7 июня 2005 года N№154/19-III "Об установлении ставок акциза на отдельные виды предпринимательской деятельности и ставок фиксированного суммарного налога" (зарегистрировано в Реестре государственной регистрации нормативных правовых актов за N 398, опубликовано в газетах "Вечерняя Астана" от 07 июля 2005 года, "Астана хабары" от 07 июля 2005 года),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от 9 февраля 2007 года N 342/43-III "О внесении изменения в решение маслихата города Астаны от 7 июня 2005 года N 154/19-III "Об установлении ставок акциза на отдельные виды предпринимательской деятельности и ставок фиксированного суммарного налога" (зарегистрировано в Реестре государственной регистрации нормативных правовых актов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463, опубликовано в газетах "Астана хабары" от 06 марта 2007 года, "Вечерняя Астана" от 13 марта 2007 года),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 к указанному решению изложить в новой редакции согласно приложения N 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2 к указанному решению, строки с порядковыми номерами 1-4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 К.  Анасова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CОГЛАСОВАНО: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Председатель налогового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комитета по городу Астана (НК)            Б. Каиржанов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2007 года N 383/47-III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2005 года N 154/19-III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Ставки акциза на объекты игорного бизнеса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городу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2941"/>
        <w:gridCol w:w="2531"/>
        <w:gridCol w:w="1878"/>
        <w:gridCol w:w="2496"/>
        <w:gridCol w:w="2431"/>
      </w:tblGrid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акциза в год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 в месяц (месячных расчетных показателях)
</w:t>
            </w:r>
          </w:p>
        </w:tc>
      </w:tr>
      <w:tr>
        <w:trPr>
          <w:trHeight w:val="109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 (кроме лотерей)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букмекерской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тотализатора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