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905a" w14:textId="0df9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13 января 2005 года N 3-1-28п "Об утверждении Правил оказания социальной помощи по бесплатному лекарственному обеспечению отдельных категорий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марта 2007 года N 23-251п. Зарегистрировано Департаментом юстиции города Астаны 17 апреля 2007 года N 465.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местном государственном управлении в Республике Казахстан»акимат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13 января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3-1-28п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оказания социальной помощи по бесплатному лекарственному обеспечению отдельных категорий граждан"»(зарегистрировано в Департаменте юстиции города Астаны 21 января 2005 года за N 371, опубликовано в газетах "Астана хабары" от 26 февраля 2005 года, N 28-29; "Вечерняя Астана"»от 10 февраля 2005 года, N 20, постановление акимата города Астаны от 9 января 2006 года N 23-6-29п "О внесении изменений и дополнений в постановление акимата города Астаны от 13 января 2005 года N 3-1-28п "Об утверждении Правил оказания социальной помощи по бесплатному лекарственному обеспечению отдельных категорий граждан", зарегистрировано в Департаменте юстиции города Астаны 17 февраля 2006 года за N 431, опубликовано в газетах "Астана хабары" от 11 марта 2006 года, N 33; "Вечерняя Астана" от 14 марта 2006 года, N 38)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постановления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2 к указанному постановлению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Аманшаева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