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9af" w14:textId="9004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февраля 2007 года N 342/43-III. Зарегистрированно в Департаменте юстиции города Астаны 1 марта 2007 года N 463. Утратило силу решением маслихата города Астаны от 31 марта 2009 года N 203/31-IV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Астаны от 31 марта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394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июля 2001 года "О налогах и других обязательных платежах в бюджет (Налоговый Кодекс)",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октября 2006 года N 1016 "Об утверждении размеров минимальных и максимальных базовых ставок фиксированного суммарного налога",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за N 398 от 4 июля 2005 года, опубликовано в газетах "Вечерняя Астана" 7 июля 2005 года, "Астана хабары" 7 июля 2005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2 к указанному решению изложить в редакции согласно приложения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председателя Налогового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комитета по городу Астане (НК)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предпринимательства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промышленности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(ДП и П)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9 февраля 2007 года N 342/43-III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от 7 июня 2005 года N 154/19-III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установлении ставок акциза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отдельные виды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деятельности и ставок фиксированного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суммарного налога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Ставки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фиксированного суммарного налога с единицы объекта налогообложения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городу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626"/>
        <w:gridCol w:w="2285"/>
        <w:gridCol w:w="2687"/>
        <w:gridCol w:w="2701"/>
      </w:tblGrid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фиксирован-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фиксирован-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стол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денежным выигрышем,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денежным выигрышем,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 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рулетки)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рулетка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тотализатора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букмекерской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выигрыша,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0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выигрыша,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(боулинг,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кегельбан)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лото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