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b5b2" w14:textId="abcb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9 января 2004 года N 3-1-65п "О дополнительных мерах по содействию занятости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 января 2007 года N 23-4п. Зарегистрировано в Департаменте юстиции города Астаны от 31 января 2007 года N 459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акимат города Астаны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акимата города Астаны от 9 января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3-1-65п </w:t>
      </w:r>
      <w:r>
        <w:rPr>
          <w:rFonts w:ascii="Times New Roman"/>
          <w:b w:val="false"/>
          <w:i w:val="false"/>
          <w:color w:val="000000"/>
          <w:sz w:val="28"/>
        </w:rPr>
        <w:t>
 "О дополнительных мерах по содействию занятости населения" (зарегистрировано в Департаменте юстиции города Астаны 26 января 2004 года под N 308, опубликовано в газетах "Астана хабары" от 12 февраля 2004 года, N 21; "Вечерняя Астана" от 27 марта 2004 года, N 34 с дополнением и изменением, внесенными постановлением акимата города Астаны от 6 мая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3-1-323п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зарегистрировано в Департаменте юстиции города Астаны 31 мая 2005 года под N 389; опубликовано в газетах "Астана хабары" от 7 июня 2005 года, N 75; "Вечерняя Астана" от 4 июня 2005 года, N 82-83) внести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к Правилам организации профессиональной после-дипломной практики для безработной молодежи, утвержденным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"Департамент занятости и социальных программ города Астаны" обеспечить государственную регистрацию настоящего постановления в Государственном учреждении "Департамент юстиции города Астаны".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Первый заместитель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Заместитель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Заместитель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Заместитель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Заместитель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Руководитель аппарата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финансов города Астаны"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Заведующий государственно-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правовым отделом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занятости и социальных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программ города Астаны"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