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fd02" w14:textId="5c8f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статуса беженца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ноября 2007 года № 273-п. Зарегистрирован в Министерстве юстиции Республики Казахстан 19 февраля 2008 года № 5143. Утратил силу приказом Министра труда и социальной защиты населения Республики Казахстан от 17 марта 2010 года № 87-п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труда и социальной защиты населения РК от 17.03.2010 </w:t>
      </w:r>
      <w:r>
        <w:rPr>
          <w:rFonts w:ascii="Times New Roman"/>
          <w:b w:val="false"/>
          <w:i w:val="false"/>
          <w:color w:val="ff0000"/>
          <w:sz w:val="28"/>
        </w:rPr>
        <w:t>№ 87-п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1997 года "О миграции населения"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присвоения статуса беженца.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Комитета по миграции Министерства труда и социальной защиты населения Республики Казахстан Абдиеву Ж.Н.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законодательном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миграции и демографии от 27 мая 1998 года N 22 "Об утверждении Инструкции по работе с лицами, обратившимися с ходатайством о признании беженцами и порядка определения статуса беженцев в Республике Казахстан" (зарегистрированный в Реестре государственной регистрации нормативных правовых актов за N 519).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 настоящего приказа возложить на Председателя Комитета по миграции Министерства труда и социальной защиты населения Республики Казахстан Абдиева Ж.Н.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декабря 2007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января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февраля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273-п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статуса беженца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статуса беженца разработаны в соответствии с подпунктом 6)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13 декабря 1997 года "О миграции населения". </w:t>
      </w:r>
      <w:r>
        <w:rPr>
          <w:rFonts w:ascii="Times New Roman"/>
          <w:b w:val="false"/>
          <w:i w:val="false"/>
          <w:color w:val="000000"/>
          <w:sz w:val="28"/>
        </w:rPr>
        <w:t>P100183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Настоящие Правила определяют порядок присвоения статуса беженца в Республике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Беженцами в Республике Казахстан признаются иностранцы, которые в силу обоснованных опасений стать жертвой преследований по политическим убеждениям, признаку расы, вероисповедания, гражданства, национальности, принадлежности к определенной социальной группе, вынуждены находиться вне страны своей гражданской принадлежности и не могут пользоваться защитой своей страны или не желают пользоваться защитой вследствие таких опасений, или лица без гражданства, находящиеся вне страны своего прежнего местожительства, которые не могут или не желают вернуться в нее вследствие этих опасений (далее - беженцы).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ищущее убежище - лицо, ищущее защиты Республики Казахстан, ходатайство которого о присвоении статуса беженца, находится на рассмотрении в уполномоченном органе Республики Казахстан до принятия окончательного решения.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Удостоверение беженца - документ, подтверждающий статус беженца и действительный на всей территории Республики Казахстан.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Государственным органом, уполномоченным принимать решение о присвоении статуса беженца в Республике Казахстан являются управление по миграции областей, городов Алматы и Астана Комитета по миграции Министерства труда и социальной защиты населения Республики Казахстан (далее - территориальные органы Комитета).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Ходатайствующее лицо - лицо обращающееся в территориальные органы Комитета с ходатайством о присвоении статуса беженца.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подачи и регистрации ходатайства о присвоении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статуса беженца в Республике Казахстан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Ходатайство о присвоении статуса беженца в Республике Казахстан (далее - ходатайство) подается лицом, ищущим убежище, прибывшим на территорию Республики Казахстан, лично в территориальные органы Комитета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К ходатайству прилагается: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автобиография, заполненная собственноручно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заполненная анкета по установленной форме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удостоверяющих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 цветные фотографии (3х4 см).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ходатайства осуществляется при наличии документов, удостоверяющих личность ходатайствующего и членов его семьи. Если у лица, ищущего убежище, или членов его семьи отсутствуют документы, удостоверяющие личность, то это лицо дает письменное объяснение в произвольной форме об отсутствии этих документов.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Отсутствие документов, удостоверяющих личность ходатайствующего или членов его семьи, не является основанием отказа в регистрации ходатайства.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Ходатайствующее лицо при подаче ходатайства в территориальный орган Комитета может воспользоваться услугами переводчика.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Ходатайство заполняется лицом, ищущим убежище, лично или членом его семьи. Если лицо и члены его семьи по каким-либо объективным причинам (незнание языка, физический недостаток, болезнь) не могут заполнить ходатайство, то ходатайство может быть заполнено другим лицом. Сотрудник территориального органа Комитета в ходатайстве производит запись о том, что ходатайство заполнено другим лицом в присутствии лица, ищущего убежище, указывает причину этого, данные заполнившего ходатайство: фамилия, имя, отчество, дата рождения, место рождения, гражданство и адрес проживания.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Ходатайство подается от каждого достигшего восемнадцати лет члена семьи лица, ищущего убежище. Сведения о членах семьи, не достигших восемнадцати лет, заносятся в ходатайство одного из родителей, а при отсутствии родителей в ходатайство их законного представителя либо в ходатайство одного из членов семьи, достигшего восемнадцати лет. Члены семьи лица, ищущего убежище, не достигшие восемнадцати лет, но состоящие в законном браке, а также лица, не достигшие восемнадцати лет, прибывшие без сопровождения, подают ходатайства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ходатайства членов одной семьи оформляются в одно дело.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Каждое ходатайство регистрируется территориальным органом Комитета в Журнале регистрации ходатайствующих лиц по установленной форме (далее - Журнал)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регистрации ходатайства территориальный орган Комитета разъясняет ходатайствующему лицу предстоящую процедуру определения статуса беженца.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Ходатайствующему лицу, одновременно с его регистрацией в Журнале, выдается направление по установленной форме в подразделение миграционной полиции для регистрации ходатайствующего на срок до принятия решения по его ходатайству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После получения данного направления ходатайствующее лицо должно в течение трех рабочих дней зарегистрироваться в подразделении миграционной полиции.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Супруг (супруга) и несовершеннолетние дети лица, прибывшие на территорию Республики Казахстан позднее лица, получившего статус беженца в Республике Казахстан, или ходатайство которого зарегистрировано в территориальном органе Комитета, при подаче ходатайства с целью воссоединения семьи должны предоставить доказательства, подтверждающие их семейные отношения.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ходатайству принимается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присвоении территориальным органом Комитета статуса беженца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территориального органа Комитета в присвоении статуса беженца в Республике Казахстан с мотивированным обоснованием в письменной форме.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определения статуса беженца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определения статуса беженца в Республике Казахстан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достоверности полученных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запрос необходимой информации в соответствующие государственные органы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подготовку территориальным органом Комитета макета дела ходатайствующего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Комиссией по определению статуса беженца при территориальном органе (далее - Комиссия) макета дела ходатайствующего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решения территориальным органом Комитета по ходатайству;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выдачу удостоверения беженца по установленной форме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Собеседование с ходатайствующим лицом проводится с заполнением анкеты. К анкете прилагаются копии всех документов, предоставленных ходатайствующим лицом.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Собеседование с ходатайствующим лицом должно проводиться в помещении, позволяющим соблюдать конфиденциальность.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ходатайствующее лицо желает воспользоваться услугами переводчика, то собеседование проводится с участием переводчика.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Решение по ходатайству принимается территориальным органом Комитета на основании рекомендации Комиссии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течение одного месяца со дня регистрации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проверки достоверности информации, полученной от ходатайствующего лица, этот срок может быть продлен территориальным органом Комитета до трех месяцев, с уведомлением в течение трех рабочих дней ходатайствующего лица.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Комиссия создается приказом руководителя территориального органа Комитета (либо лица, исполняющего его обязанности), который является председателем Комиссии. Комиссия состоит из пяти членов. В состав Комиссии входят три работника территориального органа Комитета и по одному работнику территориальных подразделений Комитета национальной безопасности Республики Казахстан и Министерства внутренних дел Республики Казахстан (по согласованию). Уровень членов Комиссии должен быть не ниже начальника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является правомочным при участии не менее двух третей от общего количества членов Комиссии.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Ходатайства рассматриваются на заседаниях Комиссии.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Лица, ходатайства которых будут рассматриваться на очередном заседании Комиссии, должны быть извещены не позднее, чем за семь календарных дней до дня заседания.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 заседании Комиссии заслушивается работник территориального органа Комитета, подготовившего заключение по ходатайству. Члены Комиссии по необходимости задают ему вопросы. После заслушивания работника территориального органа Комитета на заседание Комиссии приглашается ходатайствующее лицо.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Члены Комиссии могут задавать вопросы ходатайствующему лицу для уточнения информации по ходатайству. В свою очередь, ходатайствующее лицо заслушивается на заседании Комиссии.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проведенной работы территориальный орган Комитета на основании рекомендации Комиссии выносит решение о присвоении или об отказе в присвоении ходатайствующему лицу статуса беженца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</w:t>
      </w:r>
      <w:r>
        <w:rPr>
          <w:rFonts w:ascii="Times New Roman"/>
          <w:b w:val="false"/>
          <w:i w:val="false"/>
          <w:color w:val="000000"/>
          <w:sz w:val="28"/>
        </w:rPr>
        <w:t xml:space="preserve">), или сообщает о необходимости в дополнительной проверки сведений ходатайствующего лица.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Решение Комиссии принимается путем открытого голосования и считается принятым, если за него подано большинство голосов от общего количества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равенства голосов при голосовании решающим является голос председателя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Комиссии протоколируется секретарем Комиссии, который подписывается его членами, принимавшими участие на заседании Комиссии.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Ходатайствующему лицу, присвоившему статус беженца в Республике Казахстан, не позднее пяти рабочих дней со дня принятия решения выдается территориальным органом Комитета удостоверение беженца.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члены семьи беженца вписываются в удостоверение беженца родителей, а при отсутствии родителей в ходатайство их законного представителя либо в ходатайство одного из членов семьи, достигшего восемнадцати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беженца регистрируется в подразделении миграционной полиции на основании направления для регистрации удостоверения беженца по установленной форме, выдаваемого территориальным органом Комитета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утери удостоверения беженца владелец удостоверения обращается в территориальный орган Комитета с заявлением об его утере и предоставлении дубликата. Территориальный орган Комитета не позднее десяти рабочих дней со дня подачи заявления выдает беженцу дубликат удостоверения беженца, в котором ставится штамп - дубликат.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отказе в присвоении статуса беженца в Республике Казахстан ходатайствующему лицу не позднее пяти рабочих дней со дня принятия решения выдается мотивированное решение Комиссии об отказе.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Территориальный орган Комитета выносит решение об отказе в присвоении статуса беженца в случаях, если ходатайствующее лицо: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 вновь воспользовалось защитой страны своей гражданской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лишившись своего гражданства, снова его добровольно приобрело;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приобрело новое гражданство и пользуется защитой страны своей новой гражданской принадлежности;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добровольно вновь обосновалось в стране, которую оно покинуло или вне пределов которой оно пребывало вследствие опасений преследований;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может отказываться от пользования защитой страны своей гражданской принадлежности, ибо обстоятельства, на основании которых оно ходатайствовало о признании беженцем, более не существуют;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будучи лицом, не имеющим определенного гражданства, может вернуться в страну своего прежнего обычного местожительства, ибо обстоятельства, на основании которых оно ходатайствовало о признании беженцем, более не существуют;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является лицом, в отношении которого имеются серьезные основания предполагать, что оно совершило преступление против мира, военное преступление, или преступление против человечества в определении, данном этим деяниям в международных актах, составленных в целях принятия мер в отношении подобных преступлений, либо совершило тяжкое преступление неполитического характера, либо виновно в совершении деяний, противоречащих целям и принципам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разжигает межгосударственную, межнациональную и религиозную вражду;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совершает действия, которые направлены на насильственное изменение конституционного строя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выступает против суверенитета и независимости Республики Казахстан, призывает к нарушению единства и целостности ее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ранее было выдворено из Республики Казахстан.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решении территориального органа Комитета об отказе в признании беженцем в Республике Казахстан должно быть отмечено, что данное решение может быть обжаловано в Комитете по миграции Министерства труда и социальной защиты населения Республики Казахстан (далее - Комитет) или в судебном порядке в соответствии с законодательством Республики Казахстан.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продления или отказа в продлении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статуса беженца в Республике Казахстан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Статус беженца присваивается на один год и ежегодно пересматривается территориальным органом Комитета на предмет его продления.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Решение о продлении или об отказе в продлении статуса беженца в Республике Казахстан принимает территориальный орган Комитета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9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основании рекомендации Комиссии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 принятом решении об отказе в продлении статуса беженца территориальный орган Комитета информирует подразделение миграционной полиции в течение трех рабочих дней, с предоставлением копии принятого решения, а также вручает лично или направляет лицу, отказанному в продлении статуса беженца, уведомление о принятом решении и признании удостоверения беженца недействительным.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Беженцу будет отказано в продлении статуса беженца,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умышленно сообщил ложные сведения, послужившие основанием для присвоения ему статуса беженца, либо скрыло сведения, могущие послужить основаниям для отказа в присвоении статуса беженца;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обстоятельства, послужившие основанием для предоставления ему статуса беженца были устранены;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разжигает межгосударственную, межнациональную и религиозную вражду;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сознательно выступает против суверенитета и независимости Республики Казахстан, призывает к нарушению единства и целостности ее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был осужден за террористическую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стало достоверно известно, что он совершил тяжкое преступление неполитического характера вне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приобрел гражданство Республики Казахстан или другого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получил статус беженца на территории другого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выехал на постоянное место жительства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добровольно вновь выехал в ту страну, которую он покинул вследствие опасения преследования;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не явился на ежегодное продление статуса беженца в территориальном органе Комитета, и более чем три месяца со дня этого территориальный орган Комитета не имел информации от него. </w:t>
      </w:r>
    </w:p>
    <w:bookmarkEnd w:id="49"/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Заключительное положение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Решение территориального органа Комитета об отказе в предоставлении статуса беженца в Республике Казахстан может быть обжаловано в Комитете или в судебном порядке в соответствии с законодательством Республики Казахстан.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кому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(должность, фамилия и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руководителя территориального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гражданина (-ки)____________________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(какого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прежнее место жительства____________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временно проживающего (-ей)_________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составе семьи_____________ человек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Ходатайство о присвоении статуса беженца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Республике Казахстан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присвоить мне и членам моей семьи статус беженцев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Вынужден (-а) покинуть место своего жительства по причине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Сведения о членах семьи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453"/>
        <w:gridCol w:w="2713"/>
        <w:gridCol w:w="30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Ходатайствующий__________________________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"___" __________________года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Анкета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ходатайствующего о присвоении статуса беженца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в Республике Казахстан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Фамилия, имя, отчество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Число, месяц и год рождения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Место рождения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Гражданство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Национальность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Паспорт или иной документ, удостоверяющий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(наименование, серия, номер, когда и кем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Семейное положение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Состав семьи _______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Сведения о членах семьи, прибывших с ходатайствующим лицом: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713"/>
        <w:gridCol w:w="1593"/>
        <w:gridCol w:w="1733"/>
        <w:gridCol w:w="3093"/>
        <w:gridCol w:w="1273"/>
        <w:gridCol w:w="1153"/>
      </w:tblGrid>
      <w:tr>
        <w:trPr>
          <w:trHeight w:val="14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 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иного 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10. Место жительства в Республике Казахстан______________________________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Все ли члены семьи проживают по указанному адресу. Если "нет",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укажите, кто из членов семьи и по какому иному адресу проживают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Когда и из какого государства Вы и члены Вашей семьи прибыли, причины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(изложите подробно)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Если Вы прибыли с территории государства не своего гражданства,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обращались ли там за предоставлением статуса беженца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Какими языками владеете Вы и члены Вашей семьи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Имеете ли Вы или члены Вашей семьи инвалидность - (да/нет). Если "да",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 укажите, кто и какой группы___________________________________________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Находились ли Вы или члены Вашей семьи на военной службе по призыву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по контракту в государстве проживания (выбытия)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(да/нет). Если "да", то укажите, кто и когда служил______________________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Привлекались ли Вы или члены Вашей семьи к уголовной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совершение преступления _____ (да/нет). Если "да", укажите кто, когда,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приговору какого суда и на какой срок_________________________________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Имеет ли Ваша семья родственников в Республике Казахстан - (да/нет).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"да", укажите степень родства и место их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Место предполагаемого поселения (указать город, область, район,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населенный пункт)________________________________________________________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Указать, кто из членов семьи имеет образование и какими профессиями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владеет__________________________________________________________________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Какие заболевания у Вас и членов Вашей семьи установлены медицинскими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учреждениями_____________________________________________________________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Укажите, кому из Ваших детей и какие профилактические прививки сделаны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Бывали ли Вы в Республике Казахстан ____(да/нет). Если "да", укажите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дату и цель приезда______________________________________________________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Дополнительные сведения, которые считаете необходимыми сообщить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Официально заявляю, что все сведения, представленные мной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настоящей анкете, являются достоверными.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 заявителя__________________________________________________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прибывших совершеннолетних членов семьи__________________________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(с указанием фамилии и инициалов)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Анкета предоставлена "___" 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Учреждение, принявшее анкету_______________________________________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 и фамилия, имя, отчество лица, принявшего анкету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      "___" ________________200___года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регистрации лиц, ходатайствующих о присвоении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статуса беженца в Республике Казахстан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312"/>
        <w:gridCol w:w="1023"/>
        <w:gridCol w:w="1119"/>
        <w:gridCol w:w="889"/>
        <w:gridCol w:w="1447"/>
        <w:gridCol w:w="1182"/>
        <w:gridCol w:w="1240"/>
        <w:gridCol w:w="1028"/>
        <w:gridCol w:w="1587"/>
        <w:gridCol w:w="855"/>
        <w:gridCol w:w="759"/>
      </w:tblGrid>
      <w:tr>
        <w:trPr>
          <w:trHeight w:val="17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(чел.)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Подразделение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миграционной полиции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 _________________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для регистрации ходатайства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N_____                           от "___" ____________ 200_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направление выдано ходатайствующему (-ей) в признании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(ее) беженцем в Республике Казахстан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членам его (ее) семьи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прибывшего (ей) из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(указать государство происхождения)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регистрации по адресу: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сроком до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миграции                подпись и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Босқын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Удостоверение беженца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Фамилиясы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(имена)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Туған жері, күні, айы, жылы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Азаматтығы_______________________________________________________________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Қазақстан Республикасының қорғауында тұратын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босқынды куәландырады.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Удостоверяет, что ему (ей) присвоен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статус беженца и находится под защитой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Босқын мәртебесі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 беженца присвоен с "____" ________________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 мекен-жайда тұрады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Проживает по адресу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Куәліктің қолданылу 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Удостоверение действительно до: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"____" ____________________ 20 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Куәлік берілген орын және күні, айы, жылы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Дата и место выдачи удостоверения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_____________________ 20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Көші-қон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Басқарма бастығы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Начальник Управления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 |    Тіркеу N_______________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 |    Регистрационный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Суреттің орны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Фото      |    Босқынның қолы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 |    Подпись беженца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|_______________|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Босқынның отбасы мүшелері: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Члены семьи беженца: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3273"/>
        <w:gridCol w:w="4553"/>
      </w:tblGrid>
      <w:tr>
        <w:trPr>
          <w:trHeight w:val="76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Туыстық қатысы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родства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жылы, айы, 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год рождения 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Куәлік ұзартылды: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продлено до: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Босқын куәлігіне жапсырма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Вкладыш к удостоверению беженца N________________________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Тіркеу 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Место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Күні, айы, жылы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Мекен-жайы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Ерекше белгілер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Для особых отметок: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Рекомендация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ходатайству о присвоении/об отказе в присвоении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статуса беженца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по определению статуса беженца управления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(области/города)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N____                          от "___" 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по определению статуса беженца управления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миграции населения",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ходатайство о присвоении статуса беженца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рождения, гражданство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 его семьи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рекомендует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(присвоить либо отказать в присвоении статуса беженца)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</w:t>
      </w:r>
      <w:r>
        <w:rPr>
          <w:rFonts w:ascii="Times New Roman"/>
          <w:b/>
          <w:i w:val="false"/>
          <w:color w:val="000000"/>
          <w:sz w:val="28"/>
        </w:rPr>
        <w:t xml:space="preserve">__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подпись и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подпись и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присвоении/об отказе в присвоении статуса беженца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Управление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____________________________      Место для фото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(области/города)              ходатайствую-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щего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N____                       от "___"  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по миграции в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миграции населения",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рождения, гражданство________________________________________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 его семьи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рекомендации Комиссии по определению статуса беженца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по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приняло решение___________________________________________________________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(присвоить либо отказать в присвоении статуса беженца)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отказа в присвоении статуса беженца, данное решение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населения", может быть обжаловано в вышестоящем уполномоченном органе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миграции                 подпись и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Подпись ходатайствующего лица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миграционной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по _________________ 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Направление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для регистрации удостоверения беженца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N______                        от "___" 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направление выдано беженцу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и членам его (ее)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семьи прибывшему (-ей) из __________________________________________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(указать государство происхождения)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адресу:______________________________________________________________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_____________________________________________________сроком на один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миграции                подпись и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продлении/об отказе в продлении статуса беженца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(области/города)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N____                            от "___" 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Управление по миграции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миграции населения" и "Правилами присвоения статуса беженца",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рождения, гражданство________________________________________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рекомендации Комиссии по определению статуса беженца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по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приняло решение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 продлении либо об отказе в продлении статуса беженца)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отказа в продлении статуса беженца, данное решение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населения", может быть обжаловано в вышестоящем уполномоченном органе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миграции                подпись и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Подпись беженца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беженца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Рекомендация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продлении/об отказе в продлении статуса беженца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по определению статуса беженца управления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(области/города)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N____                          от "___" 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по определению статуса беженца управления по миграции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миграции населения"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"Правилами присвоения статуса беженца", рассмотрев материалы беженца,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рождения, гражданство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 его семьи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рекомендует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(продлить либо отказать в продлении статуса беженца)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подпись и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подпись и фамилия, имя, отчество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