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c179" w14:textId="502c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открытого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24 декабря 2007 года № 275. Зарегистрировано в Министерстве юстиции Республики Казахстан 28 января 2008 года № 5114. Утратило силу постановлением Правления Национального банка Республики Казахстан от 24 февраля 2012 года № 97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О банках и банковской </w:t>
      </w:r>
      <w:r>
        <w:rPr>
          <w:rFonts w:ascii="Times New Roman"/>
          <w:b w:val="false"/>
          <w:i w:val="false"/>
          <w:color w:val="000000"/>
          <w:sz w:val="28"/>
        </w:rPr>
        <w:t>деятельности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 xml:space="preserve">О пенсионном </w:t>
      </w:r>
      <w:r>
        <w:rPr>
          <w:rFonts w:ascii="Times New Roman"/>
          <w:b w:val="false"/>
          <w:i w:val="false"/>
          <w:color w:val="000000"/>
          <w:sz w:val="28"/>
        </w:rPr>
        <w:t>обеспечении в Республике Казахстан", "</w:t>
      </w:r>
      <w:r>
        <w:rPr>
          <w:rFonts w:ascii="Times New Roman"/>
          <w:b w:val="false"/>
          <w:i w:val="false"/>
          <w:color w:val="000000"/>
          <w:sz w:val="28"/>
        </w:rPr>
        <w:t xml:space="preserve">О государственном регулировании </w:t>
      </w:r>
      <w:r>
        <w:rPr>
          <w:rFonts w:ascii="Times New Roman"/>
          <w:b w:val="false"/>
          <w:i w:val="false"/>
          <w:color w:val="000000"/>
          <w:sz w:val="28"/>
        </w:rPr>
        <w:t xml:space="preserve">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Правила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
    <w:bookmarkStart w:name="z3" w:id="2"/>
    <w:p>
      <w:pPr>
        <w:spacing w:after="0"/>
        <w:ind w:left="0"/>
        <w:jc w:val="both"/>
      </w:pPr>
      <w:r>
        <w:rPr>
          <w:rFonts w:ascii="Times New Roman"/>
          <w:b w:val="false"/>
          <w:i w:val="false"/>
          <w:color w:val="000000"/>
          <w:sz w:val="28"/>
        </w:rPr>
        <w:t>
      2. Признать утратившими силу нормативные правовые акты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марта 2008 года и его действие распространяется на отношения, возникшие с 1 января 2008 года. </w:t>
      </w:r>
    </w:p>
    <w:bookmarkEnd w:id="3"/>
    <w:bookmarkStart w:name="z5" w:id="4"/>
    <w:p>
      <w:pPr>
        <w:spacing w:after="0"/>
        <w:ind w:left="0"/>
        <w:jc w:val="both"/>
      </w:pPr>
      <w:r>
        <w:rPr>
          <w:rFonts w:ascii="Times New Roman"/>
          <w:b w:val="false"/>
          <w:i w:val="false"/>
          <w:color w:val="000000"/>
          <w:sz w:val="28"/>
        </w:rPr>
        <w:t xml:space="preserve">
      4. Департаменту стратегии и анализа (Дилимбетова Г.А.):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второго уровня, страховых (перестраховочных) организаций, открытых накопительных пенсионных фондов, Объединений юридических лиц "Ассоциация финансистов Казахстана", "Ассоциация управляющих активами". </w:t>
      </w:r>
    </w:p>
    <w:bookmarkEnd w:id="4"/>
    <w:bookmarkStart w:name="z6" w:id="5"/>
    <w:p>
      <w:pPr>
        <w:spacing w:after="0"/>
        <w:ind w:left="0"/>
        <w:jc w:val="both"/>
      </w:pPr>
      <w:r>
        <w:rPr>
          <w:rFonts w:ascii="Times New Roman"/>
          <w:b w:val="false"/>
          <w:i w:val="false"/>
          <w:color w:val="000000"/>
          <w:sz w:val="28"/>
        </w:rPr>
        <w:t xml:space="preserve">
      5. Службе Председателя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6"/>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24 декабря 2007 года N 275    </w:t>
      </w:r>
    </w:p>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представления отчетности крупными участниками банков, </w:t>
      </w:r>
      <w:r>
        <w:br/>
      </w:r>
      <w:r>
        <w:rPr>
          <w:rFonts w:ascii="Times New Roman"/>
          <w:b/>
          <w:i w:val="false"/>
          <w:color w:val="000000"/>
        </w:rPr>
        <w:t xml:space="preserve">
банковскими холдингами, крупными участниками страховой </w:t>
      </w:r>
      <w:r>
        <w:br/>
      </w:r>
      <w:r>
        <w:rPr>
          <w:rFonts w:ascii="Times New Roman"/>
          <w:b/>
          <w:i w:val="false"/>
          <w:color w:val="000000"/>
        </w:rPr>
        <w:t>
(перестраховочной) организации, страховыми холдингами,</w:t>
      </w:r>
      <w:r>
        <w:br/>
      </w:r>
      <w:r>
        <w:rPr>
          <w:rFonts w:ascii="Times New Roman"/>
          <w:b/>
          <w:i w:val="false"/>
          <w:color w:val="000000"/>
        </w:rPr>
        <w:t>
крупными участниками открытого накопительного</w:t>
      </w:r>
      <w:r>
        <w:br/>
      </w:r>
      <w:r>
        <w:rPr>
          <w:rFonts w:ascii="Times New Roman"/>
          <w:b/>
          <w:i w:val="false"/>
          <w:color w:val="000000"/>
        </w:rPr>
        <w:t>
пенсионного фонда</w:t>
      </w:r>
    </w:p>
    <w:bookmarkEnd w:id="7"/>
    <w:p>
      <w:pPr>
        <w:spacing w:after="0"/>
        <w:ind w:left="0"/>
        <w:jc w:val="both"/>
      </w:pPr>
      <w:r>
        <w:rPr>
          <w:rFonts w:ascii="Times New Roman"/>
          <w:b w:val="false"/>
          <w:i w:val="false"/>
          <w:color w:val="ff0000"/>
          <w:sz w:val="28"/>
        </w:rPr>
        <w:t xml:space="preserve">      Сноска. Заголовок Правил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9" w:id="8"/>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от 31 августа 1995 года "</w:t>
      </w:r>
      <w:r>
        <w:rPr>
          <w:rFonts w:ascii="Times New Roman"/>
          <w:b w:val="false"/>
          <w:i w:val="false"/>
          <w:color w:val="000000"/>
          <w:sz w:val="28"/>
        </w:rPr>
        <w:t xml:space="preserve">О банках и банковской </w:t>
      </w:r>
      <w:r>
        <w:rPr>
          <w:rFonts w:ascii="Times New Roman"/>
          <w:b w:val="false"/>
          <w:i w:val="false"/>
          <w:color w:val="000000"/>
          <w:sz w:val="28"/>
        </w:rPr>
        <w:t>деятельности в Республике Казахстан" (далее - Закон о банках),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4 июля 2003 года "</w:t>
      </w:r>
      <w:r>
        <w:rPr>
          <w:rFonts w:ascii="Times New Roman"/>
          <w:b w:val="false"/>
          <w:i w:val="false"/>
          <w:color w:val="000000"/>
          <w:sz w:val="28"/>
        </w:rPr>
        <w:t xml:space="preserve">О государственном регулировании </w:t>
      </w:r>
      <w:r>
        <w:rPr>
          <w:rFonts w:ascii="Times New Roman"/>
          <w:b w:val="false"/>
          <w:i w:val="false"/>
          <w:color w:val="000000"/>
          <w:sz w:val="28"/>
        </w:rPr>
        <w:t>и надзоре финансового рынка и финансовых организаций" и устанавливают формы и порядок представления в уполномоченный орган по регулированию и надзору финансового рынка и финансовых организаций (далее - уполномоченный орган)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открытого накопительного пенсионного фонда (далее - крупные участники финансовой организации, банковские холдинги, страховые холдинги).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8"/>
    <w:bookmarkStart w:name="z10" w:id="9"/>
    <w:p>
      <w:pPr>
        <w:spacing w:after="0"/>
        <w:ind w:left="0"/>
        <w:jc w:val="both"/>
      </w:pPr>
      <w:r>
        <w:rPr>
          <w:rFonts w:ascii="Times New Roman"/>
          <w:b w:val="false"/>
          <w:i w:val="false"/>
          <w:color w:val="000000"/>
          <w:sz w:val="28"/>
        </w:rPr>
        <w:t xml:space="preserve">
      2. Отчетность крупного участника финансовой организации, банковского холдинга, страхового холдинга, являющегося одновременно крупным участником другого банка, страховой (перестраховочной) организации, открытого накопительного пенсионного фонда, представляется в уполномоченный орган в соответствии с формами, предусмотренными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9"/>
    <w:bookmarkStart w:name="z11" w:id="10"/>
    <w:p>
      <w:pPr>
        <w:spacing w:after="0"/>
        <w:ind w:left="0"/>
        <w:jc w:val="both"/>
      </w:pPr>
      <w:r>
        <w:rPr>
          <w:rFonts w:ascii="Times New Roman"/>
          <w:b w:val="false"/>
          <w:i w:val="false"/>
          <w:color w:val="000000"/>
          <w:sz w:val="28"/>
        </w:rPr>
        <w:t>
      3. Отчетность представляется крупными участниками финансовой организации, банковскими холдингами и страховыми холдингами в уполномоченный орган в сроки, установленные </w:t>
      </w:r>
      <w:r>
        <w:rPr>
          <w:rFonts w:ascii="Times New Roman"/>
          <w:b w:val="false"/>
          <w:i w:val="false"/>
          <w:color w:val="000000"/>
          <w:sz w:val="28"/>
        </w:rPr>
        <w:t xml:space="preserve">статьями 54-1 </w:t>
      </w:r>
      <w:r>
        <w:rPr>
          <w:rFonts w:ascii="Times New Roman"/>
          <w:b w:val="false"/>
          <w:i w:val="false"/>
          <w:color w:val="000000"/>
          <w:sz w:val="28"/>
        </w:rPr>
        <w:t>Закона о банках, </w:t>
      </w:r>
      <w:r>
        <w:rPr>
          <w:rFonts w:ascii="Times New Roman"/>
          <w:b w:val="false"/>
          <w:i w:val="false"/>
          <w:color w:val="000000"/>
          <w:sz w:val="28"/>
        </w:rPr>
        <w:t xml:space="preserve">74-1 </w:t>
      </w:r>
      <w:r>
        <w:rPr>
          <w:rFonts w:ascii="Times New Roman"/>
          <w:b w:val="false"/>
          <w:i w:val="false"/>
          <w:color w:val="000000"/>
          <w:sz w:val="28"/>
        </w:rPr>
        <w:t>Закона о страховой деятельности, </w:t>
      </w:r>
      <w:r>
        <w:rPr>
          <w:rFonts w:ascii="Times New Roman"/>
          <w:b w:val="false"/>
          <w:i w:val="false"/>
          <w:color w:val="000000"/>
          <w:sz w:val="28"/>
        </w:rPr>
        <w:t xml:space="preserve">49-2 </w:t>
      </w:r>
      <w:r>
        <w:rPr>
          <w:rFonts w:ascii="Times New Roman"/>
          <w:b w:val="false"/>
          <w:i w:val="false"/>
          <w:color w:val="000000"/>
          <w:sz w:val="28"/>
        </w:rPr>
        <w:t xml:space="preserve">Закона о пенсионном обеспечении, соответственно.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0"/>
    <w:bookmarkStart w:name="z12" w:id="11"/>
    <w:p>
      <w:pPr>
        <w:spacing w:after="0"/>
        <w:ind w:left="0"/>
        <w:jc w:val="both"/>
      </w:pPr>
      <w:r>
        <w:rPr>
          <w:rFonts w:ascii="Times New Roman"/>
          <w:b w:val="false"/>
          <w:i w:val="false"/>
          <w:color w:val="000000"/>
          <w:sz w:val="28"/>
        </w:rPr>
        <w:t xml:space="preserve">
      4. Финансовая отчетность крупных участников финансовой организации, являющихся юридическими лицами, банковских холдингов и страховых холдингов включает следующие формы: </w:t>
      </w:r>
      <w:r>
        <w:br/>
      </w:r>
      <w:r>
        <w:rPr>
          <w:rFonts w:ascii="Times New Roman"/>
          <w:b w:val="false"/>
          <w:i w:val="false"/>
          <w:color w:val="000000"/>
          <w:sz w:val="28"/>
        </w:rPr>
        <w:t xml:space="preserve">
      бухгалтерский баланс; </w:t>
      </w:r>
      <w:r>
        <w:br/>
      </w:r>
      <w:r>
        <w:rPr>
          <w:rFonts w:ascii="Times New Roman"/>
          <w:b w:val="false"/>
          <w:i w:val="false"/>
          <w:color w:val="000000"/>
          <w:sz w:val="28"/>
        </w:rPr>
        <w:t xml:space="preserve">
      отчет о прибылях и убытках; </w:t>
      </w:r>
      <w:r>
        <w:br/>
      </w:r>
      <w:r>
        <w:rPr>
          <w:rFonts w:ascii="Times New Roman"/>
          <w:b w:val="false"/>
          <w:i w:val="false"/>
          <w:color w:val="000000"/>
          <w:sz w:val="28"/>
        </w:rPr>
        <w:t xml:space="preserve">
      отчет о движении денег; </w:t>
      </w:r>
      <w:r>
        <w:br/>
      </w:r>
      <w:r>
        <w:rPr>
          <w:rFonts w:ascii="Times New Roman"/>
          <w:b w:val="false"/>
          <w:i w:val="false"/>
          <w:color w:val="000000"/>
          <w:sz w:val="28"/>
        </w:rPr>
        <w:t xml:space="preserve">
      отчет об изменении в собственном капитале; </w:t>
      </w:r>
      <w:r>
        <w:br/>
      </w:r>
      <w:r>
        <w:rPr>
          <w:rFonts w:ascii="Times New Roman"/>
          <w:b w:val="false"/>
          <w:i w:val="false"/>
          <w:color w:val="000000"/>
          <w:sz w:val="28"/>
        </w:rPr>
        <w:t xml:space="preserve">
      информация об учетной политике и пояснительная записка.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1"/>
    <w:bookmarkStart w:name="z13" w:id="12"/>
    <w:p>
      <w:pPr>
        <w:spacing w:after="0"/>
        <w:ind w:left="0"/>
        <w:jc w:val="both"/>
      </w:pPr>
      <w:r>
        <w:rPr>
          <w:rFonts w:ascii="Times New Roman"/>
          <w:b w:val="false"/>
          <w:i w:val="false"/>
          <w:color w:val="000000"/>
          <w:sz w:val="28"/>
        </w:rPr>
        <w:t xml:space="preserve">
      5. Крупный участник финансовой организации, являющийся юридическим лицом, ежегодно представляет в уполномоченный орган на бумажном носителе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календарных дней по окончании финансового года.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постановлениями Правления АФН РК от 28.11.2008 </w:t>
      </w:r>
      <w:r>
        <w:rPr>
          <w:rFonts w:ascii="Times New Roman"/>
          <w:b w:val="false"/>
          <w:i w:val="false"/>
          <w:color w:val="000000"/>
          <w:sz w:val="28"/>
        </w:rPr>
        <w:t>N 199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w:t>
      </w:r>
    </w:p>
    <w:bookmarkEnd w:id="12"/>
    <w:bookmarkStart w:name="z14" w:id="13"/>
    <w:p>
      <w:pPr>
        <w:spacing w:after="0"/>
        <w:ind w:left="0"/>
        <w:jc w:val="both"/>
      </w:pPr>
      <w:r>
        <w:rPr>
          <w:rFonts w:ascii="Times New Roman"/>
          <w:b w:val="false"/>
          <w:i w:val="false"/>
          <w:color w:val="000000"/>
          <w:sz w:val="28"/>
        </w:rPr>
        <w:t>
      6. Банковский холдинг, страховой холдинг, крупный участник открытого накопительного пенсионного фонда, являющийся юридическим лицом, владеющий (имеющий возможность голосовать) двадцатью пятью и более процентами голосующих акций открытого накопительного пенсионного фонда, представляют в уполномоченный орган на бумажном носителе ежеквартальную консолидированную финансовую отчетность и пояснительную записку к ней в течение сорока пяти календарных дней, следующих за отчетным кварталом, а также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календарных дней по окончании финансового года.</w:t>
      </w:r>
      <w:r>
        <w:br/>
      </w:r>
      <w:r>
        <w:rPr>
          <w:rFonts w:ascii="Times New Roman"/>
          <w:b w:val="false"/>
          <w:i w:val="false"/>
          <w:color w:val="000000"/>
          <w:sz w:val="28"/>
        </w:rPr>
        <w:t>
</w:t>
      </w:r>
      <w:r>
        <w:rPr>
          <w:rFonts w:ascii="Times New Roman"/>
          <w:b w:val="false"/>
          <w:i w:val="false"/>
          <w:color w:val="000000"/>
          <w:sz w:val="28"/>
        </w:rPr>
        <w:t xml:space="preserve">
      Банковский холдинг, страховой холдинг, крупный участник открытого накопительного пенсионного фонда, владеющий (имеющий возможность голосовать) двадцатью пятью и более процентами голосующих акций открытого накопительного пенсионного фонда, являющиеся нерезидентами Республики Казахстан, которые подлежат консолидированному надзору в стране своего места нахождения, представляют на бумажном носителе в уполномоченный орган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календарных дней по окончании финансового года. </w:t>
      </w:r>
      <w:r>
        <w:br/>
      </w:r>
      <w:r>
        <w:rPr>
          <w:rFonts w:ascii="Times New Roman"/>
          <w:b w:val="false"/>
          <w:i w:val="false"/>
          <w:color w:val="000000"/>
          <w:sz w:val="28"/>
        </w:rPr>
        <w:t>
</w:t>
      </w:r>
      <w:r>
        <w:rPr>
          <w:rFonts w:ascii="Times New Roman"/>
          <w:b w:val="false"/>
          <w:i w:val="false"/>
          <w:color w:val="000000"/>
          <w:sz w:val="28"/>
        </w:rPr>
        <w:t xml:space="preserve">
      В пояснительной записке к годовой финансовой отчетности крупного участника финансовой организации, являющегося юридическим лицом, банковского холдинга, страхового холдинга, крупного участника открытого накопительного пенсионного фонда, являющегося юридическим лицом, владеющего (имеющего возможность голосовать) двадцатью пятью и более процентами голосующих акций открытого накопительного пенсионного фонда, являющихся нерезидентами Республики Казахстан и подлежащих консолидированному надзору в стране своего места нахождения отражается следующая информация: </w:t>
      </w:r>
      <w:r>
        <w:br/>
      </w:r>
      <w:r>
        <w:rPr>
          <w:rFonts w:ascii="Times New Roman"/>
          <w:b w:val="false"/>
          <w:i w:val="false"/>
          <w:color w:val="000000"/>
          <w:sz w:val="28"/>
        </w:rPr>
        <w:t>
</w:t>
      </w:r>
      <w:r>
        <w:rPr>
          <w:rFonts w:ascii="Times New Roman"/>
          <w:b w:val="false"/>
          <w:i w:val="false"/>
          <w:color w:val="000000"/>
          <w:sz w:val="28"/>
        </w:rPr>
        <w:t>
      1) описание видов деятельности крупного участника финансовой организации, банковского холдинга, страхового холдинга;</w:t>
      </w:r>
      <w:r>
        <w:br/>
      </w:r>
      <w:r>
        <w:rPr>
          <w:rFonts w:ascii="Times New Roman"/>
          <w:b w:val="false"/>
          <w:i w:val="false"/>
          <w:color w:val="000000"/>
          <w:sz w:val="28"/>
        </w:rPr>
        <w:t>
</w:t>
      </w:r>
      <w:r>
        <w:rPr>
          <w:rFonts w:ascii="Times New Roman"/>
          <w:b w:val="false"/>
          <w:i w:val="false"/>
          <w:color w:val="000000"/>
          <w:sz w:val="28"/>
        </w:rPr>
        <w:t>
      2) наименование каждой организации, в которой крупный участник финансовой организации, банковский холдинг, страховой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w:t>
      </w:r>
      <w:r>
        <w:br/>
      </w:r>
      <w:r>
        <w:rPr>
          <w:rFonts w:ascii="Times New Roman"/>
          <w:b w:val="false"/>
          <w:i w:val="false"/>
          <w:color w:val="000000"/>
          <w:sz w:val="28"/>
        </w:rPr>
        <w:t>
</w:t>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финансовой организации, банковского холдинга, страхового холдинга, размер и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w:t>
      </w:r>
      <w:r>
        <w:rPr>
          <w:rFonts w:ascii="Times New Roman"/>
          <w:b w:val="false"/>
          <w:i w:val="false"/>
          <w:color w:val="000000"/>
          <w:sz w:val="28"/>
        </w:rPr>
        <w:t xml:space="preserve">
      В случае отсутствия у финансовой организации банковского холдинга, страхового холдинга или крупного участника, являющегося юридическим лицом, владеющего (имеющего возможность голосовать) двадцатью пятью и более процентами голосующих акций открытого накопительного пенсионного фонда, крупный участник финансовой организации, являющийся юридическим лицом, предоставляет в уполномоченный орган на бумажном носителе финансовую отчетность и пояснительную записку к ней, ежеквартально не позднее сорока пяти календарных дней, следующих за отчетным кварталом. </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АФН РК от 28.11.2008 </w:t>
      </w:r>
      <w:r>
        <w:rPr>
          <w:rFonts w:ascii="Times New Roman"/>
          <w:b w:val="false"/>
          <w:i w:val="false"/>
          <w:color w:val="000000"/>
          <w:sz w:val="28"/>
        </w:rPr>
        <w:t>N 199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Правления АФН РК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13"/>
    <w:bookmarkStart w:name="z15" w:id="14"/>
    <w:p>
      <w:pPr>
        <w:spacing w:after="0"/>
        <w:ind w:left="0"/>
        <w:jc w:val="both"/>
      </w:pPr>
      <w:r>
        <w:rPr>
          <w:rFonts w:ascii="Times New Roman"/>
          <w:b w:val="false"/>
          <w:i w:val="false"/>
          <w:color w:val="000000"/>
          <w:sz w:val="28"/>
        </w:rPr>
        <w:t xml:space="preserve">
      6-1. Крупный участник финансовой организации, банковский холдинг, страховой холдинг, являющиеся нерезидентами Республики Казахстан, представляют в уполномоченный орган финансовую отчетность, пояснительную записку к ней и иные сведения, предусмотренные пунктом 6 настоящих Правил, на казахском и русском языках. </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4"/>
    <w:bookmarkStart w:name="z18" w:id="15"/>
    <w:p>
      <w:pPr>
        <w:spacing w:after="0"/>
        <w:ind w:left="0"/>
        <w:jc w:val="both"/>
      </w:pPr>
      <w:r>
        <w:rPr>
          <w:rFonts w:ascii="Times New Roman"/>
          <w:b w:val="false"/>
          <w:i w:val="false"/>
          <w:color w:val="000000"/>
          <w:sz w:val="28"/>
        </w:rPr>
        <w:t>
      7. Страховой холдинг представляет в уполномоченный орган отчетность в сроки, установленные пунктом 3 </w:t>
      </w:r>
      <w:r>
        <w:rPr>
          <w:rFonts w:ascii="Times New Roman"/>
          <w:b w:val="false"/>
          <w:i w:val="false"/>
          <w:color w:val="000000"/>
          <w:sz w:val="28"/>
        </w:rPr>
        <w:t>статьи 74-1</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5"/>
    <w:bookmarkStart w:name="z19" w:id="16"/>
    <w:p>
      <w:pPr>
        <w:spacing w:after="0"/>
        <w:ind w:left="0"/>
        <w:jc w:val="both"/>
      </w:pPr>
      <w:r>
        <w:rPr>
          <w:rFonts w:ascii="Times New Roman"/>
          <w:b w:val="false"/>
          <w:i w:val="false"/>
          <w:color w:val="000000"/>
          <w:sz w:val="28"/>
        </w:rPr>
        <w:t>
      8. В пояснительной записке отражается информация согласно </w:t>
      </w:r>
      <w:r>
        <w:rPr>
          <w:rFonts w:ascii="Times New Roman"/>
          <w:b w:val="false"/>
          <w:i w:val="false"/>
          <w:color w:val="000000"/>
          <w:sz w:val="28"/>
        </w:rPr>
        <w:t xml:space="preserve">приложениям 1 </w:t>
      </w:r>
      <w:r>
        <w:rPr>
          <w:rFonts w:ascii="Times New Roman"/>
          <w:b w:val="false"/>
          <w:i w:val="false"/>
          <w:color w:val="000000"/>
          <w:sz w:val="28"/>
        </w:rPr>
        <w:t>- </w:t>
      </w:r>
      <w:r>
        <w:rPr>
          <w:rFonts w:ascii="Times New Roman"/>
          <w:b w:val="false"/>
          <w:i w:val="false"/>
          <w:color w:val="000000"/>
          <w:sz w:val="28"/>
        </w:rPr>
        <w:t xml:space="preserve">3 к </w:t>
      </w:r>
      <w:r>
        <w:rPr>
          <w:rFonts w:ascii="Times New Roman"/>
          <w:b w:val="false"/>
          <w:i w:val="false"/>
          <w:color w:val="000000"/>
          <w:sz w:val="28"/>
        </w:rPr>
        <w:t xml:space="preserve">настоящим Правилам, а также указывается подробное описание методов составления консолидированной финансовой отчетности с приложением необходимых для полного раскрытия информации рабочих таблиц по составлению консолидированной финансовой отчетности и соответствующим образом оформленных (подписанных первым руководителем и главным бухгалтером, а также скрепленных печатью организации) расшифровок статей финансовой отчетности дочерних и зависимых организаций крупного участника финансовой организации, являющегося юридическим лицом (банковского холдинга, страхового холдинга, крупного участника открытого накопительного пенсионного фонда, владеющего (имеющего возможность голосовать) двадцатью пятью и более процентами голосующих акций открытого накопительного пенсионного фонда), включенных в консолидированную финансовую отчетность крупного участника финансовой организации (банковского холдинга, страхового холдинга, крупного участника открытого накопительного пенсионного фонда, владеющего (имеющего возможность голосовать) двадцатью пятью и более процентами голосующих акций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постановлениями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6"/>
    <w:bookmarkStart w:name="z16" w:id="1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В случае если крупным участником финансовой организации, банковским холдингом, страховым холдингом является финансовая организация-резидент Республики Казахстан, то крупный участник финансовой организации, банковский холдинг или страховой холдинг представляет информацию согласно </w:t>
      </w:r>
      <w:r>
        <w:rPr>
          <w:rFonts w:ascii="Times New Roman"/>
          <w:b w:val="false"/>
          <w:i w:val="false"/>
          <w:color w:val="000000"/>
          <w:sz w:val="28"/>
        </w:rPr>
        <w:t xml:space="preserve">приложениям </w:t>
      </w:r>
      <w:r>
        <w:rPr>
          <w:rFonts w:ascii="Times New Roman"/>
          <w:b w:val="false"/>
          <w:i w:val="false"/>
          <w:color w:val="000000"/>
          <w:sz w:val="28"/>
        </w:rPr>
        <w:t xml:space="preserve">1-3 к настоящим Правилам, при этом финансовая отчетность и пояснительная записка к ней не представляется в том случае, если крупный участник финансовой организации, банковский холдинг или страховой холдинг представлял в уполномоченный орган данную финансовую отчетность за требуемый период.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8-1 в соответствии с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7"/>
    <w:bookmarkStart w:name="z20" w:id="18"/>
    <w:p>
      <w:pPr>
        <w:spacing w:after="0"/>
        <w:ind w:left="0"/>
        <w:jc w:val="both"/>
      </w:pPr>
      <w:r>
        <w:rPr>
          <w:rFonts w:ascii="Times New Roman"/>
          <w:b w:val="false"/>
          <w:i w:val="false"/>
          <w:color w:val="000000"/>
          <w:sz w:val="28"/>
        </w:rPr>
        <w:t xml:space="preserve">
      9. Копии отчета о проведенном аудите консолидированной, а в случае ее отсутствия неконсолидированной годовой финансовой отчетности, и рекомендации аудиторской организации представляются в уполномоченный орган крупным участником финансовой организации, являющимся юридическим лицом, банковским холдингом, страховым холдингом в течение тридцати календарных дней со дня получения данных документов. </w:t>
      </w:r>
      <w:r>
        <w:br/>
      </w:r>
      <w:r>
        <w:rPr>
          <w:rFonts w:ascii="Times New Roman"/>
          <w:b w:val="false"/>
          <w:i w:val="false"/>
          <w:color w:val="000000"/>
          <w:sz w:val="28"/>
        </w:rPr>
        <w:t>
</w:t>
      </w:r>
      <w:r>
        <w:rPr>
          <w:rFonts w:ascii="Times New Roman"/>
          <w:b w:val="false"/>
          <w:i w:val="false"/>
          <w:color w:val="000000"/>
          <w:sz w:val="28"/>
        </w:rPr>
        <w:t xml:space="preserve">
      Банковский холдинг - нерезидент Республики Казахстан, крупный участник - нерезидент Республики Казахстан, являющийся юридическим лицом, владеющий (имеющий возможность голосовать) прямо или косвенно двадцатью пятью и более процентами голосующих акций открытого накопительного пенсионного фонда, страховой холдинг – нерезидент Республики Казахстан, которые подлежат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банковским холдингом - нерезидентом Республики Казахстан, крупным участником - нерезидентом Республики Казахстан, являющимся юридическим лицом, владеющим (имеющим возможность голосовать) прямо или косвенно двадцатью пятью и более процентами голосующих акций открытого накопительного пенсионного фонда, страховым холдингом – нерезидентом Республики Казахстан, которые подлежат консолидированному надзору в стране своего места нахождения. </w:t>
      </w:r>
      <w:r>
        <w:br/>
      </w:r>
      <w:r>
        <w:rPr>
          <w:rFonts w:ascii="Times New Roman"/>
          <w:b w:val="false"/>
          <w:i w:val="false"/>
          <w:color w:val="000000"/>
          <w:sz w:val="28"/>
        </w:rPr>
        <w:t>
</w:t>
      </w:r>
      <w:r>
        <w:rPr>
          <w:rFonts w:ascii="Times New Roman"/>
          <w:b w:val="false"/>
          <w:i w:val="false"/>
          <w:color w:val="000000"/>
          <w:sz w:val="28"/>
        </w:rPr>
        <w:t xml:space="preserve">
      Консолидированная годовая финансовая отчетность банковского холдинга - нерезидента Республики Казахстан, крупного участника - 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страхового холдинга-нерезидента Республики Казахстан, которые подлежат консолидированному надзору в стране своего места нахождения заверяется аудиторской организацией, правомочной на проведение аудита финансовых организаций в стране места нахождения банковского холдинга - нерезидента Республики Казахстан, крупного участника - 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страхового холдинга-нерезидента Республики Казахстан, которые подлежат консолидированному надзору.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в редакции постановления Правления АФН РК от 28.11.2008 </w:t>
      </w:r>
      <w:r>
        <w:rPr>
          <w:rFonts w:ascii="Times New Roman"/>
          <w:b w:val="false"/>
          <w:i w:val="false"/>
          <w:color w:val="000000"/>
          <w:sz w:val="28"/>
        </w:rPr>
        <w:t>N 199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Правления АФН РК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18"/>
    <w:bookmarkStart w:name="z17" w:id="19"/>
    <w:p>
      <w:pPr>
        <w:spacing w:after="0"/>
        <w:ind w:left="0"/>
        <w:jc w:val="both"/>
      </w:pPr>
      <w:r>
        <w:rPr>
          <w:rFonts w:ascii="Times New Roman"/>
          <w:b w:val="false"/>
          <w:i w:val="false"/>
          <w:color w:val="000000"/>
          <w:sz w:val="28"/>
        </w:rPr>
        <w:t xml:space="preserve">
       9-1. Банковский холдинг, страховой холдинг, крупный участник финансовой организации,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 русском языках.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9-1 в соответствии с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9"/>
    <w:bookmarkStart w:name="z21" w:id="20"/>
    <w:p>
      <w:pPr>
        <w:spacing w:after="0"/>
        <w:ind w:left="0"/>
        <w:jc w:val="both"/>
      </w:pPr>
      <w:r>
        <w:rPr>
          <w:rFonts w:ascii="Times New Roman"/>
          <w:b w:val="false"/>
          <w:i w:val="false"/>
          <w:color w:val="000000"/>
          <w:sz w:val="28"/>
        </w:rPr>
        <w:t>
      10. В случаях, указанных в части третьей пункта 5 статьи 54-1 </w:t>
      </w:r>
      <w:r>
        <w:rPr>
          <w:rFonts w:ascii="Times New Roman"/>
          <w:b w:val="false"/>
          <w:i w:val="false"/>
          <w:color w:val="000000"/>
          <w:sz w:val="28"/>
        </w:rPr>
        <w:t>Закона</w:t>
      </w:r>
      <w:r>
        <w:rPr>
          <w:rFonts w:ascii="Times New Roman"/>
          <w:b w:val="false"/>
          <w:i w:val="false"/>
          <w:color w:val="000000"/>
          <w:sz w:val="28"/>
        </w:rPr>
        <w:t> о банках, в части третьей пункта 4 статьи 74-1 </w:t>
      </w:r>
      <w:r>
        <w:rPr>
          <w:rFonts w:ascii="Times New Roman"/>
          <w:b w:val="false"/>
          <w:i w:val="false"/>
          <w:color w:val="000000"/>
          <w:sz w:val="28"/>
        </w:rPr>
        <w:t>Закона</w:t>
      </w:r>
      <w:r>
        <w:rPr>
          <w:rFonts w:ascii="Times New Roman"/>
          <w:b w:val="false"/>
          <w:i w:val="false"/>
          <w:color w:val="000000"/>
          <w:sz w:val="28"/>
        </w:rPr>
        <w:t> о страховой деятельности и в части третьей пункта 5 статьи 49-2 </w:t>
      </w:r>
      <w:r>
        <w:rPr>
          <w:rFonts w:ascii="Times New Roman"/>
          <w:b w:val="false"/>
          <w:i w:val="false"/>
          <w:color w:val="000000"/>
          <w:sz w:val="28"/>
        </w:rPr>
        <w:t>Закона</w:t>
      </w:r>
      <w:r>
        <w:rPr>
          <w:rFonts w:ascii="Times New Roman"/>
          <w:b w:val="false"/>
          <w:i w:val="false"/>
          <w:color w:val="000000"/>
          <w:sz w:val="28"/>
        </w:rPr>
        <w:t> о пенсионном обеспечении, соответственно, крупный участник финансовой организации - юридическое лицо, банковский холдинг или страховой холдинг представляет в уполномоченный орган в течение тридцати календарных дней с момента указанных изменений сведения о безупречной деловой репутации руководящих работников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w:t>
      </w:r>
      <w:r>
        <w:br/>
      </w:r>
      <w:r>
        <w:rPr>
          <w:rFonts w:ascii="Times New Roman"/>
          <w:b w:val="false"/>
          <w:i w:val="false"/>
          <w:color w:val="000000"/>
          <w:sz w:val="28"/>
        </w:rPr>
        <w:t xml:space="preserve">
      документа, подтверждающего отсутствие неснятой или непогашенной судимости,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представления в уполномоченный орган сведений о безупречной деловой репутации).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xml:space="preserve">
      копий документов, подтверждающих сведения, указанные в приложении 4 к настоящим Правилам. </w:t>
      </w:r>
      <w:r>
        <w:br/>
      </w:r>
      <w:r>
        <w:rPr>
          <w:rFonts w:ascii="Times New Roman"/>
          <w:b w:val="false"/>
          <w:i w:val="false"/>
          <w:color w:val="000000"/>
          <w:sz w:val="28"/>
        </w:rPr>
        <w:t xml:space="preserve">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постановлениями Правления АФН РК от 28.11.2008 </w:t>
      </w:r>
      <w:r>
        <w:rPr>
          <w:rFonts w:ascii="Times New Roman"/>
          <w:b w:val="false"/>
          <w:i w:val="false"/>
          <w:color w:val="000000"/>
          <w:sz w:val="28"/>
        </w:rPr>
        <w:t>N 199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0"/>
    <w:bookmarkStart w:name="z22" w:id="21"/>
    <w:p>
      <w:pPr>
        <w:spacing w:after="0"/>
        <w:ind w:left="0"/>
        <w:jc w:val="both"/>
      </w:pPr>
      <w:r>
        <w:rPr>
          <w:rFonts w:ascii="Times New Roman"/>
          <w:b w:val="false"/>
          <w:i w:val="false"/>
          <w:color w:val="000000"/>
          <w:sz w:val="28"/>
        </w:rPr>
        <w:t>
      11. Крупный участник финансовой организации, являющийся физическим лицом, в течение ста двадцати календарных дней по окончании финансового года представляет в уполномоченный орган на бумажном носителе отчетность, включающую сведения о доходах и имуществе согласно </w:t>
      </w:r>
      <w:r>
        <w:rPr>
          <w:rFonts w:ascii="Times New Roman"/>
          <w:b w:val="false"/>
          <w:i w:val="false"/>
          <w:color w:val="000000"/>
          <w:sz w:val="28"/>
        </w:rPr>
        <w:t>приложению 5</w:t>
      </w:r>
      <w:r>
        <w:rPr>
          <w:rFonts w:ascii="Times New Roman"/>
          <w:b w:val="false"/>
          <w:i w:val="false"/>
          <w:color w:val="000000"/>
          <w:sz w:val="28"/>
        </w:rPr>
        <w:t> к настоящим Правилам, а также информацию согласно </w:t>
      </w:r>
      <w:r>
        <w:rPr>
          <w:rFonts w:ascii="Times New Roman"/>
          <w:b w:val="false"/>
          <w:i w:val="false"/>
          <w:color w:val="000000"/>
          <w:sz w:val="28"/>
        </w:rPr>
        <w:t xml:space="preserve">приложениям </w:t>
      </w:r>
      <w:r>
        <w:rPr>
          <w:rFonts w:ascii="Times New Roman"/>
          <w:b w:val="false"/>
          <w:i w:val="false"/>
          <w:color w:val="000000"/>
          <w:sz w:val="28"/>
        </w:rPr>
        <w:t xml:space="preserve">6 - 9 к настоящим Правилам. </w:t>
      </w:r>
      <w:r>
        <w:br/>
      </w:r>
      <w:r>
        <w:rPr>
          <w:rFonts w:ascii="Times New Roman"/>
          <w:b w:val="false"/>
          <w:i w:val="false"/>
          <w:color w:val="000000"/>
          <w:sz w:val="28"/>
        </w:rPr>
        <w:t xml:space="preserve">
      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 финансовой организации, являющийся физическим лицом, в течение ста двадцати дней по окончании финансового года представляет в уполномоченный орган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заверенную уполномоченными лицами страны проживания физического лица. </w:t>
      </w:r>
      <w:r>
        <w:br/>
      </w:r>
      <w:r>
        <w:rPr>
          <w:rFonts w:ascii="Times New Roman"/>
          <w:b w:val="false"/>
          <w:i w:val="false"/>
          <w:color w:val="000000"/>
          <w:sz w:val="28"/>
        </w:rPr>
        <w:t>
      Крупный участник финансовой организации - физическое лицо, являющийся одновременно крупным участником двух и более финансовых организаций, представляет в уполномоченный орган отчетность за требуемый период в одном экземпляре, составленную с учетом сведений по всем финансовым организациям, в которых он является крупным участником.</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АФН РК от 28.11.2008 </w:t>
      </w:r>
      <w:r>
        <w:rPr>
          <w:rFonts w:ascii="Times New Roman"/>
          <w:b w:val="false"/>
          <w:i w:val="false"/>
          <w:color w:val="000000"/>
          <w:sz w:val="28"/>
        </w:rPr>
        <w:t>N 199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постановлениями Правления АФН РК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1"/>
    <w:bookmarkStart w:name="z23" w:id="22"/>
    <w:p>
      <w:pPr>
        <w:spacing w:after="0"/>
        <w:ind w:left="0"/>
        <w:jc w:val="both"/>
      </w:pPr>
      <w:r>
        <w:rPr>
          <w:rFonts w:ascii="Times New Roman"/>
          <w:b w:val="false"/>
          <w:i w:val="false"/>
          <w:color w:val="000000"/>
          <w:sz w:val="28"/>
        </w:rPr>
        <w:t>      
12. Крупный участник финансовой организации, банковский холдинг, страховой холдинг в течение тридцати календарных дней со дня принятия решения уведомляют уполномоченный орган об изменении, соответственно:</w:t>
      </w:r>
      <w:r>
        <w:br/>
      </w:r>
      <w:r>
        <w:rPr>
          <w:rFonts w:ascii="Times New Roman"/>
          <w:b w:val="false"/>
          <w:i w:val="false"/>
          <w:color w:val="000000"/>
          <w:sz w:val="28"/>
        </w:rPr>
        <w:t xml:space="preserve">
      процентного соотношения количества принадлежащих ему акций банка к количеству размещенных (за вычетом привилегированных и выкупленных банком) акций и(или) к количеству голосующих акций банка, которыми он владеет прямо или косвенно или имеет возможность голосовать прямо или косвенно; </w:t>
      </w:r>
      <w:r>
        <w:br/>
      </w:r>
      <w:r>
        <w:rPr>
          <w:rFonts w:ascii="Times New Roman"/>
          <w:b w:val="false"/>
          <w:i w:val="false"/>
          <w:color w:val="000000"/>
          <w:sz w:val="28"/>
        </w:rPr>
        <w:t xml:space="preserve">
      процентного соотношения количества принадлежащих ему акций страховой (перестраховочной) организации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w:t>
      </w:r>
      <w:r>
        <w:br/>
      </w:r>
      <w:r>
        <w:rPr>
          <w:rFonts w:ascii="Times New Roman"/>
          <w:b w:val="false"/>
          <w:i w:val="false"/>
          <w:color w:val="000000"/>
          <w:sz w:val="28"/>
        </w:rPr>
        <w:t xml:space="preserve">
      процентного соотношения количества принадлежащих ему акций открытого накопительного пенсионного фонда к количеству голосующих акций открытого накопительного пенсионного фонда, которыми он владеет прямо или косвенно или имеет возможность голосовать прямо или косвенно. </w:t>
      </w:r>
      <w:r>
        <w:br/>
      </w:r>
      <w:r>
        <w:rPr>
          <w:rFonts w:ascii="Times New Roman"/>
          <w:b w:val="false"/>
          <w:i w:val="false"/>
          <w:color w:val="000000"/>
          <w:sz w:val="28"/>
        </w:rPr>
        <w:t>
</w:t>
      </w:r>
      <w:r>
        <w:rPr>
          <w:rFonts w:ascii="Times New Roman"/>
          <w:b w:val="false"/>
          <w:i w:val="false"/>
          <w:color w:val="000000"/>
          <w:sz w:val="28"/>
        </w:rPr>
        <w:t>
      К указанной информации прилагаются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согласно </w:t>
      </w:r>
      <w:r>
        <w:rPr>
          <w:rFonts w:ascii="Times New Roman"/>
          <w:b w:val="false"/>
          <w:i w:val="false"/>
          <w:color w:val="000000"/>
          <w:sz w:val="28"/>
        </w:rPr>
        <w:t>приложениям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 с приложением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В случае, указанном в части третьей пункта 18 статьи 17-1 </w:t>
      </w:r>
      <w:r>
        <w:rPr>
          <w:rFonts w:ascii="Times New Roman"/>
          <w:b w:val="false"/>
          <w:i w:val="false"/>
          <w:color w:val="000000"/>
          <w:sz w:val="28"/>
        </w:rPr>
        <w:t>Закона</w:t>
      </w:r>
      <w:r>
        <w:rPr>
          <w:rFonts w:ascii="Times New Roman"/>
          <w:b w:val="false"/>
          <w:i w:val="false"/>
          <w:color w:val="000000"/>
          <w:sz w:val="28"/>
        </w:rPr>
        <w:t> о банках, в части третьей пункта 13 статьи 36-1 </w:t>
      </w:r>
      <w:r>
        <w:rPr>
          <w:rFonts w:ascii="Times New Roman"/>
          <w:b w:val="false"/>
          <w:i w:val="false"/>
          <w:color w:val="000000"/>
          <w:sz w:val="28"/>
        </w:rPr>
        <w:t>Закона</w:t>
      </w:r>
      <w:r>
        <w:rPr>
          <w:rFonts w:ascii="Times New Roman"/>
          <w:b w:val="false"/>
          <w:i w:val="false"/>
          <w:color w:val="000000"/>
          <w:sz w:val="28"/>
        </w:rPr>
        <w:t> о пенсионном обеспечении, в части третьей пункта 13 статьи 26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уполномоченный орган по заявлению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 с изменениями, внесенными постановлениями Правления АФН РК от 28.11.2008 </w:t>
      </w:r>
      <w:r>
        <w:rPr>
          <w:rFonts w:ascii="Times New Roman"/>
          <w:b w:val="false"/>
          <w:i w:val="false"/>
          <w:color w:val="000000"/>
          <w:sz w:val="28"/>
        </w:rPr>
        <w:t>N 199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2"/>
    <w:bookmarkStart w:name="z73" w:id="23"/>
    <w:p>
      <w:pPr>
        <w:spacing w:after="0"/>
        <w:ind w:left="0"/>
        <w:jc w:val="both"/>
      </w:pPr>
      <w:r>
        <w:rPr>
          <w:rFonts w:ascii="Times New Roman"/>
          <w:b w:val="false"/>
          <w:i w:val="false"/>
          <w:color w:val="000000"/>
          <w:sz w:val="28"/>
        </w:rPr>
        <w:t>
      12-1. Юридическое лицо, являющееся одновременно банковским холдингом и (или) страховым холдингом и (или) крупным участником двух и более финансовых организаций, представляет в уполномоченный орган отчетность за требуемый период в одном экземпляре, составленную с учетом сведений по всем финансовым организациям, в которых оно является банковским холдингом и (или) страховым холдингом и (или) крупным участником.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12-1 в соответствии с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3"/>
    <w:bookmarkStart w:name="z24" w:id="24"/>
    <w:p>
      <w:pPr>
        <w:spacing w:after="0"/>
        <w:ind w:left="0"/>
        <w:jc w:val="both"/>
      </w:pPr>
      <w:r>
        <w:rPr>
          <w:rFonts w:ascii="Times New Roman"/>
          <w:b w:val="false"/>
          <w:i w:val="false"/>
          <w:color w:val="000000"/>
          <w:sz w:val="28"/>
        </w:rPr>
        <w:t xml:space="preserve">
      13. Банки второго уровня, страховые (перестраховочные) организации, открытые накопительные пенсионные фонды оказывают содействие своевременному и полному представлению соответствующими крупными участниками финансовой организации, банковскими холдингами, страховыми холдингами отчетности в уполномоченный орган в соответствии с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4"/>
    <w:bookmarkStart w:name="z25" w:id="25"/>
    <w:p>
      <w:pPr>
        <w:spacing w:after="0"/>
        <w:ind w:left="0"/>
        <w:jc w:val="both"/>
      </w:pPr>
      <w:r>
        <w:rPr>
          <w:rFonts w:ascii="Times New Roman"/>
          <w:b w:val="false"/>
          <w:i w:val="false"/>
          <w:color w:val="000000"/>
          <w:sz w:val="28"/>
        </w:rPr>
        <w:t xml:space="preserve">
      14. Вопросы, не урегулированные настоящими Правилами, разрешаются в соответствии с законодательством Республики Казахстан. </w:t>
      </w:r>
    </w:p>
    <w:bookmarkEnd w:id="25"/>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26" w:id="26"/>
    <w:p>
      <w:pPr>
        <w:spacing w:after="0"/>
        <w:ind w:left="0"/>
        <w:jc w:val="left"/>
      </w:pPr>
      <w:r>
        <w:rPr>
          <w:rFonts w:ascii="Times New Roman"/>
          <w:b/>
          <w:i w:val="false"/>
          <w:color w:val="000000"/>
        </w:rPr>
        <w:t xml:space="preserve"> 
Описание видов деятельности крупного </w:t>
      </w:r>
      <w:r>
        <w:br/>
      </w:r>
      <w:r>
        <w:rPr>
          <w:rFonts w:ascii="Times New Roman"/>
          <w:b/>
          <w:i w:val="false"/>
          <w:color w:val="000000"/>
        </w:rPr>
        <w:t>
участника финансовой организации</w:t>
      </w:r>
      <w:r>
        <w:br/>
      </w:r>
      <w:r>
        <w:rPr>
          <w:rFonts w:ascii="Times New Roman"/>
          <w:b/>
          <w:i w:val="false"/>
          <w:color w:val="000000"/>
        </w:rPr>
        <w:t>
(банковского холдинга, страхового холдинга)</w:t>
      </w:r>
    </w:p>
    <w:bookmarkEnd w:id="26"/>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28.11.2008 </w:t>
      </w:r>
      <w:r>
        <w:rPr>
          <w:rFonts w:ascii="Times New Roman"/>
          <w:b w:val="false"/>
          <w:i w:val="false"/>
          <w:color w:val="ff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27" w:id="27"/>
    <w:p>
      <w:pPr>
        <w:spacing w:after="0"/>
        <w:ind w:left="0"/>
        <w:jc w:val="both"/>
      </w:pPr>
      <w:r>
        <w:rPr>
          <w:rFonts w:ascii="Times New Roman"/>
          <w:b w:val="false"/>
          <w:i w:val="false"/>
          <w:color w:val="000000"/>
          <w:sz w:val="28"/>
        </w:rPr>
        <w:t xml:space="preserve">
1. Информация об отчитывающейся организации: </w:t>
      </w:r>
      <w:r>
        <w:br/>
      </w:r>
      <w:r>
        <w:rPr>
          <w:rFonts w:ascii="Times New Roman"/>
          <w:b w:val="false"/>
          <w:i w:val="false"/>
          <w:color w:val="000000"/>
          <w:sz w:val="28"/>
        </w:rPr>
        <w:t xml:space="preserve">
Наименование крупного участника финансовой организации (банковского </w:t>
      </w:r>
      <w:r>
        <w:br/>
      </w:r>
      <w:r>
        <w:rPr>
          <w:rFonts w:ascii="Times New Roman"/>
          <w:b w:val="false"/>
          <w:i w:val="false"/>
          <w:color w:val="000000"/>
          <w:sz w:val="28"/>
        </w:rPr>
        <w:t xml:space="preserve">
холдинга, страхового холдинга)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w:t>
      </w:r>
      <w:r>
        <w:br/>
      </w:r>
      <w:r>
        <w:rPr>
          <w:rFonts w:ascii="Times New Roman"/>
          <w:b w:val="false"/>
          <w:i w:val="false"/>
          <w:color w:val="000000"/>
          <w:sz w:val="28"/>
        </w:rPr>
        <w:t xml:space="preserve">
отчитывающееся лицо является крупным участником_________ _________________ </w:t>
      </w:r>
      <w:r>
        <w:br/>
      </w:r>
      <w:r>
        <w:rPr>
          <w:rFonts w:ascii="Times New Roman"/>
          <w:b w:val="false"/>
          <w:i w:val="false"/>
          <w:color w:val="000000"/>
          <w:sz w:val="28"/>
        </w:rPr>
        <w:t xml:space="preserve">
Почтовый адрес ___________________________________________________________ </w:t>
      </w:r>
      <w:r>
        <w:br/>
      </w:r>
      <w:r>
        <w:rPr>
          <w:rFonts w:ascii="Times New Roman"/>
          <w:b w:val="false"/>
          <w:i w:val="false"/>
          <w:color w:val="000000"/>
          <w:sz w:val="28"/>
        </w:rPr>
        <w:t xml:space="preserve">
Место нахождения _________________________________________________________ </w:t>
      </w:r>
      <w:r>
        <w:br/>
      </w:r>
      <w:r>
        <w:rPr>
          <w:rFonts w:ascii="Times New Roman"/>
          <w:b w:val="false"/>
          <w:i w:val="false"/>
          <w:color w:val="000000"/>
          <w:sz w:val="28"/>
        </w:rPr>
        <w:t xml:space="preserve">
Телефон ______________________ Факс ______________________________________ </w:t>
      </w:r>
      <w:r>
        <w:br/>
      </w:r>
      <w:r>
        <w:rPr>
          <w:rFonts w:ascii="Times New Roman"/>
          <w:b w:val="false"/>
          <w:i w:val="false"/>
          <w:color w:val="000000"/>
          <w:sz w:val="28"/>
        </w:rPr>
        <w:t xml:space="preserve">
  </w:t>
      </w:r>
    </w:p>
    <w:bookmarkEnd w:id="27"/>
    <w:bookmarkStart w:name="z28" w:id="28"/>
    <w:p>
      <w:pPr>
        <w:spacing w:after="0"/>
        <w:ind w:left="0"/>
        <w:jc w:val="both"/>
      </w:pPr>
      <w:r>
        <w:rPr>
          <w:rFonts w:ascii="Times New Roman"/>
          <w:b w:val="false"/>
          <w:i w:val="false"/>
          <w:color w:val="000000"/>
          <w:sz w:val="28"/>
        </w:rPr>
        <w:t>
2. Описание значительных операций (значительными признаются операции,</w:t>
      </w:r>
      <w:r>
        <w:br/>
      </w:r>
      <w:r>
        <w:rPr>
          <w:rFonts w:ascii="Times New Roman"/>
          <w:b w:val="false"/>
          <w:i w:val="false"/>
          <w:color w:val="000000"/>
          <w:sz w:val="28"/>
        </w:rPr>
        <w:t>
составляющие на дату их совершения десять и более процентов</w:t>
      </w:r>
      <w:r>
        <w:br/>
      </w:r>
      <w:r>
        <w:rPr>
          <w:rFonts w:ascii="Times New Roman"/>
          <w:b w:val="false"/>
          <w:i w:val="false"/>
          <w:color w:val="000000"/>
          <w:sz w:val="28"/>
        </w:rPr>
        <w:t>
собственного капитала крупного участника финансовой организации</w:t>
      </w:r>
      <w:r>
        <w:br/>
      </w:r>
      <w:r>
        <w:rPr>
          <w:rFonts w:ascii="Times New Roman"/>
          <w:b w:val="false"/>
          <w:i w:val="false"/>
          <w:color w:val="000000"/>
          <w:sz w:val="28"/>
        </w:rPr>
        <w:t>
(банковского холдинга, страхового холдинга) за вычетом активов,</w:t>
      </w:r>
      <w:r>
        <w:br/>
      </w:r>
      <w:r>
        <w:rPr>
          <w:rFonts w:ascii="Times New Roman"/>
          <w:b w:val="false"/>
          <w:i w:val="false"/>
          <w:color w:val="000000"/>
          <w:sz w:val="28"/>
        </w:rPr>
        <w:t>
размещенных в акции и доли участия в уставном капитале других лиц):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32"/>
        <w:gridCol w:w="1684"/>
        <w:gridCol w:w="1842"/>
        <w:gridCol w:w="2175"/>
        <w:gridCol w:w="1959"/>
        <w:gridCol w:w="1763"/>
        <w:gridCol w:w="2117"/>
      </w:tblGrid>
      <w:tr>
        <w:trPr>
          <w:trHeight w:val="199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операции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операции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в которой </w:t>
            </w:r>
            <w:r>
              <w:br/>
            </w:r>
            <w:r>
              <w:rPr>
                <w:rFonts w:ascii="Times New Roman"/>
                <w:b w:val="false"/>
                <w:i w:val="false"/>
                <w:color w:val="000000"/>
                <w:sz w:val="20"/>
              </w:rPr>
              <w:t xml:space="preserve">
совершена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(получен </w:t>
            </w:r>
            <w:r>
              <w:br/>
            </w:r>
            <w:r>
              <w:rPr>
                <w:rFonts w:ascii="Times New Roman"/>
                <w:b w:val="false"/>
                <w:i w:val="false"/>
                <w:color w:val="000000"/>
                <w:sz w:val="20"/>
              </w:rPr>
              <w:t xml:space="preserve">
доход)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контр- </w:t>
            </w:r>
            <w:r>
              <w:br/>
            </w:r>
            <w:r>
              <w:rPr>
                <w:rFonts w:ascii="Times New Roman"/>
                <w:b w:val="false"/>
                <w:i w:val="false"/>
                <w:color w:val="000000"/>
                <w:sz w:val="20"/>
              </w:rPr>
              <w:t xml:space="preserve">
агента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результат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9"/>
    <w:p>
      <w:pPr>
        <w:spacing w:after="0"/>
        <w:ind w:left="0"/>
        <w:jc w:val="both"/>
      </w:pPr>
      <w:r>
        <w:rPr>
          <w:rFonts w:ascii="Times New Roman"/>
          <w:b w:val="false"/>
          <w:i w:val="false"/>
          <w:color w:val="000000"/>
          <w:sz w:val="28"/>
        </w:rPr>
        <w:t>
  3. Описание операций между финансовой организацией и соответствующим</w:t>
      </w:r>
      <w:r>
        <w:br/>
      </w:r>
      <w:r>
        <w:rPr>
          <w:rFonts w:ascii="Times New Roman"/>
          <w:b w:val="false"/>
          <w:i w:val="false"/>
          <w:color w:val="000000"/>
          <w:sz w:val="28"/>
        </w:rPr>
        <w:t xml:space="preserve">
крупным участником финансовой организации, между банком и банковским </w:t>
      </w:r>
      <w:r>
        <w:br/>
      </w:r>
      <w:r>
        <w:rPr>
          <w:rFonts w:ascii="Times New Roman"/>
          <w:b w:val="false"/>
          <w:i w:val="false"/>
          <w:color w:val="000000"/>
          <w:sz w:val="28"/>
        </w:rPr>
        <w:t>
холдингом, за исключением расчетно-кассового обслуживания банком</w:t>
      </w:r>
      <w:r>
        <w:br/>
      </w:r>
      <w:r>
        <w:rPr>
          <w:rFonts w:ascii="Times New Roman"/>
          <w:b w:val="false"/>
          <w:i w:val="false"/>
          <w:color w:val="000000"/>
          <w:sz w:val="28"/>
        </w:rPr>
        <w:t>
крупных участников банка (банковских холдингов), между страховой</w:t>
      </w:r>
      <w:r>
        <w:br/>
      </w:r>
      <w:r>
        <w:rPr>
          <w:rFonts w:ascii="Times New Roman"/>
          <w:b w:val="false"/>
          <w:i w:val="false"/>
          <w:color w:val="000000"/>
          <w:sz w:val="28"/>
        </w:rPr>
        <w:t>
(перестраховочной) организацией и страховым холдингом: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323"/>
        <w:gridCol w:w="1400"/>
        <w:gridCol w:w="1771"/>
        <w:gridCol w:w="1868"/>
        <w:gridCol w:w="2065"/>
        <w:gridCol w:w="1849"/>
        <w:gridCol w:w="2278"/>
      </w:tblGrid>
      <w:tr>
        <w:trPr>
          <w:trHeight w:val="16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операции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в </w:t>
            </w:r>
            <w:r>
              <w:br/>
            </w:r>
            <w:r>
              <w:rPr>
                <w:rFonts w:ascii="Times New Roman"/>
                <w:b w:val="false"/>
                <w:i w:val="false"/>
                <w:color w:val="000000"/>
                <w:sz w:val="20"/>
              </w:rPr>
              <w:t xml:space="preserve">
которой </w:t>
            </w:r>
            <w:r>
              <w:br/>
            </w:r>
            <w:r>
              <w:rPr>
                <w:rFonts w:ascii="Times New Roman"/>
                <w:b w:val="false"/>
                <w:i w:val="false"/>
                <w:color w:val="000000"/>
                <w:sz w:val="20"/>
              </w:rPr>
              <w:t xml:space="preserve">
совершена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(получен </w:t>
            </w:r>
            <w:r>
              <w:br/>
            </w:r>
            <w:r>
              <w:rPr>
                <w:rFonts w:ascii="Times New Roman"/>
                <w:b w:val="false"/>
                <w:i w:val="false"/>
                <w:color w:val="000000"/>
                <w:sz w:val="20"/>
              </w:rPr>
              <w:t xml:space="preserve">
(доход)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операции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результат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банка (наименование банка)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Банковский холдинг (наименование банка)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613"/>
        <w:gridCol w:w="1613"/>
        <w:gridCol w:w="1613"/>
        <w:gridCol w:w="1613"/>
        <w:gridCol w:w="16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страховой (перестраховочной) </w:t>
            </w:r>
            <w:r>
              <w:br/>
            </w:r>
            <w:r>
              <w:rPr>
                <w:rFonts w:ascii="Times New Roman"/>
                <w:b w:val="false"/>
                <w:i w:val="false"/>
                <w:color w:val="000000"/>
                <w:sz w:val="20"/>
              </w:rPr>
              <w:t xml:space="preserve">
организации (наименование страховой (перестраховочной) </w:t>
            </w:r>
            <w:r>
              <w:br/>
            </w:r>
            <w:r>
              <w:rPr>
                <w:rFonts w:ascii="Times New Roman"/>
                <w:b w:val="false"/>
                <w:i w:val="false"/>
                <w:color w:val="000000"/>
                <w:sz w:val="20"/>
              </w:rPr>
              <w:t>
организации)</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холдинг (наименование страховой (перестраховочной)</w:t>
            </w:r>
            <w:r>
              <w:br/>
            </w:r>
            <w:r>
              <w:rPr>
                <w:rFonts w:ascii="Times New Roman"/>
                <w:b w:val="false"/>
                <w:i w:val="false"/>
                <w:color w:val="000000"/>
                <w:sz w:val="20"/>
              </w:rPr>
              <w:t>
организации)</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открытого накопительного пенсионного </w:t>
            </w:r>
            <w:r>
              <w:br/>
            </w:r>
            <w:r>
              <w:rPr>
                <w:rFonts w:ascii="Times New Roman"/>
                <w:b w:val="false"/>
                <w:i w:val="false"/>
                <w:color w:val="000000"/>
                <w:sz w:val="20"/>
              </w:rPr>
              <w:t xml:space="preserve">
фонда (наименование открытого накопительного </w:t>
            </w:r>
            <w:r>
              <w:br/>
            </w:r>
            <w:r>
              <w:rPr>
                <w:rFonts w:ascii="Times New Roman"/>
                <w:b w:val="false"/>
                <w:i w:val="false"/>
                <w:color w:val="000000"/>
                <w:sz w:val="20"/>
              </w:rPr>
              <w:t xml:space="preserve">
пенсионного фонда)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30"/>
    <w:p>
      <w:pPr>
        <w:spacing w:after="0"/>
        <w:ind w:left="0"/>
        <w:jc w:val="both"/>
      </w:pPr>
      <w:r>
        <w:rPr>
          <w:rFonts w:ascii="Times New Roman"/>
          <w:b w:val="false"/>
          <w:i w:val="false"/>
          <w:color w:val="000000"/>
          <w:sz w:val="28"/>
        </w:rPr>
        <w:t xml:space="preserve">
  4. Описание иных операций, в которых крупный участник финансовой </w:t>
      </w:r>
      <w:r>
        <w:br/>
      </w:r>
      <w:r>
        <w:rPr>
          <w:rFonts w:ascii="Times New Roman"/>
          <w:b w:val="false"/>
          <w:i w:val="false"/>
          <w:color w:val="000000"/>
          <w:sz w:val="28"/>
        </w:rPr>
        <w:t>
организации (банковский холдинг, страховой холдинг) и финансовая</w:t>
      </w:r>
      <w:r>
        <w:br/>
      </w:r>
      <w:r>
        <w:rPr>
          <w:rFonts w:ascii="Times New Roman"/>
          <w:b w:val="false"/>
          <w:i w:val="false"/>
          <w:color w:val="000000"/>
          <w:sz w:val="28"/>
        </w:rPr>
        <w:t>
организация участвуют совместно:</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333"/>
        <w:gridCol w:w="1353"/>
        <w:gridCol w:w="1493"/>
        <w:gridCol w:w="2193"/>
        <w:gridCol w:w="2013"/>
        <w:gridCol w:w="1793"/>
        <w:gridCol w:w="21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в которой </w:t>
            </w:r>
            <w:r>
              <w:br/>
            </w:r>
            <w:r>
              <w:rPr>
                <w:rFonts w:ascii="Times New Roman"/>
                <w:b w:val="false"/>
                <w:i w:val="false"/>
                <w:color w:val="000000"/>
                <w:sz w:val="20"/>
              </w:rPr>
              <w:t xml:space="preserve">
совершена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(получен </w:t>
            </w:r>
            <w:r>
              <w:br/>
            </w:r>
            <w:r>
              <w:rPr>
                <w:rFonts w:ascii="Times New Roman"/>
                <w:b w:val="false"/>
                <w:i w:val="false"/>
                <w:color w:val="000000"/>
                <w:sz w:val="20"/>
              </w:rPr>
              <w:t xml:space="preserve">
(доход)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операции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результат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банка (наименование банка)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Банковский холдинг (наименование банка)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страховой (перестраховочной) организации </w:t>
            </w:r>
            <w:r>
              <w:br/>
            </w:r>
            <w:r>
              <w:rPr>
                <w:rFonts w:ascii="Times New Roman"/>
                <w:b w:val="false"/>
                <w:i w:val="false"/>
                <w:color w:val="000000"/>
                <w:sz w:val="20"/>
              </w:rPr>
              <w:t xml:space="preserve">
(наименование страховой (перестраховочной) организации)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холдинг (наименование страховой (перестраховочной)</w:t>
            </w:r>
            <w:r>
              <w:br/>
            </w:r>
            <w:r>
              <w:rPr>
                <w:rFonts w:ascii="Times New Roman"/>
                <w:b w:val="false"/>
                <w:i w:val="false"/>
                <w:color w:val="000000"/>
                <w:sz w:val="20"/>
              </w:rPr>
              <w:t>
организации)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участник открытого накопительного пенсионного фонда </w:t>
            </w:r>
            <w:r>
              <w:br/>
            </w:r>
            <w:r>
              <w:rPr>
                <w:rFonts w:ascii="Times New Roman"/>
                <w:b w:val="false"/>
                <w:i w:val="false"/>
                <w:color w:val="000000"/>
                <w:sz w:val="20"/>
              </w:rPr>
              <w:t xml:space="preserve">
(наименование открытого накопительного пенсионного фонда)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1"/>
    <w:p>
      <w:pPr>
        <w:spacing w:after="0"/>
        <w:ind w:left="0"/>
        <w:jc w:val="both"/>
      </w:pPr>
      <w:r>
        <w:rPr>
          <w:rFonts w:ascii="Times New Roman"/>
          <w:b w:val="false"/>
          <w:i w:val="false"/>
          <w:color w:val="000000"/>
          <w:sz w:val="28"/>
        </w:rPr>
        <w:t xml:space="preserve">
  5. Дополнительная информация: </w:t>
      </w:r>
      <w:r>
        <w:br/>
      </w:r>
      <w:r>
        <w:rPr>
          <w:rFonts w:ascii="Times New Roman"/>
          <w:b w:val="false"/>
          <w:i w:val="false"/>
          <w:color w:val="000000"/>
          <w:sz w:val="28"/>
        </w:rPr>
        <w:t xml:space="preserve">
1) информация о должностных лицах крупного участника финансовой </w:t>
      </w:r>
      <w:r>
        <w:br/>
      </w:r>
      <w:r>
        <w:rPr>
          <w:rFonts w:ascii="Times New Roman"/>
          <w:b w:val="false"/>
          <w:i w:val="false"/>
          <w:color w:val="000000"/>
          <w:sz w:val="28"/>
        </w:rPr>
        <w:t xml:space="preserve">
организации (банковского холдинга, страхового холдинга):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833"/>
        <w:gridCol w:w="2445"/>
        <w:gridCol w:w="2051"/>
        <w:gridCol w:w="1873"/>
        <w:gridCol w:w="726"/>
        <w:gridCol w:w="944"/>
        <w:gridCol w:w="686"/>
        <w:gridCol w:w="2091"/>
      </w:tblGrid>
      <w:tr>
        <w:trPr>
          <w:trHeight w:val="2565"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наличии-</w:t>
            </w:r>
            <w:r>
              <w:br/>
            </w:r>
            <w:r>
              <w:rPr>
                <w:rFonts w:ascii="Times New Roman"/>
                <w:b w:val="false"/>
                <w:i w:val="false"/>
                <w:color w:val="000000"/>
                <w:sz w:val="20"/>
              </w:rPr>
              <w:t>
отчество)</w:t>
            </w:r>
            <w:r>
              <w:br/>
            </w:r>
            <w:r>
              <w:rPr>
                <w:rFonts w:ascii="Times New Roman"/>
                <w:b w:val="false"/>
                <w:i w:val="false"/>
                <w:color w:val="000000"/>
                <w:sz w:val="20"/>
              </w:rPr>
              <w:t xml:space="preserve">
должно- </w:t>
            </w:r>
            <w:r>
              <w:br/>
            </w:r>
            <w:r>
              <w:rPr>
                <w:rFonts w:ascii="Times New Roman"/>
                <w:b w:val="false"/>
                <w:i w:val="false"/>
                <w:color w:val="000000"/>
                <w:sz w:val="20"/>
              </w:rPr>
              <w:t xml:space="preserve">
стного </w:t>
            </w:r>
            <w:r>
              <w:br/>
            </w:r>
            <w:r>
              <w:rPr>
                <w:rFonts w:ascii="Times New Roman"/>
                <w:b w:val="false"/>
                <w:i w:val="false"/>
                <w:color w:val="000000"/>
                <w:sz w:val="20"/>
              </w:rPr>
              <w:t xml:space="preserve">
лица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w:t>
            </w:r>
            <w:r>
              <w:br/>
            </w:r>
            <w:r>
              <w:rPr>
                <w:rFonts w:ascii="Times New Roman"/>
                <w:b w:val="false"/>
                <w:i w:val="false"/>
                <w:color w:val="000000"/>
                <w:sz w:val="20"/>
              </w:rPr>
              <w:t xml:space="preserve">
должность в </w:t>
            </w:r>
            <w:r>
              <w:br/>
            </w:r>
            <w:r>
              <w:rPr>
                <w:rFonts w:ascii="Times New Roman"/>
                <w:b w:val="false"/>
                <w:i w:val="false"/>
                <w:color w:val="000000"/>
                <w:sz w:val="20"/>
              </w:rPr>
              <w:t>
организации,</w:t>
            </w:r>
            <w:r>
              <w:br/>
            </w:r>
            <w:r>
              <w:rPr>
                <w:rFonts w:ascii="Times New Roman"/>
                <w:b w:val="false"/>
                <w:i w:val="false"/>
                <w:color w:val="000000"/>
                <w:sz w:val="20"/>
              </w:rPr>
              <w:t xml:space="preserve">
являющейся </w:t>
            </w:r>
            <w:r>
              <w:br/>
            </w:r>
            <w:r>
              <w:rPr>
                <w:rFonts w:ascii="Times New Roman"/>
                <w:b w:val="false"/>
                <w:i w:val="false"/>
                <w:color w:val="000000"/>
                <w:sz w:val="20"/>
              </w:rPr>
              <w:t xml:space="preserve">
крупным </w:t>
            </w:r>
            <w:r>
              <w:br/>
            </w:r>
            <w:r>
              <w:rPr>
                <w:rFonts w:ascii="Times New Roman"/>
                <w:b w:val="false"/>
                <w:i w:val="false"/>
                <w:color w:val="000000"/>
                <w:sz w:val="20"/>
              </w:rPr>
              <w:t xml:space="preserve">
участником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(банковским </w:t>
            </w:r>
            <w:r>
              <w:br/>
            </w:r>
            <w:r>
              <w:rPr>
                <w:rFonts w:ascii="Times New Roman"/>
                <w:b w:val="false"/>
                <w:i w:val="false"/>
                <w:color w:val="000000"/>
                <w:sz w:val="20"/>
              </w:rPr>
              <w:t>
холдингом,</w:t>
            </w:r>
            <w:r>
              <w:br/>
            </w:r>
            <w:r>
              <w:rPr>
                <w:rFonts w:ascii="Times New Roman"/>
                <w:b w:val="false"/>
                <w:i w:val="false"/>
                <w:color w:val="000000"/>
                <w:sz w:val="20"/>
              </w:rPr>
              <w:t>
страховым</w:t>
            </w:r>
            <w:r>
              <w:br/>
            </w:r>
            <w:r>
              <w:rPr>
                <w:rFonts w:ascii="Times New Roman"/>
                <w:b w:val="false"/>
                <w:i w:val="false"/>
                <w:color w:val="000000"/>
                <w:sz w:val="20"/>
              </w:rPr>
              <w:t>
холдингом)</w:t>
            </w:r>
            <w:r>
              <w:br/>
            </w:r>
            <w:r>
              <w:rPr>
                <w:rFonts w:ascii="Times New Roman"/>
                <w:b w:val="false"/>
                <w:i w:val="false"/>
                <w:color w:val="000000"/>
                <w:sz w:val="20"/>
              </w:rPr>
              <w:t xml:space="preserve">
с </w:t>
            </w:r>
            <w:r>
              <w:br/>
            </w:r>
            <w:r>
              <w:rPr>
                <w:rFonts w:ascii="Times New Roman"/>
                <w:b w:val="false"/>
                <w:i w:val="false"/>
                <w:color w:val="000000"/>
                <w:sz w:val="20"/>
              </w:rPr>
              <w:t>
указанием</w:t>
            </w:r>
            <w:r>
              <w:br/>
            </w:r>
            <w:r>
              <w:rPr>
                <w:rFonts w:ascii="Times New Roman"/>
                <w:b w:val="false"/>
                <w:i w:val="false"/>
                <w:color w:val="000000"/>
                <w:sz w:val="20"/>
              </w:rPr>
              <w:t>
наименования</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 </w:t>
            </w:r>
            <w:r>
              <w:br/>
            </w:r>
            <w:r>
              <w:rPr>
                <w:rFonts w:ascii="Times New Roman"/>
                <w:b w:val="false"/>
                <w:i w:val="false"/>
                <w:color w:val="000000"/>
                <w:sz w:val="20"/>
              </w:rPr>
              <w:t xml:space="preserve">
маемая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в иных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циях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участия/</w:t>
            </w:r>
            <w:r>
              <w:br/>
            </w:r>
            <w:r>
              <w:rPr>
                <w:rFonts w:ascii="Times New Roman"/>
                <w:b w:val="false"/>
                <w:i w:val="false"/>
                <w:color w:val="000000"/>
                <w:sz w:val="20"/>
              </w:rPr>
              <w:t>
стоимость</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акций, принадлежащих </w:t>
            </w:r>
            <w:r>
              <w:br/>
            </w:r>
            <w:r>
              <w:rPr>
                <w:rFonts w:ascii="Times New Roman"/>
                <w:b w:val="false"/>
                <w:i w:val="false"/>
                <w:color w:val="000000"/>
                <w:sz w:val="20"/>
              </w:rPr>
              <w:t xml:space="preserve">
должностному лицу, </w:t>
            </w:r>
            <w:r>
              <w:br/>
            </w:r>
            <w:r>
              <w:rPr>
                <w:rFonts w:ascii="Times New Roman"/>
                <w:b w:val="false"/>
                <w:i w:val="false"/>
                <w:color w:val="000000"/>
                <w:sz w:val="20"/>
              </w:rPr>
              <w:t xml:space="preserve">
к общему количеству </w:t>
            </w:r>
            <w:r>
              <w:br/>
            </w:r>
            <w:r>
              <w:rPr>
                <w:rFonts w:ascii="Times New Roman"/>
                <w:b w:val="false"/>
                <w:i w:val="false"/>
                <w:color w:val="000000"/>
                <w:sz w:val="20"/>
              </w:rPr>
              <w:t xml:space="preserve">
голосующих акций </w:t>
            </w:r>
            <w:r>
              <w:br/>
            </w:r>
            <w:r>
              <w:rPr>
                <w:rFonts w:ascii="Times New Roman"/>
                <w:b w:val="false"/>
                <w:i w:val="false"/>
                <w:color w:val="000000"/>
                <w:sz w:val="20"/>
              </w:rPr>
              <w:t xml:space="preserve">
крупного участника </w:t>
            </w:r>
            <w:r>
              <w:br/>
            </w:r>
            <w:r>
              <w:rPr>
                <w:rFonts w:ascii="Times New Roman"/>
                <w:b w:val="false"/>
                <w:i w:val="false"/>
                <w:color w:val="000000"/>
                <w:sz w:val="20"/>
              </w:rPr>
              <w:t xml:space="preserve">
финансовой организации </w:t>
            </w:r>
            <w:r>
              <w:br/>
            </w:r>
            <w:r>
              <w:rPr>
                <w:rFonts w:ascii="Times New Roman"/>
                <w:b w:val="false"/>
                <w:i w:val="false"/>
                <w:color w:val="000000"/>
                <w:sz w:val="20"/>
              </w:rPr>
              <w:t>
(банковского холдинга,</w:t>
            </w:r>
            <w:r>
              <w:br/>
            </w:r>
            <w:r>
              <w:rPr>
                <w:rFonts w:ascii="Times New Roman"/>
                <w:b w:val="false"/>
                <w:i w:val="false"/>
                <w:color w:val="000000"/>
                <w:sz w:val="20"/>
              </w:rPr>
              <w:t xml:space="preserve">
страхового холдинга), </w:t>
            </w:r>
            <w:r>
              <w:br/>
            </w:r>
            <w:r>
              <w:rPr>
                <w:rFonts w:ascii="Times New Roman"/>
                <w:b w:val="false"/>
                <w:i w:val="false"/>
                <w:color w:val="000000"/>
                <w:sz w:val="20"/>
              </w:rPr>
              <w:t xml:space="preserve">
иной организации </w:t>
            </w:r>
            <w:r>
              <w:br/>
            </w:r>
            <w:r>
              <w:rPr>
                <w:rFonts w:ascii="Times New Roman"/>
                <w:b w:val="false"/>
                <w:i w:val="false"/>
                <w:color w:val="000000"/>
                <w:sz w:val="20"/>
              </w:rPr>
              <w:t xml:space="preserve">
или доля участия в ее </w:t>
            </w:r>
            <w:r>
              <w:br/>
            </w:r>
            <w:r>
              <w:rPr>
                <w:rFonts w:ascii="Times New Roman"/>
                <w:b w:val="false"/>
                <w:i w:val="false"/>
                <w:color w:val="000000"/>
                <w:sz w:val="20"/>
              </w:rPr>
              <w:t xml:space="preserve">
уставном капитале </w:t>
            </w:r>
            <w:r>
              <w:br/>
            </w:r>
            <w:r>
              <w:rPr>
                <w:rFonts w:ascii="Times New Roman"/>
                <w:b w:val="false"/>
                <w:i w:val="false"/>
                <w:color w:val="000000"/>
                <w:sz w:val="20"/>
              </w:rPr>
              <w:t xml:space="preserve">
(в процентах)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я </w:t>
            </w:r>
            <w:r>
              <w:br/>
            </w:r>
            <w:r>
              <w:rPr>
                <w:rFonts w:ascii="Times New Roman"/>
                <w:b w:val="false"/>
                <w:i w:val="false"/>
                <w:color w:val="000000"/>
                <w:sz w:val="20"/>
              </w:rPr>
              <w:t xml:space="preserve">
м </w:t>
            </w:r>
            <w:r>
              <w:br/>
            </w:r>
            <w:r>
              <w:rPr>
                <w:rFonts w:ascii="Times New Roman"/>
                <w:b w:val="false"/>
                <w:i w:val="false"/>
                <w:color w:val="000000"/>
                <w:sz w:val="20"/>
              </w:rPr>
              <w:t xml:space="preserve">
о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вен-</w:t>
            </w:r>
            <w:r>
              <w:br/>
            </w:r>
            <w:r>
              <w:rPr>
                <w:rFonts w:ascii="Times New Roman"/>
                <w:b w:val="false"/>
                <w:i w:val="false"/>
                <w:color w:val="000000"/>
                <w:sz w:val="20"/>
              </w:rPr>
              <w:t xml:space="preserve">
но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ц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2"/>
    <w:p>
      <w:pPr>
        <w:spacing w:after="0"/>
        <w:ind w:left="0"/>
        <w:jc w:val="both"/>
      </w:pPr>
      <w:r>
        <w:rPr>
          <w:rFonts w:ascii="Times New Roman"/>
          <w:b w:val="false"/>
          <w:i w:val="false"/>
          <w:color w:val="000000"/>
          <w:sz w:val="28"/>
        </w:rPr>
        <w:t>
2) информация об участниках (акционерах) крупного участника финансовой</w:t>
      </w:r>
      <w:r>
        <w:br/>
      </w:r>
      <w:r>
        <w:rPr>
          <w:rFonts w:ascii="Times New Roman"/>
          <w:b w:val="false"/>
          <w:i w:val="false"/>
          <w:color w:val="000000"/>
          <w:sz w:val="28"/>
        </w:rPr>
        <w:t>
организации (банковского холдинга, страхового холдинга) (за</w:t>
      </w:r>
      <w:r>
        <w:br/>
      </w:r>
      <w:r>
        <w:rPr>
          <w:rFonts w:ascii="Times New Roman"/>
          <w:b w:val="false"/>
          <w:i w:val="false"/>
          <w:color w:val="000000"/>
          <w:sz w:val="28"/>
        </w:rPr>
        <w:t>
исключением организаций, являющихся крупными участниками (крупными</w:t>
      </w:r>
      <w:r>
        <w:br/>
      </w:r>
      <w:r>
        <w:rPr>
          <w:rFonts w:ascii="Times New Roman"/>
          <w:b w:val="false"/>
          <w:i w:val="false"/>
          <w:color w:val="000000"/>
          <w:sz w:val="28"/>
        </w:rPr>
        <w:t>
акционерами) крупного участника финансовой организации (банковского</w:t>
      </w:r>
      <w:r>
        <w:br/>
      </w:r>
      <w:r>
        <w:rPr>
          <w:rFonts w:ascii="Times New Roman"/>
          <w:b w:val="false"/>
          <w:i w:val="false"/>
          <w:color w:val="000000"/>
          <w:sz w:val="28"/>
        </w:rPr>
        <w:t>
холдинга, страхового холдинга)):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352"/>
        <w:gridCol w:w="2336"/>
        <w:gridCol w:w="1947"/>
        <w:gridCol w:w="1412"/>
        <w:gridCol w:w="827"/>
        <w:gridCol w:w="957"/>
        <w:gridCol w:w="827"/>
        <w:gridCol w:w="2029"/>
      </w:tblGrid>
      <w:tr>
        <w:trPr>
          <w:trHeight w:val="168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физического </w:t>
            </w:r>
            <w:r>
              <w:br/>
            </w:r>
            <w:r>
              <w:rPr>
                <w:rFonts w:ascii="Times New Roman"/>
                <w:b w:val="false"/>
                <w:i w:val="false"/>
                <w:color w:val="000000"/>
                <w:sz w:val="20"/>
              </w:rPr>
              <w:t xml:space="preserve">
лица </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приобретения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лежащих </w:t>
            </w:r>
            <w:r>
              <w:br/>
            </w:r>
            <w:r>
              <w:rPr>
                <w:rFonts w:ascii="Times New Roman"/>
                <w:b w:val="false"/>
                <w:i w:val="false"/>
                <w:color w:val="000000"/>
                <w:sz w:val="20"/>
              </w:rPr>
              <w:t xml:space="preserve">
акции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принадлежащих акций </w:t>
            </w:r>
            <w:r>
              <w:br/>
            </w:r>
            <w:r>
              <w:rPr>
                <w:rFonts w:ascii="Times New Roman"/>
                <w:b w:val="false"/>
                <w:i w:val="false"/>
                <w:color w:val="000000"/>
                <w:sz w:val="20"/>
              </w:rPr>
              <w:t xml:space="preserve">
к общему количеству </w:t>
            </w:r>
            <w:r>
              <w:br/>
            </w:r>
            <w:r>
              <w:rPr>
                <w:rFonts w:ascii="Times New Roman"/>
                <w:b w:val="false"/>
                <w:i w:val="false"/>
                <w:color w:val="000000"/>
                <w:sz w:val="20"/>
              </w:rPr>
              <w:t xml:space="preserve">
голосующих акций крупного </w:t>
            </w:r>
            <w:r>
              <w:br/>
            </w:r>
            <w:r>
              <w:rPr>
                <w:rFonts w:ascii="Times New Roman"/>
                <w:b w:val="false"/>
                <w:i w:val="false"/>
                <w:color w:val="000000"/>
                <w:sz w:val="20"/>
              </w:rPr>
              <w:t xml:space="preserve">
участника финансовой </w:t>
            </w:r>
            <w:r>
              <w:br/>
            </w:r>
            <w:r>
              <w:rPr>
                <w:rFonts w:ascii="Times New Roman"/>
                <w:b w:val="false"/>
                <w:i w:val="false"/>
                <w:color w:val="000000"/>
                <w:sz w:val="20"/>
              </w:rPr>
              <w:t>
организации (банковского</w:t>
            </w:r>
            <w:r>
              <w:br/>
            </w:r>
            <w:r>
              <w:rPr>
                <w:rFonts w:ascii="Times New Roman"/>
                <w:b w:val="false"/>
                <w:i w:val="false"/>
                <w:color w:val="000000"/>
                <w:sz w:val="20"/>
              </w:rPr>
              <w:t>
холдинга, страхового</w:t>
            </w:r>
            <w:r>
              <w:br/>
            </w:r>
            <w:r>
              <w:rPr>
                <w:rFonts w:ascii="Times New Roman"/>
                <w:b w:val="false"/>
                <w:i w:val="false"/>
                <w:color w:val="000000"/>
                <w:sz w:val="20"/>
              </w:rPr>
              <w:t xml:space="preserve">
холдинга) или доля участия </w:t>
            </w:r>
            <w:r>
              <w:br/>
            </w:r>
            <w:r>
              <w:rPr>
                <w:rFonts w:ascii="Times New Roman"/>
                <w:b w:val="false"/>
                <w:i w:val="false"/>
                <w:color w:val="000000"/>
                <w:sz w:val="20"/>
              </w:rPr>
              <w:t xml:space="preserve">
в его уставном капитале </w:t>
            </w:r>
            <w:r>
              <w:br/>
            </w:r>
            <w:r>
              <w:rPr>
                <w:rFonts w:ascii="Times New Roman"/>
                <w:b w:val="false"/>
                <w:i w:val="false"/>
                <w:color w:val="000000"/>
                <w:sz w:val="20"/>
              </w:rPr>
              <w:t xml:space="preserve">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видуально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я </w:t>
            </w:r>
            <w:r>
              <w:br/>
            </w:r>
            <w:r>
              <w:rPr>
                <w:rFonts w:ascii="Times New Roman"/>
                <w:b w:val="false"/>
                <w:i w:val="false"/>
                <w:color w:val="000000"/>
                <w:sz w:val="20"/>
              </w:rPr>
              <w:t xml:space="preserve">
м </w:t>
            </w:r>
            <w:r>
              <w:br/>
            </w:r>
            <w:r>
              <w:rPr>
                <w:rFonts w:ascii="Times New Roman"/>
                <w:b w:val="false"/>
                <w:i w:val="false"/>
                <w:color w:val="000000"/>
                <w:sz w:val="20"/>
              </w:rPr>
              <w:t xml:space="preserve">
о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в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ц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информация о получении крупным участником финансовой организации</w:t>
      </w:r>
      <w:r>
        <w:br/>
      </w:r>
      <w:r>
        <w:rPr>
          <w:rFonts w:ascii="Times New Roman"/>
          <w:b w:val="false"/>
          <w:i w:val="false"/>
          <w:color w:val="000000"/>
          <w:sz w:val="28"/>
        </w:rPr>
        <w:t>
(банковским холдингом, страховым холдингом) займов для приобретения</w:t>
      </w:r>
      <w:r>
        <w:br/>
      </w:r>
      <w:r>
        <w:rPr>
          <w:rFonts w:ascii="Times New Roman"/>
          <w:b w:val="false"/>
          <w:i w:val="false"/>
          <w:color w:val="000000"/>
          <w:sz w:val="28"/>
        </w:rPr>
        <w:t>
долей участия в уставных капиталах (акций)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173"/>
        <w:gridCol w:w="2693"/>
        <w:gridCol w:w="1773"/>
        <w:gridCol w:w="1913"/>
        <w:gridCol w:w="1513"/>
        <w:gridCol w:w="2553"/>
      </w:tblGrid>
      <w:tr>
        <w:trPr>
          <w:trHeight w:val="3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предос- </w:t>
            </w:r>
            <w:r>
              <w:br/>
            </w:r>
            <w:r>
              <w:rPr>
                <w:rFonts w:ascii="Times New Roman"/>
                <w:b w:val="false"/>
                <w:i w:val="false"/>
                <w:color w:val="000000"/>
                <w:sz w:val="20"/>
              </w:rPr>
              <w:t xml:space="preserve">
тавивших </w:t>
            </w:r>
            <w:r>
              <w:br/>
            </w:r>
            <w:r>
              <w:rPr>
                <w:rFonts w:ascii="Times New Roman"/>
                <w:b w:val="false"/>
                <w:i w:val="false"/>
                <w:color w:val="000000"/>
                <w:sz w:val="20"/>
              </w:rPr>
              <w:t xml:space="preserve">
заем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акции (доли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которой </w:t>
            </w:r>
            <w:r>
              <w:br/>
            </w:r>
            <w:r>
              <w:rPr>
                <w:rFonts w:ascii="Times New Roman"/>
                <w:b w:val="false"/>
                <w:i w:val="false"/>
                <w:color w:val="000000"/>
                <w:sz w:val="20"/>
              </w:rPr>
              <w:t xml:space="preserve">
приобретены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займа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займа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акций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приобретен- </w:t>
            </w:r>
            <w:r>
              <w:br/>
            </w:r>
            <w:r>
              <w:rPr>
                <w:rFonts w:ascii="Times New Roman"/>
                <w:b w:val="false"/>
                <w:i w:val="false"/>
                <w:color w:val="000000"/>
                <w:sz w:val="20"/>
              </w:rPr>
              <w:t xml:space="preserve">
ных крупным </w:t>
            </w:r>
            <w:r>
              <w:br/>
            </w:r>
            <w:r>
              <w:rPr>
                <w:rFonts w:ascii="Times New Roman"/>
                <w:b w:val="false"/>
                <w:i w:val="false"/>
                <w:color w:val="000000"/>
                <w:sz w:val="20"/>
              </w:rPr>
              <w:t xml:space="preserve">
участником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(банковским </w:t>
            </w:r>
            <w:r>
              <w:br/>
            </w:r>
            <w:r>
              <w:rPr>
                <w:rFonts w:ascii="Times New Roman"/>
                <w:b w:val="false"/>
                <w:i w:val="false"/>
                <w:color w:val="000000"/>
                <w:sz w:val="20"/>
              </w:rPr>
              <w:t>
холдингом,</w:t>
            </w:r>
            <w:r>
              <w:br/>
            </w:r>
            <w:r>
              <w:rPr>
                <w:rFonts w:ascii="Times New Roman"/>
                <w:b w:val="false"/>
                <w:i w:val="false"/>
                <w:color w:val="000000"/>
                <w:sz w:val="20"/>
              </w:rPr>
              <w:t>
страховым</w:t>
            </w:r>
            <w:r>
              <w:br/>
            </w:r>
            <w:r>
              <w:rPr>
                <w:rFonts w:ascii="Times New Roman"/>
                <w:b w:val="false"/>
                <w:i w:val="false"/>
                <w:color w:val="000000"/>
                <w:sz w:val="20"/>
              </w:rPr>
              <w:t xml:space="preserve">
холдингом), </w:t>
            </w:r>
            <w:r>
              <w:br/>
            </w:r>
            <w:r>
              <w:rPr>
                <w:rFonts w:ascii="Times New Roman"/>
                <w:b w:val="false"/>
                <w:i w:val="false"/>
                <w:color w:val="000000"/>
                <w:sz w:val="20"/>
              </w:rPr>
              <w:t xml:space="preserve">
к общему </w:t>
            </w:r>
            <w:r>
              <w:br/>
            </w:r>
            <w:r>
              <w:rPr>
                <w:rFonts w:ascii="Times New Roman"/>
                <w:b w:val="false"/>
                <w:i w:val="false"/>
                <w:color w:val="000000"/>
                <w:sz w:val="20"/>
              </w:rPr>
              <w:t xml:space="preserve">
количеству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доля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ее уставном </w:t>
            </w:r>
            <w:r>
              <w:br/>
            </w:r>
            <w:r>
              <w:rPr>
                <w:rFonts w:ascii="Times New Roman"/>
                <w:b w:val="false"/>
                <w:i w:val="false"/>
                <w:color w:val="000000"/>
                <w:sz w:val="20"/>
              </w:rPr>
              <w:t xml:space="preserve">
капитале(в </w:t>
            </w:r>
            <w:r>
              <w:br/>
            </w:r>
            <w:r>
              <w:rPr>
                <w:rFonts w:ascii="Times New Roman"/>
                <w:b w:val="false"/>
                <w:i w:val="false"/>
                <w:color w:val="000000"/>
                <w:sz w:val="20"/>
              </w:rPr>
              <w:t xml:space="preserve">
процентах) </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информация об изменении перечня организаций, в которых крупный</w:t>
      </w:r>
      <w:r>
        <w:br/>
      </w:r>
      <w:r>
        <w:rPr>
          <w:rFonts w:ascii="Times New Roman"/>
          <w:b w:val="false"/>
          <w:i w:val="false"/>
          <w:color w:val="000000"/>
          <w:sz w:val="28"/>
        </w:rPr>
        <w:t>
участник финансовой организации (банковский холдинг, страховой</w:t>
      </w:r>
      <w:r>
        <w:br/>
      </w:r>
      <w:r>
        <w:rPr>
          <w:rFonts w:ascii="Times New Roman"/>
          <w:b w:val="false"/>
          <w:i w:val="false"/>
          <w:color w:val="000000"/>
          <w:sz w:val="28"/>
        </w:rPr>
        <w:t>
холдинг) являлся крупным участником (крупным акционером):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33"/>
        <w:gridCol w:w="2573"/>
        <w:gridCol w:w="3033"/>
        <w:gridCol w:w="1953"/>
        <w:gridCol w:w="2093"/>
      </w:tblGrid>
      <w:tr>
        <w:trPr>
          <w:trHeight w:val="3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организации,</w:t>
            </w:r>
            <w:r>
              <w:br/>
            </w:r>
            <w:r>
              <w:rPr>
                <w:rFonts w:ascii="Times New Roman"/>
                <w:b w:val="false"/>
                <w:i w:val="false"/>
                <w:color w:val="000000"/>
                <w:sz w:val="20"/>
              </w:rPr>
              <w:t xml:space="preserve">
в которой </w:t>
            </w:r>
            <w:r>
              <w:br/>
            </w:r>
            <w:r>
              <w:rPr>
                <w:rFonts w:ascii="Times New Roman"/>
                <w:b w:val="false"/>
                <w:i w:val="false"/>
                <w:color w:val="000000"/>
                <w:sz w:val="20"/>
              </w:rPr>
              <w:t xml:space="preserve">
крупный </w:t>
            </w:r>
            <w:r>
              <w:br/>
            </w:r>
            <w:r>
              <w:rPr>
                <w:rFonts w:ascii="Times New Roman"/>
                <w:b w:val="false"/>
                <w:i w:val="false"/>
                <w:color w:val="000000"/>
                <w:sz w:val="20"/>
              </w:rPr>
              <w:t xml:space="preserve">
участник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(банковский </w:t>
            </w:r>
            <w:r>
              <w:br/>
            </w:r>
            <w:r>
              <w:rPr>
                <w:rFonts w:ascii="Times New Roman"/>
                <w:b w:val="false"/>
                <w:i w:val="false"/>
                <w:color w:val="000000"/>
                <w:sz w:val="20"/>
              </w:rPr>
              <w:t>
холдинг,</w:t>
            </w:r>
            <w:r>
              <w:br/>
            </w:r>
            <w:r>
              <w:rPr>
                <w:rFonts w:ascii="Times New Roman"/>
                <w:b w:val="false"/>
                <w:i w:val="false"/>
                <w:color w:val="000000"/>
                <w:sz w:val="20"/>
              </w:rPr>
              <w:t>
страховой</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являлся </w:t>
            </w:r>
            <w:r>
              <w:br/>
            </w:r>
            <w:r>
              <w:rPr>
                <w:rFonts w:ascii="Times New Roman"/>
                <w:b w:val="false"/>
                <w:i w:val="false"/>
                <w:color w:val="000000"/>
                <w:sz w:val="20"/>
              </w:rPr>
              <w:t xml:space="preserve">
крупным </w:t>
            </w:r>
            <w:r>
              <w:br/>
            </w:r>
            <w:r>
              <w:rPr>
                <w:rFonts w:ascii="Times New Roman"/>
                <w:b w:val="false"/>
                <w:i w:val="false"/>
                <w:color w:val="000000"/>
                <w:sz w:val="20"/>
              </w:rPr>
              <w:t xml:space="preserve">
участником </w:t>
            </w:r>
            <w:r>
              <w:br/>
            </w:r>
            <w:r>
              <w:rPr>
                <w:rFonts w:ascii="Times New Roman"/>
                <w:b w:val="false"/>
                <w:i w:val="false"/>
                <w:color w:val="000000"/>
                <w:sz w:val="20"/>
              </w:rPr>
              <w:t xml:space="preserve">
(крупным </w:t>
            </w:r>
            <w:r>
              <w:br/>
            </w:r>
            <w:r>
              <w:rPr>
                <w:rFonts w:ascii="Times New Roman"/>
                <w:b w:val="false"/>
                <w:i w:val="false"/>
                <w:color w:val="000000"/>
                <w:sz w:val="20"/>
              </w:rPr>
              <w:t xml:space="preserve">
акционером)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владения </w:t>
            </w:r>
            <w:r>
              <w:br/>
            </w:r>
            <w:r>
              <w:rPr>
                <w:rFonts w:ascii="Times New Roman"/>
                <w:b w:val="false"/>
                <w:i w:val="false"/>
                <w:color w:val="000000"/>
                <w:sz w:val="20"/>
              </w:rPr>
              <w:t xml:space="preserve">
акциями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цель </w:t>
            </w:r>
            <w:r>
              <w:br/>
            </w:r>
            <w:r>
              <w:rPr>
                <w:rFonts w:ascii="Times New Roman"/>
                <w:b w:val="false"/>
                <w:i w:val="false"/>
                <w:color w:val="000000"/>
                <w:sz w:val="20"/>
              </w:rPr>
              <w:t xml:space="preserve">
приобрете- </w:t>
            </w:r>
            <w:r>
              <w:br/>
            </w:r>
            <w:r>
              <w:rPr>
                <w:rFonts w:ascii="Times New Roman"/>
                <w:b w:val="false"/>
                <w:i w:val="false"/>
                <w:color w:val="000000"/>
                <w:sz w:val="20"/>
              </w:rPr>
              <w:t xml:space="preserve">
ния, дата </w:t>
            </w:r>
            <w:r>
              <w:br/>
            </w:r>
            <w:r>
              <w:rPr>
                <w:rFonts w:ascii="Times New Roman"/>
                <w:b w:val="false"/>
                <w:i w:val="false"/>
                <w:color w:val="000000"/>
                <w:sz w:val="20"/>
              </w:rPr>
              <w:t xml:space="preserve">
реализации)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принадлежав- </w:t>
            </w:r>
            <w:r>
              <w:br/>
            </w:r>
            <w:r>
              <w:rPr>
                <w:rFonts w:ascii="Times New Roman"/>
                <w:b w:val="false"/>
                <w:i w:val="false"/>
                <w:color w:val="000000"/>
                <w:sz w:val="20"/>
              </w:rPr>
              <w:t xml:space="preserve">
ших крупному </w:t>
            </w:r>
            <w:r>
              <w:br/>
            </w:r>
            <w:r>
              <w:rPr>
                <w:rFonts w:ascii="Times New Roman"/>
                <w:b w:val="false"/>
                <w:i w:val="false"/>
                <w:color w:val="000000"/>
                <w:sz w:val="20"/>
              </w:rPr>
              <w:t xml:space="preserve">
участнику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(банковскому </w:t>
            </w:r>
            <w:r>
              <w:br/>
            </w:r>
            <w:r>
              <w:rPr>
                <w:rFonts w:ascii="Times New Roman"/>
                <w:b w:val="false"/>
                <w:i w:val="false"/>
                <w:color w:val="000000"/>
                <w:sz w:val="20"/>
              </w:rPr>
              <w:t>
холдингу,</w:t>
            </w:r>
            <w:r>
              <w:br/>
            </w:r>
            <w:r>
              <w:rPr>
                <w:rFonts w:ascii="Times New Roman"/>
                <w:b w:val="false"/>
                <w:i w:val="false"/>
                <w:color w:val="000000"/>
                <w:sz w:val="20"/>
              </w:rPr>
              <w:t>
страховому</w:t>
            </w:r>
            <w:r>
              <w:br/>
            </w:r>
            <w:r>
              <w:rPr>
                <w:rFonts w:ascii="Times New Roman"/>
                <w:b w:val="false"/>
                <w:i w:val="false"/>
                <w:color w:val="000000"/>
                <w:sz w:val="20"/>
              </w:rPr>
              <w:t>
холдингу), к</w:t>
            </w:r>
            <w:r>
              <w:br/>
            </w:r>
            <w:r>
              <w:rPr>
                <w:rFonts w:ascii="Times New Roman"/>
                <w:b w:val="false"/>
                <w:i w:val="false"/>
                <w:color w:val="000000"/>
                <w:sz w:val="20"/>
              </w:rPr>
              <w:t>
общему</w:t>
            </w:r>
            <w:r>
              <w:br/>
            </w:r>
            <w:r>
              <w:rPr>
                <w:rFonts w:ascii="Times New Roman"/>
                <w:b w:val="false"/>
                <w:i w:val="false"/>
                <w:color w:val="000000"/>
                <w:sz w:val="20"/>
              </w:rPr>
              <w:t>
количеству</w:t>
            </w:r>
            <w:r>
              <w:br/>
            </w:r>
            <w:r>
              <w:rPr>
                <w:rFonts w:ascii="Times New Roman"/>
                <w:b w:val="false"/>
                <w:i w:val="false"/>
                <w:color w:val="000000"/>
                <w:sz w:val="20"/>
              </w:rPr>
              <w:t>
голосующих</w:t>
            </w:r>
            <w:r>
              <w:br/>
            </w:r>
            <w:r>
              <w:rPr>
                <w:rFonts w:ascii="Times New Roman"/>
                <w:b w:val="false"/>
                <w:i w:val="false"/>
                <w:color w:val="000000"/>
                <w:sz w:val="20"/>
              </w:rPr>
              <w:t>
акций</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доля </w:t>
            </w:r>
            <w:r>
              <w:br/>
            </w:r>
            <w:r>
              <w:rPr>
                <w:rFonts w:ascii="Times New Roman"/>
                <w:b w:val="false"/>
                <w:i w:val="false"/>
                <w:color w:val="000000"/>
                <w:sz w:val="20"/>
              </w:rPr>
              <w:t xml:space="preserve">
участия в ее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(в </w:t>
            </w:r>
            <w:r>
              <w:br/>
            </w:r>
            <w:r>
              <w:rPr>
                <w:rFonts w:ascii="Times New Roman"/>
                <w:b w:val="false"/>
                <w:i w:val="false"/>
                <w:color w:val="000000"/>
                <w:sz w:val="20"/>
              </w:rPr>
              <w:t xml:space="preserve">
процентах)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сделки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 </w:t>
            </w:r>
            <w:r>
              <w:br/>
            </w:r>
            <w:r>
              <w:rPr>
                <w:rFonts w:ascii="Times New Roman"/>
                <w:b w:val="false"/>
                <w:i w:val="false"/>
                <w:color w:val="000000"/>
                <w:sz w:val="20"/>
              </w:rPr>
              <w:t xml:space="preserve">
совый </w:t>
            </w:r>
            <w:r>
              <w:br/>
            </w:r>
            <w:r>
              <w:rPr>
                <w:rFonts w:ascii="Times New Roman"/>
                <w:b w:val="false"/>
                <w:i w:val="false"/>
                <w:color w:val="000000"/>
                <w:sz w:val="20"/>
              </w:rPr>
              <w:t xml:space="preserve">
результат </w:t>
            </w:r>
            <w:r>
              <w:br/>
            </w:r>
            <w:r>
              <w:rPr>
                <w:rFonts w:ascii="Times New Roman"/>
                <w:b w:val="false"/>
                <w:i w:val="false"/>
                <w:color w:val="000000"/>
                <w:sz w:val="20"/>
              </w:rPr>
              <w:t xml:space="preserve">
сделки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_______________________________________    __________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Главный бухгалтер   _______________________________________    __________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Исполнитель         _______________________________________    __________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Дата ____________________________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xml:space="preserve">
(перестраховочной) организации, страховыми </w:t>
      </w:r>
      <w:r>
        <w:br/>
      </w:r>
      <w:r>
        <w:rPr>
          <w:rFonts w:ascii="Times New Roman"/>
          <w:b w:val="false"/>
          <w:i w:val="false"/>
          <w:color w:val="000000"/>
          <w:sz w:val="28"/>
        </w:rPr>
        <w:t xml:space="preserve">
холдингами, крупными участниками      </w:t>
      </w:r>
      <w:r>
        <w:br/>
      </w:r>
      <w:r>
        <w:rPr>
          <w:rFonts w:ascii="Times New Roman"/>
          <w:b w:val="false"/>
          <w:i w:val="false"/>
          <w:color w:val="000000"/>
          <w:sz w:val="28"/>
        </w:rPr>
        <w:t xml:space="preserve">
открытого накопительного пенсионного фонда </w:t>
      </w:r>
    </w:p>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об организациях, в которых крупный участник </w:t>
      </w:r>
      <w:r>
        <w:br/>
      </w:r>
      <w:r>
        <w:rPr>
          <w:rFonts w:ascii="Times New Roman"/>
          <w:b w:val="false"/>
          <w:i w:val="false"/>
          <w:color w:val="000000"/>
          <w:sz w:val="28"/>
        </w:rPr>
        <w:t>
</w:t>
      </w:r>
      <w:r>
        <w:rPr>
          <w:rFonts w:ascii="Times New Roman"/>
          <w:b/>
          <w:i w:val="false"/>
          <w:color w:val="000000"/>
          <w:sz w:val="28"/>
        </w:rPr>
        <w:t>  финансовой организации (банковский холдинг, страховой</w:t>
      </w:r>
      <w:r>
        <w:br/>
      </w:r>
      <w:r>
        <w:rPr>
          <w:rFonts w:ascii="Times New Roman"/>
          <w:b w:val="false"/>
          <w:i w:val="false"/>
          <w:color w:val="000000"/>
          <w:sz w:val="28"/>
        </w:rPr>
        <w:t>
</w:t>
      </w:r>
      <w:r>
        <w:rPr>
          <w:rFonts w:ascii="Times New Roman"/>
          <w:b/>
          <w:i w:val="false"/>
          <w:color w:val="000000"/>
          <w:sz w:val="28"/>
        </w:rPr>
        <w:t xml:space="preserve">        холдинг) </w:t>
      </w:r>
      <w:r>
        <w:rPr>
          <w:rFonts w:ascii="Times New Roman"/>
          <w:b/>
          <w:i w:val="false"/>
          <w:color w:val="000000"/>
          <w:sz w:val="28"/>
        </w:rPr>
        <w:t xml:space="preserve">является участником (акционером) </w:t>
      </w:r>
    </w:p>
    <w:bookmarkEnd w:id="33"/>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33" w:id="34"/>
    <w:p>
      <w:pPr>
        <w:spacing w:after="0"/>
        <w:ind w:left="0"/>
        <w:jc w:val="both"/>
      </w:pPr>
      <w:r>
        <w:rPr>
          <w:rFonts w:ascii="Times New Roman"/>
          <w:b w:val="false"/>
          <w:i w:val="false"/>
          <w:color w:val="000000"/>
          <w:sz w:val="28"/>
        </w:rPr>
        <w:t xml:space="preserve">
1. Информация об отчитывающейся организации: </w:t>
      </w:r>
      <w:r>
        <w:br/>
      </w:r>
      <w:r>
        <w:rPr>
          <w:rFonts w:ascii="Times New Roman"/>
          <w:b w:val="false"/>
          <w:i w:val="false"/>
          <w:color w:val="000000"/>
          <w:sz w:val="28"/>
        </w:rPr>
        <w:t xml:space="preserve">
Наименование крупного участника финансовой организации (банковского </w:t>
      </w:r>
      <w:r>
        <w:br/>
      </w:r>
      <w:r>
        <w:rPr>
          <w:rFonts w:ascii="Times New Roman"/>
          <w:b w:val="false"/>
          <w:i w:val="false"/>
          <w:color w:val="000000"/>
          <w:sz w:val="28"/>
        </w:rPr>
        <w:t>
холдинга, страхового холдинга)</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w:t>
      </w:r>
      <w:r>
        <w:br/>
      </w:r>
      <w:r>
        <w:rPr>
          <w:rFonts w:ascii="Times New Roman"/>
          <w:b w:val="false"/>
          <w:i w:val="false"/>
          <w:color w:val="000000"/>
          <w:sz w:val="28"/>
        </w:rPr>
        <w:t xml:space="preserve">
отчитывающееся лицо является крупным участником _______ __________________ </w:t>
      </w:r>
      <w:r>
        <w:br/>
      </w:r>
      <w:r>
        <w:rPr>
          <w:rFonts w:ascii="Times New Roman"/>
          <w:b w:val="false"/>
          <w:i w:val="false"/>
          <w:color w:val="000000"/>
          <w:sz w:val="28"/>
        </w:rPr>
        <w:t xml:space="preserve">
Почтовый адрес ___________________________________________________________ </w:t>
      </w:r>
      <w:r>
        <w:br/>
      </w:r>
      <w:r>
        <w:rPr>
          <w:rFonts w:ascii="Times New Roman"/>
          <w:b w:val="false"/>
          <w:i w:val="false"/>
          <w:color w:val="000000"/>
          <w:sz w:val="28"/>
        </w:rPr>
        <w:t xml:space="preserve">
Место нахождения _________________________________________________________ </w:t>
      </w:r>
      <w:r>
        <w:br/>
      </w:r>
      <w:r>
        <w:rPr>
          <w:rFonts w:ascii="Times New Roman"/>
          <w:b w:val="false"/>
          <w:i w:val="false"/>
          <w:color w:val="000000"/>
          <w:sz w:val="28"/>
        </w:rPr>
        <w:t>
Телефон ______________________ Факс ______________________________________</w:t>
      </w:r>
    </w:p>
    <w:bookmarkEnd w:id="34"/>
    <w:bookmarkStart w:name="z34" w:id="35"/>
    <w:p>
      <w:pPr>
        <w:spacing w:after="0"/>
        <w:ind w:left="0"/>
        <w:jc w:val="both"/>
      </w:pPr>
      <w:r>
        <w:rPr>
          <w:rFonts w:ascii="Times New Roman"/>
          <w:b w:val="false"/>
          <w:i w:val="false"/>
          <w:color w:val="000000"/>
          <w:sz w:val="28"/>
        </w:rPr>
        <w:t xml:space="preserve">
2. Информация об отношениях: </w:t>
      </w:r>
      <w:r>
        <w:br/>
      </w:r>
      <w:r>
        <w:rPr>
          <w:rFonts w:ascii="Times New Roman"/>
          <w:b w:val="false"/>
          <w:i w:val="false"/>
          <w:color w:val="000000"/>
          <w:sz w:val="28"/>
        </w:rPr>
        <w:t xml:space="preserve">
1) крупного участника банка (банковского холдинга) с банком: </w:t>
      </w:r>
      <w:r>
        <w:br/>
      </w:r>
      <w:r>
        <w:rPr>
          <w:rFonts w:ascii="Times New Roman"/>
          <w:b w:val="false"/>
          <w:i w:val="false"/>
          <w:color w:val="000000"/>
          <w:sz w:val="28"/>
        </w:rPr>
        <w:t>
      владение размещенными (за вычетом привилегированных и</w:t>
      </w:r>
      <w:r>
        <w:br/>
      </w:r>
      <w:r>
        <w:rPr>
          <w:rFonts w:ascii="Times New Roman"/>
          <w:b w:val="false"/>
          <w:i w:val="false"/>
          <w:color w:val="000000"/>
          <w:sz w:val="28"/>
        </w:rPr>
        <w:t xml:space="preserve">
выкупленных финансовой организацией) акциями банка (в процентах): </w:t>
      </w:r>
      <w:r>
        <w:br/>
      </w:r>
      <w:r>
        <w:rPr>
          <w:rFonts w:ascii="Times New Roman"/>
          <w:b w:val="false"/>
          <w:i w:val="false"/>
          <w:color w:val="000000"/>
          <w:sz w:val="28"/>
        </w:rPr>
        <w:t xml:space="preserve">
      прямое ___________         косвенное ___________; </w:t>
      </w:r>
      <w:r>
        <w:br/>
      </w:r>
      <w:r>
        <w:rPr>
          <w:rFonts w:ascii="Times New Roman"/>
          <w:b w:val="false"/>
          <w:i w:val="false"/>
          <w:color w:val="000000"/>
          <w:sz w:val="28"/>
        </w:rPr>
        <w:t xml:space="preserve">
   крупного участника страховой (перестраховочной) организации </w:t>
      </w:r>
      <w:r>
        <w:br/>
      </w:r>
      <w:r>
        <w:rPr>
          <w:rFonts w:ascii="Times New Roman"/>
          <w:b w:val="false"/>
          <w:i w:val="false"/>
          <w:color w:val="000000"/>
          <w:sz w:val="28"/>
        </w:rPr>
        <w:t xml:space="preserve">
(страхового холдинга) со страховой (перестраховочной) организацией: </w:t>
      </w:r>
      <w:r>
        <w:br/>
      </w:r>
      <w:r>
        <w:rPr>
          <w:rFonts w:ascii="Times New Roman"/>
          <w:b w:val="false"/>
          <w:i w:val="false"/>
          <w:color w:val="000000"/>
          <w:sz w:val="28"/>
        </w:rPr>
        <w:t>
      владение голосующими акциями страховой (перестраховочной)</w:t>
      </w:r>
      <w:r>
        <w:br/>
      </w:r>
      <w:r>
        <w:rPr>
          <w:rFonts w:ascii="Times New Roman"/>
          <w:b w:val="false"/>
          <w:i w:val="false"/>
          <w:color w:val="000000"/>
          <w:sz w:val="28"/>
        </w:rPr>
        <w:t xml:space="preserve">
организации (в процентах): </w:t>
      </w:r>
      <w:r>
        <w:br/>
      </w:r>
      <w:r>
        <w:rPr>
          <w:rFonts w:ascii="Times New Roman"/>
          <w:b w:val="false"/>
          <w:i w:val="false"/>
          <w:color w:val="000000"/>
          <w:sz w:val="28"/>
        </w:rPr>
        <w:t xml:space="preserve">
      прямое ___________         косвенное ___________ </w:t>
      </w:r>
      <w:r>
        <w:br/>
      </w:r>
      <w:r>
        <w:rPr>
          <w:rFonts w:ascii="Times New Roman"/>
          <w:b w:val="false"/>
          <w:i w:val="false"/>
          <w:color w:val="000000"/>
          <w:sz w:val="28"/>
        </w:rPr>
        <w:t>
   крупного участника открытого накопительного пенсионного фонда с</w:t>
      </w:r>
      <w:r>
        <w:br/>
      </w:r>
      <w:r>
        <w:rPr>
          <w:rFonts w:ascii="Times New Roman"/>
          <w:b w:val="false"/>
          <w:i w:val="false"/>
          <w:color w:val="000000"/>
          <w:sz w:val="28"/>
        </w:rPr>
        <w:t xml:space="preserve">
открытым накопительным пенсионным фондом: </w:t>
      </w:r>
      <w:r>
        <w:br/>
      </w:r>
      <w:r>
        <w:rPr>
          <w:rFonts w:ascii="Times New Roman"/>
          <w:b w:val="false"/>
          <w:i w:val="false"/>
          <w:color w:val="000000"/>
          <w:sz w:val="28"/>
        </w:rPr>
        <w:t>
      владение голосующими акциями открытого накопительного</w:t>
      </w:r>
      <w:r>
        <w:br/>
      </w:r>
      <w:r>
        <w:rPr>
          <w:rFonts w:ascii="Times New Roman"/>
          <w:b w:val="false"/>
          <w:i w:val="false"/>
          <w:color w:val="000000"/>
          <w:sz w:val="28"/>
        </w:rPr>
        <w:t xml:space="preserve">
пенсионного фонда (в процентах): </w:t>
      </w:r>
      <w:r>
        <w:br/>
      </w:r>
      <w:r>
        <w:rPr>
          <w:rFonts w:ascii="Times New Roman"/>
          <w:b w:val="false"/>
          <w:i w:val="false"/>
          <w:color w:val="000000"/>
          <w:sz w:val="28"/>
        </w:rPr>
        <w:t xml:space="preserve">
      прямое ___________         косвенное ___________ </w:t>
      </w:r>
      <w:r>
        <w:br/>
      </w:r>
      <w:r>
        <w:rPr>
          <w:rFonts w:ascii="Times New Roman"/>
          <w:b w:val="false"/>
          <w:i w:val="false"/>
          <w:color w:val="000000"/>
          <w:sz w:val="28"/>
        </w:rPr>
        <w:t>
2) возможность голосовать акциями банка (в процентах от общего</w:t>
      </w:r>
      <w:r>
        <w:br/>
      </w:r>
      <w:r>
        <w:rPr>
          <w:rFonts w:ascii="Times New Roman"/>
          <w:b w:val="false"/>
          <w:i w:val="false"/>
          <w:color w:val="000000"/>
          <w:sz w:val="28"/>
        </w:rPr>
        <w:t xml:space="preserve">
объема голосующих акций банка): </w:t>
      </w:r>
      <w:r>
        <w:br/>
      </w:r>
      <w:r>
        <w:rPr>
          <w:rFonts w:ascii="Times New Roman"/>
          <w:b w:val="false"/>
          <w:i w:val="false"/>
          <w:color w:val="000000"/>
          <w:sz w:val="28"/>
        </w:rPr>
        <w:t xml:space="preserve">
      прямая ___________         косвенная ___________ </w:t>
      </w:r>
      <w:r>
        <w:br/>
      </w:r>
      <w:r>
        <w:rPr>
          <w:rFonts w:ascii="Times New Roman"/>
          <w:b w:val="false"/>
          <w:i w:val="false"/>
          <w:color w:val="000000"/>
          <w:sz w:val="28"/>
        </w:rPr>
        <w:t>
   возможность голосовать акциями страховой (перестраховочной)</w:t>
      </w:r>
      <w:r>
        <w:br/>
      </w:r>
      <w:r>
        <w:rPr>
          <w:rFonts w:ascii="Times New Roman"/>
          <w:b w:val="false"/>
          <w:i w:val="false"/>
          <w:color w:val="000000"/>
          <w:sz w:val="28"/>
        </w:rPr>
        <w:t xml:space="preserve">
организации (в процентах): </w:t>
      </w:r>
      <w:r>
        <w:br/>
      </w:r>
      <w:r>
        <w:rPr>
          <w:rFonts w:ascii="Times New Roman"/>
          <w:b w:val="false"/>
          <w:i w:val="false"/>
          <w:color w:val="000000"/>
          <w:sz w:val="28"/>
        </w:rPr>
        <w:t xml:space="preserve">
      прямое ___________         косвенное ___________ </w:t>
      </w:r>
      <w:r>
        <w:br/>
      </w:r>
      <w:r>
        <w:rPr>
          <w:rFonts w:ascii="Times New Roman"/>
          <w:b w:val="false"/>
          <w:i w:val="false"/>
          <w:color w:val="000000"/>
          <w:sz w:val="28"/>
        </w:rPr>
        <w:t>
   возможность голосовать акциями открытого накопительного</w:t>
      </w:r>
      <w:r>
        <w:br/>
      </w:r>
      <w:r>
        <w:rPr>
          <w:rFonts w:ascii="Times New Roman"/>
          <w:b w:val="false"/>
          <w:i w:val="false"/>
          <w:color w:val="000000"/>
          <w:sz w:val="28"/>
        </w:rPr>
        <w:t>
пенсионного фонда (в процентах от общего объема голосующих акций</w:t>
      </w:r>
      <w:r>
        <w:br/>
      </w:r>
      <w:r>
        <w:rPr>
          <w:rFonts w:ascii="Times New Roman"/>
          <w:b w:val="false"/>
          <w:i w:val="false"/>
          <w:color w:val="000000"/>
          <w:sz w:val="28"/>
        </w:rPr>
        <w:t xml:space="preserve">
открытого накопительного пенсионного фонда): </w:t>
      </w:r>
      <w:r>
        <w:br/>
      </w:r>
      <w:r>
        <w:rPr>
          <w:rFonts w:ascii="Times New Roman"/>
          <w:b w:val="false"/>
          <w:i w:val="false"/>
          <w:color w:val="000000"/>
          <w:sz w:val="28"/>
        </w:rPr>
        <w:t xml:space="preserve">
      прямое ___________         косвенное ___________ </w:t>
      </w:r>
      <w:r>
        <w:br/>
      </w:r>
      <w:r>
        <w:rPr>
          <w:rFonts w:ascii="Times New Roman"/>
          <w:b w:val="false"/>
          <w:i w:val="false"/>
          <w:color w:val="000000"/>
          <w:sz w:val="28"/>
        </w:rPr>
        <w:t>
3) возможность крупного участника финансовой организации оказывать</w:t>
      </w:r>
      <w:r>
        <w:br/>
      </w:r>
      <w:r>
        <w:rPr>
          <w:rFonts w:ascii="Times New Roman"/>
          <w:b w:val="false"/>
          <w:i w:val="false"/>
          <w:color w:val="000000"/>
          <w:sz w:val="28"/>
        </w:rPr>
        <w:t>
влияние на принимаемые финансовой организацией решения в силу</w:t>
      </w:r>
      <w:r>
        <w:br/>
      </w:r>
      <w:r>
        <w:rPr>
          <w:rFonts w:ascii="Times New Roman"/>
          <w:b w:val="false"/>
          <w:i w:val="false"/>
          <w:color w:val="000000"/>
          <w:sz w:val="28"/>
        </w:rPr>
        <w:t>
договора либо иным образом (с приложением подтверждающих документов)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 </w:t>
      </w:r>
    </w:p>
    <w:bookmarkEnd w:id="35"/>
    <w:p>
      <w:pPr>
        <w:spacing w:after="0"/>
        <w:ind w:left="0"/>
        <w:jc w:val="both"/>
      </w:pPr>
      <w:r>
        <w:rPr>
          <w:rFonts w:ascii="Times New Roman"/>
          <w:b w:val="false"/>
          <w:i w:val="false"/>
          <w:color w:val="000000"/>
          <w:sz w:val="28"/>
        </w:rPr>
        <w:t>4) возможность банковского холдинга, страхового холдинга определять</w:t>
      </w:r>
      <w:r>
        <w:br/>
      </w:r>
      <w:r>
        <w:rPr>
          <w:rFonts w:ascii="Times New Roman"/>
          <w:b w:val="false"/>
          <w:i w:val="false"/>
          <w:color w:val="000000"/>
          <w:sz w:val="28"/>
        </w:rPr>
        <w:t>
решения, принимаемые банком, страховой (перестраховочной)</w:t>
      </w:r>
      <w:r>
        <w:br/>
      </w:r>
      <w:r>
        <w:rPr>
          <w:rFonts w:ascii="Times New Roman"/>
          <w:b w:val="false"/>
          <w:i w:val="false"/>
          <w:color w:val="000000"/>
          <w:sz w:val="28"/>
        </w:rPr>
        <w:t>
организацией, в силу договора либо иным образом или иметь контроль (с</w:t>
      </w:r>
      <w:r>
        <w:br/>
      </w:r>
      <w:r>
        <w:rPr>
          <w:rFonts w:ascii="Times New Roman"/>
          <w:b w:val="false"/>
          <w:i w:val="false"/>
          <w:color w:val="000000"/>
          <w:sz w:val="28"/>
        </w:rPr>
        <w:t>
приложением подтверждающих документов)</w:t>
      </w:r>
      <w:r>
        <w:br/>
      </w:r>
      <w:r>
        <w:rPr>
          <w:rFonts w:ascii="Times New Roman"/>
          <w:b w:val="false"/>
          <w:i w:val="false"/>
          <w:color w:val="000000"/>
          <w:sz w:val="28"/>
        </w:rPr>
        <w:t xml:space="preserve">
__________________________________________________ </w:t>
      </w:r>
    </w:p>
    <w:bookmarkStart w:name="z35" w:id="36"/>
    <w:p>
      <w:pPr>
        <w:spacing w:after="0"/>
        <w:ind w:left="0"/>
        <w:jc w:val="both"/>
      </w:pPr>
      <w:r>
        <w:rPr>
          <w:rFonts w:ascii="Times New Roman"/>
          <w:b w:val="false"/>
          <w:i w:val="false"/>
          <w:color w:val="000000"/>
          <w:sz w:val="28"/>
        </w:rPr>
        <w:t xml:space="preserve">
3. Информация об организациях, в которых крупный участник финансовой </w:t>
      </w:r>
      <w:r>
        <w:br/>
      </w:r>
      <w:r>
        <w:rPr>
          <w:rFonts w:ascii="Times New Roman"/>
          <w:b w:val="false"/>
          <w:i w:val="false"/>
          <w:color w:val="000000"/>
          <w:sz w:val="28"/>
        </w:rPr>
        <w:t>
организации (банковский холдинг, страховой холдинг) является</w:t>
      </w:r>
      <w:r>
        <w:br/>
      </w:r>
      <w:r>
        <w:rPr>
          <w:rFonts w:ascii="Times New Roman"/>
          <w:b w:val="false"/>
          <w:i w:val="false"/>
          <w:color w:val="000000"/>
          <w:sz w:val="28"/>
        </w:rPr>
        <w:t>
участником (акционером):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673"/>
        <w:gridCol w:w="2293"/>
        <w:gridCol w:w="2073"/>
        <w:gridCol w:w="1433"/>
        <w:gridCol w:w="1753"/>
        <w:gridCol w:w="1333"/>
        <w:gridCol w:w="2033"/>
      </w:tblGrid>
      <w:tr>
        <w:trPr>
          <w:trHeight w:val="1965"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w:t>
            </w:r>
            <w:r>
              <w:br/>
            </w:r>
            <w:r>
              <w:rPr>
                <w:rFonts w:ascii="Times New Roman"/>
                <w:b w:val="false"/>
                <w:i w:val="false"/>
                <w:color w:val="000000"/>
                <w:sz w:val="20"/>
              </w:rPr>
              <w:t>
стоимость</w:t>
            </w:r>
            <w:r>
              <w:br/>
            </w:r>
            <w:r>
              <w:rPr>
                <w:rFonts w:ascii="Times New Roman"/>
                <w:b w:val="false"/>
                <w:i w:val="false"/>
                <w:color w:val="000000"/>
                <w:sz w:val="20"/>
              </w:rPr>
              <w:t>
приобретен-</w:t>
            </w:r>
            <w:r>
              <w:br/>
            </w:r>
            <w:r>
              <w:rPr>
                <w:rFonts w:ascii="Times New Roman"/>
                <w:b w:val="false"/>
                <w:i w:val="false"/>
                <w:color w:val="000000"/>
                <w:sz w:val="20"/>
              </w:rPr>
              <w:t xml:space="preserve">
ных акций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xml:space="preserve">
принадле- </w:t>
            </w:r>
            <w:r>
              <w:br/>
            </w:r>
            <w:r>
              <w:rPr>
                <w:rFonts w:ascii="Times New Roman"/>
                <w:b w:val="false"/>
                <w:i w:val="false"/>
                <w:color w:val="000000"/>
                <w:sz w:val="20"/>
              </w:rPr>
              <w:t xml:space="preserve">
жащих </w:t>
            </w:r>
            <w:r>
              <w:br/>
            </w:r>
            <w:r>
              <w:rPr>
                <w:rFonts w:ascii="Times New Roman"/>
                <w:b w:val="false"/>
                <w:i w:val="false"/>
                <w:color w:val="000000"/>
                <w:sz w:val="20"/>
              </w:rPr>
              <w:t xml:space="preserve">
акций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акций, принадлежащих крупному </w:t>
            </w:r>
            <w:r>
              <w:br/>
            </w:r>
            <w:r>
              <w:rPr>
                <w:rFonts w:ascii="Times New Roman"/>
                <w:b w:val="false"/>
                <w:i w:val="false"/>
                <w:color w:val="000000"/>
                <w:sz w:val="20"/>
              </w:rPr>
              <w:t>
участнику финансовой организации</w:t>
            </w:r>
            <w:r>
              <w:br/>
            </w:r>
            <w:r>
              <w:rPr>
                <w:rFonts w:ascii="Times New Roman"/>
                <w:b w:val="false"/>
                <w:i w:val="false"/>
                <w:color w:val="000000"/>
                <w:sz w:val="20"/>
              </w:rPr>
              <w:t>
(банковскому холдингу, страховому</w:t>
            </w:r>
            <w:r>
              <w:br/>
            </w:r>
            <w:r>
              <w:rPr>
                <w:rFonts w:ascii="Times New Roman"/>
                <w:b w:val="false"/>
                <w:i w:val="false"/>
                <w:color w:val="000000"/>
                <w:sz w:val="20"/>
              </w:rPr>
              <w:t>
холдингу), к общему количеству</w:t>
            </w:r>
            <w:r>
              <w:br/>
            </w:r>
            <w:r>
              <w:rPr>
                <w:rFonts w:ascii="Times New Roman"/>
                <w:b w:val="false"/>
                <w:i w:val="false"/>
                <w:color w:val="000000"/>
                <w:sz w:val="20"/>
              </w:rPr>
              <w:t>
голосующих акций организации или</w:t>
            </w:r>
            <w:r>
              <w:br/>
            </w:r>
            <w:r>
              <w:rPr>
                <w:rFonts w:ascii="Times New Roman"/>
                <w:b w:val="false"/>
                <w:i w:val="false"/>
                <w:color w:val="000000"/>
                <w:sz w:val="20"/>
              </w:rPr>
              <w:t>
доля участия в его уставном</w:t>
            </w:r>
            <w:r>
              <w:br/>
            </w:r>
            <w:r>
              <w:rPr>
                <w:rFonts w:ascii="Times New Roman"/>
                <w:b w:val="false"/>
                <w:i w:val="false"/>
                <w:color w:val="000000"/>
                <w:sz w:val="20"/>
              </w:rPr>
              <w:t>
капитале (в процентах)</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фамилия, </w:t>
            </w:r>
            <w:r>
              <w:br/>
            </w:r>
            <w:r>
              <w:rPr>
                <w:rFonts w:ascii="Times New Roman"/>
                <w:b w:val="false"/>
                <w:i w:val="false"/>
                <w:color w:val="000000"/>
                <w:sz w:val="20"/>
              </w:rPr>
              <w:t>
имя,</w:t>
            </w:r>
            <w:r>
              <w:br/>
            </w:r>
            <w:r>
              <w:rPr>
                <w:rFonts w:ascii="Times New Roman"/>
                <w:b w:val="false"/>
                <w:i w:val="false"/>
                <w:color w:val="000000"/>
                <w:sz w:val="20"/>
              </w:rPr>
              <w:t>
отечество</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7"/>
    <w:p>
      <w:pPr>
        <w:spacing w:after="0"/>
        <w:ind w:left="0"/>
        <w:jc w:val="both"/>
      </w:pPr>
      <w:r>
        <w:rPr>
          <w:rFonts w:ascii="Times New Roman"/>
          <w:b w:val="false"/>
          <w:i w:val="false"/>
          <w:color w:val="000000"/>
          <w:sz w:val="28"/>
        </w:rPr>
        <w:t>
  4. Описание вида или видов деятельности организаций, в которых</w:t>
      </w:r>
      <w:r>
        <w:br/>
      </w:r>
      <w:r>
        <w:rPr>
          <w:rFonts w:ascii="Times New Roman"/>
          <w:b w:val="false"/>
          <w:i w:val="false"/>
          <w:color w:val="000000"/>
          <w:sz w:val="28"/>
        </w:rPr>
        <w:t>
крупный участник финансовой организации (банковский холдинг,</w:t>
      </w:r>
      <w:r>
        <w:br/>
      </w:r>
      <w:r>
        <w:rPr>
          <w:rFonts w:ascii="Times New Roman"/>
          <w:b w:val="false"/>
          <w:i w:val="false"/>
          <w:color w:val="000000"/>
          <w:sz w:val="28"/>
        </w:rPr>
        <w:t>
страховой холдинг) является крупным участником (крупным акционером)</w:t>
      </w:r>
      <w:r>
        <w:br/>
      </w:r>
      <w:r>
        <w:rPr>
          <w:rFonts w:ascii="Times New Roman"/>
          <w:b w:val="false"/>
          <w:i w:val="false"/>
          <w:color w:val="000000"/>
          <w:sz w:val="28"/>
        </w:rPr>
        <w:t xml:space="preserve">
(с приложением финансовой отчетности)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bookmarkEnd w:id="37"/>
    <w:bookmarkStart w:name="z37" w:id="38"/>
    <w:p>
      <w:pPr>
        <w:spacing w:after="0"/>
        <w:ind w:left="0"/>
        <w:jc w:val="both"/>
      </w:pPr>
      <w:r>
        <w:rPr>
          <w:rFonts w:ascii="Times New Roman"/>
          <w:b w:val="false"/>
          <w:i w:val="false"/>
          <w:color w:val="000000"/>
          <w:sz w:val="28"/>
        </w:rPr>
        <w:t>
5. Схема участия крупного участника финансовой организации (банковского</w:t>
      </w:r>
      <w:r>
        <w:br/>
      </w:r>
      <w:r>
        <w:rPr>
          <w:rFonts w:ascii="Times New Roman"/>
          <w:b w:val="false"/>
          <w:i w:val="false"/>
          <w:color w:val="000000"/>
          <w:sz w:val="28"/>
        </w:rPr>
        <w:t>
холдинга, страхового холдинга) в уставных капиталах организаций</w:t>
      </w:r>
      <w:r>
        <w:br/>
      </w:r>
      <w:r>
        <w:rPr>
          <w:rFonts w:ascii="Times New Roman"/>
          <w:b w:val="false"/>
          <w:i w:val="false"/>
          <w:color w:val="000000"/>
          <w:sz w:val="28"/>
        </w:rPr>
        <w:t>
(является условной, крупному участнику финансовой организации</w:t>
      </w:r>
      <w:r>
        <w:br/>
      </w:r>
      <w:r>
        <w:rPr>
          <w:rFonts w:ascii="Times New Roman"/>
          <w:b w:val="false"/>
          <w:i w:val="false"/>
          <w:color w:val="000000"/>
          <w:sz w:val="28"/>
        </w:rPr>
        <w:t>
(банковскому холдингу, страховому холдингу) необходимо представить</w:t>
      </w:r>
      <w:r>
        <w:br/>
      </w:r>
      <w:r>
        <w:rPr>
          <w:rFonts w:ascii="Times New Roman"/>
          <w:b w:val="false"/>
          <w:i w:val="false"/>
          <w:color w:val="000000"/>
          <w:sz w:val="28"/>
        </w:rPr>
        <w:t>
полную структуру)</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|Крупный участник крупного| </w:t>
      </w:r>
      <w:r>
        <w:br/>
      </w:r>
      <w:r>
        <w:rPr>
          <w:rFonts w:ascii="Times New Roman"/>
          <w:b w:val="false"/>
          <w:i w:val="false"/>
          <w:color w:val="000000"/>
          <w:sz w:val="28"/>
        </w:rPr>
        <w:t xml:space="preserve">
                 |  участника финансовой   | </w:t>
      </w:r>
      <w:r>
        <w:br/>
      </w:r>
      <w:r>
        <w:rPr>
          <w:rFonts w:ascii="Times New Roman"/>
          <w:b w:val="false"/>
          <w:i w:val="false"/>
          <w:color w:val="000000"/>
          <w:sz w:val="28"/>
        </w:rPr>
        <w:t xml:space="preserve">
                 |организации (банковского | </w:t>
      </w:r>
      <w:r>
        <w:br/>
      </w:r>
      <w:r>
        <w:rPr>
          <w:rFonts w:ascii="Times New Roman"/>
          <w:b w:val="false"/>
          <w:i w:val="false"/>
          <w:color w:val="000000"/>
          <w:sz w:val="28"/>
        </w:rPr>
        <w:t>
                 | холдинга, страхового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холдинга</w:t>
      </w:r>
      <w:r>
        <w:rPr>
          <w:rFonts w:ascii="Times New Roman"/>
          <w:b w:val="false"/>
          <w:i w:val="false"/>
          <w:color w:val="000000"/>
          <w:sz w:val="28"/>
          <w:u w:val="single"/>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|51 % </w:t>
      </w:r>
      <w:r>
        <w:br/>
      </w:r>
      <w:r>
        <w:rPr>
          <w:rFonts w:ascii="Times New Roman"/>
          <w:b w:val="false"/>
          <w:i w:val="false"/>
          <w:color w:val="000000"/>
          <w:sz w:val="28"/>
        </w:rPr>
        <w:t>
                 </w:t>
      </w:r>
      <w:r>
        <w:rPr>
          <w:rFonts w:ascii="Times New Roman"/>
          <w:b w:val="false"/>
          <w:i w:val="false"/>
          <w:color w:val="000000"/>
          <w:sz w:val="28"/>
          <w:u w:val="single"/>
        </w:rPr>
        <w:t xml:space="preserve">             V             </w:t>
      </w:r>
      <w:r>
        <w:br/>
      </w:r>
      <w:r>
        <w:rPr>
          <w:rFonts w:ascii="Times New Roman"/>
          <w:b w:val="false"/>
          <w:i w:val="false"/>
          <w:color w:val="000000"/>
          <w:sz w:val="28"/>
        </w:rPr>
        <w:t xml:space="preserve">
                |Крупный участник финансовой| </w:t>
      </w:r>
      <w:r>
        <w:br/>
      </w:r>
      <w:r>
        <w:rPr>
          <w:rFonts w:ascii="Times New Roman"/>
          <w:b w:val="false"/>
          <w:i w:val="false"/>
          <w:color w:val="000000"/>
          <w:sz w:val="28"/>
        </w:rPr>
        <w:t xml:space="preserve">
                |  организации (банковский  | </w:t>
      </w:r>
      <w:r>
        <w:br/>
      </w:r>
      <w:r>
        <w:rPr>
          <w:rFonts w:ascii="Times New Roman"/>
          <w:b w:val="false"/>
          <w:i w:val="false"/>
          <w:color w:val="000000"/>
          <w:sz w:val="28"/>
        </w:rPr>
        <w:t>
                |</w:t>
      </w:r>
      <w:r>
        <w:rPr>
          <w:rFonts w:ascii="Times New Roman"/>
          <w:b w:val="false"/>
          <w:i w:val="false"/>
          <w:color w:val="000000"/>
          <w:sz w:val="28"/>
          <w:u w:val="single"/>
        </w:rPr>
        <w:t>холдинг</w:t>
      </w:r>
      <w:r>
        <w:rPr>
          <w:rFonts w:ascii="Times New Roman"/>
          <w:b w:val="false"/>
          <w:i w:val="false"/>
          <w:color w:val="000000"/>
          <w:sz w:val="28"/>
          <w:u w:val="single"/>
        </w:rPr>
        <w:t>, страховой холдинг</w:t>
      </w:r>
      <w:r>
        <w:rPr>
          <w:rFonts w:ascii="Times New Roman"/>
          <w:b w:val="false"/>
          <w:i w:val="false"/>
          <w:color w:val="000000"/>
          <w:sz w:val="28"/>
          <w:u w:val="single"/>
        </w:rPr>
        <w:t>)</w:t>
      </w:r>
      <w:r>
        <w:rPr>
          <w:rFonts w:ascii="Times New Roman"/>
          <w:b w:val="false"/>
          <w:i w:val="false"/>
          <w:color w:val="000000"/>
          <w:sz w:val="28"/>
        </w:rPr>
        <w:t>|</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15% |        |        |  10%(25%) </w:t>
      </w:r>
      <w:r>
        <w:br/>
      </w:r>
      <w:r>
        <w:rPr>
          <w:rFonts w:ascii="Times New Roman"/>
          <w:b w:val="false"/>
          <w:i w:val="false"/>
          <w:color w:val="000000"/>
          <w:sz w:val="28"/>
        </w:rPr>
        <w:t>
    </w:t>
      </w:r>
      <w:r>
        <w:rPr>
          <w:rFonts w:ascii="Times New Roman"/>
          <w:b w:val="false"/>
          <w:i w:val="false"/>
          <w:color w:val="000000"/>
          <w:sz w:val="28"/>
          <w:u w:val="single"/>
        </w:rPr>
        <w:t xml:space="preserve">                 V    </w:t>
      </w:r>
      <w:r>
        <w:rPr>
          <w:rFonts w:ascii="Times New Roman"/>
          <w:b w:val="false"/>
          <w:i w:val="false"/>
          <w:color w:val="000000"/>
          <w:sz w:val="28"/>
        </w:rPr>
        <w:t xml:space="preserve">    |      </w:t>
      </w:r>
      <w:r>
        <w:rPr>
          <w:rFonts w:ascii="Times New Roman"/>
          <w:b w:val="false"/>
          <w:i w:val="false"/>
          <w:color w:val="000000"/>
          <w:sz w:val="28"/>
          <w:u w:val="single"/>
        </w:rPr>
        <w:t xml:space="preserve">  V            </w:t>
      </w:r>
      <w:r>
        <w:br/>
      </w:r>
      <w:r>
        <w:rPr>
          <w:rFonts w:ascii="Times New Roman"/>
          <w:b w:val="false"/>
          <w:i w:val="false"/>
          <w:color w:val="000000"/>
          <w:sz w:val="28"/>
        </w:rPr>
        <w:t xml:space="preserve">
   |Организация, в которой|   |     |Соответствующая| </w:t>
      </w:r>
      <w:r>
        <w:br/>
      </w:r>
      <w:r>
        <w:rPr>
          <w:rFonts w:ascii="Times New Roman"/>
          <w:b w:val="false"/>
          <w:i w:val="false"/>
          <w:color w:val="000000"/>
          <w:sz w:val="28"/>
        </w:rPr>
        <w:t xml:space="preserve">
   |  крупный участник    |   |     |  финансовая   | </w:t>
      </w:r>
      <w:r>
        <w:br/>
      </w:r>
      <w:r>
        <w:rPr>
          <w:rFonts w:ascii="Times New Roman"/>
          <w:b w:val="false"/>
          <w:i w:val="false"/>
          <w:color w:val="000000"/>
          <w:sz w:val="28"/>
        </w:rPr>
        <w:t xml:space="preserve">
   |финансовой организации|   |     |  организация  | </w:t>
      </w:r>
      <w:r>
        <w:br/>
      </w:r>
      <w:r>
        <w:rPr>
          <w:rFonts w:ascii="Times New Roman"/>
          <w:b w:val="false"/>
          <w:i w:val="false"/>
          <w:color w:val="000000"/>
          <w:sz w:val="28"/>
        </w:rPr>
        <w:t xml:space="preserve">
   | (банковский холдинг, |   |     |_______________| </w:t>
      </w:r>
      <w:r>
        <w:br/>
      </w:r>
      <w:r>
        <w:rPr>
          <w:rFonts w:ascii="Times New Roman"/>
          <w:b w:val="false"/>
          <w:i w:val="false"/>
          <w:color w:val="000000"/>
          <w:sz w:val="28"/>
        </w:rPr>
        <w:t>
   |   страховой холдинг) |   |</w:t>
      </w:r>
      <w:r>
        <w:br/>
      </w:r>
      <w:r>
        <w:rPr>
          <w:rFonts w:ascii="Times New Roman"/>
          <w:b w:val="false"/>
          <w:i w:val="false"/>
          <w:color w:val="000000"/>
          <w:sz w:val="28"/>
        </w:rPr>
        <w:t xml:space="preserve">
   |   является крупным   |   | </w:t>
      </w:r>
      <w:r>
        <w:br/>
      </w:r>
      <w:r>
        <w:rPr>
          <w:rFonts w:ascii="Times New Roman"/>
          <w:b w:val="false"/>
          <w:i w:val="false"/>
          <w:color w:val="000000"/>
          <w:sz w:val="28"/>
        </w:rPr>
        <w:t xml:space="preserve">
   |  участником (крупным |   | </w:t>
      </w:r>
      <w:r>
        <w:br/>
      </w:r>
      <w:r>
        <w:rPr>
          <w:rFonts w:ascii="Times New Roman"/>
          <w:b w:val="false"/>
          <w:i w:val="false"/>
          <w:color w:val="000000"/>
          <w:sz w:val="28"/>
        </w:rPr>
        <w:t>
   |</w:t>
      </w:r>
      <w:r>
        <w:rPr>
          <w:rFonts w:ascii="Times New Roman"/>
          <w:b w:val="false"/>
          <w:i w:val="false"/>
          <w:color w:val="000000"/>
          <w:sz w:val="28"/>
          <w:u w:val="single"/>
        </w:rPr>
        <w:t xml:space="preserve">      акционером)     </w:t>
      </w:r>
      <w:r>
        <w:rPr>
          <w:rFonts w:ascii="Times New Roman"/>
          <w:b w:val="false"/>
          <w:i w:val="false"/>
          <w:color w:val="000000"/>
          <w:sz w:val="28"/>
        </w:rPr>
        <w:t xml:space="preserve">|   |5% </w:t>
      </w:r>
      <w:r>
        <w:br/>
      </w:r>
      <w:r>
        <w:rPr>
          <w:rFonts w:ascii="Times New Roman"/>
          <w:b w:val="false"/>
          <w:i w:val="false"/>
          <w:color w:val="000000"/>
          <w:sz w:val="28"/>
        </w:rPr>
        <w:t>
                  </w:t>
      </w:r>
      <w:r>
        <w:rPr>
          <w:rFonts w:ascii="Times New Roman"/>
          <w:b w:val="false"/>
          <w:i w:val="false"/>
          <w:color w:val="000000"/>
          <w:sz w:val="28"/>
          <w:u w:val="single"/>
        </w:rPr>
        <w:t xml:space="preserve">            V               </w:t>
      </w:r>
      <w:r>
        <w:br/>
      </w:r>
      <w:r>
        <w:rPr>
          <w:rFonts w:ascii="Times New Roman"/>
          <w:b w:val="false"/>
          <w:i w:val="false"/>
          <w:color w:val="000000"/>
          <w:sz w:val="28"/>
        </w:rPr>
        <w:t xml:space="preserve">
                 |   Организация, в которой   | </w:t>
      </w:r>
      <w:r>
        <w:br/>
      </w:r>
      <w:r>
        <w:rPr>
          <w:rFonts w:ascii="Times New Roman"/>
          <w:b w:val="false"/>
          <w:i w:val="false"/>
          <w:color w:val="000000"/>
          <w:sz w:val="28"/>
        </w:rPr>
        <w:t xml:space="preserve">
                 |крупный участник финансовой | </w:t>
      </w:r>
      <w:r>
        <w:br/>
      </w:r>
      <w:r>
        <w:rPr>
          <w:rFonts w:ascii="Times New Roman"/>
          <w:b w:val="false"/>
          <w:i w:val="false"/>
          <w:color w:val="000000"/>
          <w:sz w:val="28"/>
        </w:rPr>
        <w:t xml:space="preserve">
                 |  организации (банковский   | </w:t>
      </w:r>
      <w:r>
        <w:br/>
      </w:r>
      <w:r>
        <w:rPr>
          <w:rFonts w:ascii="Times New Roman"/>
          <w:b w:val="false"/>
          <w:i w:val="false"/>
          <w:color w:val="000000"/>
          <w:sz w:val="28"/>
        </w:rPr>
        <w:t>
                 | холдинг, страховой холдинг)|</w:t>
      </w:r>
      <w:r>
        <w:br/>
      </w:r>
      <w:r>
        <w:rPr>
          <w:rFonts w:ascii="Times New Roman"/>
          <w:b w:val="false"/>
          <w:i w:val="false"/>
          <w:color w:val="000000"/>
          <w:sz w:val="28"/>
        </w:rPr>
        <w:t xml:space="preserve">
                 |     является участником    | </w:t>
      </w:r>
      <w:r>
        <w:br/>
      </w:r>
      <w:r>
        <w:rPr>
          <w:rFonts w:ascii="Times New Roman"/>
          <w:b w:val="false"/>
          <w:i w:val="false"/>
          <w:color w:val="000000"/>
          <w:sz w:val="28"/>
        </w:rPr>
        <w:t>
                 |</w:t>
      </w:r>
      <w:r>
        <w:rPr>
          <w:rFonts w:ascii="Times New Roman"/>
          <w:b w:val="false"/>
          <w:i w:val="false"/>
          <w:color w:val="000000"/>
          <w:sz w:val="28"/>
          <w:u w:val="single"/>
        </w:rPr>
        <w:t xml:space="preserve">        (акционером)        </w:t>
      </w: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Первый руководитель _______________________________________  ___________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Главный бухгалтер ________________________________________   ___________ </w:t>
      </w:r>
      <w:r>
        <w:br/>
      </w:r>
      <w:r>
        <w:rPr>
          <w:rFonts w:ascii="Times New Roman"/>
          <w:b w:val="false"/>
          <w:i w:val="false"/>
          <w:color w:val="000000"/>
          <w:sz w:val="28"/>
        </w:rPr>
        <w:t xml:space="preserve">
                     (фамилия, имя, (при наличии-отчество))    подпись </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Исполнитель ___________________________________________    ___________ </w:t>
      </w:r>
      <w:r>
        <w:br/>
      </w:r>
      <w:r>
        <w:rPr>
          <w:rFonts w:ascii="Times New Roman"/>
          <w:b w:val="false"/>
          <w:i w:val="false"/>
          <w:color w:val="000000"/>
          <w:sz w:val="28"/>
        </w:rPr>
        <w:t xml:space="preserve">
               (фамилия, имя, (при наличии-отчество))        подпись </w:t>
      </w:r>
    </w:p>
    <w:p>
      <w:pPr>
        <w:spacing w:after="0"/>
        <w:ind w:left="0"/>
        <w:jc w:val="both"/>
      </w:pPr>
      <w:r>
        <w:rPr>
          <w:rFonts w:ascii="Times New Roman"/>
          <w:b w:val="false"/>
          <w:i w:val="false"/>
          <w:color w:val="000000"/>
          <w:sz w:val="28"/>
        </w:rPr>
        <w:t xml:space="preserve">Телефон _____________________________ </w:t>
      </w:r>
      <w:r>
        <w:br/>
      </w:r>
      <w:r>
        <w:rPr>
          <w:rFonts w:ascii="Times New Roman"/>
          <w:b w:val="false"/>
          <w:i w:val="false"/>
          <w:color w:val="000000"/>
          <w:sz w:val="28"/>
        </w:rPr>
        <w:t xml:space="preserve">
Дата ________________________________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xml:space="preserve">
(перестраховочной) организации, страховыми </w:t>
      </w:r>
      <w:r>
        <w:br/>
      </w:r>
      <w:r>
        <w:rPr>
          <w:rFonts w:ascii="Times New Roman"/>
          <w:b w:val="false"/>
          <w:i w:val="false"/>
          <w:color w:val="000000"/>
          <w:sz w:val="28"/>
        </w:rPr>
        <w:t xml:space="preserve">
холдингами, крупными участниками открытого </w:t>
      </w:r>
      <w:r>
        <w:br/>
      </w:r>
      <w:r>
        <w:rPr>
          <w:rFonts w:ascii="Times New Roman"/>
          <w:b w:val="false"/>
          <w:i w:val="false"/>
          <w:color w:val="000000"/>
          <w:sz w:val="28"/>
        </w:rPr>
        <w:t xml:space="preserve">
накопительного пенсионного фонда    </w:t>
      </w:r>
    </w:p>
    <w:bookmarkStart w:name="z38" w:id="39"/>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об организациях, являющихся крупными участниками </w:t>
      </w:r>
      <w:r>
        <w:br/>
      </w:r>
      <w:r>
        <w:rPr>
          <w:rFonts w:ascii="Times New Roman"/>
          <w:b w:val="false"/>
          <w:i w:val="false"/>
          <w:color w:val="000000"/>
          <w:sz w:val="28"/>
        </w:rPr>
        <w:t>
</w:t>
      </w:r>
      <w:r>
        <w:rPr>
          <w:rFonts w:ascii="Times New Roman"/>
          <w:b/>
          <w:i w:val="false"/>
          <w:color w:val="000000"/>
          <w:sz w:val="28"/>
        </w:rPr>
        <w:t xml:space="preserve">    (акционерами) крупного участника финансовой организации </w:t>
      </w:r>
      <w:r>
        <w:br/>
      </w:r>
      <w:r>
        <w:rPr>
          <w:rFonts w:ascii="Times New Roman"/>
          <w:b w:val="false"/>
          <w:i w:val="false"/>
          <w:color w:val="000000"/>
          <w:sz w:val="28"/>
        </w:rPr>
        <w:t>
</w:t>
      </w:r>
      <w:r>
        <w:rPr>
          <w:rFonts w:ascii="Times New Roman"/>
          <w:b/>
          <w:i w:val="false"/>
          <w:color w:val="000000"/>
          <w:sz w:val="28"/>
        </w:rPr>
        <w:t xml:space="preserve">         (банковского холдинга, страхового холдинга) </w:t>
      </w:r>
    </w:p>
    <w:bookmarkEnd w:id="39"/>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39" w:id="40"/>
    <w:p>
      <w:pPr>
        <w:spacing w:after="0"/>
        <w:ind w:left="0"/>
        <w:jc w:val="both"/>
      </w:pPr>
      <w:r>
        <w:rPr>
          <w:rFonts w:ascii="Times New Roman"/>
          <w:b w:val="false"/>
          <w:i w:val="false"/>
          <w:color w:val="000000"/>
          <w:sz w:val="28"/>
        </w:rPr>
        <w:t xml:space="preserve">
1. Информация об отчитывающейся организации: </w:t>
      </w:r>
      <w:r>
        <w:br/>
      </w:r>
      <w:r>
        <w:rPr>
          <w:rFonts w:ascii="Times New Roman"/>
          <w:b w:val="false"/>
          <w:i w:val="false"/>
          <w:color w:val="000000"/>
          <w:sz w:val="28"/>
        </w:rPr>
        <w:t xml:space="preserve">
Наименование крупного участника финансовой организации </w:t>
      </w:r>
      <w:r>
        <w:br/>
      </w:r>
      <w:r>
        <w:rPr>
          <w:rFonts w:ascii="Times New Roman"/>
          <w:b w:val="false"/>
          <w:i w:val="false"/>
          <w:color w:val="000000"/>
          <w:sz w:val="28"/>
        </w:rPr>
        <w:t xml:space="preserve">
(банковского холдинга, страхового холдинга)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Наименование финансовых организаций, в уставном капитале которых</w:t>
      </w:r>
      <w:r>
        <w:br/>
      </w:r>
      <w:r>
        <w:rPr>
          <w:rFonts w:ascii="Times New Roman"/>
          <w:b w:val="false"/>
          <w:i w:val="false"/>
          <w:color w:val="000000"/>
          <w:sz w:val="28"/>
        </w:rPr>
        <w:t>
отчитывающееся лицо является крупным участником</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Почтовый адрес ___________________________________________________________ </w:t>
      </w:r>
      <w:r>
        <w:br/>
      </w:r>
      <w:r>
        <w:rPr>
          <w:rFonts w:ascii="Times New Roman"/>
          <w:b w:val="false"/>
          <w:i w:val="false"/>
          <w:color w:val="000000"/>
          <w:sz w:val="28"/>
        </w:rPr>
        <w:t xml:space="preserve">
Место нахождения _________________________________________________________ </w:t>
      </w:r>
      <w:r>
        <w:br/>
      </w:r>
      <w:r>
        <w:rPr>
          <w:rFonts w:ascii="Times New Roman"/>
          <w:b w:val="false"/>
          <w:i w:val="false"/>
          <w:color w:val="000000"/>
          <w:sz w:val="28"/>
        </w:rPr>
        <w:t xml:space="preserve">
Телефон ______________________ Факс ______________________________________ </w:t>
      </w:r>
    </w:p>
    <w:bookmarkEnd w:id="40"/>
    <w:bookmarkStart w:name="z40" w:id="41"/>
    <w:p>
      <w:pPr>
        <w:spacing w:after="0"/>
        <w:ind w:left="0"/>
        <w:jc w:val="both"/>
      </w:pPr>
      <w:r>
        <w:rPr>
          <w:rFonts w:ascii="Times New Roman"/>
          <w:b w:val="false"/>
          <w:i w:val="false"/>
          <w:color w:val="000000"/>
          <w:sz w:val="28"/>
        </w:rPr>
        <w:t xml:space="preserve">
2. Информация об организациях, являющихся крупными участниками </w:t>
      </w:r>
      <w:r>
        <w:br/>
      </w:r>
      <w:r>
        <w:rPr>
          <w:rFonts w:ascii="Times New Roman"/>
          <w:b w:val="false"/>
          <w:i w:val="false"/>
          <w:color w:val="000000"/>
          <w:sz w:val="28"/>
        </w:rPr>
        <w:t xml:space="preserve">
(акционерами) крупного участника финансовой организации (банковского </w:t>
      </w:r>
      <w:r>
        <w:br/>
      </w:r>
      <w:r>
        <w:rPr>
          <w:rFonts w:ascii="Times New Roman"/>
          <w:b w:val="false"/>
          <w:i w:val="false"/>
          <w:color w:val="000000"/>
          <w:sz w:val="28"/>
        </w:rPr>
        <w:t xml:space="preserve">
холдинга, страхового холдинга):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53"/>
        <w:gridCol w:w="2013"/>
        <w:gridCol w:w="1873"/>
        <w:gridCol w:w="1113"/>
        <w:gridCol w:w="1273"/>
        <w:gridCol w:w="1013"/>
        <w:gridCol w:w="1953"/>
      </w:tblGrid>
      <w:tr>
        <w:trPr>
          <w:trHeight w:val="222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акции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лежащих </w:t>
            </w:r>
            <w:r>
              <w:br/>
            </w:r>
            <w:r>
              <w:rPr>
                <w:rFonts w:ascii="Times New Roman"/>
                <w:b w:val="false"/>
                <w:i w:val="false"/>
                <w:color w:val="000000"/>
                <w:sz w:val="20"/>
              </w:rPr>
              <w:t xml:space="preserve">
акции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акций, принадлежащих </w:t>
            </w:r>
            <w:r>
              <w:br/>
            </w:r>
            <w:r>
              <w:rPr>
                <w:rFonts w:ascii="Times New Roman"/>
                <w:b w:val="false"/>
                <w:i w:val="false"/>
                <w:color w:val="000000"/>
                <w:sz w:val="20"/>
              </w:rPr>
              <w:t xml:space="preserve">
крупному участнику </w:t>
            </w:r>
            <w:r>
              <w:br/>
            </w:r>
            <w:r>
              <w:rPr>
                <w:rFonts w:ascii="Times New Roman"/>
                <w:b w:val="false"/>
                <w:i w:val="false"/>
                <w:color w:val="000000"/>
                <w:sz w:val="20"/>
              </w:rPr>
              <w:t xml:space="preserve">
(акционеру) крупного </w:t>
            </w:r>
            <w:r>
              <w:br/>
            </w:r>
            <w:r>
              <w:rPr>
                <w:rFonts w:ascii="Times New Roman"/>
                <w:b w:val="false"/>
                <w:i w:val="false"/>
                <w:color w:val="000000"/>
                <w:sz w:val="20"/>
              </w:rPr>
              <w:t xml:space="preserve">
участника финансовой </w:t>
            </w:r>
            <w:r>
              <w:br/>
            </w:r>
            <w:r>
              <w:rPr>
                <w:rFonts w:ascii="Times New Roman"/>
                <w:b w:val="false"/>
                <w:i w:val="false"/>
                <w:color w:val="000000"/>
                <w:sz w:val="20"/>
              </w:rPr>
              <w:t>
организации (банковского</w:t>
            </w:r>
            <w:r>
              <w:br/>
            </w:r>
            <w:r>
              <w:rPr>
                <w:rFonts w:ascii="Times New Roman"/>
                <w:b w:val="false"/>
                <w:i w:val="false"/>
                <w:color w:val="000000"/>
                <w:sz w:val="20"/>
              </w:rPr>
              <w:t>
холдинга, страхового</w:t>
            </w:r>
            <w:r>
              <w:br/>
            </w:r>
            <w:r>
              <w:rPr>
                <w:rFonts w:ascii="Times New Roman"/>
                <w:b w:val="false"/>
                <w:i w:val="false"/>
                <w:color w:val="000000"/>
                <w:sz w:val="20"/>
              </w:rPr>
              <w:t xml:space="preserve">
холдинга), к общему </w:t>
            </w:r>
            <w:r>
              <w:br/>
            </w:r>
            <w:r>
              <w:rPr>
                <w:rFonts w:ascii="Times New Roman"/>
                <w:b w:val="false"/>
                <w:i w:val="false"/>
                <w:color w:val="000000"/>
                <w:sz w:val="20"/>
              </w:rPr>
              <w:t xml:space="preserve">
количеству голосующих </w:t>
            </w:r>
            <w:r>
              <w:br/>
            </w:r>
            <w:r>
              <w:rPr>
                <w:rFonts w:ascii="Times New Roman"/>
                <w:b w:val="false"/>
                <w:i w:val="false"/>
                <w:color w:val="000000"/>
                <w:sz w:val="20"/>
              </w:rPr>
              <w:t xml:space="preserve">
акций крупного участника </w:t>
            </w:r>
            <w:r>
              <w:br/>
            </w:r>
            <w:r>
              <w:rPr>
                <w:rFonts w:ascii="Times New Roman"/>
                <w:b w:val="false"/>
                <w:i w:val="false"/>
                <w:color w:val="000000"/>
                <w:sz w:val="20"/>
              </w:rPr>
              <w:t xml:space="preserve">
финансовой организации </w:t>
            </w:r>
            <w:r>
              <w:br/>
            </w:r>
            <w:r>
              <w:rPr>
                <w:rFonts w:ascii="Times New Roman"/>
                <w:b w:val="false"/>
                <w:i w:val="false"/>
                <w:color w:val="000000"/>
                <w:sz w:val="20"/>
              </w:rPr>
              <w:t>
(банковского холдинга,</w:t>
            </w:r>
            <w:r>
              <w:br/>
            </w:r>
            <w:r>
              <w:rPr>
                <w:rFonts w:ascii="Times New Roman"/>
                <w:b w:val="false"/>
                <w:i w:val="false"/>
                <w:color w:val="000000"/>
                <w:sz w:val="20"/>
              </w:rPr>
              <w:t xml:space="preserve">
страхового холдинга) или </w:t>
            </w:r>
            <w:r>
              <w:br/>
            </w:r>
            <w:r>
              <w:rPr>
                <w:rFonts w:ascii="Times New Roman"/>
                <w:b w:val="false"/>
                <w:i w:val="false"/>
                <w:color w:val="000000"/>
                <w:sz w:val="20"/>
              </w:rPr>
              <w:t xml:space="preserve">
доля участия в его уставном </w:t>
            </w:r>
            <w:r>
              <w:br/>
            </w:r>
            <w:r>
              <w:rPr>
                <w:rFonts w:ascii="Times New Roman"/>
                <w:b w:val="false"/>
                <w:i w:val="false"/>
                <w:color w:val="000000"/>
                <w:sz w:val="20"/>
              </w:rPr>
              <w:t xml:space="preserve">
капитале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2"/>
    <w:p>
      <w:pPr>
        <w:spacing w:after="0"/>
        <w:ind w:left="0"/>
        <w:jc w:val="both"/>
      </w:pPr>
      <w:r>
        <w:rPr>
          <w:rFonts w:ascii="Times New Roman"/>
          <w:b w:val="false"/>
          <w:i w:val="false"/>
          <w:color w:val="000000"/>
          <w:sz w:val="28"/>
        </w:rPr>
        <w:t>
  3. Описание вида или видов деятельности организаций, являющихся</w:t>
      </w:r>
      <w:r>
        <w:br/>
      </w:r>
      <w:r>
        <w:rPr>
          <w:rFonts w:ascii="Times New Roman"/>
          <w:b w:val="false"/>
          <w:i w:val="false"/>
          <w:color w:val="000000"/>
          <w:sz w:val="28"/>
        </w:rPr>
        <w:t>
крупными участниками (акционерами) крупного участника финансовой</w:t>
      </w:r>
      <w:r>
        <w:br/>
      </w:r>
      <w:r>
        <w:rPr>
          <w:rFonts w:ascii="Times New Roman"/>
          <w:b w:val="false"/>
          <w:i w:val="false"/>
          <w:color w:val="000000"/>
          <w:sz w:val="28"/>
        </w:rPr>
        <w:t>
организации (банковского холдинга, страхового холдинга) (с</w:t>
      </w:r>
      <w:r>
        <w:br/>
      </w:r>
      <w:r>
        <w:rPr>
          <w:rFonts w:ascii="Times New Roman"/>
          <w:b w:val="false"/>
          <w:i w:val="false"/>
          <w:color w:val="000000"/>
          <w:sz w:val="28"/>
        </w:rPr>
        <w:t xml:space="preserve">
приложением финансовой отчетности) _____________ </w:t>
      </w:r>
      <w:r>
        <w:br/>
      </w:r>
      <w:r>
        <w:rPr>
          <w:rFonts w:ascii="Times New Roman"/>
          <w:b w:val="false"/>
          <w:i w:val="false"/>
          <w:color w:val="000000"/>
          <w:sz w:val="28"/>
        </w:rPr>
        <w:t xml:space="preserve">
__________________________________________________________________________ </w:t>
      </w:r>
    </w:p>
    <w:bookmarkEnd w:id="42"/>
    <w:bookmarkStart w:name="z42" w:id="43"/>
    <w:p>
      <w:pPr>
        <w:spacing w:after="0"/>
        <w:ind w:left="0"/>
        <w:jc w:val="both"/>
      </w:pPr>
      <w:r>
        <w:rPr>
          <w:rFonts w:ascii="Times New Roman"/>
          <w:b w:val="false"/>
          <w:i w:val="false"/>
          <w:color w:val="000000"/>
          <w:sz w:val="28"/>
        </w:rPr>
        <w:t xml:space="preserve">
4. Информация об аффилиированных лицах крупного участника финансовой </w:t>
      </w:r>
      <w:r>
        <w:br/>
      </w:r>
      <w:r>
        <w:rPr>
          <w:rFonts w:ascii="Times New Roman"/>
          <w:b w:val="false"/>
          <w:i w:val="false"/>
          <w:color w:val="000000"/>
          <w:sz w:val="28"/>
        </w:rPr>
        <w:t>
организации (банковского холдинга, страхового холдинга) (с указанием</w:t>
      </w:r>
      <w:r>
        <w:br/>
      </w:r>
      <w:r>
        <w:rPr>
          <w:rFonts w:ascii="Times New Roman"/>
          <w:b w:val="false"/>
          <w:i w:val="false"/>
          <w:color w:val="000000"/>
          <w:sz w:val="28"/>
        </w:rPr>
        <w:t xml:space="preserve">
признака аффилиированности) </w:t>
      </w:r>
      <w:r>
        <w:br/>
      </w:r>
      <w:r>
        <w:rPr>
          <w:rFonts w:ascii="Times New Roman"/>
          <w:b w:val="false"/>
          <w:i w:val="false"/>
          <w:color w:val="000000"/>
          <w:sz w:val="28"/>
        </w:rPr>
        <w:t xml:space="preserve">
__________________________________________________________________________ </w:t>
      </w:r>
    </w:p>
    <w:bookmarkEnd w:id="43"/>
    <w:bookmarkStart w:name="z43" w:id="44"/>
    <w:p>
      <w:pPr>
        <w:spacing w:after="0"/>
        <w:ind w:left="0"/>
        <w:jc w:val="both"/>
      </w:pPr>
      <w:r>
        <w:rPr>
          <w:rFonts w:ascii="Times New Roman"/>
          <w:b w:val="false"/>
          <w:i w:val="false"/>
          <w:color w:val="000000"/>
          <w:sz w:val="28"/>
        </w:rPr>
        <w:t>
5. Информация о лицах, осуществляющих контроль над крупным</w:t>
      </w:r>
      <w:r>
        <w:br/>
      </w:r>
      <w:r>
        <w:rPr>
          <w:rFonts w:ascii="Times New Roman"/>
          <w:b w:val="false"/>
          <w:i w:val="false"/>
          <w:color w:val="000000"/>
          <w:sz w:val="28"/>
        </w:rPr>
        <w:t>
участником финансовой организации (банковским холдингом, страховым</w:t>
      </w:r>
      <w:r>
        <w:br/>
      </w:r>
      <w:r>
        <w:rPr>
          <w:rFonts w:ascii="Times New Roman"/>
          <w:b w:val="false"/>
          <w:i w:val="false"/>
          <w:color w:val="000000"/>
          <w:sz w:val="28"/>
        </w:rPr>
        <w:t>
холдингом) (с указанием основания контроля)</w:t>
      </w:r>
      <w:r>
        <w:br/>
      </w:r>
      <w:r>
        <w:rPr>
          <w:rFonts w:ascii="Times New Roman"/>
          <w:b w:val="false"/>
          <w:i w:val="false"/>
          <w:color w:val="000000"/>
          <w:sz w:val="28"/>
        </w:rPr>
        <w:t xml:space="preserve">
________________________________________________________________ </w:t>
      </w:r>
    </w:p>
    <w:bookmarkEnd w:id="44"/>
    <w:bookmarkStart w:name="z44" w:id="45"/>
    <w:p>
      <w:pPr>
        <w:spacing w:after="0"/>
        <w:ind w:left="0"/>
        <w:jc w:val="both"/>
      </w:pPr>
      <w:r>
        <w:rPr>
          <w:rFonts w:ascii="Times New Roman"/>
          <w:b w:val="false"/>
          <w:i w:val="false"/>
          <w:color w:val="000000"/>
          <w:sz w:val="28"/>
        </w:rPr>
        <w:t>
6. Информация о дочерних и зависимых организациях лица,</w:t>
      </w:r>
      <w:r>
        <w:br/>
      </w:r>
      <w:r>
        <w:rPr>
          <w:rFonts w:ascii="Times New Roman"/>
          <w:b w:val="false"/>
          <w:i w:val="false"/>
          <w:color w:val="000000"/>
          <w:sz w:val="28"/>
        </w:rPr>
        <w:t>
контролирующего крупного участника финансовой организации (банковский</w:t>
      </w:r>
      <w:r>
        <w:br/>
      </w:r>
      <w:r>
        <w:rPr>
          <w:rFonts w:ascii="Times New Roman"/>
          <w:b w:val="false"/>
          <w:i w:val="false"/>
          <w:color w:val="000000"/>
          <w:sz w:val="28"/>
        </w:rPr>
        <w:t>
холдинг, страховой холдинг) _________________________________________</w:t>
      </w:r>
      <w:r>
        <w:br/>
      </w:r>
      <w:r>
        <w:rPr>
          <w:rFonts w:ascii="Times New Roman"/>
          <w:b w:val="false"/>
          <w:i w:val="false"/>
          <w:color w:val="000000"/>
          <w:sz w:val="28"/>
        </w:rPr>
        <w:t>
_____________________________________________________________________</w:t>
      </w:r>
    </w:p>
    <w:bookmarkEnd w:id="45"/>
    <w:p>
      <w:pPr>
        <w:spacing w:after="0"/>
        <w:ind w:left="0"/>
        <w:jc w:val="both"/>
      </w:pPr>
      <w:r>
        <w:rPr>
          <w:rFonts w:ascii="Times New Roman"/>
          <w:b w:val="false"/>
          <w:i w:val="false"/>
          <w:color w:val="000000"/>
          <w:sz w:val="28"/>
        </w:rPr>
        <w:t xml:space="preserve">Первый руководитель _______________________________________  ___________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Главный бухгалтер ________________________________________   ___________ </w:t>
      </w:r>
      <w:r>
        <w:br/>
      </w:r>
      <w:r>
        <w:rPr>
          <w:rFonts w:ascii="Times New Roman"/>
          <w:b w:val="false"/>
          <w:i w:val="false"/>
          <w:color w:val="000000"/>
          <w:sz w:val="28"/>
        </w:rPr>
        <w:t xml:space="preserve">
                     (фамилия, имя, (при наличии-отчество))    подпись </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Исполнитель ___________________________________________    ___________ </w:t>
      </w:r>
      <w:r>
        <w:br/>
      </w:r>
      <w:r>
        <w:rPr>
          <w:rFonts w:ascii="Times New Roman"/>
          <w:b w:val="false"/>
          <w:i w:val="false"/>
          <w:color w:val="000000"/>
          <w:sz w:val="28"/>
        </w:rPr>
        <w:t xml:space="preserve">
               (фамилия, имя, (при наличии-отчество))        подпись </w:t>
      </w:r>
    </w:p>
    <w:p>
      <w:pPr>
        <w:spacing w:after="0"/>
        <w:ind w:left="0"/>
        <w:jc w:val="both"/>
      </w:pPr>
      <w:r>
        <w:rPr>
          <w:rFonts w:ascii="Times New Roman"/>
          <w:b w:val="false"/>
          <w:i w:val="false"/>
          <w:color w:val="000000"/>
          <w:sz w:val="28"/>
        </w:rPr>
        <w:t xml:space="preserve">Телефон _____________________________ </w:t>
      </w:r>
      <w:r>
        <w:br/>
      </w:r>
      <w:r>
        <w:rPr>
          <w:rFonts w:ascii="Times New Roman"/>
          <w:b w:val="false"/>
          <w:i w:val="false"/>
          <w:color w:val="000000"/>
          <w:sz w:val="28"/>
        </w:rPr>
        <w:t xml:space="preserve">
Дата ________________________________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безупречной деловой репутации руководящих </w:t>
      </w:r>
      <w:r>
        <w:br/>
      </w:r>
      <w:r>
        <w:rPr>
          <w:rFonts w:ascii="Times New Roman"/>
          <w:b w:val="false"/>
          <w:i w:val="false"/>
          <w:color w:val="000000"/>
          <w:sz w:val="28"/>
        </w:rPr>
        <w:t>
</w:t>
      </w:r>
      <w:r>
        <w:rPr>
          <w:rFonts w:ascii="Times New Roman"/>
          <w:b/>
          <w:i w:val="false"/>
          <w:color w:val="000000"/>
          <w:sz w:val="28"/>
        </w:rPr>
        <w:t>   работников крупного участника финансовой организации -</w:t>
      </w:r>
      <w:r>
        <w:br/>
      </w:r>
      <w:r>
        <w:rPr>
          <w:rFonts w:ascii="Times New Roman"/>
          <w:b w:val="false"/>
          <w:i w:val="false"/>
          <w:color w:val="000000"/>
          <w:sz w:val="28"/>
        </w:rPr>
        <w:t>
</w:t>
      </w:r>
      <w:r>
        <w:rPr>
          <w:rFonts w:ascii="Times New Roman"/>
          <w:b/>
          <w:i w:val="false"/>
          <w:color w:val="000000"/>
          <w:sz w:val="28"/>
        </w:rPr>
        <w:t>        юридического лица, банковского холдинга или</w:t>
      </w:r>
      <w:r>
        <w:br/>
      </w:r>
      <w:r>
        <w:rPr>
          <w:rFonts w:ascii="Times New Roman"/>
          <w:b w:val="false"/>
          <w:i w:val="false"/>
          <w:color w:val="000000"/>
          <w:sz w:val="28"/>
        </w:rPr>
        <w:t>
</w:t>
      </w:r>
      <w:r>
        <w:rPr>
          <w:rFonts w:ascii="Times New Roman"/>
          <w:b/>
          <w:i w:val="false"/>
          <w:color w:val="000000"/>
          <w:sz w:val="28"/>
        </w:rPr>
        <w:t>                     страхового холдинга</w:t>
      </w:r>
    </w:p>
    <w:bookmarkEnd w:id="46"/>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Агентства РК по регулированию и надзору финансового рынка и финансовых организаций от 28.11.2008 </w:t>
      </w:r>
      <w:r>
        <w:rPr>
          <w:rFonts w:ascii="Times New Roman"/>
          <w:b w:val="false"/>
          <w:i w:val="false"/>
          <w:color w:val="ff0000"/>
          <w:sz w:val="28"/>
        </w:rPr>
        <w:t xml:space="preserve">N 199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w:t>
      </w:r>
    </w:p>
    <w:bookmarkStart w:name="z46" w:id="47"/>
    <w:p>
      <w:pPr>
        <w:spacing w:after="0"/>
        <w:ind w:left="0"/>
        <w:jc w:val="both"/>
      </w:pPr>
      <w:r>
        <w:rPr>
          <w:rFonts w:ascii="Times New Roman"/>
          <w:b w:val="false"/>
          <w:i w:val="false"/>
          <w:color w:val="000000"/>
          <w:sz w:val="28"/>
        </w:rPr>
        <w:t xml:space="preserve">
1. Образование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704"/>
        <w:gridCol w:w="2047"/>
        <w:gridCol w:w="2604"/>
        <w:gridCol w:w="3242"/>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 </w:t>
            </w:r>
            <w:r>
              <w:br/>
            </w:r>
            <w:r>
              <w:rPr>
                <w:rFonts w:ascii="Times New Roman"/>
                <w:b w:val="false"/>
                <w:i w:val="false"/>
                <w:color w:val="000000"/>
                <w:sz w:val="20"/>
              </w:rPr>
              <w:t xml:space="preserve">
дата </w:t>
            </w:r>
            <w:r>
              <w:br/>
            </w:r>
            <w:r>
              <w:rPr>
                <w:rFonts w:ascii="Times New Roman"/>
                <w:b w:val="false"/>
                <w:i w:val="false"/>
                <w:color w:val="000000"/>
                <w:sz w:val="20"/>
              </w:rPr>
              <w:t xml:space="preserve">
окончания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 </w:t>
            </w:r>
            <w:r>
              <w:br/>
            </w:r>
            <w:r>
              <w:rPr>
                <w:rFonts w:ascii="Times New Roman"/>
                <w:b w:val="false"/>
                <w:i w:val="false"/>
                <w:color w:val="000000"/>
                <w:sz w:val="20"/>
              </w:rPr>
              <w:t xml:space="preserve">
ность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диплома об </w:t>
            </w:r>
            <w:r>
              <w:br/>
            </w:r>
            <w:r>
              <w:rPr>
                <w:rFonts w:ascii="Times New Roman"/>
                <w:b w:val="false"/>
                <w:i w:val="false"/>
                <w:color w:val="000000"/>
                <w:sz w:val="20"/>
              </w:rPr>
              <w:t xml:space="preserve">
образовании, </w:t>
            </w:r>
            <w:r>
              <w:br/>
            </w:r>
            <w:r>
              <w:rPr>
                <w:rFonts w:ascii="Times New Roman"/>
                <w:b w:val="false"/>
                <w:i w:val="false"/>
                <w:color w:val="000000"/>
                <w:sz w:val="20"/>
              </w:rPr>
              <w:t xml:space="preserve">
квалификация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8"/>
    <w:p>
      <w:pPr>
        <w:spacing w:after="0"/>
        <w:ind w:left="0"/>
        <w:jc w:val="both"/>
      </w:pPr>
      <w:r>
        <w:rPr>
          <w:rFonts w:ascii="Times New Roman"/>
          <w:b w:val="false"/>
          <w:i w:val="false"/>
          <w:color w:val="000000"/>
          <w:sz w:val="28"/>
        </w:rPr>
        <w:t xml:space="preserve">
  2. Сведения о прохождении семинаров, курсов по повышению квалификации </w:t>
      </w:r>
      <w:r>
        <w:br/>
      </w:r>
      <w:r>
        <w:rPr>
          <w:rFonts w:ascii="Times New Roman"/>
          <w:b w:val="false"/>
          <w:i w:val="false"/>
          <w:color w:val="000000"/>
          <w:sz w:val="28"/>
        </w:rPr>
        <w:t xml:space="preserve">
за последние три года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77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w:t>
            </w:r>
            <w:r>
              <w:br/>
            </w:r>
            <w:r>
              <w:rPr>
                <w:rFonts w:ascii="Times New Roman"/>
                <w:b w:val="false"/>
                <w:i w:val="false"/>
                <w:color w:val="000000"/>
                <w:sz w:val="20"/>
              </w:rPr>
              <w:t xml:space="preserve">
проведения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сертификата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9"/>
    <w:p>
      <w:pPr>
        <w:spacing w:after="0"/>
        <w:ind w:left="0"/>
        <w:jc w:val="both"/>
      </w:pPr>
      <w:r>
        <w:rPr>
          <w:rFonts w:ascii="Times New Roman"/>
          <w:b w:val="false"/>
          <w:i w:val="false"/>
          <w:color w:val="000000"/>
          <w:sz w:val="28"/>
        </w:rPr>
        <w:t xml:space="preserve">
  3. Сведения о трудовой деятельности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33"/>
        <w:gridCol w:w="2473"/>
        <w:gridCol w:w="3073"/>
        <w:gridCol w:w="34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работы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дисциплинарных </w:t>
            </w:r>
            <w:r>
              <w:br/>
            </w:r>
            <w:r>
              <w:rPr>
                <w:rFonts w:ascii="Times New Roman"/>
                <w:b w:val="false"/>
                <w:i w:val="false"/>
                <w:color w:val="000000"/>
                <w:sz w:val="20"/>
              </w:rPr>
              <w:t xml:space="preserve">
взысканий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50"/>
    <w:p>
      <w:pPr>
        <w:spacing w:after="0"/>
        <w:ind w:left="0"/>
        <w:jc w:val="both"/>
      </w:pPr>
      <w:r>
        <w:rPr>
          <w:rFonts w:ascii="Times New Roman"/>
          <w:b w:val="false"/>
          <w:i w:val="false"/>
          <w:color w:val="000000"/>
          <w:sz w:val="28"/>
        </w:rPr>
        <w:t xml:space="preserve">
  4. Имеющиеся публикации, научные разработки и другие достижения: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p>
    <w:bookmarkEnd w:id="50"/>
    <w:bookmarkStart w:name="z50" w:id="51"/>
    <w:p>
      <w:pPr>
        <w:spacing w:after="0"/>
        <w:ind w:left="0"/>
        <w:jc w:val="both"/>
      </w:pPr>
      <w:r>
        <w:rPr>
          <w:rFonts w:ascii="Times New Roman"/>
          <w:b w:val="false"/>
          <w:i w:val="false"/>
          <w:color w:val="000000"/>
          <w:sz w:val="28"/>
        </w:rPr>
        <w:t xml:space="preserve">
5. Сведения о наличии неснятой или непогашенной судимости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894"/>
        <w:gridCol w:w="2457"/>
        <w:gridCol w:w="1703"/>
        <w:gridCol w:w="2422"/>
        <w:gridCol w:w="2280"/>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судебного </w:t>
            </w:r>
            <w:r>
              <w:br/>
            </w:r>
            <w:r>
              <w:rPr>
                <w:rFonts w:ascii="Times New Roman"/>
                <w:b w:val="false"/>
                <w:i w:val="false"/>
                <w:color w:val="000000"/>
                <w:sz w:val="20"/>
              </w:rPr>
              <w:t xml:space="preserve">
органа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суда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нака- </w:t>
            </w:r>
            <w:r>
              <w:br/>
            </w:r>
            <w:r>
              <w:rPr>
                <w:rFonts w:ascii="Times New Roman"/>
                <w:b w:val="false"/>
                <w:i w:val="false"/>
                <w:color w:val="000000"/>
                <w:sz w:val="20"/>
              </w:rPr>
              <w:t xml:space="preserve">
зания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br/>
            </w:r>
            <w:r>
              <w:rPr>
                <w:rFonts w:ascii="Times New Roman"/>
                <w:b w:val="false"/>
                <w:i w:val="false"/>
                <w:color w:val="000000"/>
                <w:sz w:val="20"/>
              </w:rPr>
              <w:t xml:space="preserve">
Уголовного </w:t>
            </w:r>
            <w:r>
              <w:br/>
            </w:r>
            <w:r>
              <w:rPr>
                <w:rFonts w:ascii="Times New Roman"/>
                <w:b w:val="false"/>
                <w:i w:val="false"/>
                <w:color w:val="000000"/>
                <w:sz w:val="20"/>
              </w:rPr>
              <w:t xml:space="preserve">
кодекса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16 июля </w:t>
            </w:r>
            <w:r>
              <w:br/>
            </w:r>
            <w:r>
              <w:rPr>
                <w:rFonts w:ascii="Times New Roman"/>
                <w:b w:val="false"/>
                <w:i w:val="false"/>
                <w:color w:val="000000"/>
                <w:sz w:val="20"/>
              </w:rPr>
              <w:t xml:space="preserve">
1997 года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суального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судом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2"/>
    <w:p>
      <w:pPr>
        <w:spacing w:after="0"/>
        <w:ind w:left="0"/>
        <w:jc w:val="both"/>
      </w:pPr>
      <w:r>
        <w:rPr>
          <w:rFonts w:ascii="Times New Roman"/>
          <w:b w:val="false"/>
          <w:i w:val="false"/>
          <w:color w:val="000000"/>
          <w:sz w:val="28"/>
        </w:rPr>
        <w:t xml:space="preserve">
6. Сведения о наличии фактов неисполнения принятых на себя обязательств </w:t>
      </w:r>
      <w:r>
        <w:br/>
      </w:r>
      <w:r>
        <w:rPr>
          <w:rFonts w:ascii="Times New Roman"/>
          <w:b w:val="false"/>
          <w:i w:val="false"/>
          <w:color w:val="000000"/>
          <w:sz w:val="28"/>
        </w:rPr>
        <w:t xml:space="preserve">
(непогашенные или просроченные займы и другое): 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 случае наличия указанных фактов необходимо указать наименование </w:t>
      </w:r>
      <w:r>
        <w:br/>
      </w:r>
      <w:r>
        <w:rPr>
          <w:rFonts w:ascii="Times New Roman"/>
          <w:b w:val="false"/>
          <w:i w:val="false"/>
          <w:color w:val="000000"/>
          <w:sz w:val="28"/>
        </w:rPr>
        <w:t xml:space="preserve">
                   организации и сумму обязательств) </w:t>
      </w:r>
      <w:r>
        <w:br/>
      </w:r>
      <w:r>
        <w:rPr>
          <w:rFonts w:ascii="Times New Roman"/>
          <w:b w:val="false"/>
          <w:i w:val="false"/>
          <w:color w:val="000000"/>
          <w:sz w:val="28"/>
        </w:rPr>
        <w:t xml:space="preserve">
  </w:t>
      </w:r>
    </w:p>
    <w:bookmarkEnd w:id="52"/>
    <w:bookmarkStart w:name="z52" w:id="53"/>
    <w:p>
      <w:pPr>
        <w:spacing w:after="0"/>
        <w:ind w:left="0"/>
        <w:jc w:val="both"/>
      </w:pPr>
      <w:r>
        <w:rPr>
          <w:rFonts w:ascii="Times New Roman"/>
          <w:b w:val="false"/>
          <w:i w:val="false"/>
          <w:color w:val="000000"/>
          <w:sz w:val="28"/>
        </w:rPr>
        <w:t xml:space="preserve">
7. Наличие (отсутствие) аффилиированности с финансовой организацией: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(да/нет, указать признаки аффилиированности) </w:t>
      </w:r>
      <w:r>
        <w:br/>
      </w:r>
      <w:r>
        <w:rPr>
          <w:rFonts w:ascii="Times New Roman"/>
          <w:b w:val="false"/>
          <w:i w:val="false"/>
          <w:color w:val="000000"/>
          <w:sz w:val="28"/>
        </w:rPr>
        <w:t xml:space="preserve">
  </w:t>
      </w:r>
    </w:p>
    <w:bookmarkEnd w:id="53"/>
    <w:bookmarkStart w:name="z53" w:id="54"/>
    <w:p>
      <w:pPr>
        <w:spacing w:after="0"/>
        <w:ind w:left="0"/>
        <w:jc w:val="both"/>
      </w:pPr>
      <w:r>
        <w:rPr>
          <w:rFonts w:ascii="Times New Roman"/>
          <w:b w:val="false"/>
          <w:i w:val="false"/>
          <w:color w:val="000000"/>
          <w:sz w:val="28"/>
        </w:rPr>
        <w:t xml:space="preserve">
8. Другая информация, имеющая отношение к данному вопросу: _______________ </w:t>
      </w:r>
      <w:r>
        <w:br/>
      </w:r>
      <w:r>
        <w:rPr>
          <w:rFonts w:ascii="Times New Roman"/>
          <w:b w:val="false"/>
          <w:i w:val="false"/>
          <w:color w:val="000000"/>
          <w:sz w:val="28"/>
        </w:rPr>
        <w:t xml:space="preserve">
__________________________________________________________________________ </w:t>
      </w:r>
    </w:p>
    <w:bookmarkEnd w:id="54"/>
    <w:p>
      <w:pPr>
        <w:spacing w:after="0"/>
        <w:ind w:left="0"/>
        <w:jc w:val="both"/>
      </w:pPr>
      <w:r>
        <w:rPr>
          <w:rFonts w:ascii="Times New Roman"/>
          <w:b w:val="false"/>
          <w:i w:val="false"/>
          <w:color w:val="000000"/>
          <w:sz w:val="28"/>
        </w:rPr>
        <w:t>      Подтверждаю, что настоящая информация была проверена и</w:t>
      </w:r>
      <w:r>
        <w:br/>
      </w:r>
      <w:r>
        <w:rPr>
          <w:rFonts w:ascii="Times New Roman"/>
          <w:b w:val="false"/>
          <w:i w:val="false"/>
          <w:color w:val="000000"/>
          <w:sz w:val="28"/>
        </w:rPr>
        <w:t xml:space="preserve">
является достоверной и полной. </w:t>
      </w:r>
    </w:p>
    <w:p>
      <w:pPr>
        <w:spacing w:after="0"/>
        <w:ind w:left="0"/>
        <w:jc w:val="both"/>
      </w:pPr>
      <w:r>
        <w:rPr>
          <w:rFonts w:ascii="Times New Roman"/>
          <w:b w:val="false"/>
          <w:i w:val="false"/>
          <w:color w:val="000000"/>
          <w:sz w:val="28"/>
        </w:rPr>
        <w:t>      Руководящие работники крупного участника финансовой</w:t>
      </w:r>
      <w:r>
        <w:br/>
      </w:r>
      <w:r>
        <w:rPr>
          <w:rFonts w:ascii="Times New Roman"/>
          <w:b w:val="false"/>
          <w:i w:val="false"/>
          <w:color w:val="000000"/>
          <w:sz w:val="28"/>
        </w:rPr>
        <w:t>
организации-юридического лица, банковского холдинга или страхового</w:t>
      </w:r>
      <w:r>
        <w:br/>
      </w:r>
      <w:r>
        <w:rPr>
          <w:rFonts w:ascii="Times New Roman"/>
          <w:b w:val="false"/>
          <w:i w:val="false"/>
          <w:color w:val="000000"/>
          <w:sz w:val="28"/>
        </w:rPr>
        <w:t>
холдинга 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(при наличии-отчество) печатными буквами, подпись) </w:t>
      </w:r>
    </w:p>
    <w:p>
      <w:pPr>
        <w:spacing w:after="0"/>
        <w:ind w:left="0"/>
        <w:jc w:val="both"/>
      </w:pPr>
      <w:r>
        <w:rPr>
          <w:rFonts w:ascii="Times New Roman"/>
          <w:b w:val="false"/>
          <w:i w:val="false"/>
          <w:color w:val="000000"/>
          <w:sz w:val="28"/>
        </w:rPr>
        <w:t>      В случае изменения состава руководящих работников крупного</w:t>
      </w:r>
      <w:r>
        <w:br/>
      </w:r>
      <w:r>
        <w:rPr>
          <w:rFonts w:ascii="Times New Roman"/>
          <w:b w:val="false"/>
          <w:i w:val="false"/>
          <w:color w:val="000000"/>
          <w:sz w:val="28"/>
        </w:rPr>
        <w:t>
участника финансовой организации - юридического лица, банковского</w:t>
      </w:r>
      <w:r>
        <w:br/>
      </w:r>
      <w:r>
        <w:rPr>
          <w:rFonts w:ascii="Times New Roman"/>
          <w:b w:val="false"/>
          <w:i w:val="false"/>
          <w:color w:val="000000"/>
          <w:sz w:val="28"/>
        </w:rPr>
        <w:t>
холдинга или страхового холдинга крупный участник финансовой</w:t>
      </w:r>
      <w:r>
        <w:br/>
      </w:r>
      <w:r>
        <w:rPr>
          <w:rFonts w:ascii="Times New Roman"/>
          <w:b w:val="false"/>
          <w:i w:val="false"/>
          <w:color w:val="000000"/>
          <w:sz w:val="28"/>
        </w:rPr>
        <w:t>
организации - юридическое лицо, банковский холдинг или страховой</w:t>
      </w:r>
      <w:r>
        <w:br/>
      </w:r>
      <w:r>
        <w:rPr>
          <w:rFonts w:ascii="Times New Roman"/>
          <w:b w:val="false"/>
          <w:i w:val="false"/>
          <w:color w:val="000000"/>
          <w:sz w:val="28"/>
        </w:rPr>
        <w:t>
холдинг представляет сведения о безупречной деловой репутации</w:t>
      </w:r>
      <w:r>
        <w:br/>
      </w:r>
      <w:r>
        <w:rPr>
          <w:rFonts w:ascii="Times New Roman"/>
          <w:b w:val="false"/>
          <w:i w:val="false"/>
          <w:color w:val="000000"/>
          <w:sz w:val="28"/>
        </w:rPr>
        <w:t>
руководящих работников с приложением подтверждающих документов.</w:t>
      </w:r>
    </w:p>
    <w:p>
      <w:pPr>
        <w:spacing w:after="0"/>
        <w:ind w:left="0"/>
        <w:jc w:val="both"/>
      </w:pPr>
      <w:r>
        <w:rPr>
          <w:rFonts w:ascii="Times New Roman"/>
          <w:b w:val="false"/>
          <w:i w:val="false"/>
          <w:color w:val="000000"/>
          <w:sz w:val="28"/>
        </w:rPr>
        <w:t xml:space="preserve">      Место печати </w:t>
      </w:r>
      <w:r>
        <w:br/>
      </w:r>
      <w:r>
        <w:rPr>
          <w:rFonts w:ascii="Times New Roman"/>
          <w:b w:val="false"/>
          <w:i w:val="false"/>
          <w:color w:val="000000"/>
          <w:sz w:val="28"/>
        </w:rPr>
        <w:t xml:space="preserve">
      Дата ___________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доходах и имуществе крупного участника </w:t>
      </w:r>
      <w:r>
        <w:br/>
      </w:r>
      <w:r>
        <w:rPr>
          <w:rFonts w:ascii="Times New Roman"/>
          <w:b w:val="false"/>
          <w:i w:val="false"/>
          <w:color w:val="000000"/>
          <w:sz w:val="28"/>
        </w:rPr>
        <w:t>
</w:t>
      </w:r>
      <w:r>
        <w:rPr>
          <w:rFonts w:ascii="Times New Roman"/>
          <w:b/>
          <w:i w:val="false"/>
          <w:color w:val="000000"/>
          <w:sz w:val="28"/>
        </w:rPr>
        <w:t xml:space="preserve">                     финансовой организации </w:t>
      </w:r>
    </w:p>
    <w:bookmarkEnd w:id="55"/>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_____________________________________ </w:t>
      </w:r>
    </w:p>
    <w:p>
      <w:pPr>
        <w:spacing w:after="0"/>
        <w:ind w:left="0"/>
        <w:jc w:val="both"/>
      </w:pPr>
      <w:r>
        <w:rPr>
          <w:rFonts w:ascii="Times New Roman"/>
          <w:b w:val="false"/>
          <w:i w:val="false"/>
          <w:color w:val="000000"/>
          <w:sz w:val="28"/>
        </w:rPr>
        <w:t xml:space="preserve">Наименование финансовых организаций, в уставном капитале которых </w:t>
      </w:r>
      <w:r>
        <w:br/>
      </w:r>
      <w:r>
        <w:rPr>
          <w:rFonts w:ascii="Times New Roman"/>
          <w:b w:val="false"/>
          <w:i w:val="false"/>
          <w:color w:val="000000"/>
          <w:sz w:val="28"/>
        </w:rPr>
        <w:t xml:space="preserve">
отчитывающееся лицо является крупным участником __________________________ </w:t>
      </w:r>
      <w:r>
        <w:br/>
      </w:r>
      <w:r>
        <w:rPr>
          <w:rFonts w:ascii="Times New Roman"/>
          <w:b w:val="false"/>
          <w:i w:val="false"/>
          <w:color w:val="000000"/>
          <w:sz w:val="28"/>
        </w:rPr>
        <w:t xml:space="preserve">
Удостоверение личности (паспорт) _________________________________________ </w:t>
      </w:r>
      <w:r>
        <w:br/>
      </w:r>
      <w:r>
        <w:rPr>
          <w:rFonts w:ascii="Times New Roman"/>
          <w:b w:val="false"/>
          <w:i w:val="false"/>
          <w:color w:val="000000"/>
          <w:sz w:val="28"/>
        </w:rPr>
        <w:t xml:space="preserve">
                                      (серия, номер, кем и когда выдан) </w:t>
      </w:r>
      <w:r>
        <w:br/>
      </w:r>
      <w:r>
        <w:rPr>
          <w:rFonts w:ascii="Times New Roman"/>
          <w:b w:val="false"/>
          <w:i w:val="false"/>
          <w:color w:val="000000"/>
          <w:sz w:val="28"/>
        </w:rPr>
        <w:t xml:space="preserve">
Место жительства _________________________________________________________ </w:t>
      </w:r>
      <w:r>
        <w:br/>
      </w:r>
      <w:r>
        <w:rPr>
          <w:rFonts w:ascii="Times New Roman"/>
          <w:b w:val="false"/>
          <w:i w:val="false"/>
          <w:color w:val="000000"/>
          <w:sz w:val="28"/>
        </w:rPr>
        <w:t xml:space="preserve">
Телефон домашний ______________ рабочий __________________________________ </w:t>
      </w:r>
      <w:r>
        <w:br/>
      </w:r>
      <w:r>
        <w:rPr>
          <w:rFonts w:ascii="Times New Roman"/>
          <w:b w:val="false"/>
          <w:i w:val="false"/>
          <w:color w:val="000000"/>
          <w:sz w:val="28"/>
        </w:rPr>
        <w:t xml:space="preserve">
Отчетный период 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419"/>
        <w:gridCol w:w="1349"/>
        <w:gridCol w:w="1193"/>
        <w:gridCol w:w="1485"/>
        <w:gridCol w:w="1115"/>
        <w:gridCol w:w="1349"/>
        <w:gridCol w:w="1134"/>
        <w:gridCol w:w="1310"/>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 </w:t>
            </w:r>
            <w:r>
              <w:br/>
            </w:r>
            <w:r>
              <w:rPr>
                <w:rFonts w:ascii="Times New Roman"/>
                <w:b w:val="false"/>
                <w:i w:val="false"/>
                <w:color w:val="000000"/>
                <w:sz w:val="20"/>
              </w:rPr>
              <w:t xml:space="preserve">
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предыдущий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отчетный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полученные за </w:t>
            </w:r>
            <w:r>
              <w:br/>
            </w:r>
            <w:r>
              <w:rPr>
                <w:rFonts w:ascii="Times New Roman"/>
                <w:b w:val="false"/>
                <w:i w:val="false"/>
                <w:color w:val="000000"/>
                <w:sz w:val="20"/>
              </w:rPr>
              <w:t xml:space="preserve">
отчетный период: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и </w:t>
            </w:r>
            <w:r>
              <w:br/>
            </w:r>
            <w:r>
              <w:rPr>
                <w:rFonts w:ascii="Times New Roman"/>
                <w:b w:val="false"/>
                <w:i w:val="false"/>
                <w:color w:val="000000"/>
                <w:sz w:val="20"/>
              </w:rPr>
              <w:t xml:space="preserve">
доход от долей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уставных </w:t>
            </w:r>
            <w:r>
              <w:br/>
            </w:r>
            <w:r>
              <w:rPr>
                <w:rFonts w:ascii="Times New Roman"/>
                <w:b w:val="false"/>
                <w:i w:val="false"/>
                <w:color w:val="000000"/>
                <w:sz w:val="20"/>
              </w:rPr>
              <w:t xml:space="preserve">
капиталах (акций) </w:t>
            </w:r>
            <w:r>
              <w:br/>
            </w:r>
            <w:r>
              <w:rPr>
                <w:rFonts w:ascii="Times New Roman"/>
                <w:b w:val="false"/>
                <w:i w:val="false"/>
                <w:color w:val="000000"/>
                <w:sz w:val="20"/>
              </w:rPr>
              <w:t xml:space="preserve">
организаций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w:t>
            </w:r>
            <w:r>
              <w:br/>
            </w:r>
            <w:r>
              <w:rPr>
                <w:rFonts w:ascii="Times New Roman"/>
                <w:b w:val="false"/>
                <w:i w:val="false"/>
                <w:color w:val="000000"/>
                <w:sz w:val="20"/>
              </w:rPr>
              <w:t xml:space="preserve">
по вкладам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сдачи в </w:t>
            </w:r>
            <w:r>
              <w:br/>
            </w:r>
            <w:r>
              <w:rPr>
                <w:rFonts w:ascii="Times New Roman"/>
                <w:b w:val="false"/>
                <w:i w:val="false"/>
                <w:color w:val="000000"/>
                <w:sz w:val="20"/>
              </w:rPr>
              <w:t xml:space="preserve">
аренду имущества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пред- </w:t>
            </w:r>
            <w:r>
              <w:br/>
            </w:r>
            <w:r>
              <w:rPr>
                <w:rFonts w:ascii="Times New Roman"/>
                <w:b w:val="false"/>
                <w:i w:val="false"/>
                <w:color w:val="000000"/>
                <w:sz w:val="20"/>
              </w:rPr>
              <w:t xml:space="preserve">
принимательской </w:t>
            </w:r>
            <w:r>
              <w:br/>
            </w:r>
            <w:r>
              <w:rPr>
                <w:rFonts w:ascii="Times New Roman"/>
                <w:b w:val="false"/>
                <w:i w:val="false"/>
                <w:color w:val="000000"/>
                <w:sz w:val="20"/>
              </w:rPr>
              <w:t xml:space="preserve">
деятельности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имущества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виды </w:t>
            </w:r>
            <w:r>
              <w:br/>
            </w:r>
            <w:r>
              <w:rPr>
                <w:rFonts w:ascii="Times New Roman"/>
                <w:b w:val="false"/>
                <w:i w:val="false"/>
                <w:color w:val="000000"/>
                <w:sz w:val="20"/>
              </w:rPr>
              <w:t xml:space="preserve">
дохода </w:t>
            </w:r>
            <w:r>
              <w:br/>
            </w:r>
            <w:r>
              <w:rPr>
                <w:rFonts w:ascii="Times New Roman"/>
                <w:b w:val="false"/>
                <w:i w:val="false"/>
                <w:color w:val="000000"/>
                <w:sz w:val="20"/>
              </w:rPr>
              <w:t xml:space="preserve">
(с расшифровкой)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Имущество: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r>
              <w:br/>
            </w:r>
            <w:r>
              <w:rPr>
                <w:rFonts w:ascii="Times New Roman"/>
                <w:b w:val="false"/>
                <w:i w:val="false"/>
                <w:color w:val="000000"/>
                <w:sz w:val="20"/>
              </w:rPr>
              <w:t xml:space="preserve">
в национальной </w:t>
            </w:r>
            <w:r>
              <w:br/>
            </w:r>
            <w:r>
              <w:rPr>
                <w:rFonts w:ascii="Times New Roman"/>
                <w:b w:val="false"/>
                <w:i w:val="false"/>
                <w:color w:val="000000"/>
                <w:sz w:val="20"/>
              </w:rPr>
              <w:t xml:space="preserve">
валюте,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наличными </w:t>
            </w:r>
            <w:r>
              <w:br/>
            </w:r>
            <w:r>
              <w:rPr>
                <w:rFonts w:ascii="Times New Roman"/>
                <w:b w:val="false"/>
                <w:i w:val="false"/>
                <w:color w:val="000000"/>
                <w:sz w:val="20"/>
              </w:rPr>
              <w:t xml:space="preserve">
на банковских </w:t>
            </w:r>
            <w:r>
              <w:br/>
            </w:r>
            <w:r>
              <w:rPr>
                <w:rFonts w:ascii="Times New Roman"/>
                <w:b w:val="false"/>
                <w:i w:val="false"/>
                <w:color w:val="000000"/>
                <w:sz w:val="20"/>
              </w:rPr>
              <w:t xml:space="preserve">
счетах 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наличными </w:t>
            </w:r>
            <w:r>
              <w:br/>
            </w:r>
            <w:r>
              <w:rPr>
                <w:rFonts w:ascii="Times New Roman"/>
                <w:b w:val="false"/>
                <w:i w:val="false"/>
                <w:color w:val="000000"/>
                <w:sz w:val="20"/>
              </w:rPr>
              <w:t xml:space="preserve">
на банковских </w:t>
            </w:r>
            <w:r>
              <w:br/>
            </w:r>
            <w:r>
              <w:rPr>
                <w:rFonts w:ascii="Times New Roman"/>
                <w:b w:val="false"/>
                <w:i w:val="false"/>
                <w:color w:val="000000"/>
                <w:sz w:val="20"/>
              </w:rPr>
              <w:t xml:space="preserve">
счетах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X </w:t>
            </w:r>
            <w:r>
              <w:br/>
            </w:r>
            <w:r>
              <w:rPr>
                <w:rFonts w:ascii="Times New Roman"/>
                <w:b w:val="false"/>
                <w:i w:val="false"/>
                <w:color w:val="000000"/>
                <w:sz w:val="20"/>
              </w:rPr>
              <w:t xml:space="preserve">
X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(с указанием </w:t>
            </w:r>
            <w:r>
              <w:br/>
            </w:r>
            <w:r>
              <w:rPr>
                <w:rFonts w:ascii="Times New Roman"/>
                <w:b w:val="false"/>
                <w:i w:val="false"/>
                <w:color w:val="000000"/>
                <w:sz w:val="20"/>
              </w:rPr>
              <w:t xml:space="preserve">
наименования </w:t>
            </w:r>
            <w:r>
              <w:br/>
            </w:r>
            <w:r>
              <w:rPr>
                <w:rFonts w:ascii="Times New Roman"/>
                <w:b w:val="false"/>
                <w:i w:val="false"/>
                <w:color w:val="000000"/>
                <w:sz w:val="20"/>
              </w:rPr>
              <w:t xml:space="preserve">
эмитента), в том </w:t>
            </w:r>
            <w:r>
              <w:br/>
            </w:r>
            <w:r>
              <w:rPr>
                <w:rFonts w:ascii="Times New Roman"/>
                <w:b w:val="false"/>
                <w:i w:val="false"/>
                <w:color w:val="000000"/>
                <w:sz w:val="20"/>
              </w:rPr>
              <w:t xml:space="preserve">
числе простые </w:t>
            </w:r>
            <w:r>
              <w:br/>
            </w:r>
            <w:r>
              <w:rPr>
                <w:rFonts w:ascii="Times New Roman"/>
                <w:b w:val="false"/>
                <w:i w:val="false"/>
                <w:color w:val="000000"/>
                <w:sz w:val="20"/>
              </w:rPr>
              <w:t xml:space="preserve">
акции привилеги- </w:t>
            </w:r>
            <w:r>
              <w:br/>
            </w:r>
            <w:r>
              <w:rPr>
                <w:rFonts w:ascii="Times New Roman"/>
                <w:b w:val="false"/>
                <w:i w:val="false"/>
                <w:color w:val="000000"/>
                <w:sz w:val="20"/>
              </w:rPr>
              <w:t xml:space="preserve">
рованные акции </w:t>
            </w:r>
            <w:r>
              <w:br/>
            </w:r>
            <w:r>
              <w:rPr>
                <w:rFonts w:ascii="Times New Roman"/>
                <w:b w:val="false"/>
                <w:i w:val="false"/>
                <w:color w:val="000000"/>
                <w:sz w:val="20"/>
              </w:rPr>
              <w:t xml:space="preserve">
облигации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количества акций, </w:t>
            </w:r>
            <w:r>
              <w:br/>
            </w:r>
            <w:r>
              <w:rPr>
                <w:rFonts w:ascii="Times New Roman"/>
                <w:b w:val="false"/>
                <w:i w:val="false"/>
                <w:color w:val="000000"/>
                <w:sz w:val="20"/>
              </w:rPr>
              <w:t xml:space="preserve">
принадлежащих </w:t>
            </w:r>
            <w:r>
              <w:br/>
            </w:r>
            <w:r>
              <w:rPr>
                <w:rFonts w:ascii="Times New Roman"/>
                <w:b w:val="false"/>
                <w:i w:val="false"/>
                <w:color w:val="000000"/>
                <w:sz w:val="20"/>
              </w:rPr>
              <w:t xml:space="preserve">
крупному участ- </w:t>
            </w:r>
            <w:r>
              <w:br/>
            </w:r>
            <w:r>
              <w:rPr>
                <w:rFonts w:ascii="Times New Roman"/>
                <w:b w:val="false"/>
                <w:i w:val="false"/>
                <w:color w:val="000000"/>
                <w:sz w:val="20"/>
              </w:rPr>
              <w:t xml:space="preserve">
нику финансовой </w:t>
            </w:r>
            <w:r>
              <w:br/>
            </w:r>
            <w:r>
              <w:rPr>
                <w:rFonts w:ascii="Times New Roman"/>
                <w:b w:val="false"/>
                <w:i w:val="false"/>
                <w:color w:val="000000"/>
                <w:sz w:val="20"/>
              </w:rPr>
              <w:t xml:space="preserve">
организации, к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голосующих акций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(указать наиме- </w:t>
            </w:r>
            <w:r>
              <w:br/>
            </w:r>
            <w:r>
              <w:rPr>
                <w:rFonts w:ascii="Times New Roman"/>
                <w:b w:val="false"/>
                <w:i w:val="false"/>
                <w:color w:val="000000"/>
                <w:sz w:val="20"/>
              </w:rPr>
              <w:t xml:space="preserve">
нование) или </w:t>
            </w:r>
            <w:r>
              <w:br/>
            </w:r>
            <w:r>
              <w:rPr>
                <w:rFonts w:ascii="Times New Roman"/>
                <w:b w:val="false"/>
                <w:i w:val="false"/>
                <w:color w:val="000000"/>
                <w:sz w:val="20"/>
              </w:rPr>
              <w:t xml:space="preserve">
доли участия в </w:t>
            </w:r>
            <w:r>
              <w:br/>
            </w:r>
            <w:r>
              <w:rPr>
                <w:rFonts w:ascii="Times New Roman"/>
                <w:b w:val="false"/>
                <w:i w:val="false"/>
                <w:color w:val="000000"/>
                <w:sz w:val="20"/>
              </w:rPr>
              <w:t xml:space="preserve">
их уставных </w:t>
            </w:r>
            <w:r>
              <w:br/>
            </w:r>
            <w:r>
              <w:rPr>
                <w:rFonts w:ascii="Times New Roman"/>
                <w:b w:val="false"/>
                <w:i w:val="false"/>
                <w:color w:val="000000"/>
                <w:sz w:val="20"/>
              </w:rPr>
              <w:t xml:space="preserve">
капиталах, в том </w:t>
            </w:r>
            <w:r>
              <w:br/>
            </w:r>
            <w:r>
              <w:rPr>
                <w:rFonts w:ascii="Times New Roman"/>
                <w:b w:val="false"/>
                <w:i w:val="false"/>
                <w:color w:val="000000"/>
                <w:sz w:val="20"/>
              </w:rPr>
              <w:t xml:space="preserve">
числе нерезиден- </w:t>
            </w:r>
            <w:r>
              <w:br/>
            </w:r>
            <w:r>
              <w:rPr>
                <w:rFonts w:ascii="Times New Roman"/>
                <w:b w:val="false"/>
                <w:i w:val="false"/>
                <w:color w:val="000000"/>
                <w:sz w:val="20"/>
              </w:rPr>
              <w:t xml:space="preserve">
тов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процентах)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Недвижимость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имущество </w:t>
            </w:r>
            <w:r>
              <w:br/>
            </w:r>
            <w:r>
              <w:rPr>
                <w:rFonts w:ascii="Times New Roman"/>
                <w:b w:val="false"/>
                <w:i w:val="false"/>
                <w:color w:val="000000"/>
                <w:sz w:val="20"/>
              </w:rPr>
              <w:t xml:space="preserve">
(с расшифровкой)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_______________ </w:t>
      </w:r>
      <w:r>
        <w:br/>
      </w:r>
      <w:r>
        <w:rPr>
          <w:rFonts w:ascii="Times New Roman"/>
          <w:b w:val="false"/>
          <w:i w:val="false"/>
          <w:color w:val="000000"/>
          <w:sz w:val="28"/>
        </w:rPr>
        <w:t xml:space="preserve">
      Дата __________________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Информация об осуществлении крупным участником финансовой</w:t>
      </w:r>
      <w:r>
        <w:br/>
      </w:r>
      <w:r>
        <w:rPr>
          <w:rFonts w:ascii="Times New Roman"/>
          <w:b w:val="false"/>
          <w:i w:val="false"/>
          <w:color w:val="000000"/>
          <w:sz w:val="28"/>
        </w:rPr>
        <w:t>
</w:t>
      </w:r>
      <w:r>
        <w:rPr>
          <w:rFonts w:ascii="Times New Roman"/>
          <w:b/>
          <w:i w:val="false"/>
          <w:color w:val="000000"/>
          <w:sz w:val="28"/>
        </w:rPr>
        <w:t>организации влияния на принимаемые финансовой организацией решения</w:t>
      </w:r>
    </w:p>
    <w:bookmarkEnd w:id="56"/>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отчиты- </w:t>
      </w:r>
      <w:r>
        <w:br/>
      </w:r>
      <w:r>
        <w:rPr>
          <w:rFonts w:ascii="Times New Roman"/>
          <w:b w:val="false"/>
          <w:i w:val="false"/>
          <w:color w:val="000000"/>
          <w:sz w:val="28"/>
        </w:rPr>
        <w:t xml:space="preserve">
вающееся лицо является крупным участником ________________________________ </w:t>
      </w:r>
      <w:r>
        <w:br/>
      </w:r>
      <w:r>
        <w:rPr>
          <w:rFonts w:ascii="Times New Roman"/>
          <w:b w:val="false"/>
          <w:i w:val="false"/>
          <w:color w:val="000000"/>
          <w:sz w:val="28"/>
        </w:rPr>
        <w:t xml:space="preserve">
Место жительства _________________________________________________________ </w:t>
      </w:r>
      <w:r>
        <w:br/>
      </w:r>
      <w:r>
        <w:rPr>
          <w:rFonts w:ascii="Times New Roman"/>
          <w:b w:val="false"/>
          <w:i w:val="false"/>
          <w:color w:val="000000"/>
          <w:sz w:val="28"/>
        </w:rPr>
        <w:t xml:space="preserve">
Телефон домашний ___________________________ рабочий _____________________ </w:t>
      </w:r>
    </w:p>
    <w:p>
      <w:pPr>
        <w:spacing w:after="0"/>
        <w:ind w:left="0"/>
        <w:jc w:val="both"/>
      </w:pPr>
      <w:r>
        <w:rPr>
          <w:rFonts w:ascii="Times New Roman"/>
          <w:b w:val="false"/>
          <w:i w:val="false"/>
          <w:color w:val="000000"/>
          <w:sz w:val="28"/>
        </w:rPr>
        <w:t xml:space="preserve">Информация об осуществлении крупным участником финансовой организации </w:t>
      </w:r>
      <w:r>
        <w:br/>
      </w:r>
      <w:r>
        <w:rPr>
          <w:rFonts w:ascii="Times New Roman"/>
          <w:b w:val="false"/>
          <w:i w:val="false"/>
          <w:color w:val="000000"/>
          <w:sz w:val="28"/>
        </w:rPr>
        <w:t xml:space="preserve">
влияния на принимаемые финансовой организацией решения: </w:t>
      </w:r>
      <w:r>
        <w:br/>
      </w:r>
      <w:r>
        <w:rPr>
          <w:rFonts w:ascii="Times New Roman"/>
          <w:b w:val="false"/>
          <w:i w:val="false"/>
          <w:color w:val="000000"/>
          <w:sz w:val="28"/>
        </w:rPr>
        <w:t xml:space="preserve">
1) совместно с другими лицами в силу договора между ними _________________ </w:t>
      </w:r>
      <w:r>
        <w:br/>
      </w:r>
      <w:r>
        <w:rPr>
          <w:rFonts w:ascii="Times New Roman"/>
          <w:b w:val="false"/>
          <w:i w:val="false"/>
          <w:color w:val="000000"/>
          <w:sz w:val="28"/>
        </w:rPr>
        <w:t xml:space="preserve">
2) иным образом __________________________________________________________ </w:t>
      </w:r>
    </w:p>
    <w:p>
      <w:pPr>
        <w:spacing w:after="0"/>
        <w:ind w:left="0"/>
        <w:jc w:val="both"/>
      </w:pPr>
      <w:r>
        <w:rPr>
          <w:rFonts w:ascii="Times New Roman"/>
          <w:b w:val="false"/>
          <w:i w:val="false"/>
          <w:color w:val="000000"/>
          <w:sz w:val="28"/>
        </w:rPr>
        <w:t xml:space="preserve">в том числе содержащая описание делегирования полномочий, определяющего </w:t>
      </w:r>
      <w:r>
        <w:br/>
      </w:r>
      <w:r>
        <w:rPr>
          <w:rFonts w:ascii="Times New Roman"/>
          <w:b w:val="false"/>
          <w:i w:val="false"/>
          <w:color w:val="000000"/>
          <w:sz w:val="28"/>
        </w:rPr>
        <w:t xml:space="preserve">
возможность такого влияния (с приложением подтверждающих документов). </w:t>
      </w:r>
    </w:p>
    <w:p>
      <w:pPr>
        <w:spacing w:after="0"/>
        <w:ind w:left="0"/>
        <w:jc w:val="both"/>
      </w:pPr>
      <w:r>
        <w:rPr>
          <w:rFonts w:ascii="Times New Roman"/>
          <w:b w:val="false"/>
          <w:i w:val="false"/>
          <w:color w:val="000000"/>
          <w:sz w:val="28"/>
        </w:rPr>
        <w:t xml:space="preserve">Подпись ________________ </w:t>
      </w:r>
      <w:r>
        <w:br/>
      </w:r>
      <w:r>
        <w:rPr>
          <w:rFonts w:ascii="Times New Roman"/>
          <w:b w:val="false"/>
          <w:i w:val="false"/>
          <w:color w:val="000000"/>
          <w:sz w:val="28"/>
        </w:rPr>
        <w:t xml:space="preserve">
Дата ___________________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занимаемых крупным участником финансовой </w:t>
      </w:r>
      <w:r>
        <w:br/>
      </w:r>
      <w:r>
        <w:rPr>
          <w:rFonts w:ascii="Times New Roman"/>
          <w:b w:val="false"/>
          <w:i w:val="false"/>
          <w:color w:val="000000"/>
          <w:sz w:val="28"/>
        </w:rPr>
        <w:t>
</w:t>
      </w:r>
      <w:r>
        <w:rPr>
          <w:rFonts w:ascii="Times New Roman"/>
          <w:b/>
          <w:i w:val="false"/>
          <w:color w:val="000000"/>
          <w:sz w:val="28"/>
        </w:rPr>
        <w:t xml:space="preserve">              организации должностях в организациях </w:t>
      </w:r>
    </w:p>
    <w:bookmarkEnd w:id="57"/>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w:t>
      </w:r>
      <w:r>
        <w:br/>
      </w:r>
      <w:r>
        <w:rPr>
          <w:rFonts w:ascii="Times New Roman"/>
          <w:b w:val="false"/>
          <w:i w:val="false"/>
          <w:color w:val="000000"/>
          <w:sz w:val="28"/>
        </w:rPr>
        <w:t xml:space="preserve">
отчитывающееся лицо является крупным участником __________________________ </w:t>
      </w:r>
      <w:r>
        <w:br/>
      </w:r>
      <w:r>
        <w:rPr>
          <w:rFonts w:ascii="Times New Roman"/>
          <w:b w:val="false"/>
          <w:i w:val="false"/>
          <w:color w:val="000000"/>
          <w:sz w:val="28"/>
        </w:rPr>
        <w:t xml:space="preserve">
Место жительства _________________________________________________________ </w:t>
      </w:r>
      <w:r>
        <w:br/>
      </w:r>
      <w:r>
        <w:rPr>
          <w:rFonts w:ascii="Times New Roman"/>
          <w:b w:val="false"/>
          <w:i w:val="false"/>
          <w:color w:val="000000"/>
          <w:sz w:val="28"/>
        </w:rPr>
        <w:t xml:space="preserve">
Телефон домашний ___________________________ рабочий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83"/>
        <w:gridCol w:w="2137"/>
        <w:gridCol w:w="1824"/>
        <w:gridCol w:w="1253"/>
        <w:gridCol w:w="1353"/>
        <w:gridCol w:w="1176"/>
        <w:gridCol w:w="2709"/>
      </w:tblGrid>
      <w:tr>
        <w:trPr>
          <w:trHeight w:val="168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w:t>
            </w:r>
            <w:r>
              <w:br/>
            </w:r>
            <w:r>
              <w:rPr>
                <w:rFonts w:ascii="Times New Roman"/>
                <w:b w:val="false"/>
                <w:i w:val="false"/>
                <w:color w:val="000000"/>
                <w:sz w:val="20"/>
              </w:rPr>
              <w:t xml:space="preserve">
должность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акций, </w:t>
            </w:r>
            <w:r>
              <w:br/>
            </w:r>
            <w:r>
              <w:rPr>
                <w:rFonts w:ascii="Times New Roman"/>
                <w:b w:val="false"/>
                <w:i w:val="false"/>
                <w:color w:val="000000"/>
                <w:sz w:val="20"/>
              </w:rPr>
              <w:t xml:space="preserve">
принадлежащих крупному участнику </w:t>
            </w:r>
            <w:r>
              <w:br/>
            </w:r>
            <w:r>
              <w:rPr>
                <w:rFonts w:ascii="Times New Roman"/>
                <w:b w:val="false"/>
                <w:i w:val="false"/>
                <w:color w:val="000000"/>
                <w:sz w:val="20"/>
              </w:rPr>
              <w:t xml:space="preserve">
финансовой организации, к общему </w:t>
            </w:r>
            <w:r>
              <w:br/>
            </w:r>
            <w:r>
              <w:rPr>
                <w:rFonts w:ascii="Times New Roman"/>
                <w:b w:val="false"/>
                <w:i w:val="false"/>
                <w:color w:val="000000"/>
                <w:sz w:val="20"/>
              </w:rPr>
              <w:t xml:space="preserve">
количеству голосующих акции </w:t>
            </w:r>
            <w:r>
              <w:br/>
            </w:r>
            <w:r>
              <w:rPr>
                <w:rFonts w:ascii="Times New Roman"/>
                <w:b w:val="false"/>
                <w:i w:val="false"/>
                <w:color w:val="000000"/>
                <w:sz w:val="20"/>
              </w:rPr>
              <w:t xml:space="preserve">
организации или доля участия в ее </w:t>
            </w:r>
            <w:r>
              <w:br/>
            </w:r>
            <w:r>
              <w:rPr>
                <w:rFonts w:ascii="Times New Roman"/>
                <w:b w:val="false"/>
                <w:i w:val="false"/>
                <w:color w:val="000000"/>
                <w:sz w:val="20"/>
              </w:rPr>
              <w:t xml:space="preserve">
уставном капитале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физического </w:t>
            </w:r>
            <w:r>
              <w:br/>
            </w:r>
            <w:r>
              <w:rPr>
                <w:rFonts w:ascii="Times New Roman"/>
                <w:b w:val="false"/>
                <w:i w:val="false"/>
                <w:color w:val="000000"/>
                <w:sz w:val="20"/>
              </w:rPr>
              <w:t xml:space="preserve">
лица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_________________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7" w:id="58"/>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 приобретении крупным участником финансовой </w:t>
      </w:r>
      <w:r>
        <w:br/>
      </w:r>
      <w:r>
        <w:rPr>
          <w:rFonts w:ascii="Times New Roman"/>
          <w:b w:val="false"/>
          <w:i w:val="false"/>
          <w:color w:val="000000"/>
          <w:sz w:val="28"/>
        </w:rPr>
        <w:t>
</w:t>
      </w:r>
      <w:r>
        <w:rPr>
          <w:rFonts w:ascii="Times New Roman"/>
          <w:b/>
          <w:i w:val="false"/>
          <w:color w:val="000000"/>
          <w:sz w:val="28"/>
        </w:rPr>
        <w:t>     организации принадлежащих ему долей участия в уставных</w:t>
      </w:r>
      <w:r>
        <w:br/>
      </w:r>
      <w:r>
        <w:rPr>
          <w:rFonts w:ascii="Times New Roman"/>
          <w:b w:val="false"/>
          <w:i w:val="false"/>
          <w:color w:val="000000"/>
          <w:sz w:val="28"/>
        </w:rPr>
        <w:t>
</w:t>
      </w:r>
      <w:r>
        <w:rPr>
          <w:rFonts w:ascii="Times New Roman"/>
          <w:b/>
          <w:i w:val="false"/>
          <w:color w:val="000000"/>
          <w:sz w:val="28"/>
        </w:rPr>
        <w:t xml:space="preserve">     капиталах (акций) организаций за счет полученных займов </w:t>
      </w:r>
    </w:p>
    <w:bookmarkEnd w:id="58"/>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отчиты- </w:t>
      </w:r>
      <w:r>
        <w:br/>
      </w:r>
      <w:r>
        <w:rPr>
          <w:rFonts w:ascii="Times New Roman"/>
          <w:b w:val="false"/>
          <w:i w:val="false"/>
          <w:color w:val="000000"/>
          <w:sz w:val="28"/>
        </w:rPr>
        <w:t xml:space="preserve">
вающееся лицо является крупным участником ________________________________ </w:t>
      </w:r>
      <w:r>
        <w:br/>
      </w:r>
      <w:r>
        <w:rPr>
          <w:rFonts w:ascii="Times New Roman"/>
          <w:b w:val="false"/>
          <w:i w:val="false"/>
          <w:color w:val="000000"/>
          <w:sz w:val="28"/>
        </w:rPr>
        <w:t xml:space="preserve">
Место жительства _________________________________________________________ </w:t>
      </w:r>
      <w:r>
        <w:br/>
      </w:r>
      <w:r>
        <w:rPr>
          <w:rFonts w:ascii="Times New Roman"/>
          <w:b w:val="false"/>
          <w:i w:val="false"/>
          <w:color w:val="000000"/>
          <w:sz w:val="28"/>
        </w:rPr>
        <w:t xml:space="preserve">
Телефон домашний ___________________________ рабочий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25"/>
        <w:gridCol w:w="2680"/>
        <w:gridCol w:w="1701"/>
        <w:gridCol w:w="1858"/>
        <w:gridCol w:w="1466"/>
        <w:gridCol w:w="2642"/>
      </w:tblGrid>
      <w:tr>
        <w:trPr>
          <w:trHeight w:val="36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физического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предоставив- </w:t>
            </w:r>
            <w:r>
              <w:br/>
            </w:r>
            <w:r>
              <w:rPr>
                <w:rFonts w:ascii="Times New Roman"/>
                <w:b w:val="false"/>
                <w:i w:val="false"/>
                <w:color w:val="000000"/>
                <w:sz w:val="20"/>
              </w:rPr>
              <w:t xml:space="preserve">
ших заем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в уставном </w:t>
            </w:r>
            <w:r>
              <w:br/>
            </w:r>
            <w:r>
              <w:rPr>
                <w:rFonts w:ascii="Times New Roman"/>
                <w:b w:val="false"/>
                <w:i w:val="false"/>
                <w:color w:val="000000"/>
                <w:sz w:val="20"/>
              </w:rPr>
              <w:t xml:space="preserve">
капитале или </w:t>
            </w:r>
            <w:r>
              <w:br/>
            </w:r>
            <w:r>
              <w:rPr>
                <w:rFonts w:ascii="Times New Roman"/>
                <w:b w:val="false"/>
                <w:i w:val="false"/>
                <w:color w:val="000000"/>
                <w:sz w:val="20"/>
              </w:rPr>
              <w:t xml:space="preserve">
акции которой </w:t>
            </w:r>
            <w:r>
              <w:br/>
            </w:r>
            <w:r>
              <w:rPr>
                <w:rFonts w:ascii="Times New Roman"/>
                <w:b w:val="false"/>
                <w:i w:val="false"/>
                <w:color w:val="000000"/>
                <w:sz w:val="20"/>
              </w:rPr>
              <w:t xml:space="preserve">
приобретены </w:t>
            </w:r>
            <w:r>
              <w:br/>
            </w:r>
            <w:r>
              <w:rPr>
                <w:rFonts w:ascii="Times New Roman"/>
                <w:b w:val="false"/>
                <w:i w:val="false"/>
                <w:color w:val="000000"/>
                <w:sz w:val="20"/>
              </w:rPr>
              <w:t xml:space="preserve">
за счет займа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займа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акции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приобретенных </w:t>
            </w:r>
            <w:r>
              <w:br/>
            </w:r>
            <w:r>
              <w:rPr>
                <w:rFonts w:ascii="Times New Roman"/>
                <w:b w:val="false"/>
                <w:i w:val="false"/>
                <w:color w:val="000000"/>
                <w:sz w:val="20"/>
              </w:rPr>
              <w:t xml:space="preserve">
крупным </w:t>
            </w:r>
            <w:r>
              <w:br/>
            </w:r>
            <w:r>
              <w:rPr>
                <w:rFonts w:ascii="Times New Roman"/>
                <w:b w:val="false"/>
                <w:i w:val="false"/>
                <w:color w:val="000000"/>
                <w:sz w:val="20"/>
              </w:rPr>
              <w:t xml:space="preserve">
участником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к общему </w:t>
            </w:r>
            <w:r>
              <w:br/>
            </w:r>
            <w:r>
              <w:rPr>
                <w:rFonts w:ascii="Times New Roman"/>
                <w:b w:val="false"/>
                <w:i w:val="false"/>
                <w:color w:val="000000"/>
                <w:sz w:val="20"/>
              </w:rPr>
              <w:t xml:space="preserve">
количеству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доля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ее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(в процентах)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_________________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близких родственниках, супруге и близких </w:t>
      </w:r>
      <w:r>
        <w:br/>
      </w:r>
      <w:r>
        <w:rPr>
          <w:rFonts w:ascii="Times New Roman"/>
          <w:b w:val="false"/>
          <w:i w:val="false"/>
          <w:color w:val="000000"/>
          <w:sz w:val="28"/>
        </w:rPr>
        <w:t>
</w:t>
      </w:r>
      <w:r>
        <w:rPr>
          <w:rFonts w:ascii="Times New Roman"/>
          <w:b/>
          <w:i w:val="false"/>
          <w:color w:val="000000"/>
          <w:sz w:val="28"/>
        </w:rPr>
        <w:t xml:space="preserve">             родственниках супруга (супруги) крупного </w:t>
      </w:r>
      <w:r>
        <w:br/>
      </w:r>
      <w:r>
        <w:rPr>
          <w:rFonts w:ascii="Times New Roman"/>
          <w:b w:val="false"/>
          <w:i w:val="false"/>
          <w:color w:val="000000"/>
          <w:sz w:val="28"/>
        </w:rPr>
        <w:t>
</w:t>
      </w:r>
      <w:r>
        <w:rPr>
          <w:rFonts w:ascii="Times New Roman"/>
          <w:b/>
          <w:i w:val="false"/>
          <w:color w:val="000000"/>
          <w:sz w:val="28"/>
        </w:rPr>
        <w:t xml:space="preserve">                 участника финансовой организации </w:t>
      </w:r>
    </w:p>
    <w:bookmarkEnd w:id="59"/>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 </w:t>
      </w:r>
      <w:r>
        <w:br/>
      </w:r>
      <w:r>
        <w:rPr>
          <w:rFonts w:ascii="Times New Roman"/>
          <w:b w:val="false"/>
          <w:i w:val="false"/>
          <w:color w:val="000000"/>
          <w:sz w:val="28"/>
        </w:rPr>
        <w:t xml:space="preserve">
Наименование финансовых организаций, в уставном капитале которых </w:t>
      </w:r>
      <w:r>
        <w:br/>
      </w:r>
      <w:r>
        <w:rPr>
          <w:rFonts w:ascii="Times New Roman"/>
          <w:b w:val="false"/>
          <w:i w:val="false"/>
          <w:color w:val="000000"/>
          <w:sz w:val="28"/>
        </w:rPr>
        <w:t xml:space="preserve">
отчитывающееся лицо является крупным участником _______________________ </w:t>
      </w:r>
      <w:r>
        <w:br/>
      </w:r>
      <w:r>
        <w:rPr>
          <w:rFonts w:ascii="Times New Roman"/>
          <w:b w:val="false"/>
          <w:i w:val="false"/>
          <w:color w:val="000000"/>
          <w:sz w:val="28"/>
        </w:rPr>
        <w:t xml:space="preserve">
Место жительства ______________________________________________________ </w:t>
      </w:r>
      <w:r>
        <w:br/>
      </w:r>
      <w:r>
        <w:rPr>
          <w:rFonts w:ascii="Times New Roman"/>
          <w:b w:val="false"/>
          <w:i w:val="false"/>
          <w:color w:val="000000"/>
          <w:sz w:val="28"/>
        </w:rPr>
        <w:t xml:space="preserve">
Телефон домашний ___________________________ рабочий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121"/>
        <w:gridCol w:w="1407"/>
        <w:gridCol w:w="2159"/>
        <w:gridCol w:w="1802"/>
        <w:gridCol w:w="1148"/>
        <w:gridCol w:w="1358"/>
        <w:gridCol w:w="915"/>
        <w:gridCol w:w="1839"/>
      </w:tblGrid>
      <w:tr>
        <w:trPr>
          <w:trHeight w:val="216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близкого </w:t>
            </w:r>
            <w:r>
              <w:br/>
            </w:r>
            <w:r>
              <w:rPr>
                <w:rFonts w:ascii="Times New Roman"/>
                <w:b w:val="false"/>
                <w:i w:val="false"/>
                <w:color w:val="000000"/>
                <w:sz w:val="20"/>
              </w:rPr>
              <w:t xml:space="preserve">
родствен- </w:t>
            </w:r>
            <w:r>
              <w:br/>
            </w:r>
            <w:r>
              <w:rPr>
                <w:rFonts w:ascii="Times New Roman"/>
                <w:b w:val="false"/>
                <w:i w:val="false"/>
                <w:color w:val="000000"/>
                <w:sz w:val="20"/>
              </w:rPr>
              <w:t xml:space="preserve">
ника, </w:t>
            </w:r>
            <w:r>
              <w:br/>
            </w:r>
            <w:r>
              <w:rPr>
                <w:rFonts w:ascii="Times New Roman"/>
                <w:b w:val="false"/>
                <w:i w:val="false"/>
                <w:color w:val="000000"/>
                <w:sz w:val="20"/>
              </w:rPr>
              <w:t xml:space="preserve">
супруга </w:t>
            </w:r>
            <w:r>
              <w:br/>
            </w:r>
            <w:r>
              <w:rPr>
                <w:rFonts w:ascii="Times New Roman"/>
                <w:b w:val="false"/>
                <w:i w:val="false"/>
                <w:color w:val="000000"/>
                <w:sz w:val="20"/>
              </w:rPr>
              <w:t xml:space="preserve">
(супруги) </w:t>
            </w:r>
            <w:r>
              <w:br/>
            </w:r>
            <w:r>
              <w:rPr>
                <w:rFonts w:ascii="Times New Roman"/>
                <w:b w:val="false"/>
                <w:i w:val="false"/>
                <w:color w:val="000000"/>
                <w:sz w:val="20"/>
              </w:rPr>
              <w:t xml:space="preserve">
крупного </w:t>
            </w:r>
            <w:r>
              <w:br/>
            </w:r>
            <w:r>
              <w:rPr>
                <w:rFonts w:ascii="Times New Roman"/>
                <w:b w:val="false"/>
                <w:i w:val="false"/>
                <w:color w:val="000000"/>
                <w:sz w:val="20"/>
              </w:rPr>
              <w:t xml:space="preserve">
участника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или </w:t>
            </w:r>
            <w:r>
              <w:br/>
            </w:r>
            <w:r>
              <w:rPr>
                <w:rFonts w:ascii="Times New Roman"/>
                <w:b w:val="false"/>
                <w:i w:val="false"/>
                <w:color w:val="000000"/>
                <w:sz w:val="20"/>
              </w:rPr>
              <w:t xml:space="preserve">
близкого </w:t>
            </w:r>
            <w:r>
              <w:br/>
            </w:r>
            <w:r>
              <w:rPr>
                <w:rFonts w:ascii="Times New Roman"/>
                <w:b w:val="false"/>
                <w:i w:val="false"/>
                <w:color w:val="000000"/>
                <w:sz w:val="20"/>
              </w:rPr>
              <w:t xml:space="preserve">
родствен- </w:t>
            </w:r>
            <w:r>
              <w:br/>
            </w:r>
            <w:r>
              <w:rPr>
                <w:rFonts w:ascii="Times New Roman"/>
                <w:b w:val="false"/>
                <w:i w:val="false"/>
                <w:color w:val="000000"/>
                <w:sz w:val="20"/>
              </w:rPr>
              <w:t xml:space="preserve">
ника </w:t>
            </w:r>
            <w:r>
              <w:br/>
            </w:r>
            <w:r>
              <w:rPr>
                <w:rFonts w:ascii="Times New Roman"/>
                <w:b w:val="false"/>
                <w:i w:val="false"/>
                <w:color w:val="000000"/>
                <w:sz w:val="20"/>
              </w:rPr>
              <w:t xml:space="preserve">
супруга </w:t>
            </w:r>
            <w:r>
              <w:br/>
            </w:r>
            <w:r>
              <w:rPr>
                <w:rFonts w:ascii="Times New Roman"/>
                <w:b w:val="false"/>
                <w:i w:val="false"/>
                <w:color w:val="000000"/>
                <w:sz w:val="20"/>
              </w:rPr>
              <w:t xml:space="preserve">
(супруги)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родства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w:t>
            </w:r>
            <w:r>
              <w:br/>
            </w:r>
            <w:r>
              <w:rPr>
                <w:rFonts w:ascii="Times New Roman"/>
                <w:b w:val="false"/>
                <w:i w:val="false"/>
                <w:color w:val="000000"/>
                <w:sz w:val="20"/>
              </w:rPr>
              <w:t xml:space="preserve">
близким </w:t>
            </w:r>
            <w:r>
              <w:br/>
            </w:r>
            <w:r>
              <w:rPr>
                <w:rFonts w:ascii="Times New Roman"/>
                <w:b w:val="false"/>
                <w:i w:val="false"/>
                <w:color w:val="000000"/>
                <w:sz w:val="20"/>
              </w:rPr>
              <w:t xml:space="preserve">
родствен- </w:t>
            </w:r>
            <w:r>
              <w:br/>
            </w:r>
            <w:r>
              <w:rPr>
                <w:rFonts w:ascii="Times New Roman"/>
                <w:b w:val="false"/>
                <w:i w:val="false"/>
                <w:color w:val="000000"/>
                <w:sz w:val="20"/>
              </w:rPr>
              <w:t xml:space="preserve">
ником, </w:t>
            </w:r>
            <w:r>
              <w:br/>
            </w:r>
            <w:r>
              <w:rPr>
                <w:rFonts w:ascii="Times New Roman"/>
                <w:b w:val="false"/>
                <w:i w:val="false"/>
                <w:color w:val="000000"/>
                <w:sz w:val="20"/>
              </w:rPr>
              <w:t xml:space="preserve">
супругом </w:t>
            </w:r>
            <w:r>
              <w:br/>
            </w:r>
            <w:r>
              <w:rPr>
                <w:rFonts w:ascii="Times New Roman"/>
                <w:b w:val="false"/>
                <w:i w:val="false"/>
                <w:color w:val="000000"/>
                <w:sz w:val="20"/>
              </w:rPr>
              <w:t xml:space="preserve">
(супругой) </w:t>
            </w:r>
            <w:r>
              <w:br/>
            </w:r>
            <w:r>
              <w:rPr>
                <w:rFonts w:ascii="Times New Roman"/>
                <w:b w:val="false"/>
                <w:i w:val="false"/>
                <w:color w:val="000000"/>
                <w:sz w:val="20"/>
              </w:rPr>
              <w:t xml:space="preserve">
крупного </w:t>
            </w:r>
            <w:r>
              <w:br/>
            </w:r>
            <w:r>
              <w:rPr>
                <w:rFonts w:ascii="Times New Roman"/>
                <w:b w:val="false"/>
                <w:i w:val="false"/>
                <w:color w:val="000000"/>
                <w:sz w:val="20"/>
              </w:rPr>
              <w:t xml:space="preserve">
участника </w:t>
            </w:r>
            <w:r>
              <w:br/>
            </w:r>
            <w:r>
              <w:rPr>
                <w:rFonts w:ascii="Times New Roman"/>
                <w:b w:val="false"/>
                <w:i w:val="false"/>
                <w:color w:val="000000"/>
                <w:sz w:val="20"/>
              </w:rPr>
              <w:t xml:space="preserve">
или близким </w:t>
            </w:r>
            <w:r>
              <w:br/>
            </w:r>
            <w:r>
              <w:rPr>
                <w:rFonts w:ascii="Times New Roman"/>
                <w:b w:val="false"/>
                <w:i w:val="false"/>
                <w:color w:val="000000"/>
                <w:sz w:val="20"/>
              </w:rPr>
              <w:t xml:space="preserve">
родственни- </w:t>
            </w:r>
            <w:r>
              <w:br/>
            </w:r>
            <w:r>
              <w:rPr>
                <w:rFonts w:ascii="Times New Roman"/>
                <w:b w:val="false"/>
                <w:i w:val="false"/>
                <w:color w:val="000000"/>
                <w:sz w:val="20"/>
              </w:rPr>
              <w:t xml:space="preserve">
ком супруга </w:t>
            </w:r>
            <w:r>
              <w:br/>
            </w:r>
            <w:r>
              <w:rPr>
                <w:rFonts w:ascii="Times New Roman"/>
                <w:b w:val="false"/>
                <w:i w:val="false"/>
                <w:color w:val="000000"/>
                <w:sz w:val="20"/>
              </w:rPr>
              <w:t xml:space="preserve">
(супруги) </w:t>
            </w:r>
            <w:r>
              <w:br/>
            </w:r>
            <w:r>
              <w:rPr>
                <w:rFonts w:ascii="Times New Roman"/>
                <w:b w:val="false"/>
                <w:i w:val="false"/>
                <w:color w:val="000000"/>
                <w:sz w:val="20"/>
              </w:rPr>
              <w:t xml:space="preserve">
должность в </w:t>
            </w:r>
            <w:r>
              <w:br/>
            </w:r>
            <w:r>
              <w:rPr>
                <w:rFonts w:ascii="Times New Roman"/>
                <w:b w:val="false"/>
                <w:i w:val="false"/>
                <w:color w:val="000000"/>
                <w:sz w:val="20"/>
              </w:rPr>
              <w:t xml:space="preserve">
организации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акции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акций, принадлежащих близкому </w:t>
            </w:r>
            <w:r>
              <w:br/>
            </w:r>
            <w:r>
              <w:rPr>
                <w:rFonts w:ascii="Times New Roman"/>
                <w:b w:val="false"/>
                <w:i w:val="false"/>
                <w:color w:val="000000"/>
                <w:sz w:val="20"/>
              </w:rPr>
              <w:t xml:space="preserve">
родственнику, супругу или </w:t>
            </w:r>
            <w:r>
              <w:br/>
            </w:r>
            <w:r>
              <w:rPr>
                <w:rFonts w:ascii="Times New Roman"/>
                <w:b w:val="false"/>
                <w:i w:val="false"/>
                <w:color w:val="000000"/>
                <w:sz w:val="20"/>
              </w:rPr>
              <w:t xml:space="preserve">
близкому родственнику супруга </w:t>
            </w:r>
            <w:r>
              <w:br/>
            </w:r>
            <w:r>
              <w:rPr>
                <w:rFonts w:ascii="Times New Roman"/>
                <w:b w:val="false"/>
                <w:i w:val="false"/>
                <w:color w:val="000000"/>
                <w:sz w:val="20"/>
              </w:rPr>
              <w:t xml:space="preserve">
(супруги), к общему </w:t>
            </w:r>
            <w:r>
              <w:br/>
            </w:r>
            <w:r>
              <w:rPr>
                <w:rFonts w:ascii="Times New Roman"/>
                <w:b w:val="false"/>
                <w:i w:val="false"/>
                <w:color w:val="000000"/>
                <w:sz w:val="20"/>
              </w:rPr>
              <w:t xml:space="preserve">
количеству голосующих акций </w:t>
            </w:r>
            <w:r>
              <w:br/>
            </w:r>
            <w:r>
              <w:rPr>
                <w:rFonts w:ascii="Times New Roman"/>
                <w:b w:val="false"/>
                <w:i w:val="false"/>
                <w:color w:val="000000"/>
                <w:sz w:val="20"/>
              </w:rPr>
              <w:t xml:space="preserve">
организации или доля участия </w:t>
            </w:r>
            <w:r>
              <w:br/>
            </w:r>
            <w:r>
              <w:rPr>
                <w:rFonts w:ascii="Times New Roman"/>
                <w:b w:val="false"/>
                <w:i w:val="false"/>
                <w:color w:val="000000"/>
                <w:sz w:val="20"/>
              </w:rPr>
              <w:t xml:space="preserve">
в ее уставном капитале </w:t>
            </w:r>
            <w:r>
              <w:br/>
            </w:r>
            <w:r>
              <w:rPr>
                <w:rFonts w:ascii="Times New Roman"/>
                <w:b w:val="false"/>
                <w:i w:val="false"/>
                <w:color w:val="000000"/>
                <w:sz w:val="20"/>
              </w:rPr>
              <w:t xml:space="preserve">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физичес- </w:t>
            </w:r>
            <w:r>
              <w:br/>
            </w:r>
            <w:r>
              <w:rPr>
                <w:rFonts w:ascii="Times New Roman"/>
                <w:b w:val="false"/>
                <w:i w:val="false"/>
                <w:color w:val="000000"/>
                <w:sz w:val="20"/>
              </w:rPr>
              <w:t xml:space="preserve">
кого лица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заполняется в случаях, если близкий родственник, супруг (супруга) или близкий родственник супруга (супруги) крупного участника финансовой организации: </w:t>
      </w:r>
      <w:r>
        <w:br/>
      </w:r>
      <w:r>
        <w:rPr>
          <w:rFonts w:ascii="Times New Roman"/>
          <w:b w:val="false"/>
          <w:i w:val="false"/>
          <w:color w:val="000000"/>
          <w:sz w:val="28"/>
        </w:rPr>
        <w:t xml:space="preserve">
      1) занимает должность в организации и имеет долю участия в ее уставном капитале (акции); </w:t>
      </w:r>
      <w:r>
        <w:br/>
      </w:r>
      <w:r>
        <w:rPr>
          <w:rFonts w:ascii="Times New Roman"/>
          <w:b w:val="false"/>
          <w:i w:val="false"/>
          <w:color w:val="000000"/>
          <w:sz w:val="28"/>
        </w:rPr>
        <w:t xml:space="preserve">
      2) занимает должность в организации, но не имеет доли участия в ее уставном капитале (акций); </w:t>
      </w:r>
      <w:r>
        <w:br/>
      </w:r>
      <w:r>
        <w:rPr>
          <w:rFonts w:ascii="Times New Roman"/>
          <w:b w:val="false"/>
          <w:i w:val="false"/>
          <w:color w:val="000000"/>
          <w:sz w:val="28"/>
        </w:rPr>
        <w:t xml:space="preserve">
      3) имеет долю участия в уставном капитале организации (акции), но не занимает должность в данной организации. </w:t>
      </w:r>
    </w:p>
    <w:p>
      <w:pPr>
        <w:spacing w:after="0"/>
        <w:ind w:left="0"/>
        <w:jc w:val="both"/>
      </w:pPr>
      <w:r>
        <w:rPr>
          <w:rFonts w:ascii="Times New Roman"/>
          <w:b w:val="false"/>
          <w:i w:val="false"/>
          <w:color w:val="000000"/>
          <w:sz w:val="28"/>
        </w:rPr>
        <w:t xml:space="preserve">Подпись _________________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об изменении процентного соотношения количества </w:t>
      </w:r>
      <w:r>
        <w:br/>
      </w:r>
      <w:r>
        <w:rPr>
          <w:rFonts w:ascii="Times New Roman"/>
          <w:b w:val="false"/>
          <w:i w:val="false"/>
          <w:color w:val="000000"/>
          <w:sz w:val="28"/>
        </w:rPr>
        <w:t>
</w:t>
      </w:r>
      <w:r>
        <w:rPr>
          <w:rFonts w:ascii="Times New Roman"/>
          <w:b/>
          <w:i w:val="false"/>
          <w:color w:val="000000"/>
          <w:sz w:val="28"/>
        </w:rPr>
        <w:t xml:space="preserve">акций финансовой организации, принадлежащих крупному участнику </w:t>
      </w:r>
      <w:r>
        <w:br/>
      </w:r>
      <w:r>
        <w:rPr>
          <w:rFonts w:ascii="Times New Roman"/>
          <w:b w:val="false"/>
          <w:i w:val="false"/>
          <w:color w:val="000000"/>
          <w:sz w:val="28"/>
        </w:rPr>
        <w:t>
</w:t>
      </w:r>
      <w:r>
        <w:rPr>
          <w:rFonts w:ascii="Times New Roman"/>
          <w:b/>
          <w:i w:val="false"/>
          <w:color w:val="000000"/>
          <w:sz w:val="28"/>
        </w:rPr>
        <w:t xml:space="preserve">    финансовой организации, являющемуся юридическим лицом, </w:t>
      </w:r>
      <w:r>
        <w:br/>
      </w:r>
      <w:r>
        <w:rPr>
          <w:rFonts w:ascii="Times New Roman"/>
          <w:b w:val="false"/>
          <w:i w:val="false"/>
          <w:color w:val="000000"/>
          <w:sz w:val="28"/>
        </w:rPr>
        <w:t>
</w:t>
      </w:r>
      <w:r>
        <w:rPr>
          <w:rFonts w:ascii="Times New Roman"/>
          <w:b/>
          <w:i w:val="false"/>
          <w:color w:val="000000"/>
          <w:sz w:val="28"/>
        </w:rPr>
        <w:t>         (банковскому холдингу, страховому холдингу)</w:t>
      </w:r>
    </w:p>
    <w:bookmarkEnd w:id="60"/>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60" w:id="61"/>
    <w:p>
      <w:pPr>
        <w:spacing w:after="0"/>
        <w:ind w:left="0"/>
        <w:jc w:val="both"/>
      </w:pPr>
      <w:r>
        <w:rPr>
          <w:rFonts w:ascii="Times New Roman"/>
          <w:b w:val="false"/>
          <w:i w:val="false"/>
          <w:color w:val="000000"/>
          <w:sz w:val="28"/>
        </w:rPr>
        <w:t xml:space="preserve">
1. Информация об отчитывающемся лице: </w:t>
      </w:r>
      <w:r>
        <w:br/>
      </w:r>
      <w:r>
        <w:rPr>
          <w:rFonts w:ascii="Times New Roman"/>
          <w:b w:val="false"/>
          <w:i w:val="false"/>
          <w:color w:val="000000"/>
          <w:sz w:val="28"/>
        </w:rPr>
        <w:t>
Наименование крупного участника финансовой организации (банковского</w:t>
      </w:r>
      <w:r>
        <w:br/>
      </w:r>
      <w:r>
        <w:rPr>
          <w:rFonts w:ascii="Times New Roman"/>
          <w:b w:val="false"/>
          <w:i w:val="false"/>
          <w:color w:val="000000"/>
          <w:sz w:val="28"/>
        </w:rPr>
        <w:t xml:space="preserve">
холдинга или страхового холдинга) </w:t>
      </w:r>
      <w:r>
        <w:br/>
      </w:r>
      <w:r>
        <w:rPr>
          <w:rFonts w:ascii="Times New Roman"/>
          <w:b w:val="false"/>
          <w:i w:val="false"/>
          <w:color w:val="000000"/>
          <w:sz w:val="28"/>
        </w:rPr>
        <w:t xml:space="preserve">
__________________________________________________________________________ </w:t>
      </w:r>
    </w:p>
    <w:bookmarkEnd w:id="61"/>
    <w:p>
      <w:pPr>
        <w:spacing w:after="0"/>
        <w:ind w:left="0"/>
        <w:jc w:val="both"/>
      </w:pPr>
      <w:r>
        <w:rPr>
          <w:rFonts w:ascii="Times New Roman"/>
          <w:b w:val="false"/>
          <w:i w:val="false"/>
          <w:color w:val="000000"/>
          <w:sz w:val="28"/>
        </w:rPr>
        <w:t>Наименование финансовых организаций, в уставном капитале которых</w:t>
      </w:r>
      <w:r>
        <w:br/>
      </w:r>
      <w:r>
        <w:rPr>
          <w:rFonts w:ascii="Times New Roman"/>
          <w:b w:val="false"/>
          <w:i w:val="false"/>
          <w:color w:val="000000"/>
          <w:sz w:val="28"/>
        </w:rPr>
        <w:t>
отчитывающееся лицо является крупным участником</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Почтовый адрес ___________________________________________________________ </w:t>
      </w:r>
      <w:r>
        <w:br/>
      </w:r>
      <w:r>
        <w:rPr>
          <w:rFonts w:ascii="Times New Roman"/>
          <w:b w:val="false"/>
          <w:i w:val="false"/>
          <w:color w:val="000000"/>
          <w:sz w:val="28"/>
        </w:rPr>
        <w:t xml:space="preserve">
Место нахождения _________________________________________________________ </w:t>
      </w:r>
      <w:r>
        <w:br/>
      </w:r>
      <w:r>
        <w:rPr>
          <w:rFonts w:ascii="Times New Roman"/>
          <w:b w:val="false"/>
          <w:i w:val="false"/>
          <w:color w:val="000000"/>
          <w:sz w:val="28"/>
        </w:rPr>
        <w:t xml:space="preserve">
Телефон ___________________________ Факс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8"/>
        <w:gridCol w:w="1761"/>
        <w:gridCol w:w="1334"/>
        <w:gridCol w:w="487"/>
        <w:gridCol w:w="461"/>
        <w:gridCol w:w="522"/>
        <w:gridCol w:w="1356"/>
        <w:gridCol w:w="1240"/>
        <w:gridCol w:w="1335"/>
        <w:gridCol w:w="1354"/>
        <w:gridCol w:w="1724"/>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принадлежащих </w:t>
            </w:r>
            <w:r>
              <w:br/>
            </w:r>
            <w:r>
              <w:rPr>
                <w:rFonts w:ascii="Times New Roman"/>
                <w:b w:val="false"/>
                <w:i w:val="false"/>
                <w:color w:val="000000"/>
                <w:sz w:val="20"/>
              </w:rPr>
              <w:t xml:space="preserve">
крупному </w:t>
            </w:r>
            <w:r>
              <w:br/>
            </w:r>
            <w:r>
              <w:rPr>
                <w:rFonts w:ascii="Times New Roman"/>
                <w:b w:val="false"/>
                <w:i w:val="false"/>
                <w:color w:val="000000"/>
                <w:sz w:val="20"/>
              </w:rPr>
              <w:t xml:space="preserve">
участнику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(банковскому </w:t>
            </w:r>
            <w:r>
              <w:br/>
            </w:r>
            <w:r>
              <w:rPr>
                <w:rFonts w:ascii="Times New Roman"/>
                <w:b w:val="false"/>
                <w:i w:val="false"/>
                <w:color w:val="000000"/>
                <w:sz w:val="20"/>
              </w:rPr>
              <w:t>
холдингу,</w:t>
            </w:r>
            <w:r>
              <w:br/>
            </w:r>
            <w:r>
              <w:rPr>
                <w:rFonts w:ascii="Times New Roman"/>
                <w:b w:val="false"/>
                <w:i w:val="false"/>
                <w:color w:val="000000"/>
                <w:sz w:val="20"/>
              </w:rPr>
              <w:t>
страховому</w:t>
            </w:r>
            <w:r>
              <w:br/>
            </w:r>
            <w:r>
              <w:rPr>
                <w:rFonts w:ascii="Times New Roman"/>
                <w:b w:val="false"/>
                <w:i w:val="false"/>
                <w:color w:val="000000"/>
                <w:sz w:val="20"/>
              </w:rPr>
              <w:t>
холдингу)</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до </w:t>
            </w:r>
            <w:r>
              <w:br/>
            </w:r>
            <w:r>
              <w:rPr>
                <w:rFonts w:ascii="Times New Roman"/>
                <w:b w:val="false"/>
                <w:i w:val="false"/>
                <w:color w:val="000000"/>
                <w:sz w:val="20"/>
              </w:rPr>
              <w:t xml:space="preserve">
дополнительного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акций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изменении количества и </w:t>
            </w:r>
            <w:r>
              <w:br/>
            </w:r>
            <w:r>
              <w:rPr>
                <w:rFonts w:ascii="Times New Roman"/>
                <w:b w:val="false"/>
                <w:i w:val="false"/>
                <w:color w:val="000000"/>
                <w:sz w:val="20"/>
              </w:rPr>
              <w:t xml:space="preserve">
процентного соотношения дополнительно </w:t>
            </w:r>
            <w:r>
              <w:br/>
            </w:r>
            <w:r>
              <w:rPr>
                <w:rFonts w:ascii="Times New Roman"/>
                <w:b w:val="false"/>
                <w:i w:val="false"/>
                <w:color w:val="000000"/>
                <w:sz w:val="20"/>
              </w:rPr>
              <w:t xml:space="preserve">
приобретенных акций финансовой </w:t>
            </w:r>
            <w:r>
              <w:br/>
            </w:r>
            <w:r>
              <w:rPr>
                <w:rFonts w:ascii="Times New Roman"/>
                <w:b w:val="false"/>
                <w:i w:val="false"/>
                <w:color w:val="000000"/>
                <w:sz w:val="20"/>
              </w:rPr>
              <w:t xml:space="preserve">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принадлежащих </w:t>
            </w:r>
            <w:r>
              <w:br/>
            </w:r>
            <w:r>
              <w:rPr>
                <w:rFonts w:ascii="Times New Roman"/>
                <w:b w:val="false"/>
                <w:i w:val="false"/>
                <w:color w:val="000000"/>
                <w:sz w:val="20"/>
              </w:rPr>
              <w:t xml:space="preserve">
крупному </w:t>
            </w:r>
            <w:r>
              <w:br/>
            </w:r>
            <w:r>
              <w:rPr>
                <w:rFonts w:ascii="Times New Roman"/>
                <w:b w:val="false"/>
                <w:i w:val="false"/>
                <w:color w:val="000000"/>
                <w:sz w:val="20"/>
              </w:rPr>
              <w:t xml:space="preserve">
участнику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(банковскому </w:t>
            </w:r>
            <w:r>
              <w:br/>
            </w:r>
            <w:r>
              <w:rPr>
                <w:rFonts w:ascii="Times New Roman"/>
                <w:b w:val="false"/>
                <w:i w:val="false"/>
                <w:color w:val="000000"/>
                <w:sz w:val="20"/>
              </w:rPr>
              <w:t>
холдингу,</w:t>
            </w:r>
            <w:r>
              <w:br/>
            </w:r>
            <w:r>
              <w:rPr>
                <w:rFonts w:ascii="Times New Roman"/>
                <w:b w:val="false"/>
                <w:i w:val="false"/>
                <w:color w:val="000000"/>
                <w:sz w:val="20"/>
              </w:rPr>
              <w:t>
страховому</w:t>
            </w:r>
            <w:r>
              <w:br/>
            </w:r>
            <w:r>
              <w:rPr>
                <w:rFonts w:ascii="Times New Roman"/>
                <w:b w:val="false"/>
                <w:i w:val="false"/>
                <w:color w:val="000000"/>
                <w:sz w:val="20"/>
              </w:rPr>
              <w:t xml:space="preserve">
холдингу) акций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дополнительного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акций </w:t>
            </w:r>
          </w:p>
        </w:tc>
      </w:tr>
      <w:tr>
        <w:trPr>
          <w:trHeight w:val="7515"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 </w:t>
            </w:r>
            <w:r>
              <w:br/>
            </w:r>
            <w:r>
              <w:rPr>
                <w:rFonts w:ascii="Times New Roman"/>
                <w:b w:val="false"/>
                <w:i w:val="false"/>
                <w:color w:val="000000"/>
                <w:sz w:val="20"/>
              </w:rPr>
              <w:t xml:space="preserve">
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соот- </w:t>
            </w:r>
            <w:r>
              <w:br/>
            </w:r>
            <w:r>
              <w:rPr>
                <w:rFonts w:ascii="Times New Roman"/>
                <w:b w:val="false"/>
                <w:i w:val="false"/>
                <w:color w:val="000000"/>
                <w:sz w:val="20"/>
              </w:rPr>
              <w:t xml:space="preserve">
ноше-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лежащих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к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ву: </w:t>
            </w:r>
            <w:r>
              <w:br/>
            </w:r>
            <w:r>
              <w:rPr>
                <w:rFonts w:ascii="Times New Roman"/>
                <w:b w:val="false"/>
                <w:i w:val="false"/>
                <w:color w:val="000000"/>
                <w:sz w:val="20"/>
              </w:rPr>
              <w:t xml:space="preserve">
- раз- </w:t>
            </w:r>
            <w:r>
              <w:br/>
            </w:r>
            <w:r>
              <w:rPr>
                <w:rFonts w:ascii="Times New Roman"/>
                <w:b w:val="false"/>
                <w:i w:val="false"/>
                <w:color w:val="000000"/>
                <w:sz w:val="20"/>
              </w:rPr>
              <w:t xml:space="preserve">
мещен- </w:t>
            </w:r>
            <w:r>
              <w:br/>
            </w:r>
            <w:r>
              <w:rPr>
                <w:rFonts w:ascii="Times New Roman"/>
                <w:b w:val="false"/>
                <w:i w:val="false"/>
                <w:color w:val="000000"/>
                <w:sz w:val="20"/>
              </w:rPr>
              <w:t xml:space="preserve">
ных (за </w:t>
            </w:r>
            <w:r>
              <w:br/>
            </w:r>
            <w:r>
              <w:rPr>
                <w:rFonts w:ascii="Times New Roman"/>
                <w:b w:val="false"/>
                <w:i w:val="false"/>
                <w:color w:val="000000"/>
                <w:sz w:val="20"/>
              </w:rPr>
              <w:t xml:space="preserve">
вычетом </w:t>
            </w:r>
            <w:r>
              <w:br/>
            </w:r>
            <w:r>
              <w:rPr>
                <w:rFonts w:ascii="Times New Roman"/>
                <w:b w:val="false"/>
                <w:i w:val="false"/>
                <w:color w:val="000000"/>
                <w:sz w:val="20"/>
              </w:rPr>
              <w:t xml:space="preserve">
приви- </w:t>
            </w:r>
            <w:r>
              <w:br/>
            </w:r>
            <w:r>
              <w:rPr>
                <w:rFonts w:ascii="Times New Roman"/>
                <w:b w:val="false"/>
                <w:i w:val="false"/>
                <w:color w:val="000000"/>
                <w:sz w:val="20"/>
              </w:rPr>
              <w:t xml:space="preserve">
леги-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ных и </w:t>
            </w:r>
            <w:r>
              <w:br/>
            </w:r>
            <w:r>
              <w:rPr>
                <w:rFonts w:ascii="Times New Roman"/>
                <w:b w:val="false"/>
                <w:i w:val="false"/>
                <w:color w:val="000000"/>
                <w:sz w:val="20"/>
              </w:rPr>
              <w:t xml:space="preserve">
выкуп-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голо- </w:t>
            </w:r>
            <w:r>
              <w:br/>
            </w:r>
            <w:r>
              <w:rPr>
                <w:rFonts w:ascii="Times New Roman"/>
                <w:b w:val="false"/>
                <w:i w:val="false"/>
                <w:color w:val="000000"/>
                <w:sz w:val="20"/>
              </w:rPr>
              <w:t xml:space="preserve">
сующих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вид </w:t>
            </w:r>
            <w:r>
              <w:br/>
            </w:r>
            <w:r>
              <w:rPr>
                <w:rFonts w:ascii="Times New Roman"/>
                <w:b w:val="false"/>
                <w:i w:val="false"/>
                <w:color w:val="000000"/>
                <w:sz w:val="20"/>
              </w:rPr>
              <w:t xml:space="preserve">
сделки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ч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к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й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а </w:t>
            </w:r>
            <w:r>
              <w:br/>
            </w:r>
            <w:r>
              <w:rPr>
                <w:rFonts w:ascii="Times New Roman"/>
                <w:b w:val="false"/>
                <w:i w:val="false"/>
                <w:color w:val="000000"/>
                <w:sz w:val="20"/>
              </w:rPr>
              <w:t xml:space="preserve">
и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r>
              <w:br/>
            </w:r>
            <w:r>
              <w:rPr>
                <w:rFonts w:ascii="Times New Roman"/>
                <w:b w:val="false"/>
                <w:i w:val="false"/>
                <w:color w:val="000000"/>
                <w:sz w:val="20"/>
              </w:rPr>
              <w:t xml:space="preserve">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1 акции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тенге)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об- </w:t>
            </w:r>
            <w:r>
              <w:br/>
            </w:r>
            <w:r>
              <w:rPr>
                <w:rFonts w:ascii="Times New Roman"/>
                <w:b w:val="false"/>
                <w:i w:val="false"/>
                <w:color w:val="000000"/>
                <w:sz w:val="20"/>
              </w:rPr>
              <w:t xml:space="preserve">
рете- </w:t>
            </w:r>
            <w:r>
              <w:br/>
            </w:r>
            <w:r>
              <w:rPr>
                <w:rFonts w:ascii="Times New Roman"/>
                <w:b w:val="false"/>
                <w:i w:val="false"/>
                <w:color w:val="000000"/>
                <w:sz w:val="20"/>
              </w:rPr>
              <w:t xml:space="preserve">
ния </w:t>
            </w:r>
            <w:r>
              <w:br/>
            </w:r>
            <w:r>
              <w:rPr>
                <w:rFonts w:ascii="Times New Roman"/>
                <w:b w:val="false"/>
                <w:i w:val="false"/>
                <w:color w:val="000000"/>
                <w:sz w:val="20"/>
              </w:rPr>
              <w:t xml:space="preserve">
1 ак- </w:t>
            </w:r>
            <w:r>
              <w:br/>
            </w:r>
            <w:r>
              <w:rPr>
                <w:rFonts w:ascii="Times New Roman"/>
                <w:b w:val="false"/>
                <w:i w:val="false"/>
                <w:color w:val="000000"/>
                <w:sz w:val="20"/>
              </w:rPr>
              <w:t xml:space="preserve">
ции </w:t>
            </w:r>
            <w:r>
              <w:br/>
            </w:r>
            <w:r>
              <w:rPr>
                <w:rFonts w:ascii="Times New Roman"/>
                <w:b w:val="false"/>
                <w:i w:val="false"/>
                <w:color w:val="000000"/>
                <w:sz w:val="20"/>
              </w:rPr>
              <w:t xml:space="preserve">
фи- </w:t>
            </w:r>
            <w:r>
              <w:br/>
            </w:r>
            <w:r>
              <w:rPr>
                <w:rFonts w:ascii="Times New Roman"/>
                <w:b w:val="false"/>
                <w:i w:val="false"/>
                <w:color w:val="000000"/>
                <w:sz w:val="20"/>
              </w:rPr>
              <w:t xml:space="preserve">
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тенге)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(в ты- </w:t>
            </w:r>
            <w:r>
              <w:br/>
            </w:r>
            <w:r>
              <w:rPr>
                <w:rFonts w:ascii="Times New Roman"/>
                <w:b w:val="false"/>
                <w:i w:val="false"/>
                <w:color w:val="000000"/>
                <w:sz w:val="20"/>
              </w:rPr>
              <w:t xml:space="preserve">
сячах </w:t>
            </w:r>
            <w:r>
              <w:br/>
            </w:r>
            <w:r>
              <w:rPr>
                <w:rFonts w:ascii="Times New Roman"/>
                <w:b w:val="false"/>
                <w:i w:val="false"/>
                <w:color w:val="000000"/>
                <w:sz w:val="20"/>
              </w:rPr>
              <w:t xml:space="preserve">
тенге)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надле- </w:t>
            </w:r>
            <w:r>
              <w:br/>
            </w:r>
            <w:r>
              <w:rPr>
                <w:rFonts w:ascii="Times New Roman"/>
                <w:b w:val="false"/>
                <w:i w:val="false"/>
                <w:color w:val="000000"/>
                <w:sz w:val="20"/>
              </w:rPr>
              <w:t xml:space="preserve">
жащих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центное </w:t>
            </w:r>
            <w:r>
              <w:br/>
            </w:r>
            <w:r>
              <w:rPr>
                <w:rFonts w:ascii="Times New Roman"/>
                <w:b w:val="false"/>
                <w:i w:val="false"/>
                <w:color w:val="000000"/>
                <w:sz w:val="20"/>
              </w:rPr>
              <w:t xml:space="preserve">
соотно-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лежащих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к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честву: </w:t>
            </w:r>
            <w:r>
              <w:br/>
            </w:r>
            <w:r>
              <w:rPr>
                <w:rFonts w:ascii="Times New Roman"/>
                <w:b w:val="false"/>
                <w:i w:val="false"/>
                <w:color w:val="000000"/>
                <w:sz w:val="20"/>
              </w:rPr>
              <w:t xml:space="preserve">
- раз- </w:t>
            </w:r>
            <w:r>
              <w:br/>
            </w:r>
            <w:r>
              <w:rPr>
                <w:rFonts w:ascii="Times New Roman"/>
                <w:b w:val="false"/>
                <w:i w:val="false"/>
                <w:color w:val="000000"/>
                <w:sz w:val="20"/>
              </w:rPr>
              <w:t xml:space="preserve">
мещен-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(за </w:t>
            </w:r>
            <w:r>
              <w:br/>
            </w:r>
            <w:r>
              <w:rPr>
                <w:rFonts w:ascii="Times New Roman"/>
                <w:b w:val="false"/>
                <w:i w:val="false"/>
                <w:color w:val="000000"/>
                <w:sz w:val="20"/>
              </w:rPr>
              <w:t xml:space="preserve">
вычетом </w:t>
            </w:r>
            <w:r>
              <w:br/>
            </w:r>
            <w:r>
              <w:rPr>
                <w:rFonts w:ascii="Times New Roman"/>
                <w:b w:val="false"/>
                <w:i w:val="false"/>
                <w:color w:val="000000"/>
                <w:sz w:val="20"/>
              </w:rPr>
              <w:t xml:space="preserve">
приви- </w:t>
            </w:r>
            <w:r>
              <w:br/>
            </w:r>
            <w:r>
              <w:rPr>
                <w:rFonts w:ascii="Times New Roman"/>
                <w:b w:val="false"/>
                <w:i w:val="false"/>
                <w:color w:val="000000"/>
                <w:sz w:val="20"/>
              </w:rPr>
              <w:t xml:space="preserve">
легиро-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и выкуп-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(перестраховочная) организация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Открытый накопительный пенсионный фонд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62"/>
    <w:p>
      <w:pPr>
        <w:spacing w:after="0"/>
        <w:ind w:left="0"/>
        <w:jc w:val="both"/>
      </w:pPr>
      <w:r>
        <w:rPr>
          <w:rFonts w:ascii="Times New Roman"/>
          <w:b w:val="false"/>
          <w:i w:val="false"/>
          <w:color w:val="000000"/>
          <w:sz w:val="28"/>
        </w:rPr>
        <w:t xml:space="preserve">
2. Сведения об условиях и порядке приобретения крупным участником </w:t>
      </w:r>
      <w:r>
        <w:br/>
      </w:r>
      <w:r>
        <w:rPr>
          <w:rFonts w:ascii="Times New Roman"/>
          <w:b w:val="false"/>
          <w:i w:val="false"/>
          <w:color w:val="000000"/>
          <w:sz w:val="28"/>
        </w:rPr>
        <w:t>
финансовой организации (банковским холдингом, страховым холдингом)</w:t>
      </w:r>
      <w:r>
        <w:br/>
      </w:r>
      <w:r>
        <w:rPr>
          <w:rFonts w:ascii="Times New Roman"/>
          <w:b w:val="false"/>
          <w:i w:val="false"/>
          <w:color w:val="000000"/>
          <w:sz w:val="28"/>
        </w:rPr>
        <w:t>
акций финансовой организации</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p>
    <w:bookmarkEnd w:id="62"/>
    <w:bookmarkStart w:name="z62" w:id="63"/>
    <w:p>
      <w:pPr>
        <w:spacing w:after="0"/>
        <w:ind w:left="0"/>
        <w:jc w:val="both"/>
      </w:pPr>
      <w:r>
        <w:rPr>
          <w:rFonts w:ascii="Times New Roman"/>
          <w:b w:val="false"/>
          <w:i w:val="false"/>
          <w:color w:val="000000"/>
          <w:sz w:val="28"/>
        </w:rPr>
        <w:t>
3. Описание источников и средств, используемых для приобретения</w:t>
      </w:r>
      <w:r>
        <w:br/>
      </w:r>
      <w:r>
        <w:rPr>
          <w:rFonts w:ascii="Times New Roman"/>
          <w:b w:val="false"/>
          <w:i w:val="false"/>
          <w:color w:val="000000"/>
          <w:sz w:val="28"/>
        </w:rPr>
        <w:t>
акций финансовой организации в пределах суммы активов крупного</w:t>
      </w:r>
      <w:r>
        <w:br/>
      </w:r>
      <w:r>
        <w:rPr>
          <w:rFonts w:ascii="Times New Roman"/>
          <w:b w:val="false"/>
          <w:i w:val="false"/>
          <w:color w:val="000000"/>
          <w:sz w:val="28"/>
        </w:rPr>
        <w:t>
участника финансовой организации (банковского холдинга, страхового</w:t>
      </w:r>
      <w:r>
        <w:br/>
      </w:r>
      <w:r>
        <w:rPr>
          <w:rFonts w:ascii="Times New Roman"/>
          <w:b w:val="false"/>
          <w:i w:val="false"/>
          <w:color w:val="000000"/>
          <w:sz w:val="28"/>
        </w:rPr>
        <w:t>
холдинга) за вычетом его обязательств, активов, ранее размещенных в</w:t>
      </w:r>
      <w:r>
        <w:br/>
      </w:r>
      <w:r>
        <w:rPr>
          <w:rFonts w:ascii="Times New Roman"/>
          <w:b w:val="false"/>
          <w:i w:val="false"/>
          <w:color w:val="000000"/>
          <w:sz w:val="28"/>
        </w:rPr>
        <w:t>
акции финансовой организации, а также суммы активов, размещенных в</w:t>
      </w:r>
      <w:r>
        <w:br/>
      </w:r>
      <w:r>
        <w:rPr>
          <w:rFonts w:ascii="Times New Roman"/>
          <w:b w:val="false"/>
          <w:i w:val="false"/>
          <w:color w:val="000000"/>
          <w:sz w:val="28"/>
        </w:rPr>
        <w:t>
акции и доли участия в уставном капитале других юридических лиц, с</w:t>
      </w:r>
      <w:r>
        <w:br/>
      </w:r>
      <w:r>
        <w:rPr>
          <w:rFonts w:ascii="Times New Roman"/>
          <w:b w:val="false"/>
          <w:i w:val="false"/>
          <w:color w:val="000000"/>
          <w:sz w:val="28"/>
        </w:rPr>
        <w:t>
приложением подтверждающих документов ____________________________</w:t>
      </w:r>
      <w:r>
        <w:br/>
      </w:r>
      <w:r>
        <w:rPr>
          <w:rFonts w:ascii="Times New Roman"/>
          <w:b w:val="false"/>
          <w:i w:val="false"/>
          <w:color w:val="000000"/>
          <w:sz w:val="28"/>
        </w:rPr>
        <w:t>
___________________________________________________________________</w:t>
      </w:r>
    </w:p>
    <w:bookmarkEnd w:id="63"/>
    <w:p>
      <w:pPr>
        <w:spacing w:after="0"/>
        <w:ind w:left="0"/>
        <w:jc w:val="both"/>
      </w:pPr>
      <w:r>
        <w:rPr>
          <w:rFonts w:ascii="Times New Roman"/>
          <w:b w:val="false"/>
          <w:i w:val="false"/>
          <w:color w:val="000000"/>
          <w:sz w:val="28"/>
        </w:rPr>
        <w:t xml:space="preserve">Первый руководитель _________________________________________  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Главный бухгалтер ___________________________________________  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Исполнитель ___________________________________________  _________ </w:t>
      </w:r>
      <w:r>
        <w:br/>
      </w:r>
      <w:r>
        <w:rPr>
          <w:rFonts w:ascii="Times New Roman"/>
          <w:b w:val="false"/>
          <w:i w:val="false"/>
          <w:color w:val="000000"/>
          <w:sz w:val="28"/>
        </w:rPr>
        <w:t xml:space="preserve">
              (фамилия, имя, (при наличии-отчество))      подпись </w:t>
      </w:r>
      <w:r>
        <w:br/>
      </w:r>
      <w:r>
        <w:rPr>
          <w:rFonts w:ascii="Times New Roman"/>
          <w:b w:val="false"/>
          <w:i w:val="false"/>
          <w:color w:val="000000"/>
          <w:sz w:val="28"/>
        </w:rPr>
        <w:t xml:space="preserve">
Телефон _________________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крупными участниками банков, банковскими </w:t>
      </w:r>
      <w:r>
        <w:br/>
      </w:r>
      <w:r>
        <w:rPr>
          <w:rFonts w:ascii="Times New Roman"/>
          <w:b w:val="false"/>
          <w:i w:val="false"/>
          <w:color w:val="000000"/>
          <w:sz w:val="28"/>
        </w:rPr>
        <w:t xml:space="preserve">
холдингами, крупными участниками страховой </w:t>
      </w:r>
      <w:r>
        <w:br/>
      </w:r>
      <w:r>
        <w:rPr>
          <w:rFonts w:ascii="Times New Roman"/>
          <w:b w:val="false"/>
          <w:i w:val="false"/>
          <w:color w:val="000000"/>
          <w:sz w:val="28"/>
        </w:rPr>
        <w:t>
(перестраховочной) организации, страховыми</w:t>
      </w:r>
      <w:r>
        <w:br/>
      </w:r>
      <w:r>
        <w:rPr>
          <w:rFonts w:ascii="Times New Roman"/>
          <w:b w:val="false"/>
          <w:i w:val="false"/>
          <w:color w:val="000000"/>
          <w:sz w:val="28"/>
        </w:rPr>
        <w:t>
холдингами, крупными участниками открытого</w:t>
      </w:r>
      <w:r>
        <w:br/>
      </w:r>
      <w:r>
        <w:rPr>
          <w:rFonts w:ascii="Times New Roman"/>
          <w:b w:val="false"/>
          <w:i w:val="false"/>
          <w:color w:val="000000"/>
          <w:sz w:val="28"/>
        </w:rPr>
        <w:t xml:space="preserve">
накопительного пенсионного фонда    </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об изменении процентного соотношения количества </w:t>
      </w:r>
      <w:r>
        <w:br/>
      </w:r>
      <w:r>
        <w:rPr>
          <w:rFonts w:ascii="Times New Roman"/>
          <w:b w:val="false"/>
          <w:i w:val="false"/>
          <w:color w:val="000000"/>
          <w:sz w:val="28"/>
        </w:rPr>
        <w:t>
</w:t>
      </w:r>
      <w:r>
        <w:rPr>
          <w:rFonts w:ascii="Times New Roman"/>
          <w:b/>
          <w:i w:val="false"/>
          <w:color w:val="000000"/>
          <w:sz w:val="28"/>
        </w:rPr>
        <w:t>      акций финансовой организации, принадлежащих крупному</w:t>
      </w:r>
      <w:r>
        <w:br/>
      </w:r>
      <w:r>
        <w:rPr>
          <w:rFonts w:ascii="Times New Roman"/>
          <w:b w:val="false"/>
          <w:i w:val="false"/>
          <w:color w:val="000000"/>
          <w:sz w:val="28"/>
        </w:rPr>
        <w:t>
</w:t>
      </w:r>
      <w:r>
        <w:rPr>
          <w:rFonts w:ascii="Times New Roman"/>
          <w:b/>
          <w:i w:val="false"/>
          <w:color w:val="000000"/>
          <w:sz w:val="28"/>
        </w:rPr>
        <w:t>участнику финансовой организации, являющемуся физическим лицом</w:t>
      </w:r>
    </w:p>
    <w:bookmarkEnd w:id="64"/>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64" w:id="65"/>
    <w:p>
      <w:pPr>
        <w:spacing w:after="0"/>
        <w:ind w:left="0"/>
        <w:jc w:val="both"/>
      </w:pPr>
      <w:r>
        <w:rPr>
          <w:rFonts w:ascii="Times New Roman"/>
          <w:b w:val="false"/>
          <w:i w:val="false"/>
          <w:color w:val="000000"/>
          <w:sz w:val="28"/>
        </w:rPr>
        <w:t xml:space="preserve">
1. Информация об отчитывающемся лице: </w:t>
      </w:r>
      <w:r>
        <w:br/>
      </w:r>
      <w:r>
        <w:rPr>
          <w:rFonts w:ascii="Times New Roman"/>
          <w:b w:val="false"/>
          <w:i w:val="false"/>
          <w:color w:val="000000"/>
          <w:sz w:val="28"/>
        </w:rPr>
        <w:t xml:space="preserve">
Фамилия, имя, (при наличии-отчество) _____________________________________ </w:t>
      </w:r>
      <w:r>
        <w:br/>
      </w:r>
      <w:r>
        <w:rPr>
          <w:rFonts w:ascii="Times New Roman"/>
          <w:b w:val="false"/>
          <w:i w:val="false"/>
          <w:color w:val="000000"/>
          <w:sz w:val="28"/>
        </w:rPr>
        <w:t>
Наименование финансовых организаций, в уставном капитале которых</w:t>
      </w:r>
      <w:r>
        <w:br/>
      </w:r>
      <w:r>
        <w:rPr>
          <w:rFonts w:ascii="Times New Roman"/>
          <w:b w:val="false"/>
          <w:i w:val="false"/>
          <w:color w:val="000000"/>
          <w:sz w:val="28"/>
        </w:rPr>
        <w:t xml:space="preserve">
отчитывающееся лицо является крупным участником ________________________________ </w:t>
      </w:r>
      <w:r>
        <w:br/>
      </w:r>
      <w:r>
        <w:rPr>
          <w:rFonts w:ascii="Times New Roman"/>
          <w:b w:val="false"/>
          <w:i w:val="false"/>
          <w:color w:val="000000"/>
          <w:sz w:val="28"/>
        </w:rPr>
        <w:t xml:space="preserve">
Место жительства _________________________________________________________ </w:t>
      </w:r>
      <w:r>
        <w:br/>
      </w:r>
      <w:r>
        <w:rPr>
          <w:rFonts w:ascii="Times New Roman"/>
          <w:b w:val="false"/>
          <w:i w:val="false"/>
          <w:color w:val="000000"/>
          <w:sz w:val="28"/>
        </w:rPr>
        <w:t xml:space="preserve">
Телефон домашний ___________________________ рабочий _____________________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233"/>
        <w:gridCol w:w="1333"/>
        <w:gridCol w:w="1253"/>
        <w:gridCol w:w="453"/>
        <w:gridCol w:w="453"/>
        <w:gridCol w:w="553"/>
        <w:gridCol w:w="1333"/>
        <w:gridCol w:w="1413"/>
        <w:gridCol w:w="1373"/>
        <w:gridCol w:w="1213"/>
        <w:gridCol w:w="1613"/>
      </w:tblGrid>
      <w:tr>
        <w:trPr>
          <w:trHeight w:val="30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принад- </w:t>
            </w:r>
            <w:r>
              <w:br/>
            </w:r>
            <w:r>
              <w:rPr>
                <w:rFonts w:ascii="Times New Roman"/>
                <w:b w:val="false"/>
                <w:i w:val="false"/>
                <w:color w:val="000000"/>
                <w:sz w:val="20"/>
              </w:rPr>
              <w:t xml:space="preserve">
лежащих </w:t>
            </w:r>
            <w:r>
              <w:br/>
            </w:r>
            <w:r>
              <w:rPr>
                <w:rFonts w:ascii="Times New Roman"/>
                <w:b w:val="false"/>
                <w:i w:val="false"/>
                <w:color w:val="000000"/>
                <w:sz w:val="20"/>
              </w:rPr>
              <w:t xml:space="preserve">
крупному </w:t>
            </w:r>
            <w:r>
              <w:br/>
            </w:r>
            <w:r>
              <w:rPr>
                <w:rFonts w:ascii="Times New Roman"/>
                <w:b w:val="false"/>
                <w:i w:val="false"/>
                <w:color w:val="000000"/>
                <w:sz w:val="20"/>
              </w:rPr>
              <w:t xml:space="preserve">
участнику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(банковскому </w:t>
            </w:r>
            <w:r>
              <w:br/>
            </w:r>
            <w:r>
              <w:rPr>
                <w:rFonts w:ascii="Times New Roman"/>
                <w:b w:val="false"/>
                <w:i w:val="false"/>
                <w:color w:val="000000"/>
                <w:sz w:val="20"/>
              </w:rPr>
              <w:t>
холдингу,</w:t>
            </w:r>
            <w:r>
              <w:br/>
            </w:r>
            <w:r>
              <w:rPr>
                <w:rFonts w:ascii="Times New Roman"/>
                <w:b w:val="false"/>
                <w:i w:val="false"/>
                <w:color w:val="000000"/>
                <w:sz w:val="20"/>
              </w:rPr>
              <w:t>
страховому</w:t>
            </w:r>
            <w:r>
              <w:br/>
            </w:r>
            <w:r>
              <w:rPr>
                <w:rFonts w:ascii="Times New Roman"/>
                <w:b w:val="false"/>
                <w:i w:val="false"/>
                <w:color w:val="000000"/>
                <w:sz w:val="20"/>
              </w:rPr>
              <w:t xml:space="preserve">
холдингу)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 допол- </w:t>
            </w:r>
            <w:r>
              <w:br/>
            </w:r>
            <w:r>
              <w:rPr>
                <w:rFonts w:ascii="Times New Roman"/>
                <w:b w:val="false"/>
                <w:i w:val="false"/>
                <w:color w:val="000000"/>
                <w:sz w:val="20"/>
              </w:rPr>
              <w:t xml:space="preserve">
нительного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акций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изменении количества и </w:t>
            </w:r>
            <w:r>
              <w:br/>
            </w:r>
            <w:r>
              <w:rPr>
                <w:rFonts w:ascii="Times New Roman"/>
                <w:b w:val="false"/>
                <w:i w:val="false"/>
                <w:color w:val="000000"/>
                <w:sz w:val="20"/>
              </w:rPr>
              <w:t xml:space="preserve">
процентного соотношения дополнительно </w:t>
            </w:r>
            <w:r>
              <w:br/>
            </w:r>
            <w:r>
              <w:rPr>
                <w:rFonts w:ascii="Times New Roman"/>
                <w:b w:val="false"/>
                <w:i w:val="false"/>
                <w:color w:val="000000"/>
                <w:sz w:val="20"/>
              </w:rPr>
              <w:t xml:space="preserve">
приобретенных акций финансовой </w:t>
            </w:r>
            <w:r>
              <w:br/>
            </w:r>
            <w:r>
              <w:rPr>
                <w:rFonts w:ascii="Times New Roman"/>
                <w:b w:val="false"/>
                <w:i w:val="false"/>
                <w:color w:val="000000"/>
                <w:sz w:val="20"/>
              </w:rPr>
              <w:t xml:space="preserve">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принадлежащих </w:t>
            </w:r>
            <w:r>
              <w:br/>
            </w:r>
            <w:r>
              <w:rPr>
                <w:rFonts w:ascii="Times New Roman"/>
                <w:b w:val="false"/>
                <w:i w:val="false"/>
                <w:color w:val="000000"/>
                <w:sz w:val="20"/>
              </w:rPr>
              <w:t xml:space="preserve">
крупному </w:t>
            </w:r>
            <w:r>
              <w:br/>
            </w:r>
            <w:r>
              <w:rPr>
                <w:rFonts w:ascii="Times New Roman"/>
                <w:b w:val="false"/>
                <w:i w:val="false"/>
                <w:color w:val="000000"/>
                <w:sz w:val="20"/>
              </w:rPr>
              <w:t xml:space="preserve">
участнику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(банковскому </w:t>
            </w:r>
            <w:r>
              <w:br/>
            </w:r>
            <w:r>
              <w:rPr>
                <w:rFonts w:ascii="Times New Roman"/>
                <w:b w:val="false"/>
                <w:i w:val="false"/>
                <w:color w:val="000000"/>
                <w:sz w:val="20"/>
              </w:rPr>
              <w:t>
холдингу,</w:t>
            </w:r>
            <w:r>
              <w:br/>
            </w:r>
            <w:r>
              <w:rPr>
                <w:rFonts w:ascii="Times New Roman"/>
                <w:b w:val="false"/>
                <w:i w:val="false"/>
                <w:color w:val="000000"/>
                <w:sz w:val="20"/>
              </w:rPr>
              <w:t>
страховому</w:t>
            </w:r>
            <w:r>
              <w:br/>
            </w:r>
            <w:r>
              <w:rPr>
                <w:rFonts w:ascii="Times New Roman"/>
                <w:b w:val="false"/>
                <w:i w:val="false"/>
                <w:color w:val="000000"/>
                <w:sz w:val="20"/>
              </w:rPr>
              <w:t xml:space="preserve">
холдингу)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дополнитель- </w:t>
            </w:r>
            <w:r>
              <w:br/>
            </w:r>
            <w:r>
              <w:rPr>
                <w:rFonts w:ascii="Times New Roman"/>
                <w:b w:val="false"/>
                <w:i w:val="false"/>
                <w:color w:val="000000"/>
                <w:sz w:val="20"/>
              </w:rPr>
              <w:t xml:space="preserve">
ного приоб- </w:t>
            </w:r>
            <w:r>
              <w:br/>
            </w:r>
            <w:r>
              <w:rPr>
                <w:rFonts w:ascii="Times New Roman"/>
                <w:b w:val="false"/>
                <w:i w:val="false"/>
                <w:color w:val="000000"/>
                <w:sz w:val="20"/>
              </w:rPr>
              <w:t xml:space="preserve">
ретения акций </w:t>
            </w:r>
          </w:p>
        </w:tc>
      </w:tr>
      <w:tr>
        <w:trPr>
          <w:trHeight w:val="2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соот- </w:t>
            </w:r>
            <w:r>
              <w:br/>
            </w:r>
            <w:r>
              <w:rPr>
                <w:rFonts w:ascii="Times New Roman"/>
                <w:b w:val="false"/>
                <w:i w:val="false"/>
                <w:color w:val="000000"/>
                <w:sz w:val="20"/>
              </w:rPr>
              <w:t xml:space="preserve">
ноше-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к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ву: </w:t>
            </w:r>
            <w:r>
              <w:br/>
            </w:r>
            <w:r>
              <w:rPr>
                <w:rFonts w:ascii="Times New Roman"/>
                <w:b w:val="false"/>
                <w:i w:val="false"/>
                <w:color w:val="000000"/>
                <w:sz w:val="20"/>
              </w:rPr>
              <w:t xml:space="preserve">
- раз- </w:t>
            </w:r>
            <w:r>
              <w:br/>
            </w:r>
            <w:r>
              <w:rPr>
                <w:rFonts w:ascii="Times New Roman"/>
                <w:b w:val="false"/>
                <w:i w:val="false"/>
                <w:color w:val="000000"/>
                <w:sz w:val="20"/>
              </w:rPr>
              <w:t xml:space="preserve">
мещен-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(за </w:t>
            </w:r>
            <w:r>
              <w:br/>
            </w:r>
            <w:r>
              <w:rPr>
                <w:rFonts w:ascii="Times New Roman"/>
                <w:b w:val="false"/>
                <w:i w:val="false"/>
                <w:color w:val="000000"/>
                <w:sz w:val="20"/>
              </w:rPr>
              <w:t xml:space="preserve">
выче-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приви- </w:t>
            </w:r>
            <w:r>
              <w:br/>
            </w:r>
            <w:r>
              <w:rPr>
                <w:rFonts w:ascii="Times New Roman"/>
                <w:b w:val="false"/>
                <w:i w:val="false"/>
                <w:color w:val="000000"/>
                <w:sz w:val="20"/>
              </w:rPr>
              <w:t xml:space="preserve">
леги-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ных и </w:t>
            </w:r>
            <w:r>
              <w:br/>
            </w:r>
            <w:r>
              <w:rPr>
                <w:rFonts w:ascii="Times New Roman"/>
                <w:b w:val="false"/>
                <w:i w:val="false"/>
                <w:color w:val="000000"/>
                <w:sz w:val="20"/>
              </w:rPr>
              <w:t xml:space="preserve">
выкуп-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бан- </w:t>
            </w:r>
            <w:r>
              <w:br/>
            </w:r>
            <w:r>
              <w:rPr>
                <w:rFonts w:ascii="Times New Roman"/>
                <w:b w:val="false"/>
                <w:i w:val="false"/>
                <w:color w:val="000000"/>
                <w:sz w:val="20"/>
              </w:rPr>
              <w:t xml:space="preserve">
ком)/ </w:t>
            </w:r>
            <w:r>
              <w:br/>
            </w:r>
            <w:r>
              <w:rPr>
                <w:rFonts w:ascii="Times New Roman"/>
                <w:b w:val="false"/>
                <w:i w:val="false"/>
                <w:color w:val="000000"/>
                <w:sz w:val="20"/>
              </w:rPr>
              <w:t xml:space="preserve">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вид </w:t>
            </w:r>
            <w:r>
              <w:br/>
            </w:r>
            <w:r>
              <w:rPr>
                <w:rFonts w:ascii="Times New Roman"/>
                <w:b w:val="false"/>
                <w:i w:val="false"/>
                <w:color w:val="000000"/>
                <w:sz w:val="20"/>
              </w:rPr>
              <w:t xml:space="preserve">
сделки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ч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й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а </w:t>
            </w:r>
            <w:r>
              <w:br/>
            </w:r>
            <w:r>
              <w:rPr>
                <w:rFonts w:ascii="Times New Roman"/>
                <w:b w:val="false"/>
                <w:i w:val="false"/>
                <w:color w:val="000000"/>
                <w:sz w:val="20"/>
              </w:rPr>
              <w:t xml:space="preserve">
и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r>
              <w:br/>
            </w:r>
            <w:r>
              <w:rPr>
                <w:rFonts w:ascii="Times New Roman"/>
                <w:b w:val="false"/>
                <w:i w:val="false"/>
                <w:color w:val="000000"/>
                <w:sz w:val="20"/>
              </w:rPr>
              <w:t xml:space="preserve">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1 </w:t>
            </w:r>
            <w:r>
              <w:br/>
            </w:r>
            <w:r>
              <w:rPr>
                <w:rFonts w:ascii="Times New Roman"/>
                <w:b w:val="false"/>
                <w:i w:val="false"/>
                <w:color w:val="000000"/>
                <w:sz w:val="20"/>
              </w:rPr>
              <w:t xml:space="preserve">
акции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 </w:t>
            </w:r>
            <w:r>
              <w:br/>
            </w:r>
            <w:r>
              <w:rPr>
                <w:rFonts w:ascii="Times New Roman"/>
                <w:b w:val="false"/>
                <w:i w:val="false"/>
                <w:color w:val="000000"/>
                <w:sz w:val="20"/>
              </w:rPr>
              <w:t xml:space="preserve">
чах </w:t>
            </w:r>
            <w:r>
              <w:br/>
            </w:r>
            <w:r>
              <w:rPr>
                <w:rFonts w:ascii="Times New Roman"/>
                <w:b w:val="false"/>
                <w:i w:val="false"/>
                <w:color w:val="000000"/>
                <w:sz w:val="20"/>
              </w:rPr>
              <w:t xml:space="preserve">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 </w:t>
            </w:r>
            <w:r>
              <w:br/>
            </w:r>
            <w:r>
              <w:rPr>
                <w:rFonts w:ascii="Times New Roman"/>
                <w:b w:val="false"/>
                <w:i w:val="false"/>
                <w:color w:val="000000"/>
                <w:sz w:val="20"/>
              </w:rPr>
              <w:t xml:space="preserve">
ния 1 </w:t>
            </w:r>
            <w:r>
              <w:br/>
            </w:r>
            <w:r>
              <w:rPr>
                <w:rFonts w:ascii="Times New Roman"/>
                <w:b w:val="false"/>
                <w:i w:val="false"/>
                <w:color w:val="000000"/>
                <w:sz w:val="20"/>
              </w:rPr>
              <w:t xml:space="preserve">
акции </w:t>
            </w:r>
            <w:r>
              <w:br/>
            </w:r>
            <w:r>
              <w:rPr>
                <w:rFonts w:ascii="Times New Roman"/>
                <w:b w:val="false"/>
                <w:i w:val="false"/>
                <w:color w:val="000000"/>
                <w:sz w:val="20"/>
              </w:rPr>
              <w:t xml:space="preserve">
фи- </w:t>
            </w:r>
            <w:r>
              <w:br/>
            </w:r>
            <w:r>
              <w:rPr>
                <w:rFonts w:ascii="Times New Roman"/>
                <w:b w:val="false"/>
                <w:i w:val="false"/>
                <w:color w:val="000000"/>
                <w:sz w:val="20"/>
              </w:rPr>
              <w:t xml:space="preserve">
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тыся- </w:t>
            </w:r>
            <w:r>
              <w:br/>
            </w:r>
            <w:r>
              <w:rPr>
                <w:rFonts w:ascii="Times New Roman"/>
                <w:b w:val="false"/>
                <w:i w:val="false"/>
                <w:color w:val="000000"/>
                <w:sz w:val="20"/>
              </w:rPr>
              <w:t xml:space="preserve">
чах </w:t>
            </w:r>
            <w:r>
              <w:br/>
            </w:r>
            <w:r>
              <w:rPr>
                <w:rFonts w:ascii="Times New Roman"/>
                <w:b w:val="false"/>
                <w:i w:val="false"/>
                <w:color w:val="000000"/>
                <w:sz w:val="20"/>
              </w:rPr>
              <w:t xml:space="preserve">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тыся- </w:t>
            </w:r>
            <w:r>
              <w:br/>
            </w:r>
            <w:r>
              <w:rPr>
                <w:rFonts w:ascii="Times New Roman"/>
                <w:b w:val="false"/>
                <w:i w:val="false"/>
                <w:color w:val="000000"/>
                <w:sz w:val="20"/>
              </w:rPr>
              <w:t xml:space="preserve">
чах </w:t>
            </w:r>
            <w:r>
              <w:br/>
            </w:r>
            <w:r>
              <w:rPr>
                <w:rFonts w:ascii="Times New Roman"/>
                <w:b w:val="false"/>
                <w:i w:val="false"/>
                <w:color w:val="000000"/>
                <w:sz w:val="20"/>
              </w:rPr>
              <w:t xml:space="preserve">
тенге)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соот- </w:t>
            </w:r>
            <w:r>
              <w:br/>
            </w:r>
            <w:r>
              <w:rPr>
                <w:rFonts w:ascii="Times New Roman"/>
                <w:b w:val="false"/>
                <w:i w:val="false"/>
                <w:color w:val="000000"/>
                <w:sz w:val="20"/>
              </w:rPr>
              <w:t xml:space="preserve">
ноше-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фи- </w:t>
            </w:r>
            <w:r>
              <w:br/>
            </w:r>
            <w:r>
              <w:rPr>
                <w:rFonts w:ascii="Times New Roman"/>
                <w:b w:val="false"/>
                <w:i w:val="false"/>
                <w:color w:val="000000"/>
                <w:sz w:val="20"/>
              </w:rPr>
              <w:t xml:space="preserve">
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к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ву: </w:t>
            </w:r>
            <w:r>
              <w:br/>
            </w:r>
            <w:r>
              <w:rPr>
                <w:rFonts w:ascii="Times New Roman"/>
                <w:b w:val="false"/>
                <w:i w:val="false"/>
                <w:color w:val="000000"/>
                <w:sz w:val="20"/>
              </w:rPr>
              <w:t xml:space="preserve">
- раз- </w:t>
            </w:r>
            <w:r>
              <w:br/>
            </w:r>
            <w:r>
              <w:rPr>
                <w:rFonts w:ascii="Times New Roman"/>
                <w:b w:val="false"/>
                <w:i w:val="false"/>
                <w:color w:val="000000"/>
                <w:sz w:val="20"/>
              </w:rPr>
              <w:t xml:space="preserve">
мещен-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(за </w:t>
            </w:r>
            <w:r>
              <w:br/>
            </w:r>
            <w:r>
              <w:rPr>
                <w:rFonts w:ascii="Times New Roman"/>
                <w:b w:val="false"/>
                <w:i w:val="false"/>
                <w:color w:val="000000"/>
                <w:sz w:val="20"/>
              </w:rPr>
              <w:t xml:space="preserve">
выче-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при- </w:t>
            </w:r>
            <w:r>
              <w:br/>
            </w:r>
            <w:r>
              <w:rPr>
                <w:rFonts w:ascii="Times New Roman"/>
                <w:b w:val="false"/>
                <w:i w:val="false"/>
                <w:color w:val="000000"/>
                <w:sz w:val="20"/>
              </w:rPr>
              <w:t xml:space="preserve">
виле- </w:t>
            </w:r>
            <w:r>
              <w:br/>
            </w:r>
            <w:r>
              <w:rPr>
                <w:rFonts w:ascii="Times New Roman"/>
                <w:b w:val="false"/>
                <w:i w:val="false"/>
                <w:color w:val="000000"/>
                <w:sz w:val="20"/>
              </w:rPr>
              <w:t xml:space="preserve">
гиро- </w:t>
            </w:r>
            <w:r>
              <w:br/>
            </w:r>
            <w:r>
              <w:rPr>
                <w:rFonts w:ascii="Times New Roman"/>
                <w:b w:val="false"/>
                <w:i w:val="false"/>
                <w:color w:val="000000"/>
                <w:sz w:val="20"/>
              </w:rPr>
              <w:t xml:space="preserve">
ван- </w:t>
            </w:r>
            <w:r>
              <w:br/>
            </w:r>
            <w:r>
              <w:rPr>
                <w:rFonts w:ascii="Times New Roman"/>
                <w:b w:val="false"/>
                <w:i w:val="false"/>
                <w:color w:val="000000"/>
                <w:sz w:val="20"/>
              </w:rPr>
              <w:t xml:space="preserve">
ных и выкуп-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бан- </w:t>
            </w:r>
            <w:r>
              <w:br/>
            </w:r>
            <w:r>
              <w:rPr>
                <w:rFonts w:ascii="Times New Roman"/>
                <w:b w:val="false"/>
                <w:i w:val="false"/>
                <w:color w:val="000000"/>
                <w:sz w:val="20"/>
              </w:rPr>
              <w:t xml:space="preserve">
ком)/ </w:t>
            </w:r>
            <w:r>
              <w:br/>
            </w:r>
            <w:r>
              <w:rPr>
                <w:rFonts w:ascii="Times New Roman"/>
                <w:b w:val="false"/>
                <w:i w:val="false"/>
                <w:color w:val="000000"/>
                <w:sz w:val="20"/>
              </w:rPr>
              <w:t xml:space="preserve">
голо- </w:t>
            </w:r>
            <w:r>
              <w:br/>
            </w:r>
            <w:r>
              <w:rPr>
                <w:rFonts w:ascii="Times New Roman"/>
                <w:b w:val="false"/>
                <w:i w:val="false"/>
                <w:color w:val="000000"/>
                <w:sz w:val="20"/>
              </w:rPr>
              <w:t xml:space="preserve">
сую- </w:t>
            </w:r>
            <w:r>
              <w:br/>
            </w:r>
            <w:r>
              <w:rPr>
                <w:rFonts w:ascii="Times New Roman"/>
                <w:b w:val="false"/>
                <w:i w:val="false"/>
                <w:color w:val="000000"/>
                <w:sz w:val="20"/>
              </w:rPr>
              <w:t xml:space="preserve">
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 голо- </w:t>
            </w:r>
            <w:r>
              <w:br/>
            </w:r>
            <w:r>
              <w:rPr>
                <w:rFonts w:ascii="Times New Roman"/>
                <w:b w:val="false"/>
                <w:i w:val="false"/>
                <w:color w:val="000000"/>
                <w:sz w:val="20"/>
              </w:rPr>
              <w:t xml:space="preserve">
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(перестраховочная) организация </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Открытый накопительный пенсионный фонд </w:t>
            </w:r>
          </w:p>
        </w:tc>
      </w:tr>
      <w:tr>
        <w:trPr>
          <w:trHeight w:val="1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6"/>
    <w:p>
      <w:pPr>
        <w:spacing w:after="0"/>
        <w:ind w:left="0"/>
        <w:jc w:val="both"/>
      </w:pPr>
      <w:r>
        <w:rPr>
          <w:rFonts w:ascii="Times New Roman"/>
          <w:b w:val="false"/>
          <w:i w:val="false"/>
          <w:color w:val="000000"/>
          <w:sz w:val="28"/>
        </w:rPr>
        <w:t xml:space="preserve">
  2. Сведения об условиях и порядке приобретения крупным участником </w:t>
      </w:r>
      <w:r>
        <w:br/>
      </w:r>
      <w:r>
        <w:rPr>
          <w:rFonts w:ascii="Times New Roman"/>
          <w:b w:val="false"/>
          <w:i w:val="false"/>
          <w:color w:val="000000"/>
          <w:sz w:val="28"/>
        </w:rPr>
        <w:t xml:space="preserve">
финансовой организации акций финансовой организации ______________________ </w:t>
      </w:r>
      <w:r>
        <w:br/>
      </w:r>
      <w:r>
        <w:rPr>
          <w:rFonts w:ascii="Times New Roman"/>
          <w:b w:val="false"/>
          <w:i w:val="false"/>
          <w:color w:val="000000"/>
          <w:sz w:val="28"/>
        </w:rPr>
        <w:t xml:space="preserve">
  </w:t>
      </w:r>
    </w:p>
    <w:bookmarkEnd w:id="66"/>
    <w:bookmarkStart w:name="z66" w:id="67"/>
    <w:p>
      <w:pPr>
        <w:spacing w:after="0"/>
        <w:ind w:left="0"/>
        <w:jc w:val="both"/>
      </w:pPr>
      <w:r>
        <w:rPr>
          <w:rFonts w:ascii="Times New Roman"/>
          <w:b w:val="false"/>
          <w:i w:val="false"/>
          <w:color w:val="000000"/>
          <w:sz w:val="28"/>
        </w:rPr>
        <w:t xml:space="preserve">
3. Описание источников и средств, используемых для приобретения акций </w:t>
      </w:r>
      <w:r>
        <w:br/>
      </w:r>
      <w:r>
        <w:rPr>
          <w:rFonts w:ascii="Times New Roman"/>
          <w:b w:val="false"/>
          <w:i w:val="false"/>
          <w:color w:val="000000"/>
          <w:sz w:val="28"/>
        </w:rPr>
        <w:t xml:space="preserve">
финансовой организации в размере, не превышающем стоимости имущества, </w:t>
      </w:r>
      <w:r>
        <w:br/>
      </w:r>
      <w:r>
        <w:rPr>
          <w:rFonts w:ascii="Times New Roman"/>
          <w:b w:val="false"/>
          <w:i w:val="false"/>
          <w:color w:val="000000"/>
          <w:sz w:val="28"/>
        </w:rPr>
        <w:t xml:space="preserve">
принадлежащего крупному участнику финансовой организации на праве </w:t>
      </w:r>
      <w:r>
        <w:br/>
      </w:r>
      <w:r>
        <w:rPr>
          <w:rFonts w:ascii="Times New Roman"/>
          <w:b w:val="false"/>
          <w:i w:val="false"/>
          <w:color w:val="000000"/>
          <w:sz w:val="28"/>
        </w:rPr>
        <w:t xml:space="preserve">
собственности, с приложением подтверждающих документов ___________________ </w:t>
      </w:r>
    </w:p>
    <w:bookmarkEnd w:id="67"/>
    <w:p>
      <w:pPr>
        <w:spacing w:after="0"/>
        <w:ind w:left="0"/>
        <w:jc w:val="both"/>
      </w:pPr>
      <w:r>
        <w:rPr>
          <w:rFonts w:ascii="Times New Roman"/>
          <w:b w:val="false"/>
          <w:i w:val="false"/>
          <w:color w:val="000000"/>
          <w:sz w:val="28"/>
        </w:rPr>
        <w:t xml:space="preserve">Подпись _________________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24 декабря 2007 года N 275  </w:t>
      </w:r>
    </w:p>
    <w:bookmarkStart w:name="z67" w:id="68"/>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End w:id="68"/>
    <w:bookmarkStart w:name="z68" w:id="69"/>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41 "Об утверждении Правил представления отчетности крупными участниками банков и банковскими холдингами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 "О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4180).   </w:t>
      </w:r>
    </w:p>
    <w:bookmarkEnd w:id="69"/>
    <w:bookmarkStart w:name="z69" w:id="70"/>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53 "Об утверждении Правил представления отчетности крупными участниками страховой (перестраховочной) организации" (зарегистрированное в Реестре государственной регистрации нормативных правовых актов под N 4174).   </w:t>
      </w:r>
    </w:p>
    <w:bookmarkEnd w:id="70"/>
    <w:bookmarkStart w:name="z70" w:id="71"/>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59 "Об утверждении Правил представления отчетности крупными участниками открытого накопительного пенсионного фонда" (зарегистрированное в Реестре государственной регистрации нормативных правовых актов под N 4150, опубликованное в газете "Юридическая газета" от 5 мая 2006 г. N 81(1061)).   </w:t>
      </w:r>
    </w:p>
    <w:bookmarkEnd w:id="71"/>
    <w:bookmarkStart w:name="z71" w:id="72"/>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28 мая 2007 года N 148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41 "Об утверждении Правил представления отчетности крупными участниками банков и банковскими холдингами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 "О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4804).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