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c95" w14:textId="7173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декабря 2007 года № 668. Зарегистрирован в Министерстве юстиции Республики Казахстан 18 января 2008 года № 5100. Утратил силу приказом Министра образования и науки Республики Казахстан от 13 марта 2012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образования и науки РК от 13.03.2012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республиканских олимпиад по общеобразовательным предметам;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республиканских научных соревнований по общеобразовательным предметам;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проведения республиканских конкурсов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проведения республиканских конкурсов профессионального мастерства.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общего образования (Санатова М.Т.) представить в установленном порядке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образования и науки Республики Казахстан согласно приложению.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668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проведения республиканских олимпиад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общеобразовательным предметам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республиканских олимпиад по общеобразовательным предметам (далее - Олимпиада) определяют цели и задачи республиканской олимпиады, учащихся всех организаций образования, реализующих в установленном порядке образовательные программы общего среднего образования по общеобразовательным предметам, порядок ее проведения.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целями и задачами олимпиады являются: пропаганда научных знаний и развитие у учащихся интереса к научной деятельности, создание необходимых условий для выявления одаренных детей, подбор и подготовка обучающихся к участию в международных олимпиадах, повышение престижа образования в Республике Казахстан.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Этапы олимпиады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Олимпиада проводится на протяжении учебного года в пять этапов соответствующими отделами образования. Органами управления образования образуются организационные комитеты: в организациях образования, районные (городские), областные (для городов Астана и Алматы-городской), республиканский.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- в организациях образования. Время его проведения - ноябрь. Олимпиада проводится по заданиям подготовленными областными, городов Астана и Алматы департаментами образования.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и третий этап - районные (городские) и областные, олимпиады городов Астана и Алматы, государственных и негосударственных международных организациях образования проводятся областными, городов Астана и Алматы департаментами образования в сроки, определенные приказом Министра образования и науки Республики Казахстан (далее - Министр), и по заданиям, подготовленным республиканским методическим советом (далее - Методический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один месяц до проведения данного этапа областные, городов Астана и Алматы департаменты образования направляют заявки с указанием количества участников по каждому предмету и классу по языкам обучения для подготовки материалов олимпиады на каждого участника.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Четвертый этап - отборочный (проводится по итогам третьего этапа), который проводится с целью отбора на республиканскую олимпиаду наиболее подготовленных учащихся. На отборочный этап направляются признанные жюри три лучшие работы призеров третьего этапа по каждому классу и каждому предмету.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Задания данного этапа оцениваются по параметрам и критериям третьего этапа в соответствии с методическими рекомендациями, утвержденными Министерством образования и науки Республики Казахстан (далее - Министерство), и критериев оценки, вложенных в пакет с заданиями. После проверки этих работ по единым критериям, жюри определяет участников пятого этапа олимпиады по каждому предмету и классу.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Пятый этап - республиканская олимпиада проводится в сроки, определенные приказом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Задания для завершающего этапа подготавливаются Методическим советом.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участников, сроки проведения и перечень общеобразовательных предметов олимпиады ежегодно утверждаются приказом Министра.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Участники олимпиады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первом и втором этапах олимпиады принимают участие обучающиеся 8-11 классов организаций образования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предмету "Казахский язык" в школах с русским языком обучения не могут принимать участие учащиеся казахской национальности.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олимпиады участвуют учащиеся 8-11 классов (лучшие три участника, отобранные после второго этапа, для города Астана - шесть участников), а также победители олимпиады заочных школ согласно рекомендациям, представляемым республиканским оргкомитетом.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среднего звена соответствующем уровне знаний могут быть допущены к участию в олимпиаде по программе старших классов.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проведения третьего этапа на отборочный четвертый этап направляются признанные жюри лучшие работы призеров. Организационный комитет республиканской олимпиады (далее - республиканский оргкомитет) может увеличить количество представляемых работ, учитывая итоги олимпиад предыдущих лет и количество участников третьего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Направленные работы должны быть оформлены согласно требованиям, которые участники третьего этапа получают вместе с заданиями. После проверки этих работ по единым критериям, жюри определяет участников пятого этапа олимпиады, по каждому предмету и классу.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пятом этапе олимпиады принимают участие учащиеся 8-11 классов по естественно-математическим предметам и учащиеся 8-11 классов по гуманитарным предметам, обучающиеся заочной школы олимпийского резерва, а также по предмету "Казахский язык и литература" могут принять участие представители казахской диаспоры из зарубежных стран.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Команды областей, городов Астана и Алматы, принимающие участие на республиканской олимпиаде, возглавляются специалистами, методистами, а также лучшими учителями, которые в ходе олимпиады участвуют в семинарах, дискуссиях по проблемам преподавания общеобразовательных дисциплин, обмениваются опытом по подготовке олимпийцев.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команды обеспечивает безопасность участников олимпиады в пути следования к месту проведения олимпиады, во время ее проведения и обратного пути к месту жительства.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Рабочие органы олимпиады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координации и осуществления организационной работы по подготовке и проведению олимпиады на основании приказа Министерства утверждается состав Республиканского организационного комитета. В состав Республиканского оргкомитета входят вице-министр образования и науки Республики Казахстан, руководители структурных подразделений.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Председателем Республиканского оргкомитета является вице-министр образования и науки Республики Казахстан. Для сохранения конфиденциальности председатель оргкомитета утверждает задания и требования олимпиады.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Республиканский оргкомитет олимпиады: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общий порядок проведения олимпиады на всех ее этапах;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непосредственное руководство олимпиадой;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методические комиссии по предметам для обеспечения необходимого научно-методического уровня проведения олимпиады;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Министерству по составу и количеству членов предметных жюри по основам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анализирует и обобщает итоги республиканской олимпиады и участвует в подготовке проектов приказа и решения коллегии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публикует материалы олимпиады в печати.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осуществления руководства первыми-третьими этапами олимпиады создаются школьные, районные, областные (городские) оргкомитеты. Их состав утверждается соответствующими органами управления образованием.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Методический совет, в состав которого входят председатели предметных жюри: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окончательный вариант текста теоретических и экспериментальных заданий второго, третьего и пятого этапов олимпиады;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методические рекомендации по проведению всех этапов олимпиады;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форму проведения олимпиады по каждому предмету, типы заданий и критерии оценок.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Жюри олимпиады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предметного жюри республиканской олимпиады входит председатель, секретарь и члены жюри. Количество членов жюри в зависимости от предмета, составляет 5-6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состав жюри олимпиады утверждается Министерством по представлению Республиканского оргкомитета. Председатель и члены жюри олимпиады не имеют права входить в состав жюри предыдущих этапов олимпиад.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жюри могут быть включены преподаватели вузов, аспиранты, студенты - бывшие победители республиканских и международных олимпиад, методисты, опытные учителя и представители органов управления образованием, имеющие высокую квалификацию. В состав жюри не входят учителя, чьи учащиеся участвуют на областном и республиканском этапах олимпиады.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Председатели жюри четвертого, пятого этапов олимпиады: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Методическим советом разрабатывают и составляют окончательный вариант текста теоретических и экспериментальных заданий второго, третьего и пятого этапов олимпиады;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отвечают за научно-методический уровень предлагаемых заданий, корректность и соответствие их требованиям данного этапа олимпиады, и аутентичный перевод заданий с русского языка на казахский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лично отвечают за конфиденциальность заданий до проведения соответствующих этапов;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работу предметного жюри по разработке регламентов предметных олимпиад (количество и направленность туров, протяженность каждого тура, перечень необходимого оборудования), предложений по критериям оценивания выполнения заданий;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Жюри олимпиады: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критерии оценки выполнения заданий, проверяет и оценивает работы, знакомит участников с результатами проверки работ и авторскими решениями заданий третьего и пятого этапов;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обсуждает спорные моменты в оценке работ участников и, в случае необходимости, вносит соответствующие коррективы;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победителей и представляет предложения в Республиканский оргкомитет для присвоения призовых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обсуждение и координацию выполненных заданий с участниками олимпиады;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по набору в заочную школу олимпийского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совместно с оргкомитетом определяет состав участников учебно-тренировочных сборов, олимпийской смены профильной школы "Дарын".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проведения координации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максимальной объективности при оценивании работ после каждого тура проводятся обсуждение заданий со всеми участниками олимпиады. После обсуждения заданий, по желанию участников, проводится координация работ. Цель координации - достижение полного взаимопонимания между участниками и членами жюри в оценивании работ.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Координация проводится председателем жюри, членом жюри, оценивавшим рассматриваемые задание, непосредственно с участником олимпиады.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несогласия участника с оценкой жюри он может обратиться к председателю оргкомитета, который создает комиссию из числа специалистов для разрешения данного вопроса, в сроки, отведенные для координации.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Координация работ отборочного этапа проводится в течение 10 дней. Учащимся, не допущенным на пятый этап, выдаются рецензии на работы третьего этапа.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Награждение участников олимпиады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Открытие, подведение итогов олимпиады и награждение участников проходит в торжественной и праздничной обстановке.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Призеры школьных, районных и областных (городских) олимпиад награждаются дипломами, грамотами и призами местных представительных и исполнительных органов в области образования.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Призеры республиканских олимпиад, по решению предметных жюри награждаются дипломами первого, второго, третьего степеней, грамотами по каждому предмету и классу, а также специальными и ценными призами.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предмету и классу устанавливается шесть призовых мест, в исключительных случаях участникам, набравшим одинаковое количество баллов с призером, показавшим шестой результат, по представлению председателя жюри и решению председателя Республиканского оргкомитета, возможно выделение дополнительных призовых мест.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Учителя, преподаватели общеобразовательных организаций образования, чьи учащиеся заняли призовые места, а также работники системы образования, принимавшие активное участие в подготовке и проведении республиканской олимпиады, награждаются наградами Министерства.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олимпиад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общеобразовательным предметам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Общеобразовательные предметы, по которым проводятся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республиканские олимпиады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Казахский язык и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Казахский язык и литература в школах с русским языком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Русский язык и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Русский язык и литература в школах с казахским языком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История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Основы правоведения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Немецкий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Французский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Уйгурский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Узбекский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668     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научных соревнований по общеобразовательным предметам  1. Общие положения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Республиканские научные соревнования по общеобразовательным предметам (далее - Соревнования) Международные соревнования по науке и технике (Intel International Science and Engineering Fair (далее - Іntel ISEF)) проводятся ежегодно Министерством образования и науки Республики Казахстан (далее - Министерство).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целями и задачами Соревнований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стимулирование научно-исследовательской и учебно-познавательной деятельности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престижности умственного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отбор и поддержка наиболее талантливых и одаренных юных исследователей;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формированию интеллектуального потенциала Республики Казахстан.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Соревнования проводятся в четыре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- школьный, проводится в организациях образования реализующих общеобразовательные учебные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- областной (соревнования организаций образования городов Астаны и Алматы республиканских школ приравниваются по статусу к областным соревнованиям);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этап - отборочный, проводится в два тура. Первый тур - тестирование по профилирующему предмету, второй тур - предварительная экспертиза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четвертый (заключительный) этап - республиканский.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первого этапа Соревнований определяются приказом областных, городов Астана и Алматы департаментов образования. Второй - четвертый этапы научных соревнований проводятся в сроки, установленные приказом Министра образовании и науки Республики Казахстан (далее - Министр). Научные соревнования проводятся по перечню предметов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Участники научных соревнований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первом этапе научных соревнований могут принимать участие учащиеся 8-11 классов, по представлению научных обществ учащиеся или научного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Исследовательскую работу могут выполнять не более двух учащихся.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втором этапе соревнований принимают участие призеры первого этапа, которые предоставляют работы с отзывом научного руководителя и сопроводительными документами (заявка, отчет школы, журналы исследований).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Темы исследовательских работ должны быть зарегистрированы не позднее 20 сентября соответствующего года.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Претендентами на участие в третьем (отборочном) этапе Соревнований могут быть призеры областных, городов Астана и Алматы и республиканских школ соревнований научных проектов, а также победители научно-практических конференций Малой Академии наук, республиканской школы "Жас ғалым" - не более одного проекта по каждой секции.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экспертизы исследовательских работ, представленных на отборочный этап соответственно требованиям, изложенным в настоящих Правилах, экспертная комиссия определяет по каждой секции участников четвертого этапа научных соревнований. </w:t>
      </w:r>
    </w:p>
    <w:bookmarkEnd w:id="51"/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Экспертная комиссия соревнований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экспертной комиссии каждой секции входят не менее пяти ученых (специалистов) по данному направлению науки. Состав комиссии утверждается приказом руководителя организации образования, организующей соответствующий этап научных соревнований.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отборочного этапа, рассмотрев исследовательские работы по критериям оценки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рецензирует каждый проект и определяет участников республиканского этапа. 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третьих, четвертых этапов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научных соревнований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Третий этап проводится в два тура: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тур - тестирование по профилирующему предмету. Для призеров областных, городов Астана и Алматы Соревнований, после объявления итогов второго этапа, проводится тестирование по профилирующему предмету, по программе углубленного изучения данного предмета соответственно классу и секции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Тесты, составленные методическим советом, включают 60 вопросов (120 баллов), на выполнение которых отводится 2 астрономических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предварительной экспертизе допускаются только те исследовательские работы, авторы которых набрали не менее 50% баллов от общего количества баллов за тестирование. При подведении итогов отборочного этапа баллы за тестирование не суммируются.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командных работ проходным баллом является среднеарифметическое количество баллов, набранных авторами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- предварительная экспертиза работ, которая проводится экспертной комиссией отборочного этапа.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Список участников четвертого этапа утверждается Министерством и доводится до сведения областных, городов Астана, Алматы департаментов образования в течение трех дней после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 по итогам отборочного этапа не проводится.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Четвертый этап - защита исследовательской работы и представление стендового материала, оформленных согласно требованиям главы 6 настоящих Правил. Во время защиты работы автору (соавторам) работы предоставляется 10-15 минут для доклада.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Соревнований подводятся с учетом баллов, полученных на предварительной экспертизе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республиканского этапа апелляция не проводится. 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оформлению исследовательской работы,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предоставляемые на Соревнования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Соревнования могут быть представлены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освещающие факты, события, явления и отдельные, неизвестные ранее стороны в данной области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представляющие конструкции аппаратов, моделей и приборов, вносящих новое в решение практических задач, содействующие совершенствованию школьных экспериментов, рационализации производственных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компьютерные модели и проекты с экономическо-юридическим обоснованием, направленные на решение социально-экономических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допускаются к участию в соревнованиях работы с использованием аппаратуры, доступ к которой не разрешен для несовершеннолетних, где имеются эксперименты с жестоким обращением с животными и в которых используются вредные для здоровья людей и животных вещества (токсичные, радиоактивные, неизученные биологически активные соединения, обладающие канцерогенным и мутагенным действиями; вещества патогенные или условно патогенные для человека и животных; микроорганизмы, вирусы, алкоголь, табак);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допускаются к участию в Соревнованиях работы, которые ранее рассматривались и защищались на республиканских соревнованиях.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оформлению исследовательской работы: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текст работы должен быть отпечатан на компьютере и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оглавление;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абстракт (аннотацию) на казахском или русском языке (в зависимости от того, на каком языке написана исследовательская работа), а также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исследовательскую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использованной литературы;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титульном листе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организации, где выполнена работа, город, школа;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автора (соавтора), класс;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направление, по которому подготовлена работа, секция;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(где проводится соревнование), год;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абстракт (аннотация) (не более 250 слов) должен отражать краткое содержание работы,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гипотезу;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этапы, процедуру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эксперимента;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новизну исследования и степень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работы и выводы;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практического использования результатов;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 введении (не более 2-х страниц) приводятся: актуальность выбранной темы исследований, цель (задача) данной работы; кратко указываются методы решения поставленной задачи;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исследовательская часть работы (не более 20 страниц) может состоять из отдельных глав (параграфов) и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обзор известных результатов по выбранной теме, позволяющий увидеть необходимость проведения данной работы и сформулировать ее цель (задачу);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методов решения поставленной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работы и их обсуждение;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иллюстративный материал (чертежи, графики, фотографии, рисунки);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ссылки на использованную литературу следует давать в квадратных скобках. Нумерация должна быть последовательной, по мере появления ссылок в тексте;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(не более 1 страницы) содержит основные результаты работы и сделанные на их основании выводы, рекомендации по использованию результатов работы в научных и практических целях;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использованная литература приводится в конце работы общим списком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инициалы автора;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и журнала (для журнальных статей);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журнала,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издания и издательство (для книг);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 издания, номер выпуска, страницы;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каждая работа должна сопровождаться отзывом руководителя, в котором отражается актуальность выбранной темы, личный вклад автора в работу, недостатки работы и рекомендации по дальнейшему использованию результатов;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 четвертому этапу Соревнований рекомендуется подготовить демонстрационный материал (к докладу) для размещения на стенде размером 135х125 квадратных сантиметров.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оформлению стенда: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стенда по горизонтали необходимо поместить абстракт, имя участника, возраст, название школы, города,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стенда должны отражать содержание работы, быть эстетично оформленными, включать графики, фотографии, рисунки, диаграммы, которые должны быть пронумерованы, выводы;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содержания основное внимание должно быть уделено представлению результатов, полученных автором проекта.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Научный руководитель обеспечивает достоверность и корректность полученных результатов, то, что работа не содержит результатов, переписанных из дипломных работ, магистерских и кандидатских диссертаций, отчетов научных коллективов. Учащийся должен выполнить посильную работу, приобретая новые знания и навыки самостоятельной исследовательской деятельности. 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Награждение победителей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Призеры областных соревнований и городов Астана и Алматы награждаются дипломами первой степени, второй, третьей степени на основании приказа областных и городов Астана, Алматы департаментов образования.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четвертом этапе Соревнований дипломами первой, второй, третьей степени и медалями награждаются не более шести лучших проектов по каждой секции на основании приказа Министра.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 соревнований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общеобразовательным предметам  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предметов по которым проводятся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республиканские научные соревнования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73"/>
        <w:gridCol w:w="5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о Земле и космосе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Прикладная математика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информатика, математика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география, математика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и здоровья человека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правоведения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история, основы правоведения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Краеведение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и история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Этнокультуроведение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история, литература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Языкознание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казахский, русский,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английский, немецкий языки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 соревнований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общеобразовательным предметам  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Критерии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исследовательских работ школьников, представляемых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республиканские 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"Модели экономического и социально-культурного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развития республики в свете стратегии "Казахстан-2030"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328"/>
        <w:gridCol w:w="9448"/>
      </w:tblGrid>
      <w:tr>
        <w:trPr>
          <w:trHeight w:val="81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  оценки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Обоснование  оценки </w:t>
            </w:r>
          </w:p>
        </w:tc>
      </w:tr>
      <w:tr>
        <w:trPr>
          <w:trHeight w:val="6225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ь 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25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командной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25-30 для индивидуально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20-25 для командно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выставляется,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автор(ы) работы проявляют творческую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в разработке нового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подхода к решению проблемы.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20-25 баллов для индивидуально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15-20 баллов для командной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выставляется, если автор(ы) проявляют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творческую способность к использованию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к анализу данных или новому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10-20 инд. и 10-15 ком.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выставляется,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проявляется творческая способность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интерпретации данных. До 10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выставляется, если проект носит реферативный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характер. </w:t>
            </w:r>
          </w:p>
        </w:tc>
      </w:tr>
      <w:tr>
        <w:trPr>
          <w:trHeight w:val="114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 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 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25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командной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Каждый из отдельных критериев оценивается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баллов для индивидуально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2,5 баллов - для командно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научного проекта: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1. насколько рассматриваемая проблема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представлена ясно и однозначно;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насколько четко выделена решаемая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задача, чтобы вероятность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запланированного результаты была велика;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3. имеется ли четкий план решения задачи;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4. ясно ли определены и обозначены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переменные в решении задачи;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5. увидел ли автор необходимость поэтапной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результатов (если таковая требуется)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правильно ли ее использовал;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6. адекватно ли выбраны данные, чтобы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подтвердить заключение;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7. признает ли автор(ы) ограниченность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выводов;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8. осознает ли автор (команда)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ограниченность возможности данного 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решении поставленной задачи;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9. есть ли у автора (команды) идея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относительно следующего этапа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гарантирующего решение проблемы;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10. цитирует ли автор(ы) научную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литературу или только популярную.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технического проекта: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1. насколько ясна цель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действительно ли имеются потенциальные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потребители изобретения;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3. осуществим ли в реальности результат;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4. экономно ли выполнен;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5. приемлем ли для потенциального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6. может ли результат успешно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использоваться для решения конечной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поставленной проблемы;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7. действительно ли техническое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существенное преимущество 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предыдущими известными;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8. был ли результат проверен в реальных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9. есть ли у автора (команды) идея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относительно следующего этапа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гарантирующего решение проблемы;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10. цитирует ли автор(ы) научную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литературу или только популярную. </w:t>
            </w:r>
          </w:p>
        </w:tc>
      </w:tr>
      <w:tr>
        <w:trPr>
          <w:trHeight w:val="198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Эф-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мето-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сле-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12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командной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10-15 для индивидуальной работы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10-12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выставляется,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автор(ы) использовали в процессе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эффективное оборудование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теоретические методы,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позволило получить принципиально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в данной области знаний.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5-10 инд. и 5-10 ком. выставляется,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используются рутинные методы исследования,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позволившие получить новые результаты;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 5 баллов выставляется, если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 реферативный характер. </w:t>
            </w:r>
          </w:p>
        </w:tc>
      </w:tr>
      <w:tr>
        <w:trPr>
          <w:trHeight w:val="432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(дос-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ть) 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командной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Оценка за этот параметр выставляется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оценок по отдельным критериям: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1. доведена ли работа до запланированной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насколько полно охвачена решаемая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3. основаны ли заключения на отдельном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эксперименте или на повторных;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4. насколько досконально и ясно изложен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в проекте;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5. знает ли автор(ы) другие подходы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6. насколько автор(ы) знакомы с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литературой по изучаемой проблеме.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 каждый из критериев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выставлено не более 2,5 баллов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проекта и не более 2-х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командного проекта. </w:t>
            </w:r>
          </w:p>
        </w:tc>
      </w:tr>
      <w:tr>
        <w:trPr>
          <w:trHeight w:val="525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ство,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риа-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яс-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 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 баллов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командной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Оценка за этот параметр выставляется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оценок по отдельным критериям: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1. насколько выигрышно и ясно автор(ы)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докладывают работу - (3 балла);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насколько полно в докладе представлен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проекта (2 балла);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3. насколько хорошо автор(ы) выделяют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моменты проекта (1 балл);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4. насколько четко и ясно представлены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экспериментальные данные, использованные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проекте (1 балл);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5. насколько четко и ясно выделены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проекта (1 балл);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6. насколько хорошо стенд поясняет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проекта (2 балла). </w:t>
            </w:r>
          </w:p>
        </w:tc>
      </w:tr>
      <w:tr>
        <w:trPr>
          <w:trHeight w:val="114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коор-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дина-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чле-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манды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(то-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лько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манд-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бот) 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баллов 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Оценка по этому параметру выставляется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оценок по отдельным критериям: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1. насколько четко и ясно обозначены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каждого участника в общей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 балла);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насколько каждый член команды знаком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работой всей команды (3 балла);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3. насколько завершенная работа отражает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скоординированные усилия всех членов команды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балла);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4. насколько хорошо каждый член команды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докладывает материал проекта (3 балла);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5. насколько было необходимо выполнять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проект командой (3 балла) или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было получить эти результаты индивидуально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 баллов).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(указаны максимальные баллы, которые можно выставить за каждый критерий)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ИТОГО:                         100 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 соревнований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общеобразовательным предметам  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профилирующих предметов для проведения тестирования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813"/>
        <w:gridCol w:w="65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Секция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профилирующему предмету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о Земле и космосе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Прикладная математика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информатика, математика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география, математика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здоровья человека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правоведения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и основы правоведения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Краеведение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и история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Этнокультуроведение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и литература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Языкознание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казахский, русский, английский,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668      </w:t>
      </w:r>
    </w:p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конкурсов исполнителей  1. Общие положения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проведения Республиканских конкурсов исполнителей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и устанавливают порядок организации проведения Республиканских конкурсов исполнителей, среди обучающихся организации технического и профессионального, послесреднего образования.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Республиканские конкурсы исполнителей (далее - конкурс) проводятся Министерством образования и науки Республики Казахстан среди обучающихся организаций технического и профессионального, послесреднего образования (далее - участник) в целях повышения профессиональной подготовки обучащихся, выявления наиболее одаренных исполнителей, их творческого роста и пропаганды музыкального искусства Казахстана.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конкурсов являются совершенствование и развитие музыкального образования в Республике Казахстан, отбор и внедрение новых эффективных методик обучения исполнителей, стимулирование творческой деятельности педагогических работников организаций образования.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Конкурсы проводятся по специальностям "Инструментальное исполнительство", "Пение", "Теория музыки" с чередованием направлений специализаций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Участники конкурсов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участию в конкурсах допускаются участники, подготовившие к исполнению конкурсную программу и получившие рекомендации педагогического совета организаций технического и профессионального, послесреднего образования.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 технического и профессионального, послесреднего образования могут представить к участию в конкурсах не более двух участников по каждой номинации.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специальности "Теория музыки" к конкурсам могут допускаться обучающиеся по другим музыкальным специальностям.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технического и профессионального, послесреднего образования определяет и направляет концертмейстеров и одного сопровождающего преподавателя.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 на участие в конкурсах принимаются в сроки, указанные организационным комитетом (далее - оргкомитет) Министерства образования и науки Республики Казахстан, только в отпечатанном виде на государственном и русском языках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свидетельства о рождении (или копия удостоверения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одна фотография размером 10х15см;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рекомендация педагогического совета организаций технического и профессионального,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программа участника конкурса по турам. </w:t>
      </w:r>
    </w:p>
    <w:bookmarkEnd w:id="90"/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конкурсов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всем специальностям конкурсы проводятся в соответствии с Программой конкурсов, утверждаемой приказом Министра образования и науки Республики Казахстан. Очередность выступления участников устанавливается жеребьевкой, проводимой оргкомитетом перед 1 туром, и сохраняется до конца конкурсов.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специальностям "Инструментальное исполнительство", "Пение" каждый тур конкурса оценивается по 25-бальной системе оценок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яркость музыкального дарования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исполнения (чистота, грамотность, фразировка)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стилевая интерпретация произведения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артистичность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индивидуальность - 5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 второму туру допускаются участники, набравшие в совокупности не менее 18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третьему туру допускаются участники по каждому инструменту (голосу), набравшие в совокупности не менее 21 балла.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Изменения в программах, представленных участниками, не допускаются. Все произведения исполняются наизусть. Каждое произведение может быть исполнено только один раз.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специальности "Теория музыки" конкурсы проводятся в 3 тура, разные по форме и содержанию.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 по специализации "сольфеджио и гармония" включает 2 задания - одно по "сольфеджио", второе по "гармонии". Участники принимают участие во всех турах до конца.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тур - письменная работа;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тур - устный ответ;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тур - слуховой анализ и игра.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задание оценивается по 10-бальной системе оценок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тур подразделяется на два раздела: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диктант по сольфеджио;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по гармонии.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Диктант по сольфеджио оценивается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грамотная и правильная запись диктанта;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балл получает участник, пожелавший повторить диктант по памяти.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по гармонии оцениваются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грамотная функциональность;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интересный фонизм;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безупречное голосоведение.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балл получает участник, решивший задачу в 2-х вариантах.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состоит из двух разделов - чтение с листа и секвенция.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с листа определяется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грамотное исполнение мелодии;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выразительное пение.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балл получает участник, сделавший аккомпанемент.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Секвенция определяется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грамотное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шага и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балл получает участник за исполнение второй секвенции из предложенных двух.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тур состоит из двух разделов - слуховой анализ и игра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Слуховой анализ определяется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 слух тонального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потактовое аккордовое содержание музыкального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балл получает участник, сделавший слуховой анализ по памяти (без предварительной записи).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Игра периода оценивается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Грамотное голосование с продуманными неакордовыми звуками (максимальные баллы - игра периода с заданным началом и тональным планом - 5; собственное начало по тональному плану - 4; домашняя заготовка - 3);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Стилистическая ровность.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балл получает участник, сделавший жанровую обработку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 по специализации "Музыкальная литература" состоит из трех туров: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вступительное слово к концерту;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коллоквиум и игра музыкальных 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тур "Вступительное слово к концерту" состоит из двух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оформление вступительного слова к концерту (90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устное выступление участников (5-7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первого тура оцениваются по 10-бальной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оформление вступительного слова к концерту оценивается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изложения;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логика изложения;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стиль изложения.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Устное выступление оценивается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культура 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артистичность.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"Викторина" состоит из 20 номеров. Время прослушивания одного номера - 1 минута, оформление номера - 1 минута.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оценивается по 20-бальной системе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угаданных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ответа (композитор, произведение, действие, часть, тональность).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тур "Коллоквиум и игра музыкальных тем" состоит из двух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коллоквиум (устные ответы на 10 вопросов в виде собеседования);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игра музыкальных тем. Список должен содержать не менее 100 номеров. Участник должен сыграть 10 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раздел третьего тура оценивается по 10-бальной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Коллоквиум оценивается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владения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культура 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Игра музыкальных тем оценивается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исполнения (правильность исполнения, грамотность);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музыкальность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сумма баллов за конкурсные задания по специальности "Теория музыки" равна - 60. 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Подведение итогов конкурсов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Участникам конкурсов по специальности "Инструментальное исполнительство" при наборе соответствующих баллов присваиваются нижеследующие места: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и звание лауреата - не менее 24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место и звание лауреата - не менее 22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место и звание лауреата - не менее 20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конкурсов, набравшим не менее 18 баллов, присваивается звание дипломанта.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Участникам конкурсов по специальности "Теория музыки" присуждаются: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и звание лауреата - не менее 55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место и звание лауреата - не менее 50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место и звание лауреата - не менее 45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Звание дипломанта присуждается участникам, набравшим не ниже 40 баллов.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лауреаты принимают участие в заключительном концерте, организуемом оргкомитетом по окончании конкурса по желанию. 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Оргкомитет и жюри конкурсов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Составы оргкомитета и жюри конкурсов утверждаются приказом Министра образования и науки Республики Казахстан.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Оргкомитет определяет место проведения конкурса, готовит конкурсные материалы и вносит их на утверждение Министру образования и науки Республики Казахстан.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Жюри оценивает конкурсные выступления участников, после завершения конкурсных заданий сообщает результаты. Решение жюри окончательное и пересмотру не подлежит.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Член жюри не принимает участие в голосовании и обсуждении по кандидатуре участников, обучающихся у него в настоящее время. При равенстве голосов, голос председателя является решающим.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Жюри дает оценку мастерству участников конкурсов, присуждает первое, второе и третье место, награждает их дипломами и ценными подарками. Жюри имеет право присудить не все призовые места.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конкурсов исполнителей   </w:t>
      </w:r>
    </w:p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ЗАЯВКА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Специальность________________________________________________________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Специализация________________________________________________________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участника________________________________________________________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учебного заведения, курс____________________________________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педагога_________________________________________________________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концертмейстера__________________________________________________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сопровождающего лица_____________________________________________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телефона, факса, код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заполнения заявки_______________________________________________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руководителя учебного заведения__________________________________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Примечание: второй лист "Мой репертуар" (1, 2, 3 тур)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конкурсов исполнителей   </w:t>
      </w:r>
    </w:p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Последовательность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направлений специализаций конкурса исполнителей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8"/>
        <w:gridCol w:w="6492"/>
      </w:tblGrid>
      <w:tr>
        <w:trPr>
          <w:trHeight w:val="30" w:hRule="atLeast"/>
        </w:trPr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1-ый год проведения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конкурса 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2-ой год проведения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конкурса 
</w:t>
            </w:r>
          </w:p>
        </w:tc>
      </w:tr>
      <w:tr>
        <w:trPr>
          <w:trHeight w:val="30" w:hRule="atLeast"/>
        </w:trPr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исполнительство":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деревянно-духовые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(флейта, гобой,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кларнет, фагот, саксофон-альт,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саксофон-тенор);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медные духовые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(валторна, труба, тромбон,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туба), ударные инструменты;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казахские 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(домбра,  шертер,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кобыз, кыл-кобыз);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русские народные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(баян, аккордеон, гитара,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домра-прима, домра-бас). 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исполнительство":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фортепиано;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скрипка, альт, виолончель,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"Пение" по голосам: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сопрано;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меццо сопрано;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тенор;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баритон;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"Теория музыки" с чередованием: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музыкальная 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(первый 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гармония  и сольфеджио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(второй год).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668      </w:t>
      </w:r>
    </w:p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проведения республиканских конкурсов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мастерства  1. Общие положения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организации проведения республиканского конкурса профессионального мастерства (далее - Конкурс) среди обучающихся организаций технического и профессионального, послесреднего образования по профессиям и специальностям технического и обслуживающего труда.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целями и задачами Конкурса являются повышение качества профессиональной подготовки кадров, повышение престижа специальностей (профессий) технического и обслуживающего труда, пропаганда системы профессионального образования и подготовки кадров республики, выявление и поддержка одаренных обучающихся. </w:t>
      </w:r>
    </w:p>
    <w:bookmarkEnd w:id="110"/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Участники конкурса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республиканском конкурсе принимают участие обучающиеся выпускных курсов технического и профессионального, послесреднего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областных, городов Астаны, Алматы конкурсов профессионального мастерства принимают участие в заключительном туре Конкурса. </w:t>
      </w:r>
    </w:p>
    <w:bookmarkEnd w:id="112"/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и проведение конкурса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организационной работы по подготовке и проведению Конкурса создается организационный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организационного комитета первого тура утверждается руководителем организации технического и профессионального образования, второго тура - директором областного, городов Астаны и Алматы департамента образования, третьего тура - приказом Министра образования и науки Республики Казахстан (далее - Министр).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Организационный комитет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и проведение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подготовку конкурсных заданий;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помещений и рабочих мест для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оценку, отбор, обобщение передовых приемов и методов труда, выявленных в ходе конкурса.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 состоит из следующих туров: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тур конкурса проводится организациями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тур конкурса проводится областными, городов Астаны и Алматы департаментами образования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третий, заключительный тур конкурса проводится Министерством образования и науки Республики Казахстан (далее - Министерство).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Дата и место проведения конкурса устанавливается организаторами конкурса.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Профессия (специальность) или группа профессий, по которой проводится республиканский конкурс, определяется Министерством.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Областные, городов Астаны, Алматы департаменты образования представляют в Министерство следующие документы победителя областного тура конкурса: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выписку из решения жюри;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характеристику-рекомендацию;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фотографию размером 3х4 сантиметров, 3 сюжетные цветные фотографии размером 24х30 сантиметров. </w:t>
      </w:r>
    </w:p>
    <w:bookmarkEnd w:id="119"/>
    <w:bookmarkStart w:name="z12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Программа конкурса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Программа Конкурса включает 7 конкурсных заданий: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"Визитная карточка" - самопрезентация участника конкурса (5 минут). Оценивается по 5-ти бальной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"Тестирование" - знание по общетехническим и специальным предметам (45 минут). Оценивается по 20-ти бальной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"Профессиональное мастерство" - умение показать высокое профессиональное мастерство при выполнении задания (20 минут). Оценивается по 30-ти бальной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"Компьютерная грамотность" - выполнение заданий по владению компьютерной грамотностью (10 минут). Оценивается по 10-ти бальной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"Спортивное мастерство" - спортивные соревнования (30 минут). Оценивается по 15-ти бальной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"Нестандартная ситуация" - игровая психологическая ситуация, позволяющая определить умение конкурсанта решать задачи поиска работы, трудоустройства, профессиональные задачи, умение самостоятельно принимать решения (7 минут). Оценивается задание по 10-ти бальной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"Мастер на все руки" - авторское творчество конкурсанта, оригинальность творческого решения, культура исполнения (7 минут). Оценивается по 10-ти бальной системе. </w:t>
      </w:r>
    </w:p>
    <w:bookmarkEnd w:id="121"/>
    <w:bookmarkStart w:name="z1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Жюри конкурса и награждение победителей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жюри первого тура ежегодно утверждается руководителем организации технического и профессионального образования, второго тура - директором областного, городов Астаны и Алматы департамента образования, третьего тура - приказом Министра.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Жюри оценивает деятельность каждого участника конкурса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знания содержания общетехнических и специальных предметов в рамках учебной профессиональной, образовательной программы по конкретной профессии и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умений и навыков профессиональной подготовки на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компетентность, творческая инициатива и оригинальность мышления;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творческие 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занятие спортом.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Жюри устанавливает номинации конкурса, определяет победителей Конкурса, присуждает "Гран-при", первое, второе и третье места, награждает их дипломами и ценными подарками (аудио-видео-теле аппаратура).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668      </w:t>
      </w:r>
    </w:p>
    <w:bookmarkStart w:name="z1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образования и науки Республики Казахстан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11 ноября 2004 года N 901 "Об утверждении правил проведения научных соревнований по общеобразовательным предметам" (зарегистрированный в Министерстве юстиции Республики Казахстан от 13 декабря 2004 года N 3265);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11 ноября 2004 года N 903 "Об утверждении правил проведения республиканской олимпиады по общеобразовательным предметам" (зарегистрированный в Министерстве юстиции Республики Казахстан от 13 декабря 2004 года N 3266);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16 ноября 2004 года N 920 "Об утверждении Правил организации проведения республиканских конкурсов исполнителей" (зарегистрированный в Министерстве юстиции Республики Казахстан от 09 декабря 2004 года N 3251);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17 ноября 2004 года N 933 "Об утверждении правил проведения республиканских конкурсов профессионального мастерства" (зарегистрированный в Министерстве юстиции от 10 декабря 2004 года N 3257). 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