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0d83" w14:textId="3fd0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27 декабря 2007 года № 659. Зарегистрирован в Министерстве юстиции Республики Казахстан 17 января 2008 года № 5096. Утратил силу приказом Министра образования и науки Республики Казахстан от 28 сентября 2010 года № 468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28.09.2010 </w:t>
      </w:r>
      <w:r>
        <w:rPr>
          <w:rFonts w:ascii="Times New Roman"/>
          <w:b w:val="false"/>
          <w:i w:val="false"/>
          <w:color w:val="ff0000"/>
          <w:sz w:val="28"/>
        </w:rPr>
        <w:t>№ 468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27 июля 2007 года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развития (Ирсалиев С.А.) предоставить в установленном порядке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Шамшидинову К.Н.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2007 года N 659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получения предшкольного, начального, основного среднего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общего среднего образования иностранцами и лицами без гражданства,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постоянно проживающими в Республике Казахстан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получения предшкольного, начального, основного среднего и общего среднего образования иностранцами и лицами без гражданства, постоянно проживающими в Республике Казахстан регулируют порядок получения предшкольного, начального, основного среднего и общего среднего образования в организациях образования иностранцами и лицами без гражданства, постоянно проживающими в Республике Казахстан.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осуществления конституционного права на образование иностранцам и лицам без гражданства, постоянно проживающими в Республике Казахстан, (далее - иностранцы и лица без гражданства) гарантируется бесплатное предшкольное, начальное, основное среднее и общее среднее образование в государственных организациях образования.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приема и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обучения иностранцев и лиц без гражданства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приема иностранцев и лиц без гражданства на обучение, организация их обучения, обеспечение в организации образования осуществляется на тех же условиях, какие предусмотрены и для граждан Республики Казахстан, в случае, если их родители или законные представители постоянно проживают в Республике Казахстан в соответствии с законодательством Республики Казахстан.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Родитель или законный представитель лица до 16 лет - иностранцев и лиц без гражданства при определении своего ребенка в организацию образования должен представить документ на право постоянного проживания в Республике Казахстан с отметкой о регистрации по месту проживания: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 - вид на жительство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 без гражданства - удостоверение лица без гражданства.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Лица, достигшие 16 лет - иностранные граждане и лица без гражданства, находящиеся в Республике Казахстан с родителями, должны представить документы, указанные в пункте 4 настоящих правил.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Организации образования распределяют детей - иностранцев и лиц без гражданства по соответствующим классам согласно уровню образования, полученного ими за рубежом.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