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843d" w14:textId="e1d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№ 258. Зарегистрировано в Министерстве юстиции Республики Казахстан 15 января 2008 года № 5093.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постановления Правления Агентства Республики Казахстан по регулированию и надзору финансового рынка и финансовых организаций от 25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4520)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банками второго уровня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"18" заменить цифрой "19";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Банк представляет в уполномоченный орган отчетность в соответствии с приложениями 1, 3, 7, 14, 19 к настоящим Правилам на электронном носителе ежемесячно не позднее 18.00 часов времени города Астаны седьмого рабочего дня месяца, следующего за отчетным месяцем.";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 согласно приложению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июля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исполнения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258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Отчет о просроченной задолженности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состоянию на "___" "________" 200____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402"/>
        <w:gridCol w:w="1283"/>
        <w:gridCol w:w="1561"/>
        <w:gridCol w:w="1462"/>
        <w:gridCol w:w="1621"/>
        <w:gridCol w:w="1442"/>
        <w:gridCol w:w="1542"/>
        <w:gridCol w:w="1264"/>
        <w:gridCol w:w="374"/>
      </w:tblGrid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займам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Руководитель:              _________________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 и имя)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бухгалтер:         _________________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 и имя)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    __________________________   _____________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(должность, фамилия и имя)     (подпись) 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__________ 200_____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