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8aba" w14:textId="26c8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бухгалтерского учета банками второго уровня, филиалами банков - нерезидентов Республики Казахстан, акционерным обществом "Банк Развития Казахстана" и ипотечными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ноября 2007 года № 134. Зарегистрировано в Министерстве юстиции Республики Казахстан 10 января 2008 года № 5089.</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24.12.2025 </w:t>
      </w:r>
      <w:r>
        <w:rPr>
          <w:rFonts w:ascii="Times New Roman"/>
          <w:b w:val="false"/>
          <w:i w:val="false"/>
          <w:color w:val="ff0000"/>
          <w:sz w:val="28"/>
        </w:rPr>
        <w:t>№ 105</w:t>
      </w:r>
      <w:r>
        <w:rPr>
          <w:rFonts w:ascii="Times New Roman"/>
          <w:b w:val="false"/>
          <w:i w:val="false"/>
          <w:color w:val="ff0000"/>
          <w:sz w:val="28"/>
        </w:rPr>
        <w:t xml:space="preserve"> (вводится в действие с 01.01.2026).</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ведению бухгалтерского учета банками второго уровня, филиалами банков - нерезидентов Республики Казахстан, акционерным обществом "Банк Развития Казахстана" и ипотечными организациями.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февраля 2008 года. </w:t>
      </w:r>
    </w:p>
    <w:bookmarkEnd w:id="2"/>
    <w:bookmarkStart w:name="z4" w:id="3"/>
    <w:p>
      <w:pPr>
        <w:spacing w:after="0"/>
        <w:ind w:left="0"/>
        <w:jc w:val="both"/>
      </w:pPr>
      <w:r>
        <w:rPr>
          <w:rFonts w:ascii="Times New Roman"/>
          <w:b w:val="false"/>
          <w:i w:val="false"/>
          <w:color w:val="000000"/>
          <w:sz w:val="28"/>
        </w:rPr>
        <w:t xml:space="preserve">
      3. Департаменту бухгалтерского учета (Шалгимбаева Н.Т.): </w:t>
      </w:r>
    </w:p>
    <w:bookmarkEnd w:id="3"/>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и банков второго уровня. </w:t>
      </w:r>
    </w:p>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Акишева Д.Т.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Национального Банка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2007 года № 134</w:t>
            </w:r>
          </w:p>
        </w:tc>
      </w:tr>
    </w:tbl>
    <w:bookmarkStart w:name="z6" w:id="5"/>
    <w:p>
      <w:pPr>
        <w:spacing w:after="0"/>
        <w:ind w:left="0"/>
        <w:jc w:val="left"/>
      </w:pPr>
      <w:r>
        <w:rPr>
          <w:rFonts w:ascii="Times New Roman"/>
          <w:b/>
          <w:i w:val="false"/>
          <w:color w:val="000000"/>
        </w:rPr>
        <w:t xml:space="preserve"> Инструкция по ведению бухгалтерского учета банками второго уровня, филиалами банков - нерезидентов Республики Казахстан, акционерным обществом "Банк Развития Казахстана" и ипотечными организациями</w:t>
      </w:r>
    </w:p>
    <w:bookmarkEnd w:id="5"/>
    <w:p>
      <w:pPr>
        <w:spacing w:after="0"/>
        <w:ind w:left="0"/>
        <w:jc w:val="both"/>
      </w:pPr>
      <w:r>
        <w:rPr>
          <w:rFonts w:ascii="Times New Roman"/>
          <w:b w:val="false"/>
          <w:i w:val="false"/>
          <w:color w:val="ff0000"/>
          <w:sz w:val="28"/>
        </w:rPr>
        <w:t xml:space="preserve">
      Сноска. Инструкция - в редакции постановления Правления Национального Банка РК от 24.12.2025 </w:t>
      </w:r>
      <w:r>
        <w:rPr>
          <w:rFonts w:ascii="Times New Roman"/>
          <w:b w:val="false"/>
          <w:i w:val="false"/>
          <w:color w:val="ff0000"/>
          <w:sz w:val="28"/>
        </w:rPr>
        <w:t>№ 105</w:t>
      </w:r>
      <w:r>
        <w:rPr>
          <w:rFonts w:ascii="Times New Roman"/>
          <w:b w:val="false"/>
          <w:i w:val="false"/>
          <w:color w:val="ff0000"/>
          <w:sz w:val="28"/>
        </w:rPr>
        <w:t xml:space="preserve"> (вводится в действие с 01.01.2026).</w:t>
      </w:r>
    </w:p>
    <w:p>
      <w:pPr>
        <w:spacing w:after="0"/>
        <w:ind w:left="0"/>
        <w:jc w:val="left"/>
      </w:pPr>
      <w:r>
        <w:rPr>
          <w:rFonts w:ascii="Times New Roman"/>
          <w:b/>
          <w:i w:val="false"/>
          <w:color w:val="000000"/>
        </w:rPr>
        <w:t xml:space="preserve"> Глава 1. Общие положения</w:t>
      </w:r>
    </w:p>
    <w:bookmarkStart w:name="z319" w:id="6"/>
    <w:p>
      <w:pPr>
        <w:spacing w:after="0"/>
        <w:ind w:left="0"/>
        <w:jc w:val="both"/>
      </w:pPr>
      <w:r>
        <w:rPr>
          <w:rFonts w:ascii="Times New Roman"/>
          <w:b w:val="false"/>
          <w:i w:val="false"/>
          <w:color w:val="000000"/>
          <w:sz w:val="28"/>
        </w:rPr>
        <w:t xml:space="preserve">
      1. Инструкция по ведению бухгалтерского учета банками второго уровня, филиалами банков - нерезидентов Республики Казахстан, акционерным обществом "Банк Развития Казахстана" и ипотечными организациями (далее – Инструкция)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международными стандартами финансовой отчетности и детализирует ведение бухгалтерского учета банками второго уровня, исламскими банками, филиалами банков - нерезидентов Республики Казахстан, акционерным обществом "Банк Развития Казахстана", юридическим лицом, ранее являвшимся дочерним банком, (далее – банки) и ипотечными организациями.</w:t>
      </w:r>
    </w:p>
    <w:bookmarkEnd w:id="6"/>
    <w:bookmarkStart w:name="z320" w:id="7"/>
    <w:p>
      <w:pPr>
        <w:spacing w:after="0"/>
        <w:ind w:left="0"/>
        <w:jc w:val="both"/>
      </w:pPr>
      <w:r>
        <w:rPr>
          <w:rFonts w:ascii="Times New Roman"/>
          <w:b w:val="false"/>
          <w:i w:val="false"/>
          <w:color w:val="000000"/>
          <w:sz w:val="28"/>
        </w:rPr>
        <w:t xml:space="preserve">
      2. В Инструкции используются понятия,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(Общая часть),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вексельном обращении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396 "Об утверждении Правил учета векселей банками второго уровня Республики Казахстан, филиалами банков - нерезидентов Республики Казахстан" (зарегистрировано в Реестре государственной регистрации нормативных правовых актов под № 1015)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декабря 2015 года № 261 "Об утверждении Правил проведения операций с переводными и простыми векселями банками второго уровня, филиалами банков - нерезидентов Республики Казахстан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13071).</w:t>
      </w:r>
    </w:p>
    <w:bookmarkEnd w:id="7"/>
    <w:bookmarkStart w:name="z321" w:id="8"/>
    <w:p>
      <w:pPr>
        <w:spacing w:after="0"/>
        <w:ind w:left="0"/>
        <w:jc w:val="both"/>
      </w:pPr>
      <w:r>
        <w:rPr>
          <w:rFonts w:ascii="Times New Roman"/>
          <w:b w:val="false"/>
          <w:i w:val="false"/>
          <w:color w:val="000000"/>
          <w:sz w:val="28"/>
        </w:rPr>
        <w:t>
      3. Бухгалтерский учет операций, совершаемых банками, осуществляется в соответствии с требованиями международных стандартов финансовой отчетности и Инструкцией.</w:t>
      </w:r>
    </w:p>
    <w:bookmarkEnd w:id="8"/>
    <w:bookmarkStart w:name="z322" w:id="9"/>
    <w:p>
      <w:pPr>
        <w:spacing w:after="0"/>
        <w:ind w:left="0"/>
        <w:jc w:val="both"/>
      </w:pPr>
      <w:r>
        <w:rPr>
          <w:rFonts w:ascii="Times New Roman"/>
          <w:b w:val="false"/>
          <w:i w:val="false"/>
          <w:color w:val="000000"/>
          <w:sz w:val="28"/>
        </w:rPr>
        <w:t>
      4. В Инструкции применяются методы учета типовых сделок покупки и продажи финансовых активов на дату заключения сделки и на дату расчетов по сделке в соответствии с требованиями международных стандартов финансовой отчетности. Выбор одного из указанных в настоящем пункте методов учета типовой сделки покупки и продажи финансовых активов определяется в учетной политике банка.</w:t>
      </w:r>
    </w:p>
    <w:bookmarkEnd w:id="9"/>
    <w:bookmarkStart w:name="z323" w:id="10"/>
    <w:p>
      <w:pPr>
        <w:spacing w:after="0"/>
        <w:ind w:left="0"/>
        <w:jc w:val="both"/>
      </w:pPr>
      <w:r>
        <w:rPr>
          <w:rFonts w:ascii="Times New Roman"/>
          <w:b w:val="false"/>
          <w:i w:val="false"/>
          <w:color w:val="000000"/>
          <w:sz w:val="28"/>
        </w:rPr>
        <w:t>
      5. В случае если согласно договорным условиям аффинированные драгоценные металлы, размещенные на неаллокированных металлических счетах, соответствуют определению финансовых инструментов, определенных в международном стандарте финансовой отчетности (IAS) 32 "Финансовые инструменты: представление", бухгалтерский учет операций с аффинированными драгоценными металлами, размещенными на неаллокированных металлических счетах, ведется в соответствии с международным стандартом финансовой отчетности (IFRS) 9 "Финансовые инструменты".</w:t>
      </w:r>
    </w:p>
    <w:bookmarkEnd w:id="10"/>
    <w:bookmarkStart w:name="z324" w:id="11"/>
    <w:p>
      <w:pPr>
        <w:spacing w:after="0"/>
        <w:ind w:left="0"/>
        <w:jc w:val="both"/>
      </w:pPr>
      <w:r>
        <w:rPr>
          <w:rFonts w:ascii="Times New Roman"/>
          <w:b w:val="false"/>
          <w:i w:val="false"/>
          <w:color w:val="000000"/>
          <w:sz w:val="28"/>
        </w:rPr>
        <w:t xml:space="preserve">
      6. Допускается использование внутрибанковских транзитных счетов и совершение дополнительных бухгалтерских записей в части, не противоречащей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и международных стандартов финансовой отчетности в порядке, предусмотренном внутренними документами банка, ипотечной организации, регламентирующими ведение бухгалтерского учета.</w:t>
      </w:r>
    </w:p>
    <w:bookmarkEnd w:id="11"/>
    <w:bookmarkStart w:name="z325" w:id="12"/>
    <w:p>
      <w:pPr>
        <w:spacing w:after="0"/>
        <w:ind w:left="0"/>
        <w:jc w:val="both"/>
      </w:pPr>
      <w:r>
        <w:rPr>
          <w:rFonts w:ascii="Times New Roman"/>
          <w:b w:val="false"/>
          <w:i w:val="false"/>
          <w:color w:val="000000"/>
          <w:sz w:val="28"/>
        </w:rPr>
        <w:t>
      Допускается отражение сумм операций в иностранной валюте с использованием счетов валютной позиции и контрстоимости иностранной валюты.</w:t>
      </w:r>
    </w:p>
    <w:bookmarkEnd w:id="12"/>
    <w:bookmarkStart w:name="z326" w:id="13"/>
    <w:p>
      <w:pPr>
        <w:spacing w:after="0"/>
        <w:ind w:left="0"/>
        <w:jc w:val="both"/>
      </w:pPr>
      <w:r>
        <w:rPr>
          <w:rFonts w:ascii="Times New Roman"/>
          <w:b w:val="false"/>
          <w:i w:val="false"/>
          <w:color w:val="000000"/>
          <w:sz w:val="28"/>
        </w:rPr>
        <w:t>
      Доходы и расходы в виде вознаграждения признаются с использованием метода эффективной ставки процента в соответствии с международным стандартом финансовой отчетности (IFRS) 9 "Финансовые инструменты".</w:t>
      </w:r>
    </w:p>
    <w:bookmarkEnd w:id="13"/>
    <w:bookmarkStart w:name="z327" w:id="14"/>
    <w:p>
      <w:pPr>
        <w:spacing w:after="0"/>
        <w:ind w:left="0"/>
        <w:jc w:val="left"/>
      </w:pPr>
      <w:r>
        <w:rPr>
          <w:rFonts w:ascii="Times New Roman"/>
          <w:b/>
          <w:i w:val="false"/>
          <w:color w:val="000000"/>
        </w:rPr>
        <w:t xml:space="preserve"> Глава 2. Бухгалтерский учет дилинговых операций с иностранной валютой</w:t>
      </w:r>
    </w:p>
    <w:bookmarkEnd w:id="14"/>
    <w:bookmarkStart w:name="z328" w:id="15"/>
    <w:p>
      <w:pPr>
        <w:spacing w:after="0"/>
        <w:ind w:left="0"/>
        <w:jc w:val="left"/>
      </w:pPr>
      <w:r>
        <w:rPr>
          <w:rFonts w:ascii="Times New Roman"/>
          <w:b/>
          <w:i w:val="false"/>
          <w:color w:val="000000"/>
        </w:rPr>
        <w:t xml:space="preserve"> Параграф 1. Учет сделок спот по покупке иностранной валюты по дате заключения сделки</w:t>
      </w:r>
    </w:p>
    <w:bookmarkEnd w:id="15"/>
    <w:bookmarkStart w:name="z329" w:id="16"/>
    <w:p>
      <w:pPr>
        <w:spacing w:after="0"/>
        <w:ind w:left="0"/>
        <w:jc w:val="both"/>
      </w:pPr>
      <w:r>
        <w:rPr>
          <w:rFonts w:ascii="Times New Roman"/>
          <w:b w:val="false"/>
          <w:i w:val="false"/>
          <w:color w:val="000000"/>
          <w:sz w:val="28"/>
        </w:rPr>
        <w:t>
      7. В день заключения сделки спот по покупке иностранной валюты осуществляются следующие бухгалтерские записи:</w:t>
      </w:r>
    </w:p>
    <w:bookmarkEnd w:id="16"/>
    <w:bookmarkStart w:name="z330" w:id="17"/>
    <w:p>
      <w:pPr>
        <w:spacing w:after="0"/>
        <w:ind w:left="0"/>
        <w:jc w:val="both"/>
      </w:pPr>
      <w:r>
        <w:rPr>
          <w:rFonts w:ascii="Times New Roman"/>
          <w:b w:val="false"/>
          <w:i w:val="false"/>
          <w:color w:val="000000"/>
          <w:sz w:val="28"/>
        </w:rPr>
        <w:t>
      на сумму требований в иностранной валюте и на сумму обязательств в тенге по курсу покупки: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bl>
    <w:bookmarkStart w:name="z331" w:id="18"/>
    <w:p>
      <w:pPr>
        <w:spacing w:after="0"/>
        <w:ind w:left="0"/>
        <w:jc w:val="both"/>
      </w:pPr>
      <w:r>
        <w:rPr>
          <w:rFonts w:ascii="Times New Roman"/>
          <w:b w:val="false"/>
          <w:i w:val="false"/>
          <w:color w:val="000000"/>
          <w:sz w:val="28"/>
        </w:rPr>
        <w:t>
      одновременно на разницу, возникающую в случае отличия курса покупки иностранной валюты от учетного курса, осуществляются следующие бухгалтерские записи:</w:t>
      </w:r>
    </w:p>
    <w:bookmarkEnd w:id="18"/>
    <w:bookmarkStart w:name="z332" w:id="19"/>
    <w:p>
      <w:pPr>
        <w:spacing w:after="0"/>
        <w:ind w:left="0"/>
        <w:jc w:val="both"/>
      </w:pPr>
      <w:r>
        <w:rPr>
          <w:rFonts w:ascii="Times New Roman"/>
          <w:b w:val="false"/>
          <w:i w:val="false"/>
          <w:color w:val="000000"/>
          <w:sz w:val="28"/>
        </w:rPr>
        <w:t>
      при превышении курса покупки иностранной валюты над учетным курсом: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bl>
    <w:bookmarkStart w:name="z333" w:id="20"/>
    <w:p>
      <w:pPr>
        <w:spacing w:after="0"/>
        <w:ind w:left="0"/>
        <w:jc w:val="both"/>
      </w:pPr>
      <w:r>
        <w:rPr>
          <w:rFonts w:ascii="Times New Roman"/>
          <w:b w:val="false"/>
          <w:i w:val="false"/>
          <w:color w:val="000000"/>
          <w:sz w:val="28"/>
        </w:rPr>
        <w:t>
      при превышении учетного курса над курсом покупки иностранной валюты: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иностранной валюты.</w:t>
            </w:r>
          </w:p>
        </w:tc>
      </w:tr>
    </w:tbl>
    <w:bookmarkStart w:name="z334" w:id="21"/>
    <w:p>
      <w:pPr>
        <w:spacing w:after="0"/>
        <w:ind w:left="0"/>
        <w:jc w:val="both"/>
      </w:pPr>
      <w:r>
        <w:rPr>
          <w:rFonts w:ascii="Times New Roman"/>
          <w:b w:val="false"/>
          <w:i w:val="false"/>
          <w:color w:val="000000"/>
          <w:sz w:val="28"/>
        </w:rPr>
        <w:t>
      8. При переоценке сделки спот по покупке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p>
    <w:bookmarkEnd w:id="21"/>
    <w:bookmarkStart w:name="z335" w:id="22"/>
    <w:p>
      <w:pPr>
        <w:spacing w:after="0"/>
        <w:ind w:left="0"/>
        <w:jc w:val="both"/>
      </w:pPr>
      <w:r>
        <w:rPr>
          <w:rFonts w:ascii="Times New Roman"/>
          <w:b w:val="false"/>
          <w:i w:val="false"/>
          <w:color w:val="000000"/>
          <w:sz w:val="28"/>
        </w:rPr>
        <w:t>
      1) на сумму отрицательной курсовой разницы изменения рыночного курса обмена валют: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bl>
    <w:bookmarkStart w:name="z336" w:id="23"/>
    <w:p>
      <w:pPr>
        <w:spacing w:after="0"/>
        <w:ind w:left="0"/>
        <w:jc w:val="both"/>
      </w:pPr>
      <w:r>
        <w:rPr>
          <w:rFonts w:ascii="Times New Roman"/>
          <w:b w:val="false"/>
          <w:i w:val="false"/>
          <w:color w:val="000000"/>
          <w:sz w:val="28"/>
        </w:rPr>
        <w:t>
      2) на сумму положительной курсовой разницы изменения рыночного курса обмена валют: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bl>
    <w:bookmarkStart w:name="z337" w:id="24"/>
    <w:p>
      <w:pPr>
        <w:spacing w:after="0"/>
        <w:ind w:left="0"/>
        <w:jc w:val="both"/>
      </w:pPr>
      <w:r>
        <w:rPr>
          <w:rFonts w:ascii="Times New Roman"/>
          <w:b w:val="false"/>
          <w:i w:val="false"/>
          <w:color w:val="000000"/>
          <w:sz w:val="28"/>
        </w:rPr>
        <w:t>
      9. На дату валютирования сделки спот по покупке иностранной валюты после проведения переоценки согласно пункту 8 Инструкции осуществляются следующие бухгалтерские записи:</w:t>
      </w:r>
    </w:p>
    <w:bookmarkEnd w:id="24"/>
    <w:bookmarkStart w:name="z338" w:id="25"/>
    <w:p>
      <w:pPr>
        <w:spacing w:after="0"/>
        <w:ind w:left="0"/>
        <w:jc w:val="both"/>
      </w:pPr>
      <w:r>
        <w:rPr>
          <w:rFonts w:ascii="Times New Roman"/>
          <w:b w:val="false"/>
          <w:i w:val="false"/>
          <w:color w:val="000000"/>
          <w:sz w:val="28"/>
        </w:rPr>
        <w:t>
      1) на сумму в тенге, перечисляемую за покупку иностранной валюты: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339" w:id="26"/>
    <w:p>
      <w:pPr>
        <w:spacing w:after="0"/>
        <w:ind w:left="0"/>
        <w:jc w:val="both"/>
      </w:pPr>
      <w:r>
        <w:rPr>
          <w:rFonts w:ascii="Times New Roman"/>
          <w:b w:val="false"/>
          <w:i w:val="false"/>
          <w:color w:val="000000"/>
          <w:sz w:val="28"/>
        </w:rPr>
        <w:t>
      2) на сумму приобретаемой иностранной валюты: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bl>
    <w:bookmarkStart w:name="z340" w:id="27"/>
    <w:p>
      <w:pPr>
        <w:spacing w:after="0"/>
        <w:ind w:left="0"/>
        <w:jc w:val="left"/>
      </w:pPr>
      <w:r>
        <w:rPr>
          <w:rFonts w:ascii="Times New Roman"/>
          <w:b/>
          <w:i w:val="false"/>
          <w:color w:val="000000"/>
        </w:rPr>
        <w:t xml:space="preserve"> Параграф 2. Учет сделок спот по покупке иностранной валюты по дате расчетов</w:t>
      </w:r>
    </w:p>
    <w:bookmarkEnd w:id="27"/>
    <w:bookmarkStart w:name="z341" w:id="28"/>
    <w:p>
      <w:pPr>
        <w:spacing w:after="0"/>
        <w:ind w:left="0"/>
        <w:jc w:val="both"/>
      </w:pPr>
      <w:r>
        <w:rPr>
          <w:rFonts w:ascii="Times New Roman"/>
          <w:b w:val="false"/>
          <w:i w:val="false"/>
          <w:color w:val="000000"/>
          <w:sz w:val="28"/>
        </w:rPr>
        <w:t>
      10. В день заключения сделки спот по покупке иностранной валюты на сумму условных требований в иностранной валюте и на сумму условных обязательств в тенге осуществляется следующая бухгалтерская запись:</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w:t>
            </w:r>
          </w:p>
        </w:tc>
      </w:tr>
    </w:tbl>
    <w:bookmarkStart w:name="z342" w:id="29"/>
    <w:p>
      <w:pPr>
        <w:spacing w:after="0"/>
        <w:ind w:left="0"/>
        <w:jc w:val="both"/>
      </w:pPr>
      <w:r>
        <w:rPr>
          <w:rFonts w:ascii="Times New Roman"/>
          <w:b w:val="false"/>
          <w:i w:val="false"/>
          <w:color w:val="000000"/>
          <w:sz w:val="28"/>
        </w:rPr>
        <w:t>
      11. При переоценке сделки спот по покупке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p>
    <w:bookmarkEnd w:id="29"/>
    <w:bookmarkStart w:name="z343" w:id="30"/>
    <w:p>
      <w:pPr>
        <w:spacing w:after="0"/>
        <w:ind w:left="0"/>
        <w:jc w:val="both"/>
      </w:pPr>
      <w:r>
        <w:rPr>
          <w:rFonts w:ascii="Times New Roman"/>
          <w:b w:val="false"/>
          <w:i w:val="false"/>
          <w:color w:val="000000"/>
          <w:sz w:val="28"/>
        </w:rPr>
        <w:t>
      1) на сумму отрицательной курсовой разницы изменения рыночного курса обмена валют: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bl>
    <w:bookmarkStart w:name="z344" w:id="31"/>
    <w:p>
      <w:pPr>
        <w:spacing w:after="0"/>
        <w:ind w:left="0"/>
        <w:jc w:val="both"/>
      </w:pPr>
      <w:r>
        <w:rPr>
          <w:rFonts w:ascii="Times New Roman"/>
          <w:b w:val="false"/>
          <w:i w:val="false"/>
          <w:color w:val="000000"/>
          <w:sz w:val="28"/>
        </w:rPr>
        <w:t>
      2) на сумму положительной курсовой разницы изменения рыночного курса обмена валют: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bl>
    <w:bookmarkStart w:name="z345" w:id="32"/>
    <w:p>
      <w:pPr>
        <w:spacing w:after="0"/>
        <w:ind w:left="0"/>
        <w:jc w:val="both"/>
      </w:pPr>
      <w:r>
        <w:rPr>
          <w:rFonts w:ascii="Times New Roman"/>
          <w:b w:val="false"/>
          <w:i w:val="false"/>
          <w:color w:val="000000"/>
          <w:sz w:val="28"/>
        </w:rPr>
        <w:t>
      3) на сумму наименьшего остатка по положительному и отрицательному изменению рыночного курса обмена валют: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bl>
    <w:bookmarkStart w:name="z346" w:id="33"/>
    <w:p>
      <w:pPr>
        <w:spacing w:after="0"/>
        <w:ind w:left="0"/>
        <w:jc w:val="both"/>
      </w:pPr>
      <w:r>
        <w:rPr>
          <w:rFonts w:ascii="Times New Roman"/>
          <w:b w:val="false"/>
          <w:i w:val="false"/>
          <w:color w:val="000000"/>
          <w:sz w:val="28"/>
        </w:rPr>
        <w:t>
      12. На дату валютирования сделки спот по покупке иностранной валюты осуществляются следующие бухгалтерские записи:</w:t>
      </w:r>
    </w:p>
    <w:bookmarkEnd w:id="33"/>
    <w:bookmarkStart w:name="z347" w:id="34"/>
    <w:p>
      <w:pPr>
        <w:spacing w:after="0"/>
        <w:ind w:left="0"/>
        <w:jc w:val="both"/>
      </w:pPr>
      <w:r>
        <w:rPr>
          <w:rFonts w:ascii="Times New Roman"/>
          <w:b w:val="false"/>
          <w:i w:val="false"/>
          <w:color w:val="000000"/>
          <w:sz w:val="28"/>
        </w:rPr>
        <w:t>
      1) на сумму условных обязательств и требований по покупке иностранной валюты: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w:t>
            </w:r>
          </w:p>
        </w:tc>
      </w:tr>
    </w:tbl>
    <w:bookmarkStart w:name="z348" w:id="35"/>
    <w:p>
      <w:pPr>
        <w:spacing w:after="0"/>
        <w:ind w:left="0"/>
        <w:jc w:val="both"/>
      </w:pPr>
      <w:r>
        <w:rPr>
          <w:rFonts w:ascii="Times New Roman"/>
          <w:b w:val="false"/>
          <w:i w:val="false"/>
          <w:color w:val="000000"/>
          <w:sz w:val="28"/>
        </w:rPr>
        <w:t>
      2) на сумму в тенге и иностранной валюты: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bl>
    <w:bookmarkStart w:name="z349" w:id="36"/>
    <w:p>
      <w:pPr>
        <w:spacing w:after="0"/>
        <w:ind w:left="0"/>
        <w:jc w:val="both"/>
      </w:pPr>
      <w:r>
        <w:rPr>
          <w:rFonts w:ascii="Times New Roman"/>
          <w:b w:val="false"/>
          <w:i w:val="false"/>
          <w:color w:val="000000"/>
          <w:sz w:val="28"/>
        </w:rPr>
        <w:t>
      3) при превышении курса покупки иностранной валюты над учетным курсом: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bl>
    <w:bookmarkStart w:name="z350" w:id="37"/>
    <w:p>
      <w:pPr>
        <w:spacing w:after="0"/>
        <w:ind w:left="0"/>
        <w:jc w:val="both"/>
      </w:pPr>
      <w:r>
        <w:rPr>
          <w:rFonts w:ascii="Times New Roman"/>
          <w:b w:val="false"/>
          <w:i w:val="false"/>
          <w:color w:val="000000"/>
          <w:sz w:val="28"/>
        </w:rPr>
        <w:t>
      4) при превышении учетного курса над курсом покупки иностранной валюты: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иностранной валюты;</w:t>
            </w:r>
          </w:p>
        </w:tc>
      </w:tr>
    </w:tbl>
    <w:bookmarkStart w:name="z351" w:id="38"/>
    <w:p>
      <w:pPr>
        <w:spacing w:after="0"/>
        <w:ind w:left="0"/>
        <w:jc w:val="both"/>
      </w:pPr>
      <w:r>
        <w:rPr>
          <w:rFonts w:ascii="Times New Roman"/>
          <w:b w:val="false"/>
          <w:i w:val="false"/>
          <w:color w:val="000000"/>
          <w:sz w:val="28"/>
        </w:rPr>
        <w:t xml:space="preserve">
      5) сторнирование ранее проведенной переоценки: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bl>
    <w:bookmarkStart w:name="z352" w:id="39"/>
    <w:p>
      <w:pPr>
        <w:spacing w:after="0"/>
        <w:ind w:left="0"/>
        <w:jc w:val="both"/>
      </w:pPr>
      <w:r>
        <w:rPr>
          <w:rFonts w:ascii="Times New Roman"/>
          <w:b w:val="false"/>
          <w:i w:val="false"/>
          <w:color w:val="000000"/>
          <w:sz w:val="28"/>
        </w:rPr>
        <w:t>
      или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bl>
    <w:bookmarkStart w:name="z353" w:id="40"/>
    <w:p>
      <w:pPr>
        <w:spacing w:after="0"/>
        <w:ind w:left="0"/>
        <w:jc w:val="left"/>
      </w:pPr>
      <w:r>
        <w:rPr>
          <w:rFonts w:ascii="Times New Roman"/>
          <w:b/>
          <w:i w:val="false"/>
          <w:color w:val="000000"/>
        </w:rPr>
        <w:t xml:space="preserve"> Параграф 3. Учет сделок спот по продаже иностранной валюты по дате заключения сделки</w:t>
      </w:r>
    </w:p>
    <w:bookmarkEnd w:id="40"/>
    <w:bookmarkStart w:name="z354" w:id="41"/>
    <w:p>
      <w:pPr>
        <w:spacing w:after="0"/>
        <w:ind w:left="0"/>
        <w:jc w:val="both"/>
      </w:pPr>
      <w:r>
        <w:rPr>
          <w:rFonts w:ascii="Times New Roman"/>
          <w:b w:val="false"/>
          <w:i w:val="false"/>
          <w:color w:val="000000"/>
          <w:sz w:val="28"/>
        </w:rPr>
        <w:t>
      13. В день заключения сделки спот по продаже иностранной валюты на сумму требований и обязательств по курсу продажи осуществляются следующие бухгалтерские записи:</w:t>
      </w:r>
    </w:p>
    <w:bookmarkEnd w:id="41"/>
    <w:bookmarkStart w:name="z355" w:id="42"/>
    <w:p>
      <w:pPr>
        <w:spacing w:after="0"/>
        <w:ind w:left="0"/>
        <w:jc w:val="both"/>
      </w:pPr>
      <w:r>
        <w:rPr>
          <w:rFonts w:ascii="Times New Roman"/>
          <w:b w:val="false"/>
          <w:i w:val="false"/>
          <w:color w:val="000000"/>
          <w:sz w:val="28"/>
        </w:rPr>
        <w:t>
      на сумму обязательств в иностранной валюте и на сумму требований в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bl>
    <w:bookmarkStart w:name="z356" w:id="43"/>
    <w:p>
      <w:pPr>
        <w:spacing w:after="0"/>
        <w:ind w:left="0"/>
        <w:jc w:val="both"/>
      </w:pPr>
      <w:r>
        <w:rPr>
          <w:rFonts w:ascii="Times New Roman"/>
          <w:b w:val="false"/>
          <w:i w:val="false"/>
          <w:color w:val="000000"/>
          <w:sz w:val="28"/>
        </w:rPr>
        <w:t>
      одновременно на разницу, возникающую в случае отличия курса продажи иностранной валюты от учетного курса, осуществляются следующие бухгалтерские записи:</w:t>
      </w:r>
    </w:p>
    <w:bookmarkEnd w:id="43"/>
    <w:bookmarkStart w:name="z357" w:id="44"/>
    <w:p>
      <w:pPr>
        <w:spacing w:after="0"/>
        <w:ind w:left="0"/>
        <w:jc w:val="both"/>
      </w:pPr>
      <w:r>
        <w:rPr>
          <w:rFonts w:ascii="Times New Roman"/>
          <w:b w:val="false"/>
          <w:i w:val="false"/>
          <w:color w:val="000000"/>
          <w:sz w:val="28"/>
        </w:rPr>
        <w:t>
      при превышении учетного курса над курсом продажи иностранной валюты: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bl>
    <w:bookmarkStart w:name="z358" w:id="45"/>
    <w:p>
      <w:pPr>
        <w:spacing w:after="0"/>
        <w:ind w:left="0"/>
        <w:jc w:val="both"/>
      </w:pPr>
      <w:r>
        <w:rPr>
          <w:rFonts w:ascii="Times New Roman"/>
          <w:b w:val="false"/>
          <w:i w:val="false"/>
          <w:color w:val="000000"/>
          <w:sz w:val="28"/>
        </w:rPr>
        <w:t>
      при превышении курса продаж иностранной валюты над учетным курсом: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иностранной валюты.</w:t>
            </w:r>
          </w:p>
        </w:tc>
      </w:tr>
    </w:tbl>
    <w:bookmarkStart w:name="z359" w:id="46"/>
    <w:p>
      <w:pPr>
        <w:spacing w:after="0"/>
        <w:ind w:left="0"/>
        <w:jc w:val="both"/>
      </w:pPr>
      <w:r>
        <w:rPr>
          <w:rFonts w:ascii="Times New Roman"/>
          <w:b w:val="false"/>
          <w:i w:val="false"/>
          <w:color w:val="000000"/>
          <w:sz w:val="28"/>
        </w:rPr>
        <w:t>
      14. При переоценке сделки спот по продаже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p>
    <w:bookmarkEnd w:id="46"/>
    <w:bookmarkStart w:name="z360" w:id="47"/>
    <w:p>
      <w:pPr>
        <w:spacing w:after="0"/>
        <w:ind w:left="0"/>
        <w:jc w:val="both"/>
      </w:pPr>
      <w:r>
        <w:rPr>
          <w:rFonts w:ascii="Times New Roman"/>
          <w:b w:val="false"/>
          <w:i w:val="false"/>
          <w:color w:val="000000"/>
          <w:sz w:val="28"/>
        </w:rPr>
        <w:t>
      1) на сумму отрицательной курсовой разницы изменения рыночного курса обмена валют: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bl>
    <w:bookmarkStart w:name="z361" w:id="48"/>
    <w:p>
      <w:pPr>
        <w:spacing w:after="0"/>
        <w:ind w:left="0"/>
        <w:jc w:val="both"/>
      </w:pPr>
      <w:r>
        <w:rPr>
          <w:rFonts w:ascii="Times New Roman"/>
          <w:b w:val="false"/>
          <w:i w:val="false"/>
          <w:color w:val="000000"/>
          <w:sz w:val="28"/>
        </w:rPr>
        <w:t>
      2) на сумму положительной курсовой разницы изменения рыночного курса обмена валют: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bl>
    <w:bookmarkStart w:name="z362" w:id="49"/>
    <w:p>
      <w:pPr>
        <w:spacing w:after="0"/>
        <w:ind w:left="0"/>
        <w:jc w:val="both"/>
      </w:pPr>
      <w:r>
        <w:rPr>
          <w:rFonts w:ascii="Times New Roman"/>
          <w:b w:val="false"/>
          <w:i w:val="false"/>
          <w:color w:val="000000"/>
          <w:sz w:val="28"/>
        </w:rPr>
        <w:t>
      15. На дату валютирования сделки спот по продаже иностранной валюты после проведения переоценки согласно пункту 14 Инструкции осуществляются следующие бухгалтерские записи:</w:t>
      </w:r>
    </w:p>
    <w:bookmarkEnd w:id="49"/>
    <w:bookmarkStart w:name="z363" w:id="50"/>
    <w:p>
      <w:pPr>
        <w:spacing w:after="0"/>
        <w:ind w:left="0"/>
        <w:jc w:val="both"/>
      </w:pPr>
      <w:r>
        <w:rPr>
          <w:rFonts w:ascii="Times New Roman"/>
          <w:b w:val="false"/>
          <w:i w:val="false"/>
          <w:color w:val="000000"/>
          <w:sz w:val="28"/>
        </w:rPr>
        <w:t>
      1) на сумму реализуемой иностранной валюты: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364" w:id="51"/>
    <w:p>
      <w:pPr>
        <w:spacing w:after="0"/>
        <w:ind w:left="0"/>
        <w:jc w:val="both"/>
      </w:pPr>
      <w:r>
        <w:rPr>
          <w:rFonts w:ascii="Times New Roman"/>
          <w:b w:val="false"/>
          <w:i w:val="false"/>
          <w:color w:val="000000"/>
          <w:sz w:val="28"/>
        </w:rPr>
        <w:t>
      2) на сумму в тенге, полученную за реализацию иностранной валюты: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bl>
    <w:bookmarkStart w:name="z365" w:id="52"/>
    <w:p>
      <w:pPr>
        <w:spacing w:after="0"/>
        <w:ind w:left="0"/>
        <w:jc w:val="left"/>
      </w:pPr>
      <w:r>
        <w:rPr>
          <w:rFonts w:ascii="Times New Roman"/>
          <w:b/>
          <w:i w:val="false"/>
          <w:color w:val="000000"/>
        </w:rPr>
        <w:t xml:space="preserve"> Параграф 4. Учет сделок спот по продаже иностранной валюты по дате расчетов</w:t>
      </w:r>
    </w:p>
    <w:bookmarkEnd w:id="52"/>
    <w:bookmarkStart w:name="z366" w:id="53"/>
    <w:p>
      <w:pPr>
        <w:spacing w:after="0"/>
        <w:ind w:left="0"/>
        <w:jc w:val="both"/>
      </w:pPr>
      <w:r>
        <w:rPr>
          <w:rFonts w:ascii="Times New Roman"/>
          <w:b w:val="false"/>
          <w:i w:val="false"/>
          <w:color w:val="000000"/>
          <w:sz w:val="28"/>
        </w:rPr>
        <w:t>
      16. В день заключения сделки спот по продаже иностранной валюты на сумму условных обязательств и условных требований осуществляется следующая бухгалтерская запись:</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w:t>
            </w:r>
          </w:p>
        </w:tc>
      </w:tr>
    </w:tbl>
    <w:bookmarkStart w:name="z367" w:id="54"/>
    <w:p>
      <w:pPr>
        <w:spacing w:after="0"/>
        <w:ind w:left="0"/>
        <w:jc w:val="both"/>
      </w:pPr>
      <w:r>
        <w:rPr>
          <w:rFonts w:ascii="Times New Roman"/>
          <w:b w:val="false"/>
          <w:i w:val="false"/>
          <w:color w:val="000000"/>
          <w:sz w:val="28"/>
        </w:rPr>
        <w:t>
      17. При переоценке сделки спот по продаже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p>
    <w:bookmarkEnd w:id="54"/>
    <w:bookmarkStart w:name="z368" w:id="55"/>
    <w:p>
      <w:pPr>
        <w:spacing w:after="0"/>
        <w:ind w:left="0"/>
        <w:jc w:val="both"/>
      </w:pPr>
      <w:r>
        <w:rPr>
          <w:rFonts w:ascii="Times New Roman"/>
          <w:b w:val="false"/>
          <w:i w:val="false"/>
          <w:color w:val="000000"/>
          <w:sz w:val="28"/>
        </w:rPr>
        <w:t>
      1) на сумму отрицательной курсовой разницы изменения рыночного курса обмена валют: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bl>
    <w:bookmarkStart w:name="z369" w:id="56"/>
    <w:p>
      <w:pPr>
        <w:spacing w:after="0"/>
        <w:ind w:left="0"/>
        <w:jc w:val="both"/>
      </w:pPr>
      <w:r>
        <w:rPr>
          <w:rFonts w:ascii="Times New Roman"/>
          <w:b w:val="false"/>
          <w:i w:val="false"/>
          <w:color w:val="000000"/>
          <w:sz w:val="28"/>
        </w:rPr>
        <w:t>
      2) на сумму положительной курсовой разницы изменения рыночного курса обмена валют: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bl>
    <w:bookmarkStart w:name="z370" w:id="57"/>
    <w:p>
      <w:pPr>
        <w:spacing w:after="0"/>
        <w:ind w:left="0"/>
        <w:jc w:val="both"/>
      </w:pPr>
      <w:r>
        <w:rPr>
          <w:rFonts w:ascii="Times New Roman"/>
          <w:b w:val="false"/>
          <w:i w:val="false"/>
          <w:color w:val="000000"/>
          <w:sz w:val="28"/>
        </w:rPr>
        <w:t>
      3) на сумму наименьшего остатка по положительному и отрицательному изменению рыночного курса обмена валют: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bl>
    <w:bookmarkStart w:name="z371" w:id="58"/>
    <w:p>
      <w:pPr>
        <w:spacing w:after="0"/>
        <w:ind w:left="0"/>
        <w:jc w:val="both"/>
      </w:pPr>
      <w:r>
        <w:rPr>
          <w:rFonts w:ascii="Times New Roman"/>
          <w:b w:val="false"/>
          <w:i w:val="false"/>
          <w:color w:val="000000"/>
          <w:sz w:val="28"/>
        </w:rPr>
        <w:t>
      18. На дату валютирования сделки спот по продаже иностранной валюты осуществляются следующие бухгалтерские записи:</w:t>
      </w:r>
    </w:p>
    <w:bookmarkEnd w:id="58"/>
    <w:bookmarkStart w:name="z372" w:id="59"/>
    <w:p>
      <w:pPr>
        <w:spacing w:after="0"/>
        <w:ind w:left="0"/>
        <w:jc w:val="both"/>
      </w:pPr>
      <w:r>
        <w:rPr>
          <w:rFonts w:ascii="Times New Roman"/>
          <w:b w:val="false"/>
          <w:i w:val="false"/>
          <w:color w:val="000000"/>
          <w:sz w:val="28"/>
        </w:rPr>
        <w:t>
      1) на сумму условных обязательств и условных требований по продаже иностранной валюты: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w:t>
            </w:r>
          </w:p>
        </w:tc>
      </w:tr>
    </w:tbl>
    <w:bookmarkStart w:name="z373" w:id="60"/>
    <w:p>
      <w:pPr>
        <w:spacing w:after="0"/>
        <w:ind w:left="0"/>
        <w:jc w:val="both"/>
      </w:pPr>
      <w:r>
        <w:rPr>
          <w:rFonts w:ascii="Times New Roman"/>
          <w:b w:val="false"/>
          <w:i w:val="false"/>
          <w:color w:val="000000"/>
          <w:sz w:val="28"/>
        </w:rPr>
        <w:t>
      2) на сумму в иностранной валюте и тенге: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bl>
    <w:bookmarkStart w:name="z374" w:id="61"/>
    <w:p>
      <w:pPr>
        <w:spacing w:after="0"/>
        <w:ind w:left="0"/>
        <w:jc w:val="both"/>
      </w:pPr>
      <w:r>
        <w:rPr>
          <w:rFonts w:ascii="Times New Roman"/>
          <w:b w:val="false"/>
          <w:i w:val="false"/>
          <w:color w:val="000000"/>
          <w:sz w:val="28"/>
        </w:rPr>
        <w:t>
      3) при превышении учетного курса над курсом продажи иностранной валюты: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bl>
    <w:bookmarkStart w:name="z375" w:id="62"/>
    <w:p>
      <w:pPr>
        <w:spacing w:after="0"/>
        <w:ind w:left="0"/>
        <w:jc w:val="both"/>
      </w:pPr>
      <w:r>
        <w:rPr>
          <w:rFonts w:ascii="Times New Roman"/>
          <w:b w:val="false"/>
          <w:i w:val="false"/>
          <w:color w:val="000000"/>
          <w:sz w:val="28"/>
        </w:rPr>
        <w:t>
      4) при превышении курса продаж иностранной валюты над учетным курсом:</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иностранной валюты;</w:t>
            </w:r>
          </w:p>
        </w:tc>
      </w:tr>
    </w:tbl>
    <w:bookmarkStart w:name="z376" w:id="63"/>
    <w:p>
      <w:pPr>
        <w:spacing w:after="0"/>
        <w:ind w:left="0"/>
        <w:jc w:val="both"/>
      </w:pPr>
      <w:r>
        <w:rPr>
          <w:rFonts w:ascii="Times New Roman"/>
          <w:b w:val="false"/>
          <w:i w:val="false"/>
          <w:color w:val="000000"/>
          <w:sz w:val="28"/>
        </w:rPr>
        <w:t xml:space="preserve">
      5) сторнирование ранее проведенной переоценки: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bl>
    <w:bookmarkStart w:name="z377" w:id="64"/>
    <w:p>
      <w:pPr>
        <w:spacing w:after="0"/>
        <w:ind w:left="0"/>
        <w:jc w:val="both"/>
      </w:pPr>
      <w:r>
        <w:rPr>
          <w:rFonts w:ascii="Times New Roman"/>
          <w:b w:val="false"/>
          <w:i w:val="false"/>
          <w:color w:val="000000"/>
          <w:sz w:val="28"/>
        </w:rPr>
        <w:t>
      или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bl>
    <w:bookmarkStart w:name="z378" w:id="65"/>
    <w:p>
      <w:pPr>
        <w:spacing w:after="0"/>
        <w:ind w:left="0"/>
        <w:jc w:val="left"/>
      </w:pPr>
      <w:r>
        <w:rPr>
          <w:rFonts w:ascii="Times New Roman"/>
          <w:b/>
          <w:i w:val="false"/>
          <w:color w:val="000000"/>
        </w:rPr>
        <w:t xml:space="preserve"> Глава 3. Бухгалтерский учет вкладных операций</w:t>
      </w:r>
    </w:p>
    <w:bookmarkEnd w:id="65"/>
    <w:bookmarkStart w:name="z379" w:id="66"/>
    <w:p>
      <w:pPr>
        <w:spacing w:after="0"/>
        <w:ind w:left="0"/>
        <w:jc w:val="both"/>
      </w:pPr>
      <w:r>
        <w:rPr>
          <w:rFonts w:ascii="Times New Roman"/>
          <w:b w:val="false"/>
          <w:i w:val="false"/>
          <w:color w:val="000000"/>
          <w:sz w:val="28"/>
        </w:rPr>
        <w:t>
      19. При первоначальном и (или) дополнительных взносах денег в банковский вклад осуществляются следующие бухгалтерские записи:</w:t>
      </w:r>
    </w:p>
    <w:bookmarkEnd w:id="66"/>
    <w:bookmarkStart w:name="z380" w:id="67"/>
    <w:p>
      <w:pPr>
        <w:spacing w:after="0"/>
        <w:ind w:left="0"/>
        <w:jc w:val="both"/>
      </w:pPr>
      <w:r>
        <w:rPr>
          <w:rFonts w:ascii="Times New Roman"/>
          <w:b w:val="false"/>
          <w:i w:val="false"/>
          <w:color w:val="000000"/>
          <w:sz w:val="28"/>
        </w:rPr>
        <w:t>
      1) на сумму денег по договору банковского вклада: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381" w:id="68"/>
    <w:p>
      <w:pPr>
        <w:spacing w:after="0"/>
        <w:ind w:left="0"/>
        <w:jc w:val="both"/>
      </w:pPr>
      <w:r>
        <w:rPr>
          <w:rFonts w:ascii="Times New Roman"/>
          <w:b w:val="false"/>
          <w:i w:val="false"/>
          <w:color w:val="000000"/>
          <w:sz w:val="28"/>
        </w:rPr>
        <w:t>
      2) на сумму скидки: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382" w:id="69"/>
    <w:p>
      <w:pPr>
        <w:spacing w:after="0"/>
        <w:ind w:left="0"/>
        <w:jc w:val="both"/>
      </w:pPr>
      <w:r>
        <w:rPr>
          <w:rFonts w:ascii="Times New Roman"/>
          <w:b w:val="false"/>
          <w:i w:val="false"/>
          <w:color w:val="000000"/>
          <w:sz w:val="28"/>
        </w:rPr>
        <w:t>
      3) на сумму премии: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w:t>
            </w:r>
          </w:p>
        </w:tc>
      </w:tr>
    </w:tbl>
    <w:bookmarkStart w:name="z383" w:id="70"/>
    <w:p>
      <w:pPr>
        <w:spacing w:after="0"/>
        <w:ind w:left="0"/>
        <w:jc w:val="both"/>
      </w:pPr>
      <w:r>
        <w:rPr>
          <w:rFonts w:ascii="Times New Roman"/>
          <w:b w:val="false"/>
          <w:i w:val="false"/>
          <w:color w:val="000000"/>
          <w:sz w:val="28"/>
        </w:rPr>
        <w:t>
      20. При начислении вознаграждения по договору банковского вклада в соответствии с периодичностью, установленной учетной политикой банка, осуществляется следующая бухгалтерская запись:</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 востребования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 вкладам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 востребования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 вкладам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вкладам других банков (до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вкладам других банков (до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вкладу, являющемуся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условным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 востребования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условным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вкладу, являющемуся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bl>
    <w:bookmarkStart w:name="z384" w:id="71"/>
    <w:p>
      <w:pPr>
        <w:spacing w:after="0"/>
        <w:ind w:left="0"/>
        <w:jc w:val="both"/>
      </w:pPr>
      <w:r>
        <w:rPr>
          <w:rFonts w:ascii="Times New Roman"/>
          <w:b w:val="false"/>
          <w:i w:val="false"/>
          <w:color w:val="000000"/>
          <w:sz w:val="28"/>
        </w:rPr>
        <w:t>
      21. При капитализации суммы начисленного вознаграждения по банковскому вкладу на общую сумму обязательств, предусмотренную договором банковского вклада, осуществляется следующая бухгалтерская запись:</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385" w:id="72"/>
    <w:p>
      <w:pPr>
        <w:spacing w:after="0"/>
        <w:ind w:left="0"/>
        <w:jc w:val="both"/>
      </w:pPr>
      <w:r>
        <w:rPr>
          <w:rFonts w:ascii="Times New Roman"/>
          <w:b w:val="false"/>
          <w:i w:val="false"/>
          <w:color w:val="000000"/>
          <w:sz w:val="28"/>
        </w:rPr>
        <w:t>
      22. При амортизации дисконта/премии по банковскому вкладу в соответствии с периодичностью, установленной учетной политикой банка, осуществляются следующие бухгалтерские записи:</w:t>
      </w:r>
    </w:p>
    <w:bookmarkEnd w:id="72"/>
    <w:bookmarkStart w:name="z386" w:id="73"/>
    <w:p>
      <w:pPr>
        <w:spacing w:after="0"/>
        <w:ind w:left="0"/>
        <w:jc w:val="both"/>
      </w:pPr>
      <w:r>
        <w:rPr>
          <w:rFonts w:ascii="Times New Roman"/>
          <w:b w:val="false"/>
          <w:i w:val="false"/>
          <w:color w:val="000000"/>
          <w:sz w:val="28"/>
        </w:rPr>
        <w:t>
      1) на сумму амортизации дисконта: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вкладам, привлеченным от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w:t>
            </w:r>
          </w:p>
        </w:tc>
      </w:tr>
    </w:tbl>
    <w:bookmarkStart w:name="z387" w:id="74"/>
    <w:p>
      <w:pPr>
        <w:spacing w:after="0"/>
        <w:ind w:left="0"/>
        <w:jc w:val="both"/>
      </w:pPr>
      <w:r>
        <w:rPr>
          <w:rFonts w:ascii="Times New Roman"/>
          <w:b w:val="false"/>
          <w:i w:val="false"/>
          <w:color w:val="000000"/>
          <w:sz w:val="28"/>
        </w:rPr>
        <w:t>
      2) на сумму амортизации премии: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вкладам, привлеченным от клиентов.</w:t>
            </w:r>
          </w:p>
        </w:tc>
      </w:tr>
    </w:tbl>
    <w:bookmarkStart w:name="z388" w:id="75"/>
    <w:p>
      <w:pPr>
        <w:spacing w:after="0"/>
        <w:ind w:left="0"/>
        <w:jc w:val="both"/>
      </w:pPr>
      <w:r>
        <w:rPr>
          <w:rFonts w:ascii="Times New Roman"/>
          <w:b w:val="false"/>
          <w:i w:val="false"/>
          <w:color w:val="000000"/>
          <w:sz w:val="28"/>
        </w:rPr>
        <w:t>
      23. При выплате суммы начисленного вознаграждения по банковскому вкладу осуществляется следующая бухгалтерская запись:</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389" w:id="76"/>
    <w:p>
      <w:pPr>
        <w:spacing w:after="0"/>
        <w:ind w:left="0"/>
        <w:jc w:val="both"/>
      </w:pPr>
      <w:r>
        <w:rPr>
          <w:rFonts w:ascii="Times New Roman"/>
          <w:b w:val="false"/>
          <w:i w:val="false"/>
          <w:color w:val="000000"/>
          <w:sz w:val="28"/>
        </w:rPr>
        <w:t>
      24. При выплате вкладчику вознаграждения в день внесения суммы банковского вклада на сумму выплаченного вознаграждения осуществляется следующая бухгалтерская запись:</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390" w:id="77"/>
    <w:p>
      <w:pPr>
        <w:spacing w:after="0"/>
        <w:ind w:left="0"/>
        <w:jc w:val="both"/>
      </w:pPr>
      <w:r>
        <w:rPr>
          <w:rFonts w:ascii="Times New Roman"/>
          <w:b w:val="false"/>
          <w:i w:val="false"/>
          <w:color w:val="000000"/>
          <w:sz w:val="28"/>
        </w:rPr>
        <w:t>
      Остаток на балансовом счете № 1792 "Предоплата вознаграждения по полученным займам и вкладам" подлежит отнесению на расходы в соответствии с методом начисления.</w:t>
      </w:r>
    </w:p>
    <w:bookmarkEnd w:id="77"/>
    <w:bookmarkStart w:name="z391" w:id="78"/>
    <w:p>
      <w:pPr>
        <w:spacing w:after="0"/>
        <w:ind w:left="0"/>
        <w:jc w:val="both"/>
      </w:pPr>
      <w:r>
        <w:rPr>
          <w:rFonts w:ascii="Times New Roman"/>
          <w:b w:val="false"/>
          <w:i w:val="false"/>
          <w:color w:val="000000"/>
          <w:sz w:val="28"/>
        </w:rPr>
        <w:t>
      25. При возврате вкладчику основной суммы долга по привлеченному банком банковскому вкладу осуществляется следующая бухгалтерская запись:</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392" w:id="79"/>
    <w:p>
      <w:pPr>
        <w:spacing w:after="0"/>
        <w:ind w:left="0"/>
        <w:jc w:val="left"/>
      </w:pPr>
      <w:r>
        <w:rPr>
          <w:rFonts w:ascii="Times New Roman"/>
          <w:b/>
          <w:i w:val="false"/>
          <w:color w:val="000000"/>
        </w:rPr>
        <w:t xml:space="preserve"> Глава 4. Бухгалтерский учет заемных операций</w:t>
      </w:r>
    </w:p>
    <w:bookmarkEnd w:id="79"/>
    <w:bookmarkStart w:name="z393" w:id="80"/>
    <w:p>
      <w:pPr>
        <w:spacing w:after="0"/>
        <w:ind w:left="0"/>
        <w:jc w:val="both"/>
      </w:pPr>
      <w:r>
        <w:rPr>
          <w:rFonts w:ascii="Times New Roman"/>
          <w:b w:val="false"/>
          <w:i w:val="false"/>
          <w:color w:val="000000"/>
          <w:sz w:val="28"/>
        </w:rPr>
        <w:t>
      26. При выдаче банковского займа в тенге и иностранной валюте осуществляются следующие бухгалтерские записи:</w:t>
      </w:r>
    </w:p>
    <w:bookmarkEnd w:id="80"/>
    <w:bookmarkStart w:name="z394" w:id="81"/>
    <w:p>
      <w:pPr>
        <w:spacing w:after="0"/>
        <w:ind w:left="0"/>
        <w:jc w:val="both"/>
      </w:pPr>
      <w:r>
        <w:rPr>
          <w:rFonts w:ascii="Times New Roman"/>
          <w:b w:val="false"/>
          <w:i w:val="false"/>
          <w:color w:val="000000"/>
          <w:sz w:val="28"/>
        </w:rPr>
        <w:t>
      1) если сумма предоставленного банковского займа равна сумме банковского займа, подлежащей погашению:</w:t>
      </w:r>
    </w:p>
    <w:bookmarkEnd w:id="81"/>
    <w:bookmarkStart w:name="z395" w:id="82"/>
    <w:p>
      <w:pPr>
        <w:spacing w:after="0"/>
        <w:ind w:left="0"/>
        <w:jc w:val="both"/>
      </w:pPr>
      <w:r>
        <w:rPr>
          <w:rFonts w:ascii="Times New Roman"/>
          <w:b w:val="false"/>
          <w:i w:val="false"/>
          <w:color w:val="000000"/>
          <w:sz w:val="28"/>
        </w:rPr>
        <w:t>
      на сумму фактически предоставленных денег:</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396" w:id="83"/>
    <w:p>
      <w:pPr>
        <w:spacing w:after="0"/>
        <w:ind w:left="0"/>
        <w:jc w:val="both"/>
      </w:pPr>
      <w:r>
        <w:rPr>
          <w:rFonts w:ascii="Times New Roman"/>
          <w:b w:val="false"/>
          <w:i w:val="false"/>
          <w:color w:val="000000"/>
          <w:sz w:val="28"/>
        </w:rPr>
        <w:t>
      на сумму понесенных клиентом расходов в виде комиссионных расходов, связанных с получением банковского займа до момента получения банковского займа (на сумму скидки):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bl>
    <w:bookmarkStart w:name="z397" w:id="84"/>
    <w:p>
      <w:pPr>
        <w:spacing w:after="0"/>
        <w:ind w:left="0"/>
        <w:jc w:val="both"/>
      </w:pPr>
      <w:r>
        <w:rPr>
          <w:rFonts w:ascii="Times New Roman"/>
          <w:b w:val="false"/>
          <w:i w:val="false"/>
          <w:color w:val="000000"/>
          <w:sz w:val="28"/>
        </w:rPr>
        <w:t>
      2) если сумма предоставленного банковского займа меньше суммы банковского займа, подлежащей погашению:</w:t>
      </w:r>
    </w:p>
    <w:bookmarkEnd w:id="84"/>
    <w:bookmarkStart w:name="z398" w:id="85"/>
    <w:p>
      <w:pPr>
        <w:spacing w:after="0"/>
        <w:ind w:left="0"/>
        <w:jc w:val="both"/>
      </w:pPr>
      <w:r>
        <w:rPr>
          <w:rFonts w:ascii="Times New Roman"/>
          <w:b w:val="false"/>
          <w:i w:val="false"/>
          <w:color w:val="000000"/>
          <w:sz w:val="28"/>
        </w:rPr>
        <w:t>
      на сумму фактически предоставленных денег:</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399" w:id="86"/>
    <w:p>
      <w:pPr>
        <w:spacing w:after="0"/>
        <w:ind w:left="0"/>
        <w:jc w:val="both"/>
      </w:pPr>
      <w:r>
        <w:rPr>
          <w:rFonts w:ascii="Times New Roman"/>
          <w:b w:val="false"/>
          <w:i w:val="false"/>
          <w:color w:val="000000"/>
          <w:sz w:val="28"/>
        </w:rPr>
        <w:t>
      на сумму положительной разницы между суммой банковского займа, подлежащего погашению, и суммой предоставленного банковского займа: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bl>
    <w:bookmarkStart w:name="z400" w:id="87"/>
    <w:p>
      <w:pPr>
        <w:spacing w:after="0"/>
        <w:ind w:left="0"/>
        <w:jc w:val="both"/>
      </w:pPr>
      <w:r>
        <w:rPr>
          <w:rFonts w:ascii="Times New Roman"/>
          <w:b w:val="false"/>
          <w:i w:val="false"/>
          <w:color w:val="000000"/>
          <w:sz w:val="28"/>
        </w:rPr>
        <w:t>
      Договоры банковского займа, оригиналы договоров залога, правоустанавливающие документы на предмет залога отражаются на внебалансовом счете № 7339 "Разные ценности и документы" по условной стоимости 1 (один) тенге.</w:t>
      </w:r>
    </w:p>
    <w:bookmarkEnd w:id="87"/>
    <w:bookmarkStart w:name="z401" w:id="88"/>
    <w:p>
      <w:pPr>
        <w:spacing w:after="0"/>
        <w:ind w:left="0"/>
        <w:jc w:val="both"/>
      </w:pPr>
      <w:r>
        <w:rPr>
          <w:rFonts w:ascii="Times New Roman"/>
          <w:b w:val="false"/>
          <w:i w:val="false"/>
          <w:color w:val="000000"/>
          <w:sz w:val="28"/>
        </w:rPr>
        <w:t>
      27. При выдаче банковского займа по процентной ставке ниже рыночной не связанной стороне осуществляются следующие бухгалтерские записи: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402" w:id="89"/>
    <w:p>
      <w:pPr>
        <w:spacing w:after="0"/>
        <w:ind w:left="0"/>
        <w:jc w:val="both"/>
      </w:pPr>
      <w:r>
        <w:rPr>
          <w:rFonts w:ascii="Times New Roman"/>
          <w:b w:val="false"/>
          <w:i w:val="false"/>
          <w:color w:val="000000"/>
          <w:sz w:val="28"/>
        </w:rPr>
        <w:t>
      одновременно:</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bl>
    <w:bookmarkStart w:name="z403" w:id="90"/>
    <w:p>
      <w:pPr>
        <w:spacing w:after="0"/>
        <w:ind w:left="0"/>
        <w:jc w:val="both"/>
      </w:pPr>
      <w:r>
        <w:rPr>
          <w:rFonts w:ascii="Times New Roman"/>
          <w:b w:val="false"/>
          <w:i w:val="false"/>
          <w:color w:val="000000"/>
          <w:sz w:val="28"/>
        </w:rPr>
        <w:t>
      Договоры банковского займа, оригиналы договоров залога, правоустанавливающие документы на предмет залога отражаются на внебалансовом счете № 7339 "Разные ценности и документы" по условной стоимости 1 (один) тенге.</w:t>
      </w:r>
    </w:p>
    <w:bookmarkEnd w:id="90"/>
    <w:bookmarkStart w:name="z404" w:id="91"/>
    <w:p>
      <w:pPr>
        <w:spacing w:after="0"/>
        <w:ind w:left="0"/>
        <w:jc w:val="both"/>
      </w:pPr>
      <w:r>
        <w:rPr>
          <w:rFonts w:ascii="Times New Roman"/>
          <w:b w:val="false"/>
          <w:i w:val="false"/>
          <w:color w:val="000000"/>
          <w:sz w:val="28"/>
        </w:rPr>
        <w:t>
      28. На основании договора залога и иных документов, на сумму стоимости имущества, принятого в обеспечение банковского займа (как в тенге, так и в иностранной валюте), осуществляется следующая бухгалтерская запись:</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bl>
    <w:bookmarkStart w:name="z405" w:id="92"/>
    <w:p>
      <w:pPr>
        <w:spacing w:after="0"/>
        <w:ind w:left="0"/>
        <w:jc w:val="both"/>
      </w:pPr>
      <w:r>
        <w:rPr>
          <w:rFonts w:ascii="Times New Roman"/>
          <w:b w:val="false"/>
          <w:i w:val="false"/>
          <w:color w:val="000000"/>
          <w:sz w:val="28"/>
        </w:rPr>
        <w:t>
      29. Если в качестве обеспечения обязательств заемщика принимается гарантия, на сумму принятой гарантии осуществляется следующая бухгалтерская запись:</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r>
    </w:tbl>
    <w:bookmarkStart w:name="z406" w:id="93"/>
    <w:p>
      <w:pPr>
        <w:spacing w:after="0"/>
        <w:ind w:left="0"/>
        <w:jc w:val="both"/>
      </w:pPr>
      <w:r>
        <w:rPr>
          <w:rFonts w:ascii="Times New Roman"/>
          <w:b w:val="false"/>
          <w:i w:val="false"/>
          <w:color w:val="000000"/>
          <w:sz w:val="28"/>
        </w:rPr>
        <w:t>
      30. При принятии в качестве обеспечения обязательств по банковскому займу денег осуществляется следующая бухгалтерская запись:</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407" w:id="94"/>
    <w:p>
      <w:pPr>
        <w:spacing w:after="0"/>
        <w:ind w:left="0"/>
        <w:jc w:val="both"/>
      </w:pPr>
      <w:r>
        <w:rPr>
          <w:rFonts w:ascii="Times New Roman"/>
          <w:b w:val="false"/>
          <w:i w:val="false"/>
          <w:color w:val="000000"/>
          <w:sz w:val="28"/>
        </w:rPr>
        <w:t>
      31. При открытии банком кредитной линии либо предоставлении банковского займа в будущем в соответствии с договором банковского займа, на сумму неиспользованного лимита или непредоставленного банковского займа осуществляется следующая бухгалтерская запись:</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безотзывным займам, предоставляемым в будущем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отзывным займам, предоставляемым в будущем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безотзывным займам, предоставляемым в будущем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отзывным займам, предоставляемым в будущем.</w:t>
            </w:r>
          </w:p>
        </w:tc>
      </w:tr>
    </w:tbl>
    <w:bookmarkStart w:name="z408" w:id="95"/>
    <w:p>
      <w:pPr>
        <w:spacing w:after="0"/>
        <w:ind w:left="0"/>
        <w:jc w:val="both"/>
      </w:pPr>
      <w:r>
        <w:rPr>
          <w:rFonts w:ascii="Times New Roman"/>
          <w:b w:val="false"/>
          <w:i w:val="false"/>
          <w:color w:val="000000"/>
          <w:sz w:val="28"/>
        </w:rPr>
        <w:t>
      В случае предоставления очередной суммы банковского займа в соответствии с договором банковского займа производится уменьшение условных обязательств банка по предоставлению банковских займов в будущем на сумму предоставленного банковского займа и осуществляется следующая бухгалтерская запись:</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безотзывным займам, предоставляемым в будущем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отзывным займам, предоставляемым в будущем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безотзывным займам, предоставляемым в будущем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отзывным займам, предоставляемым в будущем.</w:t>
            </w:r>
          </w:p>
        </w:tc>
      </w:tr>
    </w:tbl>
    <w:bookmarkStart w:name="z409" w:id="96"/>
    <w:p>
      <w:pPr>
        <w:spacing w:after="0"/>
        <w:ind w:left="0"/>
        <w:jc w:val="both"/>
      </w:pPr>
      <w:r>
        <w:rPr>
          <w:rFonts w:ascii="Times New Roman"/>
          <w:b w:val="false"/>
          <w:i w:val="false"/>
          <w:color w:val="000000"/>
          <w:sz w:val="28"/>
        </w:rPr>
        <w:t>
      32. При начислении вознаграждения и амортизации скидки (дисконта) по банковским займам в соответствии с периодичностью, установленной учетной политикой банка, осуществляются следующие бухгалтерские записи:</w:t>
      </w:r>
    </w:p>
    <w:bookmarkEnd w:id="96"/>
    <w:bookmarkStart w:name="z410" w:id="97"/>
    <w:p>
      <w:pPr>
        <w:spacing w:after="0"/>
        <w:ind w:left="0"/>
        <w:jc w:val="both"/>
      </w:pPr>
      <w:r>
        <w:rPr>
          <w:rFonts w:ascii="Times New Roman"/>
          <w:b w:val="false"/>
          <w:i w:val="false"/>
          <w:color w:val="000000"/>
          <w:sz w:val="28"/>
        </w:rPr>
        <w:t>
      1) при начислении вознаграждения: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овердрафт,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овернайт,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факторингу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займам, предоставленным клиентам;</w:t>
            </w:r>
          </w:p>
        </w:tc>
      </w:tr>
    </w:tbl>
    <w:bookmarkStart w:name="z411" w:id="98"/>
    <w:p>
      <w:pPr>
        <w:spacing w:after="0"/>
        <w:ind w:left="0"/>
        <w:jc w:val="both"/>
      </w:pPr>
      <w:r>
        <w:rPr>
          <w:rFonts w:ascii="Times New Roman"/>
          <w:b w:val="false"/>
          <w:i w:val="false"/>
          <w:color w:val="000000"/>
          <w:sz w:val="28"/>
        </w:rPr>
        <w:t>
      2) при амортизации дисконта: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процентных доходов, признаваемых методом эффективной ставки процента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процентных доходов, признаваемых методом эффективной ставки процента по займам, предоставленным клиентам.</w:t>
            </w:r>
          </w:p>
        </w:tc>
      </w:tr>
    </w:tbl>
    <w:bookmarkStart w:name="z412" w:id="99"/>
    <w:p>
      <w:pPr>
        <w:spacing w:after="0"/>
        <w:ind w:left="0"/>
        <w:jc w:val="both"/>
      </w:pPr>
      <w:r>
        <w:rPr>
          <w:rFonts w:ascii="Times New Roman"/>
          <w:b w:val="false"/>
          <w:i w:val="false"/>
          <w:color w:val="000000"/>
          <w:sz w:val="28"/>
        </w:rPr>
        <w:t>
      33. При оплате клиентом начисленного вознаграждения по банковскому займу осуществляются следующие бухгалтерские записи:</w:t>
      </w:r>
    </w:p>
    <w:bookmarkEnd w:id="99"/>
    <w:bookmarkStart w:name="z413" w:id="100"/>
    <w:p>
      <w:pPr>
        <w:spacing w:after="0"/>
        <w:ind w:left="0"/>
        <w:jc w:val="both"/>
      </w:pPr>
      <w:r>
        <w:rPr>
          <w:rFonts w:ascii="Times New Roman"/>
          <w:b w:val="false"/>
          <w:i w:val="false"/>
          <w:color w:val="000000"/>
          <w:sz w:val="28"/>
        </w:rPr>
        <w:t>
      1) при внесении денег в наличной форме: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414" w:id="101"/>
    <w:p>
      <w:pPr>
        <w:spacing w:after="0"/>
        <w:ind w:left="0"/>
        <w:jc w:val="both"/>
      </w:pPr>
      <w:r>
        <w:rPr>
          <w:rFonts w:ascii="Times New Roman"/>
          <w:b w:val="false"/>
          <w:i w:val="false"/>
          <w:color w:val="000000"/>
          <w:sz w:val="28"/>
        </w:rPr>
        <w:t>
      2) при предоплате заемщиком суммы начисленного вознаграждения по банковскому займу: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предоставленным займам;</w:t>
            </w:r>
          </w:p>
        </w:tc>
      </w:tr>
    </w:tbl>
    <w:bookmarkStart w:name="z415" w:id="102"/>
    <w:p>
      <w:pPr>
        <w:spacing w:after="0"/>
        <w:ind w:left="0"/>
        <w:jc w:val="both"/>
      </w:pPr>
      <w:r>
        <w:rPr>
          <w:rFonts w:ascii="Times New Roman"/>
          <w:b w:val="false"/>
          <w:i w:val="false"/>
          <w:color w:val="000000"/>
          <w:sz w:val="28"/>
        </w:rPr>
        <w:t>
      3) при погашении задолженности по начисленному вознаграждению:</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предоставленным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r>
    </w:tbl>
    <w:bookmarkStart w:name="z416" w:id="103"/>
    <w:p>
      <w:pPr>
        <w:spacing w:after="0"/>
        <w:ind w:left="0"/>
        <w:jc w:val="both"/>
      </w:pPr>
      <w:r>
        <w:rPr>
          <w:rFonts w:ascii="Times New Roman"/>
          <w:b w:val="false"/>
          <w:i w:val="false"/>
          <w:color w:val="000000"/>
          <w:sz w:val="28"/>
        </w:rPr>
        <w:t>
      34. При переоценке предоставленных банковских займов, учитываемых по справедливой стоимости через прибыль или убыток, с периодичностью, установленной учетной политикой банка, осуществляются следующие бухгалтерские записи:</w:t>
      </w:r>
    </w:p>
    <w:bookmarkEnd w:id="103"/>
    <w:bookmarkStart w:name="z417" w:id="104"/>
    <w:p>
      <w:pPr>
        <w:spacing w:after="0"/>
        <w:ind w:left="0"/>
        <w:jc w:val="both"/>
      </w:pPr>
      <w:r>
        <w:rPr>
          <w:rFonts w:ascii="Times New Roman"/>
          <w:b w:val="false"/>
          <w:i w:val="false"/>
          <w:color w:val="000000"/>
          <w:sz w:val="28"/>
        </w:rPr>
        <w:t>
      1) при превышении справедливой стоимости банковского займа над его учетной стоимостью, на сумму разницы: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займа, предоставленного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займа, предоставленного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займа, предоставленного клиентам;</w:t>
            </w:r>
          </w:p>
        </w:tc>
      </w:tr>
    </w:tbl>
    <w:bookmarkStart w:name="z418" w:id="105"/>
    <w:p>
      <w:pPr>
        <w:spacing w:after="0"/>
        <w:ind w:left="0"/>
        <w:jc w:val="both"/>
      </w:pPr>
      <w:r>
        <w:rPr>
          <w:rFonts w:ascii="Times New Roman"/>
          <w:b w:val="false"/>
          <w:i w:val="false"/>
          <w:color w:val="000000"/>
          <w:sz w:val="28"/>
        </w:rPr>
        <w:t>
      2) при превышении учетной стоимости банковского займа над его справедливой стоимостью, на сумму разницы: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займа, предоставленного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займа, предоставленного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займа, предоставленного клиентам;</w:t>
            </w:r>
          </w:p>
        </w:tc>
      </w:tr>
    </w:tbl>
    <w:bookmarkStart w:name="z419" w:id="106"/>
    <w:p>
      <w:pPr>
        <w:spacing w:after="0"/>
        <w:ind w:left="0"/>
        <w:jc w:val="both"/>
      </w:pPr>
      <w:r>
        <w:rPr>
          <w:rFonts w:ascii="Times New Roman"/>
          <w:b w:val="false"/>
          <w:i w:val="false"/>
          <w:color w:val="000000"/>
          <w:sz w:val="28"/>
        </w:rPr>
        <w:t>
      3) на сумму числящейся положительной и отрицательной корректировки справедливой стоимости банковского займа: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предоставленного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займа, предоставленного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предоставленного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займа, предоставленного клиентам.</w:t>
            </w:r>
          </w:p>
        </w:tc>
      </w:tr>
    </w:tbl>
    <w:bookmarkStart w:name="z420" w:id="107"/>
    <w:p>
      <w:pPr>
        <w:spacing w:after="0"/>
        <w:ind w:left="0"/>
        <w:jc w:val="both"/>
      </w:pPr>
      <w:r>
        <w:rPr>
          <w:rFonts w:ascii="Times New Roman"/>
          <w:b w:val="false"/>
          <w:i w:val="false"/>
          <w:color w:val="000000"/>
          <w:sz w:val="28"/>
        </w:rPr>
        <w:t>
      35. С периодичностью, установленной учетной политикой банка, производится переоценка стоимости займов, учитываемых по справедливой стоимости через прочий совокупный доход, и осуществляются следующие бухгалтерские записи:</w:t>
      </w:r>
    </w:p>
    <w:bookmarkEnd w:id="107"/>
    <w:bookmarkStart w:name="z421" w:id="108"/>
    <w:p>
      <w:pPr>
        <w:spacing w:after="0"/>
        <w:ind w:left="0"/>
        <w:jc w:val="both"/>
      </w:pPr>
      <w:r>
        <w:rPr>
          <w:rFonts w:ascii="Times New Roman"/>
          <w:b w:val="false"/>
          <w:i w:val="false"/>
          <w:color w:val="000000"/>
          <w:sz w:val="28"/>
        </w:rPr>
        <w:t>
      1) при превышении справедливой стоимости займов над их учетной стоимостью:</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займов,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r>
    </w:tbl>
    <w:bookmarkStart w:name="z422" w:id="109"/>
    <w:p>
      <w:pPr>
        <w:spacing w:after="0"/>
        <w:ind w:left="0"/>
        <w:jc w:val="both"/>
      </w:pPr>
      <w:r>
        <w:rPr>
          <w:rFonts w:ascii="Times New Roman"/>
          <w:b w:val="false"/>
          <w:i w:val="false"/>
          <w:color w:val="000000"/>
          <w:sz w:val="28"/>
        </w:rPr>
        <w:t>
      2) при превышении учетной стоимости займов над их справедливой стоимостью:</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займов, учитываемых по справедливой стоимости через прочий совокупный доход;</w:t>
            </w:r>
          </w:p>
        </w:tc>
      </w:tr>
    </w:tbl>
    <w:bookmarkStart w:name="z423" w:id="110"/>
    <w:p>
      <w:pPr>
        <w:spacing w:after="0"/>
        <w:ind w:left="0"/>
        <w:jc w:val="both"/>
      </w:pPr>
      <w:r>
        <w:rPr>
          <w:rFonts w:ascii="Times New Roman"/>
          <w:b w:val="false"/>
          <w:i w:val="false"/>
          <w:color w:val="000000"/>
          <w:sz w:val="28"/>
        </w:rPr>
        <w:t>
      3) на сумму числящейся положительной (отрицательной) корректировки справедливой стоимости займов: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займов, учитываемых по справедливой стоимости через прочий совокупный доход.</w:t>
            </w:r>
          </w:p>
        </w:tc>
      </w:tr>
    </w:tbl>
    <w:bookmarkStart w:name="z424" w:id="111"/>
    <w:p>
      <w:pPr>
        <w:spacing w:after="0"/>
        <w:ind w:left="0"/>
        <w:jc w:val="both"/>
      </w:pPr>
      <w:r>
        <w:rPr>
          <w:rFonts w:ascii="Times New Roman"/>
          <w:b w:val="false"/>
          <w:i w:val="false"/>
          <w:color w:val="000000"/>
          <w:sz w:val="28"/>
        </w:rPr>
        <w:t>
      По займам переоценка производится после проведения начисления вознаграждения и амортизации дисконта по займам в соответствии с пунктом 31 Инструкции.</w:t>
      </w:r>
    </w:p>
    <w:bookmarkEnd w:id="111"/>
    <w:bookmarkStart w:name="z425" w:id="112"/>
    <w:p>
      <w:pPr>
        <w:spacing w:after="0"/>
        <w:ind w:left="0"/>
        <w:jc w:val="both"/>
      </w:pPr>
      <w:r>
        <w:rPr>
          <w:rFonts w:ascii="Times New Roman"/>
          <w:b w:val="false"/>
          <w:i w:val="false"/>
          <w:color w:val="000000"/>
          <w:sz w:val="28"/>
        </w:rPr>
        <w:t>
      36. При переоценке банковских займов в тенге с фиксацией валютного эквивалента осуществляются следующие бухгалтерские записи:</w:t>
      </w:r>
    </w:p>
    <w:bookmarkEnd w:id="112"/>
    <w:bookmarkStart w:name="z426" w:id="113"/>
    <w:p>
      <w:pPr>
        <w:spacing w:after="0"/>
        <w:ind w:left="0"/>
        <w:jc w:val="both"/>
      </w:pPr>
      <w:r>
        <w:rPr>
          <w:rFonts w:ascii="Times New Roman"/>
          <w:b w:val="false"/>
          <w:i w:val="false"/>
          <w:color w:val="000000"/>
          <w:sz w:val="28"/>
        </w:rPr>
        <w:t>
      1) при увеличении рыночного курса обмена валюты: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займов в тенге с фиксацией валютного эквивалента займов;</w:t>
            </w:r>
          </w:p>
        </w:tc>
      </w:tr>
    </w:tbl>
    <w:bookmarkStart w:name="z427" w:id="114"/>
    <w:p>
      <w:pPr>
        <w:spacing w:after="0"/>
        <w:ind w:left="0"/>
        <w:jc w:val="both"/>
      </w:pPr>
      <w:r>
        <w:rPr>
          <w:rFonts w:ascii="Times New Roman"/>
          <w:b w:val="false"/>
          <w:i w:val="false"/>
          <w:color w:val="000000"/>
          <w:sz w:val="28"/>
        </w:rPr>
        <w:t>
      2) при уменьшении рыночного курса обмена валюты: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займов в тенге с фиксацией валютного эквивалента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w:t>
            </w:r>
          </w:p>
        </w:tc>
      </w:tr>
    </w:tbl>
    <w:bookmarkStart w:name="z428" w:id="115"/>
    <w:p>
      <w:pPr>
        <w:spacing w:after="0"/>
        <w:ind w:left="0"/>
        <w:jc w:val="both"/>
      </w:pPr>
      <w:r>
        <w:rPr>
          <w:rFonts w:ascii="Times New Roman"/>
          <w:b w:val="false"/>
          <w:i w:val="false"/>
          <w:color w:val="000000"/>
          <w:sz w:val="28"/>
        </w:rPr>
        <w:t>
      37. Если условиями договора банковского займа предусмотрена индексация платежей по банковскому займу в тенге, производится переоценка остатков банковского займа в сроки, установленные учетной политикой банка, если иные сроки не установлены договором банковского займа, и осуществляются следующие бухгалтерские записи:</w:t>
      </w:r>
    </w:p>
    <w:bookmarkEnd w:id="115"/>
    <w:bookmarkStart w:name="z429" w:id="116"/>
    <w:p>
      <w:pPr>
        <w:spacing w:after="0"/>
        <w:ind w:left="0"/>
        <w:jc w:val="both"/>
      </w:pPr>
      <w:r>
        <w:rPr>
          <w:rFonts w:ascii="Times New Roman"/>
          <w:b w:val="false"/>
          <w:i w:val="false"/>
          <w:color w:val="000000"/>
          <w:sz w:val="28"/>
        </w:rPr>
        <w:t>
      1) при положительной индексации: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bl>
    <w:bookmarkStart w:name="z430" w:id="117"/>
    <w:p>
      <w:pPr>
        <w:spacing w:after="0"/>
        <w:ind w:left="0"/>
        <w:jc w:val="both"/>
      </w:pPr>
      <w:r>
        <w:rPr>
          <w:rFonts w:ascii="Times New Roman"/>
          <w:b w:val="false"/>
          <w:i w:val="false"/>
          <w:color w:val="000000"/>
          <w:sz w:val="28"/>
        </w:rPr>
        <w:t>
      2) при отрицательной индексации: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r>
    </w:tbl>
    <w:bookmarkStart w:name="z431" w:id="118"/>
    <w:p>
      <w:pPr>
        <w:spacing w:after="0"/>
        <w:ind w:left="0"/>
        <w:jc w:val="both"/>
      </w:pPr>
      <w:r>
        <w:rPr>
          <w:rFonts w:ascii="Times New Roman"/>
          <w:b w:val="false"/>
          <w:i w:val="false"/>
          <w:color w:val="000000"/>
          <w:sz w:val="28"/>
        </w:rPr>
        <w:t>
      38. При погашении основного долга по банковскому займу осуществляются следующие бухгалтерские записи: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предоставленным займам;</w:t>
            </w:r>
          </w:p>
        </w:tc>
      </w:tr>
    </w:tbl>
    <w:bookmarkStart w:name="z432" w:id="119"/>
    <w:p>
      <w:pPr>
        <w:spacing w:after="0"/>
        <w:ind w:left="0"/>
        <w:jc w:val="both"/>
      </w:pPr>
      <w:r>
        <w:rPr>
          <w:rFonts w:ascii="Times New Roman"/>
          <w:b w:val="false"/>
          <w:i w:val="false"/>
          <w:color w:val="000000"/>
          <w:sz w:val="28"/>
        </w:rPr>
        <w:t>
      одновременно:</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предоставленным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bookmarkStart w:name="z433" w:id="120"/>
    <w:p>
      <w:pPr>
        <w:spacing w:after="0"/>
        <w:ind w:left="0"/>
        <w:jc w:val="both"/>
      </w:pPr>
      <w:r>
        <w:rPr>
          <w:rFonts w:ascii="Times New Roman"/>
          <w:b w:val="false"/>
          <w:i w:val="false"/>
          <w:color w:val="000000"/>
          <w:sz w:val="28"/>
        </w:rPr>
        <w:t>
      в случае внесения денег в безналичной форме: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bookmarkStart w:name="z434" w:id="121"/>
    <w:p>
      <w:pPr>
        <w:spacing w:after="0"/>
        <w:ind w:left="0"/>
        <w:jc w:val="both"/>
      </w:pPr>
      <w:r>
        <w:rPr>
          <w:rFonts w:ascii="Times New Roman"/>
          <w:b w:val="false"/>
          <w:i w:val="false"/>
          <w:color w:val="000000"/>
          <w:sz w:val="28"/>
        </w:rPr>
        <w:t>
      39. При погашении основного долга по банковскому займу в соответствии с договором о предоставлении кредитной линии производится увеличение условных обязательств банка по предоставлению банковских займов в будущем на сумму погашенного банковского займа и осуществляется следующая бухгалтерская запись:</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безотзывным займам, предоставляемым в будущем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отзывным займам, предоставляемым в будущем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безотзывным займам, предоставляемым в будущем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отзывным займам, предоставляемым в будущем.</w:t>
            </w:r>
          </w:p>
        </w:tc>
      </w:tr>
    </w:tbl>
    <w:bookmarkStart w:name="z435" w:id="122"/>
    <w:p>
      <w:pPr>
        <w:spacing w:after="0"/>
        <w:ind w:left="0"/>
        <w:jc w:val="both"/>
      </w:pPr>
      <w:r>
        <w:rPr>
          <w:rFonts w:ascii="Times New Roman"/>
          <w:b w:val="false"/>
          <w:i w:val="false"/>
          <w:color w:val="000000"/>
          <w:sz w:val="28"/>
        </w:rPr>
        <w:t>
      40. При полном погашении банковского займа и вознаграждения, списании документов (договора банковского займа, договора гарантии, договора об обеспечении исполнения обязательств, а также правоустанавливающих документов на предмет залога, технической документации к нему и других документов, подлежащих обязательному возврату заемщику) и стоимости принятого залога, суммы принятой гарантии, денег, являющихся обеспечением по банковскому займу, осуществляются следующие бухгалтерские записи:</w:t>
      </w:r>
    </w:p>
    <w:bookmarkEnd w:id="122"/>
    <w:bookmarkStart w:name="z436" w:id="123"/>
    <w:p>
      <w:pPr>
        <w:spacing w:after="0"/>
        <w:ind w:left="0"/>
        <w:jc w:val="both"/>
      </w:pPr>
      <w:r>
        <w:rPr>
          <w:rFonts w:ascii="Times New Roman"/>
          <w:b w:val="false"/>
          <w:i w:val="false"/>
          <w:color w:val="000000"/>
          <w:sz w:val="28"/>
        </w:rPr>
        <w:t>
      1) при списании стоимости предмета залога: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bl>
    <w:bookmarkStart w:name="z437" w:id="124"/>
    <w:p>
      <w:pPr>
        <w:spacing w:after="0"/>
        <w:ind w:left="0"/>
        <w:jc w:val="both"/>
      </w:pPr>
      <w:r>
        <w:rPr>
          <w:rFonts w:ascii="Times New Roman"/>
          <w:b w:val="false"/>
          <w:i w:val="false"/>
          <w:color w:val="000000"/>
          <w:sz w:val="28"/>
        </w:rPr>
        <w:t>
      2) при списании документов:</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438" w:id="125"/>
    <w:p>
      <w:pPr>
        <w:spacing w:after="0"/>
        <w:ind w:left="0"/>
        <w:jc w:val="both"/>
      </w:pPr>
      <w:r>
        <w:rPr>
          <w:rFonts w:ascii="Times New Roman"/>
          <w:b w:val="false"/>
          <w:i w:val="false"/>
          <w:color w:val="000000"/>
          <w:sz w:val="28"/>
        </w:rPr>
        <w:t>
      3) при списании суммы принятой гарантии: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r>
    </w:tbl>
    <w:bookmarkStart w:name="z439" w:id="126"/>
    <w:p>
      <w:pPr>
        <w:spacing w:after="0"/>
        <w:ind w:left="0"/>
        <w:jc w:val="both"/>
      </w:pPr>
      <w:r>
        <w:rPr>
          <w:rFonts w:ascii="Times New Roman"/>
          <w:b w:val="false"/>
          <w:i w:val="false"/>
          <w:color w:val="000000"/>
          <w:sz w:val="28"/>
        </w:rPr>
        <w:t>
      4) при списании денег, являющихся обеспечением по банковскому займу: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bl>
    <w:bookmarkStart w:name="z440" w:id="127"/>
    <w:p>
      <w:pPr>
        <w:spacing w:after="0"/>
        <w:ind w:left="0"/>
        <w:jc w:val="both"/>
      </w:pPr>
      <w:r>
        <w:rPr>
          <w:rFonts w:ascii="Times New Roman"/>
          <w:b w:val="false"/>
          <w:i w:val="false"/>
          <w:color w:val="000000"/>
          <w:sz w:val="28"/>
        </w:rPr>
        <w:t>
      41. Если при наступлении срока, установленного договором банковского займа, заемщик не оплатил начисленное вознаграждение, сумма начисленного, но не оплаченного вознаграждения относится на счета просроченных активов и осуществляется следующая бухгалтерская запись:</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r>
    </w:tbl>
    <w:bookmarkStart w:name="z441" w:id="128"/>
    <w:p>
      <w:pPr>
        <w:spacing w:after="0"/>
        <w:ind w:left="0"/>
        <w:jc w:val="both"/>
      </w:pPr>
      <w:r>
        <w:rPr>
          <w:rFonts w:ascii="Times New Roman"/>
          <w:b w:val="false"/>
          <w:i w:val="false"/>
          <w:color w:val="000000"/>
          <w:sz w:val="28"/>
        </w:rPr>
        <w:t>
      42. Если при наступлении срока заемщик не погасил основной долг по банковскому займу, сумма непогашенного основного долга относится на счета просроченных активов и осуществляется следующая бухгалтерская запись:</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bookmarkStart w:name="z442" w:id="129"/>
    <w:p>
      <w:pPr>
        <w:spacing w:after="0"/>
        <w:ind w:left="0"/>
        <w:jc w:val="both"/>
      </w:pPr>
      <w:r>
        <w:rPr>
          <w:rFonts w:ascii="Times New Roman"/>
          <w:b w:val="false"/>
          <w:i w:val="false"/>
          <w:color w:val="000000"/>
          <w:sz w:val="28"/>
        </w:rPr>
        <w:t>
      43. Если договором банковского займа предусмотрено начисление неустойки (штрафа, пени) и неустойка (штраф, пеня) соответствует определению понятия актива согласно Закону Республики Казахстан "О бухгалтерском учете и финансовой отчетности", на сумму неустойки (штрафа, пени) осуществляется следующая бухгалтерская запись:</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bl>
    <w:bookmarkStart w:name="z443" w:id="130"/>
    <w:p>
      <w:pPr>
        <w:spacing w:after="0"/>
        <w:ind w:left="0"/>
        <w:jc w:val="both"/>
      </w:pPr>
      <w:r>
        <w:rPr>
          <w:rFonts w:ascii="Times New Roman"/>
          <w:b w:val="false"/>
          <w:i w:val="false"/>
          <w:color w:val="000000"/>
          <w:sz w:val="28"/>
        </w:rPr>
        <w:t xml:space="preserve">
      44. Если договором банковского займа предусмотрено начисление вознаграждения на просроченную часть основного долга по займам и финансовому лизингу, на сумму просроченного вознаграждения по займам и финансовому лизингу, соответствующему определению понятия актива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бухгалтерском учете и финансовой отчетности", осуществляется следующая бухгалтерская запись:</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 задолженности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 задолженности клиентов по займам.</w:t>
            </w:r>
          </w:p>
        </w:tc>
      </w:tr>
    </w:tbl>
    <w:bookmarkStart w:name="z444" w:id="131"/>
    <w:p>
      <w:pPr>
        <w:spacing w:after="0"/>
        <w:ind w:left="0"/>
        <w:jc w:val="both"/>
      </w:pPr>
      <w:r>
        <w:rPr>
          <w:rFonts w:ascii="Times New Roman"/>
          <w:b w:val="false"/>
          <w:i w:val="false"/>
          <w:color w:val="000000"/>
          <w:sz w:val="28"/>
        </w:rPr>
        <w:t>
      45. При оплате просроченного вознаграждения и неустойки (штрафа, пени) по банковскому займу осуществляется следующая бухгалтерская запись:</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bl>
    <w:bookmarkStart w:name="z445" w:id="132"/>
    <w:p>
      <w:pPr>
        <w:spacing w:after="0"/>
        <w:ind w:left="0"/>
        <w:jc w:val="both"/>
      </w:pPr>
      <w:r>
        <w:rPr>
          <w:rFonts w:ascii="Times New Roman"/>
          <w:b w:val="false"/>
          <w:i w:val="false"/>
          <w:color w:val="000000"/>
          <w:sz w:val="28"/>
        </w:rPr>
        <w:t>
      46. При оплате просроченного основного долга по банковскому займу осуществляется следующая бухгалтерская запись:</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bl>
    <w:bookmarkStart w:name="z446" w:id="133"/>
    <w:p>
      <w:pPr>
        <w:spacing w:after="0"/>
        <w:ind w:left="0"/>
        <w:jc w:val="both"/>
      </w:pPr>
      <w:r>
        <w:rPr>
          <w:rFonts w:ascii="Times New Roman"/>
          <w:b w:val="false"/>
          <w:i w:val="false"/>
          <w:color w:val="000000"/>
          <w:sz w:val="28"/>
        </w:rPr>
        <w:t>
      47. При создании (увеличении) резервов (провизий) под ожидаемые кредитные убытки по банковским займам осуществляется следующая бухгалтерская запись:</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займам, учитываемым по справедливой стоимости через прочий совокупный доход.</w:t>
            </w:r>
          </w:p>
        </w:tc>
      </w:tr>
    </w:tbl>
    <w:bookmarkStart w:name="z447" w:id="134"/>
    <w:p>
      <w:pPr>
        <w:spacing w:after="0"/>
        <w:ind w:left="0"/>
        <w:jc w:val="both"/>
      </w:pPr>
      <w:r>
        <w:rPr>
          <w:rFonts w:ascii="Times New Roman"/>
          <w:b w:val="false"/>
          <w:i w:val="false"/>
          <w:color w:val="000000"/>
          <w:sz w:val="28"/>
        </w:rPr>
        <w:t>
      48. При уменьшении (аннулировании) резервов (провизий) под ожидаемые кредитные убытки по банковским займам осуществляется следующая бухгалтерская запись:</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займам,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bookmarkStart w:name="z448" w:id="135"/>
    <w:p>
      <w:pPr>
        <w:spacing w:after="0"/>
        <w:ind w:left="0"/>
        <w:jc w:val="both"/>
      </w:pPr>
      <w:r>
        <w:rPr>
          <w:rFonts w:ascii="Times New Roman"/>
          <w:b w:val="false"/>
          <w:i w:val="false"/>
          <w:color w:val="000000"/>
          <w:sz w:val="28"/>
        </w:rPr>
        <w:t>
      49. В случае принятия банком решения о списании с баланса неоплаченного просроченного банковского займа и вознаграждения по нему в порядке и сроки, установленные внутренними документами банка, на основную сумму банковского займа и неоплаченного просроченного вознаграждения осуществляются следующие бухгалтерские записи:</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w:t>
            </w:r>
          </w:p>
        </w:tc>
      </w:tr>
    </w:tbl>
    <w:bookmarkStart w:name="z449" w:id="136"/>
    <w:p>
      <w:pPr>
        <w:spacing w:after="0"/>
        <w:ind w:left="0"/>
        <w:jc w:val="both"/>
      </w:pPr>
      <w:r>
        <w:rPr>
          <w:rFonts w:ascii="Times New Roman"/>
          <w:b w:val="false"/>
          <w:i w:val="false"/>
          <w:color w:val="000000"/>
          <w:sz w:val="28"/>
        </w:rPr>
        <w:t>
      50. В случае принятия банком решения о списании с баланса неоплаченного просроченного банковского займа, учитываемого по справедливой стоимости через прочий совокупный доход, и вознаграждения по нему в порядке и сроки, установленные внутренними документами банка, осуществляются следующие бухгалтерские записи: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займам,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r>
    </w:tbl>
    <w:bookmarkStart w:name="z450" w:id="137"/>
    <w:p>
      <w:pPr>
        <w:spacing w:after="0"/>
        <w:ind w:left="0"/>
        <w:jc w:val="both"/>
      </w:pPr>
      <w:r>
        <w:rPr>
          <w:rFonts w:ascii="Times New Roman"/>
          <w:b w:val="false"/>
          <w:i w:val="false"/>
          <w:color w:val="000000"/>
          <w:sz w:val="28"/>
        </w:rPr>
        <w:t>
      одновременно:</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bl>
    <w:bookmarkStart w:name="z451" w:id="138"/>
    <w:p>
      <w:pPr>
        <w:spacing w:after="0"/>
        <w:ind w:left="0"/>
        <w:jc w:val="both"/>
      </w:pPr>
      <w:r>
        <w:rPr>
          <w:rFonts w:ascii="Times New Roman"/>
          <w:b w:val="false"/>
          <w:i w:val="false"/>
          <w:color w:val="000000"/>
          <w:sz w:val="28"/>
        </w:rPr>
        <w:t>
      51. При несущественной модификации денежных потоков по предоставленному займу осуществляются следующие бухгалтерские записи:</w:t>
      </w:r>
    </w:p>
    <w:bookmarkEnd w:id="138"/>
    <w:bookmarkStart w:name="z452" w:id="139"/>
    <w:p>
      <w:pPr>
        <w:spacing w:after="0"/>
        <w:ind w:left="0"/>
        <w:jc w:val="both"/>
      </w:pPr>
      <w:r>
        <w:rPr>
          <w:rFonts w:ascii="Times New Roman"/>
          <w:b w:val="false"/>
          <w:i w:val="false"/>
          <w:color w:val="000000"/>
          <w:sz w:val="28"/>
        </w:rPr>
        <w:t>
      1) на сумму капитализации просроченного вознаграждения:</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w:t>
            </w:r>
          </w:p>
        </w:tc>
      </w:tr>
    </w:tbl>
    <w:bookmarkStart w:name="z453" w:id="140"/>
    <w:p>
      <w:pPr>
        <w:spacing w:after="0"/>
        <w:ind w:left="0"/>
        <w:jc w:val="both"/>
      </w:pPr>
      <w:r>
        <w:rPr>
          <w:rFonts w:ascii="Times New Roman"/>
          <w:b w:val="false"/>
          <w:i w:val="false"/>
          <w:color w:val="000000"/>
          <w:sz w:val="28"/>
        </w:rPr>
        <w:t>
      2) на сумму отрицательной корректировки валовой балансовой стоимости займа: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займам, предоставленным другим банкам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bl>
    <w:bookmarkStart w:name="z454" w:id="141"/>
    <w:p>
      <w:pPr>
        <w:spacing w:after="0"/>
        <w:ind w:left="0"/>
        <w:jc w:val="both"/>
      </w:pPr>
      <w:r>
        <w:rPr>
          <w:rFonts w:ascii="Times New Roman"/>
          <w:b w:val="false"/>
          <w:i w:val="false"/>
          <w:color w:val="000000"/>
          <w:sz w:val="28"/>
        </w:rPr>
        <w:t>
      3) на сумму положительной корректировки валовой балансовой стоимости займа: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валовой балансовой стоимости в связи с модификацией займов, предоставленных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валовой балансовой стоимости в связи с модификацией займов, предоставленных клиентам;</w:t>
            </w:r>
          </w:p>
        </w:tc>
      </w:tr>
    </w:tbl>
    <w:bookmarkStart w:name="z455" w:id="142"/>
    <w:p>
      <w:pPr>
        <w:spacing w:after="0"/>
        <w:ind w:left="0"/>
        <w:jc w:val="both"/>
      </w:pPr>
      <w:r>
        <w:rPr>
          <w:rFonts w:ascii="Times New Roman"/>
          <w:b w:val="false"/>
          <w:i w:val="false"/>
          <w:color w:val="000000"/>
          <w:sz w:val="28"/>
        </w:rPr>
        <w:t>
      4) неттирование дисконта и премии по займам на сумму наименьшего остатка: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займам, предоставленным другим банкам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w:t>
            </w:r>
          </w:p>
        </w:tc>
      </w:tr>
    </w:tbl>
    <w:bookmarkStart w:name="z456" w:id="143"/>
    <w:p>
      <w:pPr>
        <w:spacing w:after="0"/>
        <w:ind w:left="0"/>
        <w:jc w:val="both"/>
      </w:pPr>
      <w:r>
        <w:rPr>
          <w:rFonts w:ascii="Times New Roman"/>
          <w:b w:val="false"/>
          <w:i w:val="false"/>
          <w:color w:val="000000"/>
          <w:sz w:val="28"/>
        </w:rPr>
        <w:t>
      52. При первоначальном признании приобретенного или созданного кредитно-обесцененного займа осуществляются следующие бухгалтерские записи:</w:t>
      </w:r>
    </w:p>
    <w:bookmarkEnd w:id="143"/>
    <w:bookmarkStart w:name="z457" w:id="144"/>
    <w:p>
      <w:pPr>
        <w:spacing w:after="0"/>
        <w:ind w:left="0"/>
        <w:jc w:val="both"/>
      </w:pPr>
      <w:r>
        <w:rPr>
          <w:rFonts w:ascii="Times New Roman"/>
          <w:b w:val="false"/>
          <w:i w:val="false"/>
          <w:color w:val="000000"/>
          <w:sz w:val="28"/>
        </w:rPr>
        <w:t>
      1) на сумму фактически предоставленных денег за приобретаемый или создаваемый кредитно-обесцененный заем:</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458" w:id="145"/>
    <w:p>
      <w:pPr>
        <w:spacing w:after="0"/>
        <w:ind w:left="0"/>
        <w:jc w:val="both"/>
      </w:pPr>
      <w:r>
        <w:rPr>
          <w:rFonts w:ascii="Times New Roman"/>
          <w:b w:val="false"/>
          <w:i w:val="false"/>
          <w:color w:val="000000"/>
          <w:sz w:val="28"/>
        </w:rPr>
        <w:t>
      2) на сумму отрицательной разницы между выплаченной суммой и суммой денежных потоков, подлежащих оплате по договору займа по приобретенному кредитно-обесцененному займу: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bl>
    <w:bookmarkStart w:name="z459" w:id="146"/>
    <w:p>
      <w:pPr>
        <w:spacing w:after="0"/>
        <w:ind w:left="0"/>
        <w:jc w:val="both"/>
      </w:pPr>
      <w:r>
        <w:rPr>
          <w:rFonts w:ascii="Times New Roman"/>
          <w:b w:val="false"/>
          <w:i w:val="false"/>
          <w:color w:val="000000"/>
          <w:sz w:val="28"/>
        </w:rPr>
        <w:t>
      3) на сумму отрицательной разницы между выданной суммой и суммой денежных потоков, подлежащих оплате по договору займа по созданному кредитно-обесцененному займу: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bl>
    <w:bookmarkStart w:name="z460" w:id="147"/>
    <w:p>
      <w:pPr>
        <w:spacing w:after="0"/>
        <w:ind w:left="0"/>
        <w:jc w:val="both"/>
      </w:pPr>
      <w:r>
        <w:rPr>
          <w:rFonts w:ascii="Times New Roman"/>
          <w:b w:val="false"/>
          <w:i w:val="false"/>
          <w:color w:val="000000"/>
          <w:sz w:val="28"/>
        </w:rPr>
        <w:t>
      53. При создании кредитно-обесцененного займа путем существенной модификации действующего займа осуществляются следующие бухгалтерские записи:</w:t>
      </w:r>
    </w:p>
    <w:bookmarkEnd w:id="147"/>
    <w:bookmarkStart w:name="z461" w:id="148"/>
    <w:p>
      <w:pPr>
        <w:spacing w:after="0"/>
        <w:ind w:left="0"/>
        <w:jc w:val="both"/>
      </w:pPr>
      <w:r>
        <w:rPr>
          <w:rFonts w:ascii="Times New Roman"/>
          <w:b w:val="false"/>
          <w:i w:val="false"/>
          <w:color w:val="000000"/>
          <w:sz w:val="28"/>
        </w:rPr>
        <w:t>
      1) при прекращении признания действующего займа: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w:t>
            </w:r>
          </w:p>
        </w:tc>
      </w:tr>
    </w:tbl>
    <w:bookmarkStart w:name="z462" w:id="149"/>
    <w:p>
      <w:pPr>
        <w:spacing w:after="0"/>
        <w:ind w:left="0"/>
        <w:jc w:val="both"/>
      </w:pPr>
      <w:r>
        <w:rPr>
          <w:rFonts w:ascii="Times New Roman"/>
          <w:b w:val="false"/>
          <w:i w:val="false"/>
          <w:color w:val="000000"/>
          <w:sz w:val="28"/>
        </w:rPr>
        <w:t>
      2) на сумму созданного кредитно-обесцененного займа: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корректировке валовой балансовой стоимости предоставленных займов в связи с их модификацией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валовой балансовой стоимости в связи с модификацией займов, предоставленных клиентам.</w:t>
            </w:r>
          </w:p>
        </w:tc>
      </w:tr>
    </w:tbl>
    <w:bookmarkStart w:name="z463" w:id="150"/>
    <w:p>
      <w:pPr>
        <w:spacing w:after="0"/>
        <w:ind w:left="0"/>
        <w:jc w:val="left"/>
      </w:pPr>
      <w:r>
        <w:rPr>
          <w:rFonts w:ascii="Times New Roman"/>
          <w:b/>
          <w:i w:val="false"/>
          <w:color w:val="000000"/>
        </w:rPr>
        <w:t xml:space="preserve"> Глава 5. Бухгалтерский учет операций с ценными бумагами</w:t>
      </w:r>
    </w:p>
    <w:bookmarkEnd w:id="150"/>
    <w:bookmarkStart w:name="z464" w:id="151"/>
    <w:p>
      <w:pPr>
        <w:spacing w:after="0"/>
        <w:ind w:left="0"/>
        <w:jc w:val="left"/>
      </w:pPr>
      <w:r>
        <w:rPr>
          <w:rFonts w:ascii="Times New Roman"/>
          <w:b/>
          <w:i w:val="false"/>
          <w:color w:val="000000"/>
        </w:rPr>
        <w:t xml:space="preserve"> Параграф 1. Учет приобретенных ценных бумаг, учитываемых по справедливой стоимости через прибыль или убыток</w:t>
      </w:r>
    </w:p>
    <w:bookmarkEnd w:id="151"/>
    <w:bookmarkStart w:name="z465" w:id="152"/>
    <w:p>
      <w:pPr>
        <w:spacing w:after="0"/>
        <w:ind w:left="0"/>
        <w:jc w:val="both"/>
      </w:pPr>
      <w:r>
        <w:rPr>
          <w:rFonts w:ascii="Times New Roman"/>
          <w:b w:val="false"/>
          <w:i w:val="false"/>
          <w:color w:val="000000"/>
          <w:sz w:val="28"/>
        </w:rPr>
        <w:t>
      54. При покупке долговых и (или) долевых ценных бумаг, учитываемых по справедливой стоимости через прибыль или убыток, осуществляются следующие бухгалтерские записи:</w:t>
      </w:r>
    </w:p>
    <w:bookmarkEnd w:id="152"/>
    <w:bookmarkStart w:name="z466" w:id="153"/>
    <w:p>
      <w:pPr>
        <w:spacing w:after="0"/>
        <w:ind w:left="0"/>
        <w:jc w:val="both"/>
      </w:pPr>
      <w:r>
        <w:rPr>
          <w:rFonts w:ascii="Times New Roman"/>
          <w:b w:val="false"/>
          <w:i w:val="false"/>
          <w:color w:val="000000"/>
          <w:sz w:val="28"/>
        </w:rPr>
        <w:t>
      на справедливую стоимость (по долговым ценным бумагам на справедливую стоимость, не превышающую их номинальную стоимость):</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467" w:id="154"/>
    <w:p>
      <w:pPr>
        <w:spacing w:after="0"/>
        <w:ind w:left="0"/>
        <w:jc w:val="both"/>
      </w:pPr>
      <w:r>
        <w:rPr>
          <w:rFonts w:ascii="Times New Roman"/>
          <w:b w:val="false"/>
          <w:i w:val="false"/>
          <w:color w:val="000000"/>
          <w:sz w:val="28"/>
        </w:rPr>
        <w:t>
      одновременно, по долговым ценным бумагам осуществляются следующие бухгалтерские записи:</w:t>
      </w:r>
    </w:p>
    <w:bookmarkEnd w:id="154"/>
    <w:bookmarkStart w:name="z468" w:id="155"/>
    <w:p>
      <w:pPr>
        <w:spacing w:after="0"/>
        <w:ind w:left="0"/>
        <w:jc w:val="both"/>
      </w:pPr>
      <w:r>
        <w:rPr>
          <w:rFonts w:ascii="Times New Roman"/>
          <w:b w:val="false"/>
          <w:i w:val="false"/>
          <w:color w:val="000000"/>
          <w:sz w:val="28"/>
        </w:rPr>
        <w:t>
      1) на сумму премии: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469" w:id="156"/>
    <w:p>
      <w:pPr>
        <w:spacing w:after="0"/>
        <w:ind w:left="0"/>
        <w:jc w:val="both"/>
      </w:pPr>
      <w:r>
        <w:rPr>
          <w:rFonts w:ascii="Times New Roman"/>
          <w:b w:val="false"/>
          <w:i w:val="false"/>
          <w:color w:val="000000"/>
          <w:sz w:val="28"/>
        </w:rPr>
        <w:t>
      2) на сумму дисконта: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w:t>
            </w:r>
          </w:p>
        </w:tc>
      </w:tr>
    </w:tbl>
    <w:bookmarkStart w:name="z470" w:id="157"/>
    <w:p>
      <w:pPr>
        <w:spacing w:after="0"/>
        <w:ind w:left="0"/>
        <w:jc w:val="both"/>
      </w:pPr>
      <w:r>
        <w:rPr>
          <w:rFonts w:ascii="Times New Roman"/>
          <w:b w:val="false"/>
          <w:i w:val="false"/>
          <w:color w:val="000000"/>
          <w:sz w:val="28"/>
        </w:rPr>
        <w:t>
      3) на сумму вознаграждения, начисленного предыдущим держателем: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471" w:id="158"/>
    <w:p>
      <w:pPr>
        <w:spacing w:after="0"/>
        <w:ind w:left="0"/>
        <w:jc w:val="both"/>
      </w:pPr>
      <w:r>
        <w:rPr>
          <w:rFonts w:ascii="Times New Roman"/>
          <w:b w:val="false"/>
          <w:i w:val="false"/>
          <w:color w:val="000000"/>
          <w:sz w:val="28"/>
        </w:rPr>
        <w:t>
      55. При начислении вознаграждения (причитающегося дохода) и амортизации премии (дисконта) по приобретенным ценным бумагам, учитываемым по справедливой стоимости через прибыль или убыток, осуществляются следующие бухгалтерские записи:</w:t>
      </w:r>
    </w:p>
    <w:bookmarkEnd w:id="158"/>
    <w:bookmarkStart w:name="z472" w:id="159"/>
    <w:p>
      <w:pPr>
        <w:spacing w:after="0"/>
        <w:ind w:left="0"/>
        <w:jc w:val="both"/>
      </w:pPr>
      <w:r>
        <w:rPr>
          <w:rFonts w:ascii="Times New Roman"/>
          <w:b w:val="false"/>
          <w:i w:val="false"/>
          <w:color w:val="000000"/>
          <w:sz w:val="28"/>
        </w:rPr>
        <w:t>
      1) на сумму вознаграждения (причитающегося дохода):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прибыль или убыток;</w:t>
            </w:r>
          </w:p>
        </w:tc>
      </w:tr>
    </w:tbl>
    <w:bookmarkStart w:name="z473" w:id="160"/>
    <w:p>
      <w:pPr>
        <w:spacing w:after="0"/>
        <w:ind w:left="0"/>
        <w:jc w:val="both"/>
      </w:pPr>
      <w:r>
        <w:rPr>
          <w:rFonts w:ascii="Times New Roman"/>
          <w:b w:val="false"/>
          <w:i w:val="false"/>
          <w:color w:val="000000"/>
          <w:sz w:val="28"/>
        </w:rPr>
        <w:t>
      2) на сумму премии, подлежащей амортизации: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приобретенным ценным бумагам, учитываемым по справедливой стоимости через прибыль или убыток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w:t>
            </w:r>
          </w:p>
        </w:tc>
      </w:tr>
    </w:tbl>
    <w:bookmarkStart w:name="z474" w:id="161"/>
    <w:p>
      <w:pPr>
        <w:spacing w:after="0"/>
        <w:ind w:left="0"/>
        <w:jc w:val="both"/>
      </w:pPr>
      <w:r>
        <w:rPr>
          <w:rFonts w:ascii="Times New Roman"/>
          <w:b w:val="false"/>
          <w:i w:val="false"/>
          <w:color w:val="000000"/>
          <w:sz w:val="28"/>
        </w:rPr>
        <w:t>
      3) на сумму дисконта, подлежащего амортизации: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приобретенным ценным бумагам, учитываемым по справедливой стоимости через прибыль или убыток.</w:t>
            </w:r>
          </w:p>
        </w:tc>
      </w:tr>
    </w:tbl>
    <w:bookmarkStart w:name="z475" w:id="162"/>
    <w:p>
      <w:pPr>
        <w:spacing w:after="0"/>
        <w:ind w:left="0"/>
        <w:jc w:val="both"/>
      </w:pPr>
      <w:r>
        <w:rPr>
          <w:rFonts w:ascii="Times New Roman"/>
          <w:b w:val="false"/>
          <w:i w:val="false"/>
          <w:color w:val="000000"/>
          <w:sz w:val="28"/>
        </w:rPr>
        <w:t>
      56. С периодичностью, установленной учетной политикой банка, производится переоценка стоимости долговых и (или) долевых ценных бумаг по справедливой стоимости, и осуществляются следующие бухгалтерские записи:</w:t>
      </w:r>
    </w:p>
    <w:bookmarkEnd w:id="162"/>
    <w:bookmarkStart w:name="z476" w:id="163"/>
    <w:p>
      <w:pPr>
        <w:spacing w:after="0"/>
        <w:ind w:left="0"/>
        <w:jc w:val="both"/>
      </w:pPr>
      <w:r>
        <w:rPr>
          <w:rFonts w:ascii="Times New Roman"/>
          <w:b w:val="false"/>
          <w:i w:val="false"/>
          <w:color w:val="000000"/>
          <w:sz w:val="28"/>
        </w:rPr>
        <w:t>
      1) при превышении справедливой стоимости ценных бумаг над их учетной стоимостью:</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прибыль или убыток;</w:t>
            </w:r>
          </w:p>
        </w:tc>
      </w:tr>
    </w:tbl>
    <w:bookmarkStart w:name="z477" w:id="164"/>
    <w:p>
      <w:pPr>
        <w:spacing w:after="0"/>
        <w:ind w:left="0"/>
        <w:jc w:val="both"/>
      </w:pPr>
      <w:r>
        <w:rPr>
          <w:rFonts w:ascii="Times New Roman"/>
          <w:b w:val="false"/>
          <w:i w:val="false"/>
          <w:color w:val="000000"/>
          <w:sz w:val="28"/>
        </w:rPr>
        <w:t>
      2) при превышении учетной стоимости ценных бумаг над их справедливой стоимостью:</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w:t>
            </w:r>
          </w:p>
        </w:tc>
      </w:tr>
    </w:tbl>
    <w:bookmarkStart w:name="z478" w:id="165"/>
    <w:p>
      <w:pPr>
        <w:spacing w:after="0"/>
        <w:ind w:left="0"/>
        <w:jc w:val="both"/>
      </w:pPr>
      <w:r>
        <w:rPr>
          <w:rFonts w:ascii="Times New Roman"/>
          <w:b w:val="false"/>
          <w:i w:val="false"/>
          <w:color w:val="000000"/>
          <w:sz w:val="28"/>
        </w:rPr>
        <w:t>
      3) на сумму числящейся положительной (отрицательной) корректировки справедливой стоимости ценных бумаг:</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w:t>
            </w:r>
          </w:p>
        </w:tc>
      </w:tr>
    </w:tbl>
    <w:bookmarkStart w:name="z479" w:id="166"/>
    <w:p>
      <w:pPr>
        <w:spacing w:after="0"/>
        <w:ind w:left="0"/>
        <w:jc w:val="both"/>
      </w:pPr>
      <w:r>
        <w:rPr>
          <w:rFonts w:ascii="Times New Roman"/>
          <w:b w:val="false"/>
          <w:i w:val="false"/>
          <w:color w:val="000000"/>
          <w:sz w:val="28"/>
        </w:rPr>
        <w:t>
      По долговым ценным бумагам переоценка производится после проведения начисления объявленного вознаграждения (причитающегося дохода) и амортизации премии (дисконта) по долговым ценным бумагам в соответствии с пунктом 55 Инструкции.</w:t>
      </w:r>
    </w:p>
    <w:bookmarkEnd w:id="166"/>
    <w:bookmarkStart w:name="z480" w:id="167"/>
    <w:p>
      <w:pPr>
        <w:spacing w:after="0"/>
        <w:ind w:left="0"/>
        <w:jc w:val="both"/>
      </w:pPr>
      <w:r>
        <w:rPr>
          <w:rFonts w:ascii="Times New Roman"/>
          <w:b w:val="false"/>
          <w:i w:val="false"/>
          <w:color w:val="000000"/>
          <w:sz w:val="28"/>
        </w:rPr>
        <w:t>
      57. При переоценке долговых ценных бумаг, учитываемых по справедливой стоимости, изменения которой отражаются в составе прибыли или убытка, стоимость которых выражена в иностранной валюте, по обменному курсу валют осуществляются следующие бухгалтерские записи:</w:t>
      </w:r>
    </w:p>
    <w:bookmarkEnd w:id="167"/>
    <w:bookmarkStart w:name="z481" w:id="168"/>
    <w:p>
      <w:pPr>
        <w:spacing w:after="0"/>
        <w:ind w:left="0"/>
        <w:jc w:val="both"/>
      </w:pPr>
      <w:r>
        <w:rPr>
          <w:rFonts w:ascii="Times New Roman"/>
          <w:b w:val="false"/>
          <w:i w:val="false"/>
          <w:color w:val="000000"/>
          <w:sz w:val="28"/>
        </w:rPr>
        <w:t>
      при увеличении обменного курса валют на сумму положительной курсовой разницы: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bl>
    <w:bookmarkStart w:name="z482" w:id="169"/>
    <w:p>
      <w:pPr>
        <w:spacing w:after="0"/>
        <w:ind w:left="0"/>
        <w:jc w:val="both"/>
      </w:pPr>
      <w:r>
        <w:rPr>
          <w:rFonts w:ascii="Times New Roman"/>
          <w:b w:val="false"/>
          <w:i w:val="false"/>
          <w:color w:val="000000"/>
          <w:sz w:val="28"/>
        </w:rPr>
        <w:t>
      одновременно, на сумму отрицательной курсовой разницы: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w:t>
            </w:r>
          </w:p>
        </w:tc>
      </w:tr>
    </w:tbl>
    <w:bookmarkStart w:name="z483" w:id="170"/>
    <w:p>
      <w:pPr>
        <w:spacing w:after="0"/>
        <w:ind w:left="0"/>
        <w:jc w:val="both"/>
      </w:pPr>
      <w:r>
        <w:rPr>
          <w:rFonts w:ascii="Times New Roman"/>
          <w:b w:val="false"/>
          <w:i w:val="false"/>
          <w:color w:val="000000"/>
          <w:sz w:val="28"/>
        </w:rPr>
        <w:t>
      при уменьшении обменного курса валют на сумму отрицательной курсовой разницы: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w:t>
            </w:r>
          </w:p>
        </w:tc>
      </w:tr>
    </w:tbl>
    <w:bookmarkStart w:name="z484" w:id="171"/>
    <w:p>
      <w:pPr>
        <w:spacing w:after="0"/>
        <w:ind w:left="0"/>
        <w:jc w:val="both"/>
      </w:pPr>
      <w:r>
        <w:rPr>
          <w:rFonts w:ascii="Times New Roman"/>
          <w:b w:val="false"/>
          <w:i w:val="false"/>
          <w:color w:val="000000"/>
          <w:sz w:val="28"/>
        </w:rPr>
        <w:t>
      одновременно, на сумму положительной курсовой разницы: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bl>
    <w:bookmarkStart w:name="z485" w:id="172"/>
    <w:p>
      <w:pPr>
        <w:spacing w:after="0"/>
        <w:ind w:left="0"/>
        <w:jc w:val="both"/>
      </w:pPr>
      <w:r>
        <w:rPr>
          <w:rFonts w:ascii="Times New Roman"/>
          <w:b w:val="false"/>
          <w:i w:val="false"/>
          <w:color w:val="000000"/>
          <w:sz w:val="28"/>
        </w:rPr>
        <w:t>
      58. При погашении эмитентом начисленного вознаграждения (причитающегося дохода) по ценным бумагам на сумму полученного вознаграждения (причитающегося дохода) осуществляется следующая бухгалтерская запись:</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w:t>
            </w:r>
          </w:p>
        </w:tc>
      </w:tr>
    </w:tbl>
    <w:bookmarkStart w:name="z486" w:id="173"/>
    <w:p>
      <w:pPr>
        <w:spacing w:after="0"/>
        <w:ind w:left="0"/>
        <w:jc w:val="both"/>
      </w:pPr>
      <w:r>
        <w:rPr>
          <w:rFonts w:ascii="Times New Roman"/>
          <w:b w:val="false"/>
          <w:i w:val="false"/>
          <w:color w:val="000000"/>
          <w:sz w:val="28"/>
        </w:rPr>
        <w:t>
      59. При продаже долговых и (или) долевых ценных бумаг после начисления объявленного вознаграждения, амортизации премии (дисконта) и переоценки по справедливой стоимости долговых и (или) долевых ценных бумаг в соответствии с пунктами 55 и 56 Инструкции осуществляются следующие бухгалтерские записи:</w:t>
      </w:r>
    </w:p>
    <w:bookmarkEnd w:id="173"/>
    <w:bookmarkStart w:name="z487" w:id="174"/>
    <w:p>
      <w:pPr>
        <w:spacing w:after="0"/>
        <w:ind w:left="0"/>
        <w:jc w:val="both"/>
      </w:pPr>
      <w:r>
        <w:rPr>
          <w:rFonts w:ascii="Times New Roman"/>
          <w:b w:val="false"/>
          <w:i w:val="false"/>
          <w:color w:val="000000"/>
          <w:sz w:val="28"/>
        </w:rPr>
        <w:t>
      1) на сумму несамортизированной премии:</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прибыль или убыток.</w:t>
            </w:r>
          </w:p>
        </w:tc>
      </w:tr>
    </w:tbl>
    <w:bookmarkStart w:name="z488" w:id="175"/>
    <w:p>
      <w:pPr>
        <w:spacing w:after="0"/>
        <w:ind w:left="0"/>
        <w:jc w:val="both"/>
      </w:pPr>
      <w:r>
        <w:rPr>
          <w:rFonts w:ascii="Times New Roman"/>
          <w:b w:val="false"/>
          <w:i w:val="false"/>
          <w:color w:val="000000"/>
          <w:sz w:val="28"/>
        </w:rPr>
        <w:t>
      2) на сумму несамортизированного дисконта: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bl>
    <w:bookmarkStart w:name="z489" w:id="176"/>
    <w:p>
      <w:pPr>
        <w:spacing w:after="0"/>
        <w:ind w:left="0"/>
        <w:jc w:val="both"/>
      </w:pPr>
      <w:r>
        <w:rPr>
          <w:rFonts w:ascii="Times New Roman"/>
          <w:b w:val="false"/>
          <w:i w:val="false"/>
          <w:color w:val="000000"/>
          <w:sz w:val="28"/>
        </w:rPr>
        <w:t>
      3) на сумму накопленной положительной переоценки ценных бумаг по справедливой стоимости: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прибыль или убыток;</w:t>
            </w:r>
          </w:p>
        </w:tc>
      </w:tr>
    </w:tbl>
    <w:bookmarkStart w:name="z490" w:id="177"/>
    <w:p>
      <w:pPr>
        <w:spacing w:after="0"/>
        <w:ind w:left="0"/>
        <w:jc w:val="both"/>
      </w:pPr>
      <w:r>
        <w:rPr>
          <w:rFonts w:ascii="Times New Roman"/>
          <w:b w:val="false"/>
          <w:i w:val="false"/>
          <w:color w:val="000000"/>
          <w:sz w:val="28"/>
        </w:rPr>
        <w:t>
      4) на сумму накопленной отрицательной переоценки ценных бумаг по справедливой стоимости: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bl>
    <w:bookmarkStart w:name="z491" w:id="178"/>
    <w:p>
      <w:pPr>
        <w:spacing w:after="0"/>
        <w:ind w:left="0"/>
        <w:jc w:val="both"/>
      </w:pPr>
      <w:r>
        <w:rPr>
          <w:rFonts w:ascii="Times New Roman"/>
          <w:b w:val="false"/>
          <w:i w:val="false"/>
          <w:color w:val="000000"/>
          <w:sz w:val="28"/>
        </w:rPr>
        <w:t>
      5) на сумму сделки о продаже ценных бумаг, учитываемых по справедливой стоимости через прибыль или убыток:</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w:t>
            </w:r>
          </w:p>
        </w:tc>
      </w:tr>
    </w:tbl>
    <w:bookmarkStart w:name="z492" w:id="179"/>
    <w:p>
      <w:pPr>
        <w:spacing w:after="0"/>
        <w:ind w:left="0"/>
        <w:jc w:val="both"/>
      </w:pPr>
      <w:r>
        <w:rPr>
          <w:rFonts w:ascii="Times New Roman"/>
          <w:b w:val="false"/>
          <w:i w:val="false"/>
          <w:color w:val="000000"/>
          <w:sz w:val="28"/>
        </w:rPr>
        <w:t>
      6) на сумму разницы, в случае превышения суммы сделки о продаже ценных бумаг, учитываемых по справедливой стоимости через прибыль или убыток, над их учетной стоимостью:</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ценных бумаг;</w:t>
            </w:r>
          </w:p>
        </w:tc>
      </w:tr>
    </w:tbl>
    <w:bookmarkStart w:name="z493" w:id="180"/>
    <w:p>
      <w:pPr>
        <w:spacing w:after="0"/>
        <w:ind w:left="0"/>
        <w:jc w:val="both"/>
      </w:pPr>
      <w:r>
        <w:rPr>
          <w:rFonts w:ascii="Times New Roman"/>
          <w:b w:val="false"/>
          <w:i w:val="false"/>
          <w:color w:val="000000"/>
          <w:sz w:val="28"/>
        </w:rPr>
        <w:t>
      7) на сумму разницы, в случае превышения учетной стоимости ценных бумаг, учитываемых по справедливой стоимости через прибыль или убыток, над суммой сделки о продаже ценных бумаг:</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bl>
    <w:bookmarkStart w:name="z494" w:id="181"/>
    <w:p>
      <w:pPr>
        <w:spacing w:after="0"/>
        <w:ind w:left="0"/>
        <w:jc w:val="left"/>
      </w:pPr>
      <w:r>
        <w:rPr>
          <w:rFonts w:ascii="Times New Roman"/>
          <w:b/>
          <w:i w:val="false"/>
          <w:color w:val="000000"/>
        </w:rPr>
        <w:t xml:space="preserve"> Параграф 2. Учет приобретенных ценных бумаг, учитываемых по справедливой стоимости через прочий совокупный доход</w:t>
      </w:r>
    </w:p>
    <w:bookmarkEnd w:id="181"/>
    <w:bookmarkStart w:name="z495" w:id="182"/>
    <w:p>
      <w:pPr>
        <w:spacing w:after="0"/>
        <w:ind w:left="0"/>
        <w:jc w:val="both"/>
      </w:pPr>
      <w:r>
        <w:rPr>
          <w:rFonts w:ascii="Times New Roman"/>
          <w:b w:val="false"/>
          <w:i w:val="false"/>
          <w:color w:val="000000"/>
          <w:sz w:val="28"/>
        </w:rPr>
        <w:t>
      60. При покупке долговых и (или) долевых ценных бумаг, учитываемых по справедливой стоимости через прочий совокупный доход, осуществляются следующие бухгалтерские записи:</w:t>
      </w:r>
    </w:p>
    <w:bookmarkEnd w:id="182"/>
    <w:bookmarkStart w:name="z496" w:id="183"/>
    <w:p>
      <w:pPr>
        <w:spacing w:after="0"/>
        <w:ind w:left="0"/>
        <w:jc w:val="both"/>
      </w:pPr>
      <w:r>
        <w:rPr>
          <w:rFonts w:ascii="Times New Roman"/>
          <w:b w:val="false"/>
          <w:i w:val="false"/>
          <w:color w:val="000000"/>
          <w:sz w:val="28"/>
        </w:rPr>
        <w:t>
      на справедливую стоимость (по долговым ценным бумагам на справедливую стоимость, не превышающую их номинальную стоимость) с учетом затрат по сделке: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497" w:id="184"/>
    <w:p>
      <w:pPr>
        <w:spacing w:after="0"/>
        <w:ind w:left="0"/>
        <w:jc w:val="both"/>
      </w:pPr>
      <w:r>
        <w:rPr>
          <w:rFonts w:ascii="Times New Roman"/>
          <w:b w:val="false"/>
          <w:i w:val="false"/>
          <w:color w:val="000000"/>
          <w:sz w:val="28"/>
        </w:rPr>
        <w:t>
      одновременно по долговым ценным бумагам осуществляются следующие бухгалтерские записи:</w:t>
      </w:r>
    </w:p>
    <w:bookmarkEnd w:id="184"/>
    <w:bookmarkStart w:name="z498" w:id="185"/>
    <w:p>
      <w:pPr>
        <w:spacing w:after="0"/>
        <w:ind w:left="0"/>
        <w:jc w:val="both"/>
      </w:pPr>
      <w:r>
        <w:rPr>
          <w:rFonts w:ascii="Times New Roman"/>
          <w:b w:val="false"/>
          <w:i w:val="false"/>
          <w:color w:val="000000"/>
          <w:sz w:val="28"/>
        </w:rPr>
        <w:t>
      1) на сумму премии: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499" w:id="186"/>
    <w:p>
      <w:pPr>
        <w:spacing w:after="0"/>
        <w:ind w:left="0"/>
        <w:jc w:val="both"/>
      </w:pPr>
      <w:r>
        <w:rPr>
          <w:rFonts w:ascii="Times New Roman"/>
          <w:b w:val="false"/>
          <w:i w:val="false"/>
          <w:color w:val="000000"/>
          <w:sz w:val="28"/>
        </w:rPr>
        <w:t>
      2) на сумму дисконта: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прочий совокупный доход;</w:t>
            </w:r>
          </w:p>
        </w:tc>
      </w:tr>
    </w:tbl>
    <w:bookmarkStart w:name="z500" w:id="187"/>
    <w:p>
      <w:pPr>
        <w:spacing w:after="0"/>
        <w:ind w:left="0"/>
        <w:jc w:val="both"/>
      </w:pPr>
      <w:r>
        <w:rPr>
          <w:rFonts w:ascii="Times New Roman"/>
          <w:b w:val="false"/>
          <w:i w:val="false"/>
          <w:color w:val="000000"/>
          <w:sz w:val="28"/>
        </w:rPr>
        <w:t>
      3) на сумму вознаграждения, начисленного предыдущим держателем:</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501" w:id="188"/>
    <w:p>
      <w:pPr>
        <w:spacing w:after="0"/>
        <w:ind w:left="0"/>
        <w:jc w:val="both"/>
      </w:pPr>
      <w:r>
        <w:rPr>
          <w:rFonts w:ascii="Times New Roman"/>
          <w:b w:val="false"/>
          <w:i w:val="false"/>
          <w:color w:val="000000"/>
          <w:sz w:val="28"/>
        </w:rPr>
        <w:t>
      61. При начислении вознаграждения (причитающегося дохода) по приобретенным долговым и (или) долевым (по привилегированным акциям) ценным бумагам и амортизации премии (дисконта) по приобретенным долговым ценным бумагам, учитываемым по справедливой стоимости через прочий совокупный доход, осуществляются следующие бухгалтерские записи:</w:t>
      </w:r>
    </w:p>
    <w:bookmarkEnd w:id="188"/>
    <w:bookmarkStart w:name="z502" w:id="189"/>
    <w:p>
      <w:pPr>
        <w:spacing w:after="0"/>
        <w:ind w:left="0"/>
        <w:jc w:val="both"/>
      </w:pPr>
      <w:r>
        <w:rPr>
          <w:rFonts w:ascii="Times New Roman"/>
          <w:b w:val="false"/>
          <w:i w:val="false"/>
          <w:color w:val="000000"/>
          <w:sz w:val="28"/>
        </w:rPr>
        <w:t>
      1) на сумму вознаграждения (причитающегося дохода):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bl>
    <w:bookmarkStart w:name="z503" w:id="190"/>
    <w:p>
      <w:pPr>
        <w:spacing w:after="0"/>
        <w:ind w:left="0"/>
        <w:jc w:val="both"/>
      </w:pPr>
      <w:r>
        <w:rPr>
          <w:rFonts w:ascii="Times New Roman"/>
          <w:b w:val="false"/>
          <w:i w:val="false"/>
          <w:color w:val="000000"/>
          <w:sz w:val="28"/>
        </w:rPr>
        <w:t>
      2) на сумму премии, подлежащей амортизации: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ценным бумагам,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прочий совокупный доход;</w:t>
            </w:r>
          </w:p>
        </w:tc>
      </w:tr>
    </w:tbl>
    <w:bookmarkStart w:name="z504" w:id="191"/>
    <w:p>
      <w:pPr>
        <w:spacing w:after="0"/>
        <w:ind w:left="0"/>
        <w:jc w:val="both"/>
      </w:pPr>
      <w:r>
        <w:rPr>
          <w:rFonts w:ascii="Times New Roman"/>
          <w:b w:val="false"/>
          <w:i w:val="false"/>
          <w:color w:val="000000"/>
          <w:sz w:val="28"/>
        </w:rPr>
        <w:t>
      3) на сумму дисконта, подлежащего амортизации: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ценным бумагам, учитываемым по справедливой стоимости через прочий совокупный доход.</w:t>
            </w:r>
          </w:p>
        </w:tc>
      </w:tr>
    </w:tbl>
    <w:bookmarkStart w:name="z505" w:id="192"/>
    <w:p>
      <w:pPr>
        <w:spacing w:after="0"/>
        <w:ind w:left="0"/>
        <w:jc w:val="both"/>
      </w:pPr>
      <w:r>
        <w:rPr>
          <w:rFonts w:ascii="Times New Roman"/>
          <w:b w:val="false"/>
          <w:i w:val="false"/>
          <w:color w:val="000000"/>
          <w:sz w:val="28"/>
        </w:rPr>
        <w:t>
      62. С периодичностью, установленной учетной политикой банка, производится переоценка стоимости долговых и (или) долевых ценных бумаг по справедливой стоимости, и осуществляются следующие бухгалтерские записи:</w:t>
      </w:r>
    </w:p>
    <w:bookmarkEnd w:id="192"/>
    <w:bookmarkStart w:name="z506" w:id="193"/>
    <w:p>
      <w:pPr>
        <w:spacing w:after="0"/>
        <w:ind w:left="0"/>
        <w:jc w:val="both"/>
      </w:pPr>
      <w:r>
        <w:rPr>
          <w:rFonts w:ascii="Times New Roman"/>
          <w:b w:val="false"/>
          <w:i w:val="false"/>
          <w:color w:val="000000"/>
          <w:sz w:val="28"/>
        </w:rPr>
        <w:t>
      1) при превышении справедливой стоимости ценных бумаг над их учетной стоимостью:</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bl>
    <w:bookmarkStart w:name="z507" w:id="194"/>
    <w:p>
      <w:pPr>
        <w:spacing w:after="0"/>
        <w:ind w:left="0"/>
        <w:jc w:val="both"/>
      </w:pPr>
      <w:r>
        <w:rPr>
          <w:rFonts w:ascii="Times New Roman"/>
          <w:b w:val="false"/>
          <w:i w:val="false"/>
          <w:color w:val="000000"/>
          <w:sz w:val="28"/>
        </w:rPr>
        <w:t>
      2) при превышении учетной стоимости ценных бумаг над их справедливой стоимостью:</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прочий совокупный доход;</w:t>
            </w:r>
          </w:p>
        </w:tc>
      </w:tr>
    </w:tbl>
    <w:bookmarkStart w:name="z508" w:id="195"/>
    <w:p>
      <w:pPr>
        <w:spacing w:after="0"/>
        <w:ind w:left="0"/>
        <w:jc w:val="both"/>
      </w:pPr>
      <w:r>
        <w:rPr>
          <w:rFonts w:ascii="Times New Roman"/>
          <w:b w:val="false"/>
          <w:i w:val="false"/>
          <w:color w:val="000000"/>
          <w:sz w:val="28"/>
        </w:rPr>
        <w:t>
      3) на сумму числящейся положительной (отрицательной) корректировки справедливой стоимости ценных бумаг:</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прочий совокупный доход.</w:t>
            </w:r>
          </w:p>
        </w:tc>
      </w:tr>
    </w:tbl>
    <w:bookmarkStart w:name="z509" w:id="196"/>
    <w:p>
      <w:pPr>
        <w:spacing w:after="0"/>
        <w:ind w:left="0"/>
        <w:jc w:val="both"/>
      </w:pPr>
      <w:r>
        <w:rPr>
          <w:rFonts w:ascii="Times New Roman"/>
          <w:b w:val="false"/>
          <w:i w:val="false"/>
          <w:color w:val="000000"/>
          <w:sz w:val="28"/>
        </w:rPr>
        <w:t>
      По долговым ценным бумагам переоценка производится после проведения начисления объявленного вознаграждения (причитающегося дохода) и амортизации премии (дисконта) по долговым ценным бумагам в соответствии с пунктом 61 Инструкции.</w:t>
      </w:r>
    </w:p>
    <w:bookmarkEnd w:id="196"/>
    <w:bookmarkStart w:name="z510" w:id="197"/>
    <w:p>
      <w:pPr>
        <w:spacing w:after="0"/>
        <w:ind w:left="0"/>
        <w:jc w:val="both"/>
      </w:pPr>
      <w:r>
        <w:rPr>
          <w:rFonts w:ascii="Times New Roman"/>
          <w:b w:val="false"/>
          <w:i w:val="false"/>
          <w:color w:val="000000"/>
          <w:sz w:val="28"/>
        </w:rPr>
        <w:t>
      63. При погашении эмитентом начисленного вознаграждения (причитающегося дохода) по долговым и (или) долевым ценным бумагам на сумму полученного вознаграждения (причитающегося дохода) осуществляется следующая бухгалтерская запись:</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прочий совокупный доход.</w:t>
            </w:r>
          </w:p>
        </w:tc>
      </w:tr>
    </w:tbl>
    <w:bookmarkStart w:name="z511" w:id="198"/>
    <w:p>
      <w:pPr>
        <w:spacing w:after="0"/>
        <w:ind w:left="0"/>
        <w:jc w:val="both"/>
      </w:pPr>
      <w:r>
        <w:rPr>
          <w:rFonts w:ascii="Times New Roman"/>
          <w:b w:val="false"/>
          <w:i w:val="false"/>
          <w:color w:val="000000"/>
          <w:sz w:val="28"/>
        </w:rPr>
        <w:t>
      64. При продаже долговых и (или) долевых ценных бумаг после начисления объявленного вознаграждения, амортизации премии (дисконта) и переоценки по справедливой стоимости долговых и (или) долевых ценных бумаг в соответствии с пунктами 61 и 62 Инструкции осуществляются следующие бухгалтерские записи:</w:t>
      </w:r>
    </w:p>
    <w:bookmarkEnd w:id="198"/>
    <w:bookmarkStart w:name="z512" w:id="199"/>
    <w:p>
      <w:pPr>
        <w:spacing w:after="0"/>
        <w:ind w:left="0"/>
        <w:jc w:val="both"/>
      </w:pPr>
      <w:r>
        <w:rPr>
          <w:rFonts w:ascii="Times New Roman"/>
          <w:b w:val="false"/>
          <w:i w:val="false"/>
          <w:color w:val="000000"/>
          <w:sz w:val="28"/>
        </w:rPr>
        <w:t>
      1) по долговым ценным бумагам:</w:t>
      </w:r>
    </w:p>
    <w:bookmarkEnd w:id="199"/>
    <w:bookmarkStart w:name="z513" w:id="200"/>
    <w:p>
      <w:pPr>
        <w:spacing w:after="0"/>
        <w:ind w:left="0"/>
        <w:jc w:val="both"/>
      </w:pPr>
      <w:r>
        <w:rPr>
          <w:rFonts w:ascii="Times New Roman"/>
          <w:b w:val="false"/>
          <w:i w:val="false"/>
          <w:color w:val="000000"/>
          <w:sz w:val="28"/>
        </w:rPr>
        <w:t>
      на сумму несамортизированной премии: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прочий совокупный доход;</w:t>
            </w:r>
          </w:p>
        </w:tc>
      </w:tr>
    </w:tbl>
    <w:bookmarkStart w:name="z514" w:id="201"/>
    <w:p>
      <w:pPr>
        <w:spacing w:after="0"/>
        <w:ind w:left="0"/>
        <w:jc w:val="both"/>
      </w:pPr>
      <w:r>
        <w:rPr>
          <w:rFonts w:ascii="Times New Roman"/>
          <w:b w:val="false"/>
          <w:i w:val="false"/>
          <w:color w:val="000000"/>
          <w:sz w:val="28"/>
        </w:rPr>
        <w:t>
      на сумму несамортизированного дисконта:</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bl>
    <w:bookmarkStart w:name="z515" w:id="202"/>
    <w:p>
      <w:pPr>
        <w:spacing w:after="0"/>
        <w:ind w:left="0"/>
        <w:jc w:val="both"/>
      </w:pPr>
      <w:r>
        <w:rPr>
          <w:rFonts w:ascii="Times New Roman"/>
          <w:b w:val="false"/>
          <w:i w:val="false"/>
          <w:color w:val="000000"/>
          <w:sz w:val="28"/>
        </w:rPr>
        <w:t>
      2) по долговым и (или) долевым ценным бумагам:</w:t>
      </w:r>
    </w:p>
    <w:bookmarkEnd w:id="202"/>
    <w:bookmarkStart w:name="z516" w:id="203"/>
    <w:p>
      <w:pPr>
        <w:spacing w:after="0"/>
        <w:ind w:left="0"/>
        <w:jc w:val="both"/>
      </w:pPr>
      <w:r>
        <w:rPr>
          <w:rFonts w:ascii="Times New Roman"/>
          <w:b w:val="false"/>
          <w:i w:val="false"/>
          <w:color w:val="000000"/>
          <w:sz w:val="28"/>
        </w:rPr>
        <w:t>
      на сумму накопленной положительной переоценки ценных бумаг по справедливой стоимости: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прочий совокупный доход;</w:t>
            </w:r>
          </w:p>
        </w:tc>
      </w:tr>
    </w:tbl>
    <w:bookmarkStart w:name="z517" w:id="204"/>
    <w:p>
      <w:pPr>
        <w:spacing w:after="0"/>
        <w:ind w:left="0"/>
        <w:jc w:val="both"/>
      </w:pPr>
      <w:r>
        <w:rPr>
          <w:rFonts w:ascii="Times New Roman"/>
          <w:b w:val="false"/>
          <w:i w:val="false"/>
          <w:color w:val="000000"/>
          <w:sz w:val="28"/>
        </w:rPr>
        <w:t>
      на сумму накопленной отрицательной переоценки ценных бумаг по справедливой стоимости:</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bl>
    <w:bookmarkStart w:name="z518" w:id="205"/>
    <w:p>
      <w:pPr>
        <w:spacing w:after="0"/>
        <w:ind w:left="0"/>
        <w:jc w:val="both"/>
      </w:pPr>
      <w:r>
        <w:rPr>
          <w:rFonts w:ascii="Times New Roman"/>
          <w:b w:val="false"/>
          <w:i w:val="false"/>
          <w:color w:val="000000"/>
          <w:sz w:val="28"/>
        </w:rPr>
        <w:t>
      на сумму сделки по продаже ценных бумаг, учитываемых по справедливой стоимости через прочий совокупный доход:</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прочий совокупный доход;</w:t>
            </w:r>
          </w:p>
        </w:tc>
      </w:tr>
    </w:tbl>
    <w:bookmarkStart w:name="z519" w:id="206"/>
    <w:p>
      <w:pPr>
        <w:spacing w:after="0"/>
        <w:ind w:left="0"/>
        <w:jc w:val="both"/>
      </w:pPr>
      <w:r>
        <w:rPr>
          <w:rFonts w:ascii="Times New Roman"/>
          <w:b w:val="false"/>
          <w:i w:val="false"/>
          <w:color w:val="000000"/>
          <w:sz w:val="28"/>
        </w:rPr>
        <w:t>
      на сумму разницы, в случае превышения суммы сделки о продаже ценных бумаг, учитываемых по справедливой стоимости через прочий совокупный доход, над их учетной стоимостью:</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ценных бумаг;</w:t>
            </w:r>
          </w:p>
        </w:tc>
      </w:tr>
    </w:tbl>
    <w:bookmarkStart w:name="z520" w:id="207"/>
    <w:p>
      <w:pPr>
        <w:spacing w:after="0"/>
        <w:ind w:left="0"/>
        <w:jc w:val="both"/>
      </w:pPr>
      <w:r>
        <w:rPr>
          <w:rFonts w:ascii="Times New Roman"/>
          <w:b w:val="false"/>
          <w:i w:val="false"/>
          <w:color w:val="000000"/>
          <w:sz w:val="28"/>
        </w:rPr>
        <w:t>
      на сумму разницы, в случае превышения учетной стоимости ценных бумаг, учитываемых по справедливой стоимости через прочий совокупный доход, над суммой сделки о продаже ценных бумаг:</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bl>
    <w:bookmarkStart w:name="z521" w:id="208"/>
    <w:p>
      <w:pPr>
        <w:spacing w:after="0"/>
        <w:ind w:left="0"/>
        <w:jc w:val="both"/>
      </w:pPr>
      <w:r>
        <w:rPr>
          <w:rFonts w:ascii="Times New Roman"/>
          <w:b w:val="false"/>
          <w:i w:val="false"/>
          <w:color w:val="000000"/>
          <w:sz w:val="28"/>
        </w:rPr>
        <w:t>
      на сумму резервов (провизий) под ожидаемые кредитные убытки: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под ожидаемые кредитные убытки по ценным бумагам, учитываемым по справедливой стоимости через прочий совокупный доход (пассивный)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bl>
    <w:bookmarkStart w:name="z522" w:id="209"/>
    <w:p>
      <w:pPr>
        <w:spacing w:after="0"/>
        <w:ind w:left="0"/>
        <w:jc w:val="both"/>
      </w:pPr>
      <w:r>
        <w:rPr>
          <w:rFonts w:ascii="Times New Roman"/>
          <w:b w:val="false"/>
          <w:i w:val="false"/>
          <w:color w:val="000000"/>
          <w:sz w:val="28"/>
        </w:rPr>
        <w:t>
      на сумму доходов от переоценки долговых ценных бумаг по справедливой стоимости:</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прочий совокупный доход;</w:t>
            </w:r>
          </w:p>
        </w:tc>
      </w:tr>
    </w:tbl>
    <w:bookmarkStart w:name="z523" w:id="210"/>
    <w:p>
      <w:pPr>
        <w:spacing w:after="0"/>
        <w:ind w:left="0"/>
        <w:jc w:val="both"/>
      </w:pPr>
      <w:r>
        <w:rPr>
          <w:rFonts w:ascii="Times New Roman"/>
          <w:b w:val="false"/>
          <w:i w:val="false"/>
          <w:color w:val="000000"/>
          <w:sz w:val="28"/>
        </w:rPr>
        <w:t>
      на сумму расходов от переоценки долговых ценных бумаг по справедливой стоимости: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bl>
    <w:bookmarkStart w:name="z524" w:id="211"/>
    <w:p>
      <w:pPr>
        <w:spacing w:after="0"/>
        <w:ind w:left="0"/>
        <w:jc w:val="both"/>
      </w:pPr>
      <w:r>
        <w:rPr>
          <w:rFonts w:ascii="Times New Roman"/>
          <w:b w:val="false"/>
          <w:i w:val="false"/>
          <w:color w:val="000000"/>
          <w:sz w:val="28"/>
        </w:rPr>
        <w:t>
      на сумму доходов от переоценки долевых ценных бумаг по справедливой стоимости:</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r>
    </w:tbl>
    <w:bookmarkStart w:name="z525" w:id="212"/>
    <w:p>
      <w:pPr>
        <w:spacing w:after="0"/>
        <w:ind w:left="0"/>
        <w:jc w:val="both"/>
      </w:pPr>
      <w:r>
        <w:rPr>
          <w:rFonts w:ascii="Times New Roman"/>
          <w:b w:val="false"/>
          <w:i w:val="false"/>
          <w:color w:val="000000"/>
          <w:sz w:val="28"/>
        </w:rPr>
        <w:t>
      на сумму расходов от переоценки долевых ценных бумаг по справедливой стоимости: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bl>
    <w:bookmarkStart w:name="z526" w:id="213"/>
    <w:p>
      <w:pPr>
        <w:spacing w:after="0"/>
        <w:ind w:left="0"/>
        <w:jc w:val="both"/>
      </w:pPr>
      <w:r>
        <w:rPr>
          <w:rFonts w:ascii="Times New Roman"/>
          <w:b w:val="false"/>
          <w:i w:val="false"/>
          <w:color w:val="000000"/>
          <w:sz w:val="28"/>
        </w:rPr>
        <w:t>
      65. При погашении эмитентом долговых ценных бумаг, учитываемых по справедливой стоимости через прочий совокупный доход, после проведения начисления вознаграждения, амортизации премии (дисконта) и переоценки долговых ценных бумаг по справедливой стоимости в соответствии с пунктами 61 и 62 Инструкции осуществляются следующие бухгалтерские записи:</w:t>
      </w:r>
    </w:p>
    <w:bookmarkEnd w:id="213"/>
    <w:bookmarkStart w:name="z527" w:id="214"/>
    <w:p>
      <w:pPr>
        <w:spacing w:after="0"/>
        <w:ind w:left="0"/>
        <w:jc w:val="both"/>
      </w:pPr>
      <w:r>
        <w:rPr>
          <w:rFonts w:ascii="Times New Roman"/>
          <w:b w:val="false"/>
          <w:i w:val="false"/>
          <w:color w:val="000000"/>
          <w:sz w:val="28"/>
        </w:rPr>
        <w:t>
      1) на сумму денег, поступивших от эмитента долговых ценных бумаг:</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прочий совокупный доход;</w:t>
            </w:r>
          </w:p>
        </w:tc>
      </w:tr>
    </w:tbl>
    <w:bookmarkStart w:name="z528" w:id="215"/>
    <w:p>
      <w:pPr>
        <w:spacing w:after="0"/>
        <w:ind w:left="0"/>
        <w:jc w:val="both"/>
      </w:pPr>
      <w:r>
        <w:rPr>
          <w:rFonts w:ascii="Times New Roman"/>
          <w:b w:val="false"/>
          <w:i w:val="false"/>
          <w:color w:val="000000"/>
          <w:sz w:val="28"/>
        </w:rPr>
        <w:t>
      2) на сумму резервов (провизий) под ожидаемые кредитные убытки: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ценным бумагам,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bl>
    <w:bookmarkStart w:name="z529" w:id="216"/>
    <w:p>
      <w:pPr>
        <w:spacing w:after="0"/>
        <w:ind w:left="0"/>
        <w:jc w:val="both"/>
      </w:pPr>
      <w:r>
        <w:rPr>
          <w:rFonts w:ascii="Times New Roman"/>
          <w:b w:val="false"/>
          <w:i w:val="false"/>
          <w:color w:val="000000"/>
          <w:sz w:val="28"/>
        </w:rPr>
        <w:t>
      3) на сумму доходов от переоценки долговых ценных бумаг по справедливой стоимости:</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прочий совокупный доход;</w:t>
            </w:r>
          </w:p>
        </w:tc>
      </w:tr>
    </w:tbl>
    <w:bookmarkStart w:name="z530" w:id="217"/>
    <w:p>
      <w:pPr>
        <w:spacing w:after="0"/>
        <w:ind w:left="0"/>
        <w:jc w:val="both"/>
      </w:pPr>
      <w:r>
        <w:rPr>
          <w:rFonts w:ascii="Times New Roman"/>
          <w:b w:val="false"/>
          <w:i w:val="false"/>
          <w:color w:val="000000"/>
          <w:sz w:val="28"/>
        </w:rPr>
        <w:t>
      4) на сумму расходов от переоценки долговых ценных бумаг по справедливой стоимости: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bl>
    <w:bookmarkStart w:name="z531" w:id="218"/>
    <w:p>
      <w:pPr>
        <w:spacing w:after="0"/>
        <w:ind w:left="0"/>
        <w:jc w:val="both"/>
      </w:pPr>
      <w:r>
        <w:rPr>
          <w:rFonts w:ascii="Times New Roman"/>
          <w:b w:val="false"/>
          <w:i w:val="false"/>
          <w:color w:val="000000"/>
          <w:sz w:val="28"/>
        </w:rPr>
        <w:t>
      66. При создании (увеличении) резервов (провизий) под ожидаемые кредитные убытки по долговым ценным бумагам, учитываемым по справедливой стоимости через прочий совокупный доход, осуществляется следующая бухгалтерская запись:</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ценным бумагам, учитываемым по справедливой стоимости через прочий совокупный доход.</w:t>
            </w:r>
          </w:p>
        </w:tc>
      </w:tr>
    </w:tbl>
    <w:bookmarkStart w:name="z532" w:id="219"/>
    <w:p>
      <w:pPr>
        <w:spacing w:after="0"/>
        <w:ind w:left="0"/>
        <w:jc w:val="both"/>
      </w:pPr>
      <w:r>
        <w:rPr>
          <w:rFonts w:ascii="Times New Roman"/>
          <w:b w:val="false"/>
          <w:i w:val="false"/>
          <w:color w:val="000000"/>
          <w:sz w:val="28"/>
        </w:rPr>
        <w:t>
      При уменьшении (аннулировании) резервов (провизий) под ожидаемые кредитные убытки по долговым бумагам, учитываемым по справедливой стоимости через прочий совокупный доход, осуществляется следующая бухгалтерская запись:</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ценным бумагам,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ценным бумагам.</w:t>
            </w:r>
          </w:p>
        </w:tc>
      </w:tr>
    </w:tbl>
    <w:bookmarkStart w:name="z533" w:id="220"/>
    <w:p>
      <w:pPr>
        <w:spacing w:after="0"/>
        <w:ind w:left="0"/>
        <w:jc w:val="left"/>
      </w:pPr>
      <w:r>
        <w:rPr>
          <w:rFonts w:ascii="Times New Roman"/>
          <w:b/>
          <w:i w:val="false"/>
          <w:color w:val="000000"/>
        </w:rPr>
        <w:t xml:space="preserve"> Параграф 3. Учет приобретенных ценных бумаг, учитываемых по амортизированной стоимости</w:t>
      </w:r>
    </w:p>
    <w:bookmarkEnd w:id="220"/>
    <w:bookmarkStart w:name="z534" w:id="221"/>
    <w:p>
      <w:pPr>
        <w:spacing w:after="0"/>
        <w:ind w:left="0"/>
        <w:jc w:val="both"/>
      </w:pPr>
      <w:r>
        <w:rPr>
          <w:rFonts w:ascii="Times New Roman"/>
          <w:b w:val="false"/>
          <w:i w:val="false"/>
          <w:color w:val="000000"/>
          <w:sz w:val="28"/>
        </w:rPr>
        <w:t>
      67. При покупке долговых ценных бумаг, учитываемых по амортизированной стоимости, осуществляются следующие бухгалтерские записи:</w:t>
      </w:r>
    </w:p>
    <w:bookmarkEnd w:id="221"/>
    <w:bookmarkStart w:name="z535" w:id="222"/>
    <w:p>
      <w:pPr>
        <w:spacing w:after="0"/>
        <w:ind w:left="0"/>
        <w:jc w:val="both"/>
      </w:pPr>
      <w:r>
        <w:rPr>
          <w:rFonts w:ascii="Times New Roman"/>
          <w:b w:val="false"/>
          <w:i w:val="false"/>
          <w:color w:val="000000"/>
          <w:sz w:val="28"/>
        </w:rPr>
        <w:t>
      1) на справедливую стоимость ценных бумаг (не превышающую их номинальную стоимость) с учетом затрат по сделке: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536" w:id="223"/>
    <w:p>
      <w:pPr>
        <w:spacing w:after="0"/>
        <w:ind w:left="0"/>
        <w:jc w:val="both"/>
      </w:pPr>
      <w:r>
        <w:rPr>
          <w:rFonts w:ascii="Times New Roman"/>
          <w:b w:val="false"/>
          <w:i w:val="false"/>
          <w:color w:val="000000"/>
          <w:sz w:val="28"/>
        </w:rPr>
        <w:t>
      2) на сумму премии: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ценным бумагам,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537" w:id="224"/>
    <w:p>
      <w:pPr>
        <w:spacing w:after="0"/>
        <w:ind w:left="0"/>
        <w:jc w:val="both"/>
      </w:pPr>
      <w:r>
        <w:rPr>
          <w:rFonts w:ascii="Times New Roman"/>
          <w:b w:val="false"/>
          <w:i w:val="false"/>
          <w:color w:val="000000"/>
          <w:sz w:val="28"/>
        </w:rPr>
        <w:t>
      3) на сумму дисконта: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ценным бумагам, учитываемым по амортизированной стоимости;</w:t>
            </w:r>
          </w:p>
        </w:tc>
      </w:tr>
    </w:tbl>
    <w:bookmarkStart w:name="z538" w:id="225"/>
    <w:p>
      <w:pPr>
        <w:spacing w:after="0"/>
        <w:ind w:left="0"/>
        <w:jc w:val="both"/>
      </w:pPr>
      <w:r>
        <w:rPr>
          <w:rFonts w:ascii="Times New Roman"/>
          <w:b w:val="false"/>
          <w:i w:val="false"/>
          <w:color w:val="000000"/>
          <w:sz w:val="28"/>
        </w:rPr>
        <w:t>
      4) на сумму вознаграждения, начисленного предыдущим держателем:</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539" w:id="226"/>
    <w:p>
      <w:pPr>
        <w:spacing w:after="0"/>
        <w:ind w:left="0"/>
        <w:jc w:val="both"/>
      </w:pPr>
      <w:r>
        <w:rPr>
          <w:rFonts w:ascii="Times New Roman"/>
          <w:b w:val="false"/>
          <w:i w:val="false"/>
          <w:color w:val="000000"/>
          <w:sz w:val="28"/>
        </w:rPr>
        <w:t>
      68. При начислении вознаграждения и амортизации премии (дисконта) по приобретенным долговым ценным бумагам с периодичностью, установленной учетной политикой банка, осуществляются следующие бухгалтерские записи:</w:t>
      </w:r>
    </w:p>
    <w:bookmarkEnd w:id="226"/>
    <w:bookmarkStart w:name="z540" w:id="227"/>
    <w:p>
      <w:pPr>
        <w:spacing w:after="0"/>
        <w:ind w:left="0"/>
        <w:jc w:val="both"/>
      </w:pPr>
      <w:r>
        <w:rPr>
          <w:rFonts w:ascii="Times New Roman"/>
          <w:b w:val="false"/>
          <w:i w:val="false"/>
          <w:color w:val="000000"/>
          <w:sz w:val="28"/>
        </w:rPr>
        <w:t>
      1) на сумму вознаграждения:</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амортизированной стоимости;</w:t>
            </w:r>
          </w:p>
        </w:tc>
      </w:tr>
    </w:tbl>
    <w:bookmarkStart w:name="z541" w:id="228"/>
    <w:p>
      <w:pPr>
        <w:spacing w:after="0"/>
        <w:ind w:left="0"/>
        <w:jc w:val="both"/>
      </w:pPr>
      <w:r>
        <w:rPr>
          <w:rFonts w:ascii="Times New Roman"/>
          <w:b w:val="false"/>
          <w:i w:val="false"/>
          <w:color w:val="000000"/>
          <w:sz w:val="28"/>
        </w:rPr>
        <w:t>
      2) на сумму премии: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ценным бумагам,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ценным бумагам, учитываемым по амортизированной стоимости;</w:t>
            </w:r>
          </w:p>
        </w:tc>
      </w:tr>
    </w:tbl>
    <w:bookmarkStart w:name="z542" w:id="229"/>
    <w:p>
      <w:pPr>
        <w:spacing w:after="0"/>
        <w:ind w:left="0"/>
        <w:jc w:val="both"/>
      </w:pPr>
      <w:r>
        <w:rPr>
          <w:rFonts w:ascii="Times New Roman"/>
          <w:b w:val="false"/>
          <w:i w:val="false"/>
          <w:color w:val="000000"/>
          <w:sz w:val="28"/>
        </w:rPr>
        <w:t>
      3) на сумму дисконта: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ценным бумагам,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ценным бумагам, учитываемым по амортизированной стоимости.</w:t>
            </w:r>
          </w:p>
        </w:tc>
      </w:tr>
    </w:tbl>
    <w:bookmarkStart w:name="z543" w:id="230"/>
    <w:p>
      <w:pPr>
        <w:spacing w:after="0"/>
        <w:ind w:left="0"/>
        <w:jc w:val="both"/>
      </w:pPr>
      <w:r>
        <w:rPr>
          <w:rFonts w:ascii="Times New Roman"/>
          <w:b w:val="false"/>
          <w:i w:val="false"/>
          <w:color w:val="000000"/>
          <w:sz w:val="28"/>
        </w:rPr>
        <w:t>
      69. При погашении эмитентом начисленного вознаграждения по долговым ценным бумагам осуществляется следующая бухгалтерская запись:</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амортизированной стоимости.</w:t>
            </w:r>
          </w:p>
        </w:tc>
      </w:tr>
    </w:tbl>
    <w:bookmarkStart w:name="z544" w:id="231"/>
    <w:p>
      <w:pPr>
        <w:spacing w:after="0"/>
        <w:ind w:left="0"/>
        <w:jc w:val="both"/>
      </w:pPr>
      <w:r>
        <w:rPr>
          <w:rFonts w:ascii="Times New Roman"/>
          <w:b w:val="false"/>
          <w:i w:val="false"/>
          <w:color w:val="000000"/>
          <w:sz w:val="28"/>
        </w:rPr>
        <w:t>
      70. При продаже долговых ценных бумаг после начисления объявленного вознаграждения и амортизации премии (дисконта) долговых ценных бумаг в соответствии с пунктом 68 Инструкции осуществляются следующие бухгалтерские записи:</w:t>
      </w:r>
    </w:p>
    <w:bookmarkEnd w:id="231"/>
    <w:bookmarkStart w:name="z545" w:id="232"/>
    <w:p>
      <w:pPr>
        <w:spacing w:after="0"/>
        <w:ind w:left="0"/>
        <w:jc w:val="both"/>
      </w:pPr>
      <w:r>
        <w:rPr>
          <w:rFonts w:ascii="Times New Roman"/>
          <w:b w:val="false"/>
          <w:i w:val="false"/>
          <w:color w:val="000000"/>
          <w:sz w:val="28"/>
        </w:rPr>
        <w:t>
      1) на сумму несамортизированной премии: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ценным бумагам, учитываемым по амортизированной стоимости;</w:t>
            </w:r>
          </w:p>
        </w:tc>
      </w:tr>
    </w:tbl>
    <w:bookmarkStart w:name="z546" w:id="233"/>
    <w:p>
      <w:pPr>
        <w:spacing w:after="0"/>
        <w:ind w:left="0"/>
        <w:jc w:val="both"/>
      </w:pPr>
      <w:r>
        <w:rPr>
          <w:rFonts w:ascii="Times New Roman"/>
          <w:b w:val="false"/>
          <w:i w:val="false"/>
          <w:color w:val="000000"/>
          <w:sz w:val="28"/>
        </w:rPr>
        <w:t>
      2) на сумму несамортизированного дисконта: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ценным бумагам,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bl>
    <w:bookmarkStart w:name="z547" w:id="234"/>
    <w:p>
      <w:pPr>
        <w:spacing w:after="0"/>
        <w:ind w:left="0"/>
        <w:jc w:val="both"/>
      </w:pPr>
      <w:r>
        <w:rPr>
          <w:rFonts w:ascii="Times New Roman"/>
          <w:b w:val="false"/>
          <w:i w:val="false"/>
          <w:color w:val="000000"/>
          <w:sz w:val="28"/>
        </w:rPr>
        <w:t>
      3) на сумму сформированных резервов (провизий) под ожидаемые кредитные убытки: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ценным бумагам,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bl>
    <w:bookmarkStart w:name="z548" w:id="235"/>
    <w:p>
      <w:pPr>
        <w:spacing w:after="0"/>
        <w:ind w:left="0"/>
        <w:jc w:val="both"/>
      </w:pPr>
      <w:r>
        <w:rPr>
          <w:rFonts w:ascii="Times New Roman"/>
          <w:b w:val="false"/>
          <w:i w:val="false"/>
          <w:color w:val="000000"/>
          <w:sz w:val="28"/>
        </w:rPr>
        <w:t>
      4) на сумму сделки по продаже ценных бумаг, учитываемых по амортизированной стоимости: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амортизированной стоимости;</w:t>
            </w:r>
          </w:p>
        </w:tc>
      </w:tr>
    </w:tbl>
    <w:bookmarkStart w:name="z549" w:id="236"/>
    <w:p>
      <w:pPr>
        <w:spacing w:after="0"/>
        <w:ind w:left="0"/>
        <w:jc w:val="both"/>
      </w:pPr>
      <w:r>
        <w:rPr>
          <w:rFonts w:ascii="Times New Roman"/>
          <w:b w:val="false"/>
          <w:i w:val="false"/>
          <w:color w:val="000000"/>
          <w:sz w:val="28"/>
        </w:rPr>
        <w:t>
      5) на сумму разницы, в случае превышения суммы сделки о продаже ценных бумаг, учитываемых по амортизированной стоимости, над их учетной стоимостью:</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ценных бумаг;</w:t>
            </w:r>
          </w:p>
        </w:tc>
      </w:tr>
    </w:tbl>
    <w:bookmarkStart w:name="z550" w:id="237"/>
    <w:p>
      <w:pPr>
        <w:spacing w:after="0"/>
        <w:ind w:left="0"/>
        <w:jc w:val="both"/>
      </w:pPr>
      <w:r>
        <w:rPr>
          <w:rFonts w:ascii="Times New Roman"/>
          <w:b w:val="false"/>
          <w:i w:val="false"/>
          <w:color w:val="000000"/>
          <w:sz w:val="28"/>
        </w:rPr>
        <w:t>
      6) на сумму разницы, в случае превышения учетной стоимости ценных бумаг, учитываемых по амортизированной стоимости, над суммой сделки о продаже ценных бумаг:</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bl>
    <w:bookmarkStart w:name="z551" w:id="238"/>
    <w:p>
      <w:pPr>
        <w:spacing w:after="0"/>
        <w:ind w:left="0"/>
        <w:jc w:val="both"/>
      </w:pPr>
      <w:r>
        <w:rPr>
          <w:rFonts w:ascii="Times New Roman"/>
          <w:b w:val="false"/>
          <w:i w:val="false"/>
          <w:color w:val="000000"/>
          <w:sz w:val="28"/>
        </w:rPr>
        <w:t>
      71. При создании (увеличении) резервов (провизий) под ожидаемые кредитные убытки по долговым ценным бумагам, учитываемым по амортизированной стоимости, осуществляется следующая бухгалтерская запись:</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ценным бумагам, учитываемым по амортизированной стоимости.</w:t>
            </w:r>
          </w:p>
        </w:tc>
      </w:tr>
    </w:tbl>
    <w:bookmarkStart w:name="z552" w:id="239"/>
    <w:p>
      <w:pPr>
        <w:spacing w:after="0"/>
        <w:ind w:left="0"/>
        <w:jc w:val="both"/>
      </w:pPr>
      <w:r>
        <w:rPr>
          <w:rFonts w:ascii="Times New Roman"/>
          <w:b w:val="false"/>
          <w:i w:val="false"/>
          <w:color w:val="000000"/>
          <w:sz w:val="28"/>
        </w:rPr>
        <w:t>
      72. При уменьшении (аннулировании) резервов (провизий) под ожидаемые кредитные убытки по долговым ценным бумагам, учитываемым по амортизированной стоимости, осуществляется следующая бухгалтерская запись:</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ценным бумагам,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ценным бумагам.</w:t>
            </w:r>
          </w:p>
        </w:tc>
      </w:tr>
    </w:tbl>
    <w:bookmarkStart w:name="z553" w:id="240"/>
    <w:p>
      <w:pPr>
        <w:spacing w:after="0"/>
        <w:ind w:left="0"/>
        <w:jc w:val="both"/>
      </w:pPr>
      <w:r>
        <w:rPr>
          <w:rFonts w:ascii="Times New Roman"/>
          <w:b w:val="false"/>
          <w:i w:val="false"/>
          <w:color w:val="000000"/>
          <w:sz w:val="28"/>
        </w:rPr>
        <w:t>
      73. При погашении эмитентом стоимости долговых ценных бумаг после начисления объявленного вознаграждения и амортизации премии или дисконта на сумму денег, поступивших от эмитента долговых ценных бумаг, осуществляется следующая бухгалтерская запись:</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амортизированной стоимости</w:t>
            </w:r>
          </w:p>
        </w:tc>
      </w:tr>
    </w:tbl>
    <w:bookmarkStart w:name="z554" w:id="241"/>
    <w:p>
      <w:pPr>
        <w:spacing w:after="0"/>
        <w:ind w:left="0"/>
        <w:jc w:val="both"/>
      </w:pPr>
      <w:r>
        <w:rPr>
          <w:rFonts w:ascii="Times New Roman"/>
          <w:b w:val="false"/>
          <w:i w:val="false"/>
          <w:color w:val="000000"/>
          <w:sz w:val="28"/>
        </w:rPr>
        <w:t>
      74. При списании обесцененных ценных бумаг за счет сформированных резервов (провизий) осуществляется следующая бухгалтерская запись:</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ценным бумагам,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амортизированной стоимости;</w:t>
            </w:r>
          </w:p>
        </w:tc>
      </w:tr>
    </w:tbl>
    <w:bookmarkStart w:name="z555" w:id="242"/>
    <w:p>
      <w:pPr>
        <w:spacing w:after="0"/>
        <w:ind w:left="0"/>
        <w:jc w:val="both"/>
      </w:pPr>
      <w:r>
        <w:rPr>
          <w:rFonts w:ascii="Times New Roman"/>
          <w:b w:val="false"/>
          <w:i w:val="false"/>
          <w:color w:val="000000"/>
          <w:sz w:val="28"/>
        </w:rPr>
        <w:t>
      На сумму несамортизированной части дисконта и (или) премии бухгалтерские записи осуществляются в соответствии с пунктом 70 Инструкции.</w:t>
      </w:r>
    </w:p>
    <w:bookmarkEnd w:id="242"/>
    <w:bookmarkStart w:name="z556" w:id="243"/>
    <w:p>
      <w:pPr>
        <w:spacing w:after="0"/>
        <w:ind w:left="0"/>
        <w:jc w:val="left"/>
      </w:pPr>
      <w:r>
        <w:rPr>
          <w:rFonts w:ascii="Times New Roman"/>
          <w:b/>
          <w:i w:val="false"/>
          <w:color w:val="000000"/>
        </w:rPr>
        <w:t xml:space="preserve"> Параграф 4. Учет ценных бумаг, выпущенных банком в обращение</w:t>
      </w:r>
    </w:p>
    <w:bookmarkEnd w:id="243"/>
    <w:bookmarkStart w:name="z557" w:id="244"/>
    <w:p>
      <w:pPr>
        <w:spacing w:after="0"/>
        <w:ind w:left="0"/>
        <w:jc w:val="both"/>
      </w:pPr>
      <w:r>
        <w:rPr>
          <w:rFonts w:ascii="Times New Roman"/>
          <w:b w:val="false"/>
          <w:i w:val="false"/>
          <w:color w:val="000000"/>
          <w:sz w:val="28"/>
        </w:rPr>
        <w:t>
      75. При выпуске банком ценных бумаг в обращение осуществляются следующие бухгалтерские записи:</w:t>
      </w:r>
    </w:p>
    <w:bookmarkEnd w:id="244"/>
    <w:bookmarkStart w:name="z558" w:id="245"/>
    <w:p>
      <w:pPr>
        <w:spacing w:after="0"/>
        <w:ind w:left="0"/>
        <w:jc w:val="both"/>
      </w:pPr>
      <w:r>
        <w:rPr>
          <w:rFonts w:ascii="Times New Roman"/>
          <w:b w:val="false"/>
          <w:i w:val="false"/>
          <w:color w:val="000000"/>
          <w:sz w:val="28"/>
        </w:rPr>
        <w:t>
      1) на сумму реализации облигаций (не превышающую их номинальную стоимость):</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bl>
    <w:bookmarkStart w:name="z559" w:id="246"/>
    <w:p>
      <w:pPr>
        <w:spacing w:after="0"/>
        <w:ind w:left="0"/>
        <w:jc w:val="both"/>
      </w:pPr>
      <w:r>
        <w:rPr>
          <w:rFonts w:ascii="Times New Roman"/>
          <w:b w:val="false"/>
          <w:i w:val="false"/>
          <w:color w:val="000000"/>
          <w:sz w:val="28"/>
        </w:rPr>
        <w:t>
      2) на сумму премии: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w:t>
            </w:r>
          </w:p>
        </w:tc>
      </w:tr>
    </w:tbl>
    <w:bookmarkStart w:name="z560" w:id="247"/>
    <w:p>
      <w:pPr>
        <w:spacing w:after="0"/>
        <w:ind w:left="0"/>
        <w:jc w:val="both"/>
      </w:pPr>
      <w:r>
        <w:rPr>
          <w:rFonts w:ascii="Times New Roman"/>
          <w:b w:val="false"/>
          <w:i w:val="false"/>
          <w:color w:val="000000"/>
          <w:sz w:val="28"/>
        </w:rPr>
        <w:t>
      3) на сумму дисконта: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bl>
    <w:bookmarkStart w:name="z561" w:id="248"/>
    <w:p>
      <w:pPr>
        <w:spacing w:after="0"/>
        <w:ind w:left="0"/>
        <w:jc w:val="both"/>
      </w:pPr>
      <w:r>
        <w:rPr>
          <w:rFonts w:ascii="Times New Roman"/>
          <w:b w:val="false"/>
          <w:i w:val="false"/>
          <w:color w:val="000000"/>
          <w:sz w:val="28"/>
        </w:rPr>
        <w:t>
      76. При начислении вознаграждения и амортизации премии (скидки) по выпущенным банком в обращение ценным бумагам с периодичностью, установленной учетной политикой банка, осуществляются следующие бухгалтерские записи:</w:t>
      </w:r>
    </w:p>
    <w:bookmarkEnd w:id="248"/>
    <w:bookmarkStart w:name="z562" w:id="249"/>
    <w:p>
      <w:pPr>
        <w:spacing w:after="0"/>
        <w:ind w:left="0"/>
        <w:jc w:val="both"/>
      </w:pPr>
      <w:r>
        <w:rPr>
          <w:rFonts w:ascii="Times New Roman"/>
          <w:b w:val="false"/>
          <w:i w:val="false"/>
          <w:color w:val="000000"/>
          <w:sz w:val="28"/>
        </w:rPr>
        <w:t>
      на сумму вознаграждения:</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 обращение облигациям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 обращение прочим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субординированным облигациям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w:t>
            </w:r>
          </w:p>
        </w:tc>
      </w:tr>
    </w:tbl>
    <w:bookmarkStart w:name="z563" w:id="250"/>
    <w:p>
      <w:pPr>
        <w:spacing w:after="0"/>
        <w:ind w:left="0"/>
        <w:jc w:val="both"/>
      </w:pPr>
      <w:r>
        <w:rPr>
          <w:rFonts w:ascii="Times New Roman"/>
          <w:b w:val="false"/>
          <w:i w:val="false"/>
          <w:color w:val="000000"/>
          <w:sz w:val="28"/>
        </w:rPr>
        <w:t>
      на сумму амортизации премии: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выпущенным в обращение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выпущенным в обращение субординированным облигациям;</w:t>
            </w:r>
          </w:p>
        </w:tc>
      </w:tr>
    </w:tbl>
    <w:bookmarkStart w:name="z564" w:id="251"/>
    <w:p>
      <w:pPr>
        <w:spacing w:after="0"/>
        <w:ind w:left="0"/>
        <w:jc w:val="both"/>
      </w:pPr>
      <w:r>
        <w:rPr>
          <w:rFonts w:ascii="Times New Roman"/>
          <w:b w:val="false"/>
          <w:i w:val="false"/>
          <w:color w:val="000000"/>
          <w:sz w:val="28"/>
        </w:rPr>
        <w:t>
      на сумму амортизации дисконта: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выпущенным в обращение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выпущенным в обращение субординированным облигациям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w:t>
            </w:r>
          </w:p>
        </w:tc>
      </w:tr>
    </w:tbl>
    <w:bookmarkStart w:name="z565" w:id="252"/>
    <w:p>
      <w:pPr>
        <w:spacing w:after="0"/>
        <w:ind w:left="0"/>
        <w:jc w:val="both"/>
      </w:pPr>
      <w:r>
        <w:rPr>
          <w:rFonts w:ascii="Times New Roman"/>
          <w:b w:val="false"/>
          <w:i w:val="false"/>
          <w:color w:val="000000"/>
          <w:sz w:val="28"/>
        </w:rPr>
        <w:t>
      77. При погашении банком начисленного вознаграждения по выпущенным в обращение ценным бумагам осуществляется следующая бухгалтерская запись:</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566" w:id="253"/>
    <w:p>
      <w:pPr>
        <w:spacing w:after="0"/>
        <w:ind w:left="0"/>
        <w:jc w:val="both"/>
      </w:pPr>
      <w:r>
        <w:rPr>
          <w:rFonts w:ascii="Times New Roman"/>
          <w:b w:val="false"/>
          <w:i w:val="false"/>
          <w:color w:val="000000"/>
          <w:sz w:val="28"/>
        </w:rPr>
        <w:t>
      78. При погашении банком выпущенных в обращение ценных бумаг после начисления вознаграждения и амортизации премии/дисконта на сумму денег, выплаченных банком, осуществляется следующая бухгалтерская запись:</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bl>
    <w:bookmarkStart w:name="z567" w:id="254"/>
    <w:p>
      <w:pPr>
        <w:spacing w:after="0"/>
        <w:ind w:left="0"/>
        <w:jc w:val="left"/>
      </w:pPr>
      <w:r>
        <w:rPr>
          <w:rFonts w:ascii="Times New Roman"/>
          <w:b/>
          <w:i w:val="false"/>
          <w:color w:val="000000"/>
        </w:rPr>
        <w:t xml:space="preserve"> Глава 6. Бухгалтерский учет операций РЕПО и обратное РЕПО</w:t>
      </w:r>
    </w:p>
    <w:bookmarkEnd w:id="254"/>
    <w:bookmarkStart w:name="z568" w:id="255"/>
    <w:p>
      <w:pPr>
        <w:spacing w:after="0"/>
        <w:ind w:left="0"/>
        <w:jc w:val="both"/>
      </w:pPr>
      <w:r>
        <w:rPr>
          <w:rFonts w:ascii="Times New Roman"/>
          <w:b w:val="false"/>
          <w:i w:val="false"/>
          <w:color w:val="000000"/>
          <w:sz w:val="28"/>
        </w:rPr>
        <w:t>
      79. При осуществлении операций РЕПО на сумму сделки осуществляется следующая бухгалтерская запись:</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bl>
    <w:bookmarkStart w:name="z569" w:id="256"/>
    <w:p>
      <w:pPr>
        <w:spacing w:after="0"/>
        <w:ind w:left="0"/>
        <w:jc w:val="both"/>
      </w:pPr>
      <w:r>
        <w:rPr>
          <w:rFonts w:ascii="Times New Roman"/>
          <w:b w:val="false"/>
          <w:i w:val="false"/>
          <w:color w:val="000000"/>
          <w:sz w:val="28"/>
        </w:rPr>
        <w:t>
      80. При начислении расходов в виде вознаграждения по операции "РЕПО" осуществляется следующая бухгалтерская запись:</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r>
    </w:tbl>
    <w:bookmarkStart w:name="z570" w:id="257"/>
    <w:p>
      <w:pPr>
        <w:spacing w:after="0"/>
        <w:ind w:left="0"/>
        <w:jc w:val="both"/>
      </w:pPr>
      <w:r>
        <w:rPr>
          <w:rFonts w:ascii="Times New Roman"/>
          <w:b w:val="false"/>
          <w:i w:val="false"/>
          <w:color w:val="000000"/>
          <w:sz w:val="28"/>
        </w:rPr>
        <w:t>
      81. При получении ранее переданных по операции РЕПО ценных бумаг на сумму начисленных расходов в виде вознаграждения по операции РЕПО и сумму закрытия операции РЕПО (стоимость закрытия сделки, установленная на момент заключения данной сделки) осуществляется следующая бухгалтерская запись:</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571" w:id="258"/>
    <w:p>
      <w:pPr>
        <w:spacing w:after="0"/>
        <w:ind w:left="0"/>
        <w:jc w:val="both"/>
      </w:pPr>
      <w:r>
        <w:rPr>
          <w:rFonts w:ascii="Times New Roman"/>
          <w:b w:val="false"/>
          <w:i w:val="false"/>
          <w:color w:val="000000"/>
          <w:sz w:val="28"/>
        </w:rPr>
        <w:t>
      82. При совершении операции обратного РЕПО (при покупке ценных бумаг) на сумму операции осуществляется следующая бухгалтерская запись:</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572" w:id="259"/>
    <w:p>
      <w:pPr>
        <w:spacing w:after="0"/>
        <w:ind w:left="0"/>
        <w:jc w:val="both"/>
      </w:pPr>
      <w:r>
        <w:rPr>
          <w:rFonts w:ascii="Times New Roman"/>
          <w:b w:val="false"/>
          <w:i w:val="false"/>
          <w:color w:val="000000"/>
          <w:sz w:val="28"/>
        </w:rPr>
        <w:t>
      83. При начислении вознаграждения по операции обратного "РЕПО" осуществляется следующая бухгалтерская запись:</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"РЕПО" с ценными бумагами.</w:t>
            </w:r>
          </w:p>
        </w:tc>
      </w:tr>
    </w:tbl>
    <w:bookmarkStart w:name="z573" w:id="260"/>
    <w:p>
      <w:pPr>
        <w:spacing w:after="0"/>
        <w:ind w:left="0"/>
        <w:jc w:val="both"/>
      </w:pPr>
      <w:r>
        <w:rPr>
          <w:rFonts w:ascii="Times New Roman"/>
          <w:b w:val="false"/>
          <w:i w:val="false"/>
          <w:color w:val="000000"/>
          <w:sz w:val="28"/>
        </w:rPr>
        <w:t>
      84. При продаже принимающей стороной ценных бумаг, принятых по операции "обратное РЕПО" в качестве обеспечения, осуществляется следующая бухгалтерская запись:</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возврату ценных бумаг, принятых по операции "РЕПО".</w:t>
            </w:r>
          </w:p>
        </w:tc>
      </w:tr>
    </w:tbl>
    <w:bookmarkStart w:name="z574" w:id="261"/>
    <w:p>
      <w:pPr>
        <w:spacing w:after="0"/>
        <w:ind w:left="0"/>
        <w:jc w:val="both"/>
      </w:pPr>
      <w:r>
        <w:rPr>
          <w:rFonts w:ascii="Times New Roman"/>
          <w:b w:val="false"/>
          <w:i w:val="false"/>
          <w:color w:val="000000"/>
          <w:sz w:val="28"/>
        </w:rPr>
        <w:t>
      85. При получении от эмитента вознаграждения по ценным бумагам, принятым по операции "обратное РЕПО" в качестве обеспечения, осуществляется следующая бухгалтерская запись:</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в виде вознаграждения полученного по ценным бумагам, переданным по операциям "обратное РЕПО".</w:t>
            </w:r>
          </w:p>
        </w:tc>
      </w:tr>
    </w:tbl>
    <w:bookmarkStart w:name="z575" w:id="262"/>
    <w:p>
      <w:pPr>
        <w:spacing w:after="0"/>
        <w:ind w:left="0"/>
        <w:jc w:val="both"/>
      </w:pPr>
      <w:r>
        <w:rPr>
          <w:rFonts w:ascii="Times New Roman"/>
          <w:b w:val="false"/>
          <w:i w:val="false"/>
          <w:color w:val="000000"/>
          <w:sz w:val="28"/>
        </w:rPr>
        <w:t>
      86. При переоценке обязательства по возврату ценных бумаг, принятых по операции "обратное РЕПО" в качестве обеспечения, осуществляются следующие бухгалтерские записи:</w:t>
      </w:r>
    </w:p>
    <w:bookmarkEnd w:id="262"/>
    <w:bookmarkStart w:name="z576" w:id="263"/>
    <w:p>
      <w:pPr>
        <w:spacing w:after="0"/>
        <w:ind w:left="0"/>
        <w:jc w:val="both"/>
      </w:pPr>
      <w:r>
        <w:rPr>
          <w:rFonts w:ascii="Times New Roman"/>
          <w:b w:val="false"/>
          <w:i w:val="false"/>
          <w:color w:val="000000"/>
          <w:sz w:val="28"/>
        </w:rPr>
        <w:t>
      на сумму отрицательной корректировки стоимости обязательства:</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обязательства по возврату ценных бумаг, принятых по операциям "обратное РЕПО"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возврату ценных бумаг, принятых по операции "обратное РЕПО";</w:t>
            </w:r>
          </w:p>
        </w:tc>
      </w:tr>
    </w:tbl>
    <w:bookmarkStart w:name="z577" w:id="264"/>
    <w:p>
      <w:pPr>
        <w:spacing w:after="0"/>
        <w:ind w:left="0"/>
        <w:jc w:val="both"/>
      </w:pPr>
      <w:r>
        <w:rPr>
          <w:rFonts w:ascii="Times New Roman"/>
          <w:b w:val="false"/>
          <w:i w:val="false"/>
          <w:color w:val="000000"/>
          <w:sz w:val="28"/>
        </w:rPr>
        <w:t>
      на сумму положительной корректировки стоимости обязательства: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возврату ценных бумаг, принятых по операции "обратное РЕПО"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обязательства по возврату ценных бумаг, принятых по операции "обратное РЕПО".</w:t>
            </w:r>
          </w:p>
        </w:tc>
      </w:tr>
    </w:tbl>
    <w:bookmarkStart w:name="z578" w:id="265"/>
    <w:p>
      <w:pPr>
        <w:spacing w:after="0"/>
        <w:ind w:left="0"/>
        <w:jc w:val="both"/>
      </w:pPr>
      <w:r>
        <w:rPr>
          <w:rFonts w:ascii="Times New Roman"/>
          <w:b w:val="false"/>
          <w:i w:val="false"/>
          <w:color w:val="000000"/>
          <w:sz w:val="28"/>
        </w:rPr>
        <w:t>
      87. При передаче ранее полученных ценных бумаг по операции "обратного РЕПО" на сумму начисленного вознаграждения по операции "обратного РЕПО" и сумму закрытия операции "обратного РЕПО" (стоимость закрытия сделки, установленная на момент заключения данной сделки) осуществляется следующая бухгалтерская запись:</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"РЕПО" с ценными бумагами.</w:t>
            </w:r>
          </w:p>
        </w:tc>
      </w:tr>
    </w:tbl>
    <w:bookmarkStart w:name="z579" w:id="266"/>
    <w:p>
      <w:pPr>
        <w:spacing w:after="0"/>
        <w:ind w:left="0"/>
        <w:jc w:val="left"/>
      </w:pPr>
      <w:r>
        <w:rPr>
          <w:rFonts w:ascii="Times New Roman"/>
          <w:b/>
          <w:i w:val="false"/>
          <w:color w:val="000000"/>
        </w:rPr>
        <w:t xml:space="preserve"> Глава 7. Бухгалтерский учет операций по покупке и продаже аффинированных драгоценных металлов</w:t>
      </w:r>
    </w:p>
    <w:bookmarkEnd w:id="266"/>
    <w:bookmarkStart w:name="z580" w:id="267"/>
    <w:p>
      <w:pPr>
        <w:spacing w:after="0"/>
        <w:ind w:left="0"/>
        <w:jc w:val="both"/>
      </w:pPr>
      <w:r>
        <w:rPr>
          <w:rFonts w:ascii="Times New Roman"/>
          <w:b w:val="false"/>
          <w:i w:val="false"/>
          <w:color w:val="000000"/>
          <w:sz w:val="28"/>
        </w:rPr>
        <w:t>
      88. При покупке аффинированных драгоценных металлов на стоимость приобретения с учетом затрат по сделке осуществляется следующая бухгалтерская запись:</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581" w:id="268"/>
    <w:p>
      <w:pPr>
        <w:spacing w:after="0"/>
        <w:ind w:left="0"/>
        <w:jc w:val="both"/>
      </w:pPr>
      <w:r>
        <w:rPr>
          <w:rFonts w:ascii="Times New Roman"/>
          <w:b w:val="false"/>
          <w:i w:val="false"/>
          <w:color w:val="000000"/>
          <w:sz w:val="28"/>
        </w:rPr>
        <w:t>
      89. В случае если приобретенные аффинированные драгоценные металлы переоцениваются по справедливой стоимости согласно учетной политике организации осуществляются следующие бухгалтерские записи:</w:t>
      </w:r>
    </w:p>
    <w:bookmarkEnd w:id="268"/>
    <w:bookmarkStart w:name="z582" w:id="269"/>
    <w:p>
      <w:pPr>
        <w:spacing w:after="0"/>
        <w:ind w:left="0"/>
        <w:jc w:val="both"/>
      </w:pPr>
      <w:r>
        <w:rPr>
          <w:rFonts w:ascii="Times New Roman"/>
          <w:b w:val="false"/>
          <w:i w:val="false"/>
          <w:color w:val="000000"/>
          <w:sz w:val="28"/>
        </w:rPr>
        <w:t>
      1) если справедливая стоимость аффинированных драгоценных металлов выше их учетной стоимости:</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r>
    </w:tbl>
    <w:bookmarkStart w:name="z583" w:id="270"/>
    <w:p>
      <w:pPr>
        <w:spacing w:after="0"/>
        <w:ind w:left="0"/>
        <w:jc w:val="both"/>
      </w:pPr>
      <w:r>
        <w:rPr>
          <w:rFonts w:ascii="Times New Roman"/>
          <w:b w:val="false"/>
          <w:i w:val="false"/>
          <w:color w:val="000000"/>
          <w:sz w:val="28"/>
        </w:rPr>
        <w:t>
      2) если учетная стоимость аффинированных драгоценных металлов выше их справедливой стоимости: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bl>
    <w:bookmarkStart w:name="z584" w:id="271"/>
    <w:p>
      <w:pPr>
        <w:spacing w:after="0"/>
        <w:ind w:left="0"/>
        <w:jc w:val="both"/>
      </w:pPr>
      <w:r>
        <w:rPr>
          <w:rFonts w:ascii="Times New Roman"/>
          <w:b w:val="false"/>
          <w:i w:val="false"/>
          <w:color w:val="000000"/>
          <w:sz w:val="28"/>
        </w:rPr>
        <w:t>
      90. При продаже аффинированных драгоценных металлов после переоценки по справедливой стоимости согласно пункту 89 Инструкции осуществляются следующие бухгалтерские записи:</w:t>
      </w:r>
    </w:p>
    <w:bookmarkEnd w:id="271"/>
    <w:bookmarkStart w:name="z585" w:id="272"/>
    <w:p>
      <w:pPr>
        <w:spacing w:after="0"/>
        <w:ind w:left="0"/>
        <w:jc w:val="both"/>
      </w:pPr>
      <w:r>
        <w:rPr>
          <w:rFonts w:ascii="Times New Roman"/>
          <w:b w:val="false"/>
          <w:i w:val="false"/>
          <w:color w:val="000000"/>
          <w:sz w:val="28"/>
        </w:rPr>
        <w:t>
      1) на сумму списания аффинированных драгоценных металлов:</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списанию балансовой стоимости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bl>
    <w:bookmarkStart w:name="z586" w:id="273"/>
    <w:p>
      <w:pPr>
        <w:spacing w:after="0"/>
        <w:ind w:left="0"/>
        <w:jc w:val="both"/>
      </w:pPr>
      <w:r>
        <w:rPr>
          <w:rFonts w:ascii="Times New Roman"/>
          <w:b w:val="false"/>
          <w:i w:val="false"/>
          <w:color w:val="000000"/>
          <w:sz w:val="28"/>
        </w:rPr>
        <w:t>
      2) на сумму заключенной сделки по продаже аффинированных драгоценных металлов:</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аффинированных драгоценных металлов.</w:t>
            </w:r>
          </w:p>
        </w:tc>
      </w:tr>
    </w:tbl>
    <w:bookmarkStart w:name="z587" w:id="274"/>
    <w:p>
      <w:pPr>
        <w:spacing w:after="0"/>
        <w:ind w:left="0"/>
        <w:jc w:val="left"/>
      </w:pPr>
      <w:r>
        <w:rPr>
          <w:rFonts w:ascii="Times New Roman"/>
          <w:b/>
          <w:i w:val="false"/>
          <w:color w:val="000000"/>
        </w:rPr>
        <w:t xml:space="preserve"> Глава 8. Бухгалтерский учет операций с производными финансовыми инструментами</w:t>
      </w:r>
    </w:p>
    <w:bookmarkEnd w:id="274"/>
    <w:bookmarkStart w:name="z588" w:id="275"/>
    <w:p>
      <w:pPr>
        <w:spacing w:after="0"/>
        <w:ind w:left="0"/>
        <w:jc w:val="left"/>
      </w:pPr>
      <w:r>
        <w:rPr>
          <w:rFonts w:ascii="Times New Roman"/>
          <w:b/>
          <w:i w:val="false"/>
          <w:color w:val="000000"/>
        </w:rPr>
        <w:t xml:space="preserve"> Параграф 1. Учет операций с форвардными сделками</w:t>
      </w:r>
    </w:p>
    <w:bookmarkEnd w:id="275"/>
    <w:bookmarkStart w:name="z589" w:id="276"/>
    <w:p>
      <w:pPr>
        <w:spacing w:after="0"/>
        <w:ind w:left="0"/>
        <w:jc w:val="both"/>
      </w:pPr>
      <w:r>
        <w:rPr>
          <w:rFonts w:ascii="Times New Roman"/>
          <w:b w:val="false"/>
          <w:i w:val="false"/>
          <w:color w:val="000000"/>
          <w:sz w:val="28"/>
        </w:rPr>
        <w:t>
      91. В день заключения форвардной сделки на сумму условных требований и условных обязательств, в соответствии с условиями форвардной сделки на покупку и/или продажу базового актива осуществляются следующие бухгалтерские записи: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прочим производным финансовым инструментам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прочим производным финансовым инструментам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аффинированных драгоценных металлов.</w:t>
            </w:r>
          </w:p>
        </w:tc>
      </w:tr>
    </w:tbl>
    <w:bookmarkStart w:name="z590" w:id="277"/>
    <w:p>
      <w:pPr>
        <w:spacing w:after="0"/>
        <w:ind w:left="0"/>
        <w:jc w:val="both"/>
      </w:pPr>
      <w:r>
        <w:rPr>
          <w:rFonts w:ascii="Times New Roman"/>
          <w:b w:val="false"/>
          <w:i w:val="false"/>
          <w:color w:val="000000"/>
          <w:sz w:val="28"/>
        </w:rPr>
        <w:t>
      92. При переоценке форвардной сделки по покупке и/или продаже иностранной валюты по справедливой стоимости с периодичностью, установленной учетной политикой банка, осуществляются следующие бухгалтерские записи:</w:t>
      </w:r>
    </w:p>
    <w:bookmarkEnd w:id="277"/>
    <w:bookmarkStart w:name="z591" w:id="278"/>
    <w:p>
      <w:pPr>
        <w:spacing w:after="0"/>
        <w:ind w:left="0"/>
        <w:jc w:val="both"/>
      </w:pPr>
      <w:r>
        <w:rPr>
          <w:rFonts w:ascii="Times New Roman"/>
          <w:b w:val="false"/>
          <w:i w:val="false"/>
          <w:color w:val="000000"/>
          <w:sz w:val="28"/>
        </w:rPr>
        <w:t>
      1) на сумму положительного изменения справедливой стоимости форвардной сделки:</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 прочими производными финансовыми инструментами;</w:t>
            </w:r>
          </w:p>
        </w:tc>
      </w:tr>
    </w:tbl>
    <w:bookmarkStart w:name="z592" w:id="279"/>
    <w:p>
      <w:pPr>
        <w:spacing w:after="0"/>
        <w:ind w:left="0"/>
        <w:jc w:val="both"/>
      </w:pPr>
      <w:r>
        <w:rPr>
          <w:rFonts w:ascii="Times New Roman"/>
          <w:b w:val="false"/>
          <w:i w:val="false"/>
          <w:color w:val="000000"/>
          <w:sz w:val="28"/>
        </w:rPr>
        <w:t>
      2) на сумму отрицательного изменения справедливой стоимости форвардной сделки:</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 прочими производными финансовыми инструментами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bl>
    <w:bookmarkStart w:name="z593" w:id="280"/>
    <w:p>
      <w:pPr>
        <w:spacing w:after="0"/>
        <w:ind w:left="0"/>
        <w:jc w:val="both"/>
      </w:pPr>
      <w:r>
        <w:rPr>
          <w:rFonts w:ascii="Times New Roman"/>
          <w:b w:val="false"/>
          <w:i w:val="false"/>
          <w:color w:val="000000"/>
          <w:sz w:val="28"/>
        </w:rPr>
        <w:t>
      3) на сумму положительной/отрицательной корректировки справедливой стоимости форвардной сделки: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bl>
    <w:bookmarkStart w:name="z594" w:id="281"/>
    <w:p>
      <w:pPr>
        <w:spacing w:after="0"/>
        <w:ind w:left="0"/>
        <w:jc w:val="both"/>
      </w:pPr>
      <w:r>
        <w:rPr>
          <w:rFonts w:ascii="Times New Roman"/>
          <w:b w:val="false"/>
          <w:i w:val="false"/>
          <w:color w:val="000000"/>
          <w:sz w:val="28"/>
        </w:rPr>
        <w:t>
      93. На дату закрытия открытой позиции и/или исполнения форвардной сделки осуществляются следующие бухгалтерские записи:</w:t>
      </w:r>
    </w:p>
    <w:bookmarkEnd w:id="281"/>
    <w:bookmarkStart w:name="z595" w:id="282"/>
    <w:p>
      <w:pPr>
        <w:spacing w:after="0"/>
        <w:ind w:left="0"/>
        <w:jc w:val="both"/>
      </w:pPr>
      <w:r>
        <w:rPr>
          <w:rFonts w:ascii="Times New Roman"/>
          <w:b w:val="false"/>
          <w:i w:val="false"/>
          <w:color w:val="000000"/>
          <w:sz w:val="28"/>
        </w:rPr>
        <w:t>
      1) на сумму условных требований/обязательств в соответствии с условиями форвардной сделки на покупку и/или продажу базового актива:</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прочим производным финансовым инструментам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прочим производным финансовым инструментам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аффинированных драгоценных металлов;</w:t>
            </w:r>
          </w:p>
        </w:tc>
      </w:tr>
    </w:tbl>
    <w:bookmarkStart w:name="z596" w:id="283"/>
    <w:p>
      <w:pPr>
        <w:spacing w:after="0"/>
        <w:ind w:left="0"/>
        <w:jc w:val="both"/>
      </w:pPr>
      <w:r>
        <w:rPr>
          <w:rFonts w:ascii="Times New Roman"/>
          <w:b w:val="false"/>
          <w:i w:val="false"/>
          <w:color w:val="000000"/>
          <w:sz w:val="28"/>
        </w:rPr>
        <w:t xml:space="preserve">
      2) при погашении банком или контрпартнером стоимости форвардной сделки (закрытие открытой позиции) деньгами на нетто основе: </w:t>
      </w:r>
    </w:p>
    <w:bookmarkEnd w:id="283"/>
    <w:bookmarkStart w:name="z597" w:id="284"/>
    <w:p>
      <w:pPr>
        <w:spacing w:after="0"/>
        <w:ind w:left="0"/>
        <w:jc w:val="both"/>
      </w:pPr>
      <w:r>
        <w:rPr>
          <w:rFonts w:ascii="Times New Roman"/>
          <w:b w:val="false"/>
          <w:i w:val="false"/>
          <w:color w:val="000000"/>
          <w:sz w:val="28"/>
        </w:rPr>
        <w:t>
      при отрицательной стоимости форвардной сделки: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598" w:id="285"/>
    <w:p>
      <w:pPr>
        <w:spacing w:after="0"/>
        <w:ind w:left="0"/>
        <w:jc w:val="both"/>
      </w:pPr>
      <w:r>
        <w:rPr>
          <w:rFonts w:ascii="Times New Roman"/>
          <w:b w:val="false"/>
          <w:i w:val="false"/>
          <w:color w:val="000000"/>
          <w:sz w:val="28"/>
        </w:rPr>
        <w:t>
      при положительной стоимости форвардной сделки: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bl>
    <w:bookmarkStart w:name="z599" w:id="286"/>
    <w:p>
      <w:pPr>
        <w:spacing w:after="0"/>
        <w:ind w:left="0"/>
        <w:jc w:val="both"/>
      </w:pPr>
      <w:r>
        <w:rPr>
          <w:rFonts w:ascii="Times New Roman"/>
          <w:b w:val="false"/>
          <w:i w:val="false"/>
          <w:color w:val="000000"/>
          <w:sz w:val="28"/>
        </w:rPr>
        <w:t>
      3) при исполнении форвардной сделки по покупке базового актива: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00" w:id="287"/>
    <w:p>
      <w:pPr>
        <w:spacing w:after="0"/>
        <w:ind w:left="0"/>
        <w:jc w:val="both"/>
      </w:pPr>
      <w:r>
        <w:rPr>
          <w:rFonts w:ascii="Times New Roman"/>
          <w:b w:val="false"/>
          <w:i w:val="false"/>
          <w:color w:val="000000"/>
          <w:sz w:val="28"/>
        </w:rPr>
        <w:t>
      4) при исполнении форвардной сделки по продаже базового актива: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bl>
    <w:bookmarkStart w:name="z601" w:id="288"/>
    <w:p>
      <w:pPr>
        <w:spacing w:after="0"/>
        <w:ind w:left="0"/>
        <w:jc w:val="left"/>
      </w:pPr>
      <w:r>
        <w:rPr>
          <w:rFonts w:ascii="Times New Roman"/>
          <w:b/>
          <w:i w:val="false"/>
          <w:color w:val="000000"/>
        </w:rPr>
        <w:t xml:space="preserve"> Параграф 2. Учет операций по фьючерсным сделкам</w:t>
      </w:r>
    </w:p>
    <w:bookmarkEnd w:id="288"/>
    <w:bookmarkStart w:name="z602" w:id="289"/>
    <w:p>
      <w:pPr>
        <w:spacing w:after="0"/>
        <w:ind w:left="0"/>
        <w:jc w:val="both"/>
      </w:pPr>
      <w:r>
        <w:rPr>
          <w:rFonts w:ascii="Times New Roman"/>
          <w:b w:val="false"/>
          <w:i w:val="false"/>
          <w:color w:val="000000"/>
          <w:sz w:val="28"/>
        </w:rPr>
        <w:t>
      94. В день заключения фьючерсной сделки на покупку или продажу базового актива на сумму условных требований и условных обязательств в соответствии с условиями фьючерсной сделки осуществляется следующая бухгалтерская запись:</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операциям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операциям фьючерс.</w:t>
            </w:r>
          </w:p>
        </w:tc>
      </w:tr>
    </w:tbl>
    <w:bookmarkStart w:name="z603" w:id="290"/>
    <w:p>
      <w:pPr>
        <w:spacing w:after="0"/>
        <w:ind w:left="0"/>
        <w:jc w:val="both"/>
      </w:pPr>
      <w:r>
        <w:rPr>
          <w:rFonts w:ascii="Times New Roman"/>
          <w:b w:val="false"/>
          <w:i w:val="false"/>
          <w:color w:val="000000"/>
          <w:sz w:val="28"/>
        </w:rPr>
        <w:t>
      95. При выплате маржи в соответствии с условиями фьючерсной сделки осуществляется следующая бухгалтерская запись:</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04" w:id="291"/>
    <w:p>
      <w:pPr>
        <w:spacing w:after="0"/>
        <w:ind w:left="0"/>
        <w:jc w:val="both"/>
      </w:pPr>
      <w:r>
        <w:rPr>
          <w:rFonts w:ascii="Times New Roman"/>
          <w:b w:val="false"/>
          <w:i w:val="false"/>
          <w:color w:val="000000"/>
          <w:sz w:val="28"/>
        </w:rPr>
        <w:t>
      96. При переоценке фьючерсной сделки на покупку и (или) продажу базового актива по справедливой стоимости осуществляются следующие бухгалтерские записи:</w:t>
      </w:r>
    </w:p>
    <w:bookmarkEnd w:id="291"/>
    <w:bookmarkStart w:name="z605" w:id="292"/>
    <w:p>
      <w:pPr>
        <w:spacing w:after="0"/>
        <w:ind w:left="0"/>
        <w:jc w:val="both"/>
      </w:pPr>
      <w:r>
        <w:rPr>
          <w:rFonts w:ascii="Times New Roman"/>
          <w:b w:val="false"/>
          <w:i w:val="false"/>
          <w:color w:val="000000"/>
          <w:sz w:val="28"/>
        </w:rPr>
        <w:t>
      1) на сумму положительного изменения справедливой стоимости фьючерсной сделки: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финансовых фьючерсов;</w:t>
            </w:r>
          </w:p>
        </w:tc>
      </w:tr>
    </w:tbl>
    <w:bookmarkStart w:name="z606" w:id="293"/>
    <w:p>
      <w:pPr>
        <w:spacing w:after="0"/>
        <w:ind w:left="0"/>
        <w:jc w:val="both"/>
      </w:pPr>
      <w:r>
        <w:rPr>
          <w:rFonts w:ascii="Times New Roman"/>
          <w:b w:val="false"/>
          <w:i w:val="false"/>
          <w:color w:val="000000"/>
          <w:sz w:val="28"/>
        </w:rPr>
        <w:t>
      2) на сумму отрицательного изменения справедливой стоимости фьючерсной сделки:</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финансовых фьючерсов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bl>
    <w:bookmarkStart w:name="z607" w:id="294"/>
    <w:p>
      <w:pPr>
        <w:spacing w:after="0"/>
        <w:ind w:left="0"/>
        <w:jc w:val="both"/>
      </w:pPr>
      <w:r>
        <w:rPr>
          <w:rFonts w:ascii="Times New Roman"/>
          <w:b w:val="false"/>
          <w:i w:val="false"/>
          <w:color w:val="000000"/>
          <w:sz w:val="28"/>
        </w:rPr>
        <w:t>
      3) на сумму числящейся положительной (отрицательной) корректировки справедливой стоимости фьючерсной сделки:</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r>
    </w:tbl>
    <w:bookmarkStart w:name="z608" w:id="295"/>
    <w:p>
      <w:pPr>
        <w:spacing w:after="0"/>
        <w:ind w:left="0"/>
        <w:jc w:val="both"/>
      </w:pPr>
      <w:r>
        <w:rPr>
          <w:rFonts w:ascii="Times New Roman"/>
          <w:b w:val="false"/>
          <w:i w:val="false"/>
          <w:color w:val="000000"/>
          <w:sz w:val="28"/>
        </w:rPr>
        <w:t>
      97. При выплате банком в пользу контрпартнера/контрпартнером в пользу банка суммы маржи осуществляются следующие бухгалтерские записи:</w:t>
      </w:r>
    </w:p>
    <w:bookmarkEnd w:id="295"/>
    <w:bookmarkStart w:name="z609" w:id="296"/>
    <w:p>
      <w:pPr>
        <w:spacing w:after="0"/>
        <w:ind w:left="0"/>
        <w:jc w:val="both"/>
      </w:pPr>
      <w:r>
        <w:rPr>
          <w:rFonts w:ascii="Times New Roman"/>
          <w:b w:val="false"/>
          <w:i w:val="false"/>
          <w:color w:val="000000"/>
          <w:sz w:val="28"/>
        </w:rPr>
        <w:t>
      1) на сумму маржи, дополнительно выплаченной банком:</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10" w:id="297"/>
    <w:p>
      <w:pPr>
        <w:spacing w:after="0"/>
        <w:ind w:left="0"/>
        <w:jc w:val="both"/>
      </w:pPr>
      <w:r>
        <w:rPr>
          <w:rFonts w:ascii="Times New Roman"/>
          <w:b w:val="false"/>
          <w:i w:val="false"/>
          <w:color w:val="000000"/>
          <w:sz w:val="28"/>
        </w:rPr>
        <w:t>
      2) на сумму маржи, полученной от контрпартнера: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bl>
    <w:bookmarkStart w:name="z611" w:id="298"/>
    <w:p>
      <w:pPr>
        <w:spacing w:after="0"/>
        <w:ind w:left="0"/>
        <w:jc w:val="both"/>
      </w:pPr>
      <w:r>
        <w:rPr>
          <w:rFonts w:ascii="Times New Roman"/>
          <w:b w:val="false"/>
          <w:i w:val="false"/>
          <w:color w:val="000000"/>
          <w:sz w:val="28"/>
        </w:rPr>
        <w:t>
      3) при списании допустимой числящейся маржи со счета, открытого на фондовой бирже/у брокера: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bl>
    <w:bookmarkStart w:name="z612" w:id="299"/>
    <w:p>
      <w:pPr>
        <w:spacing w:after="0"/>
        <w:ind w:left="0"/>
        <w:jc w:val="both"/>
      </w:pPr>
      <w:r>
        <w:rPr>
          <w:rFonts w:ascii="Times New Roman"/>
          <w:b w:val="false"/>
          <w:i w:val="false"/>
          <w:color w:val="000000"/>
          <w:sz w:val="28"/>
        </w:rPr>
        <w:t>
      4) на сумму маржи, полученной фондовой биржей/брокером:</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bl>
    <w:bookmarkStart w:name="z613" w:id="300"/>
    <w:p>
      <w:pPr>
        <w:spacing w:after="0"/>
        <w:ind w:left="0"/>
        <w:jc w:val="both"/>
      </w:pPr>
      <w:r>
        <w:rPr>
          <w:rFonts w:ascii="Times New Roman"/>
          <w:b w:val="false"/>
          <w:i w:val="false"/>
          <w:color w:val="000000"/>
          <w:sz w:val="28"/>
        </w:rPr>
        <w:t>
      98. На дату закрытия открытой позиции фьючерсной сделки осуществляются следующие бухгалтерские записи:</w:t>
      </w:r>
    </w:p>
    <w:bookmarkEnd w:id="300"/>
    <w:bookmarkStart w:name="z614" w:id="301"/>
    <w:p>
      <w:pPr>
        <w:spacing w:after="0"/>
        <w:ind w:left="0"/>
        <w:jc w:val="both"/>
      </w:pPr>
      <w:r>
        <w:rPr>
          <w:rFonts w:ascii="Times New Roman"/>
          <w:b w:val="false"/>
          <w:i w:val="false"/>
          <w:color w:val="000000"/>
          <w:sz w:val="28"/>
        </w:rPr>
        <w:t>
      1) на сумму условных требований и условных обязательств в соответствии с условиями фьючерсной сделки на покупку и/или продажу базового актива:</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операциям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операциям фьючерс;</w:t>
            </w:r>
          </w:p>
        </w:tc>
      </w:tr>
    </w:tbl>
    <w:bookmarkStart w:name="z615" w:id="302"/>
    <w:p>
      <w:pPr>
        <w:spacing w:after="0"/>
        <w:ind w:left="0"/>
        <w:jc w:val="both"/>
      </w:pPr>
      <w:r>
        <w:rPr>
          <w:rFonts w:ascii="Times New Roman"/>
          <w:b w:val="false"/>
          <w:i w:val="false"/>
          <w:color w:val="000000"/>
          <w:sz w:val="28"/>
        </w:rPr>
        <w:t>
      2) при погашении банком или контрпартнером стоимости фьючерсной сделки (закрытие открытой позиции) деньгами на нетто основе: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16" w:id="303"/>
    <w:p>
      <w:pPr>
        <w:spacing w:after="0"/>
        <w:ind w:left="0"/>
        <w:jc w:val="left"/>
      </w:pPr>
      <w:r>
        <w:rPr>
          <w:rFonts w:ascii="Times New Roman"/>
          <w:b/>
          <w:i w:val="false"/>
          <w:color w:val="000000"/>
        </w:rPr>
        <w:t xml:space="preserve"> Параграф 3. Учет операций по сделкам опцион</w:t>
      </w:r>
    </w:p>
    <w:bookmarkEnd w:id="303"/>
    <w:bookmarkStart w:name="z617" w:id="304"/>
    <w:p>
      <w:pPr>
        <w:spacing w:after="0"/>
        <w:ind w:left="0"/>
        <w:jc w:val="both"/>
      </w:pPr>
      <w:r>
        <w:rPr>
          <w:rFonts w:ascii="Times New Roman"/>
          <w:b w:val="false"/>
          <w:i w:val="false"/>
          <w:color w:val="000000"/>
          <w:sz w:val="28"/>
        </w:rPr>
        <w:t>
      99. В день приобретения опциона "колл/пут" на покупку/продажу базового актива осуществляются следующие бухгалтерские записи:</w:t>
      </w:r>
    </w:p>
    <w:bookmarkEnd w:id="304"/>
    <w:bookmarkStart w:name="z618" w:id="305"/>
    <w:p>
      <w:pPr>
        <w:spacing w:after="0"/>
        <w:ind w:left="0"/>
        <w:jc w:val="both"/>
      </w:pPr>
      <w:r>
        <w:rPr>
          <w:rFonts w:ascii="Times New Roman"/>
          <w:b w:val="false"/>
          <w:i w:val="false"/>
          <w:color w:val="000000"/>
          <w:sz w:val="28"/>
        </w:rPr>
        <w:t>
      1) на сумму условных требований и условных обязательств в соответствии с условиями приобретенного опциона "колл/пут":</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приобретенным опционным операциям – "колл/пут"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приобретенным опционным операциям – "кол/пут" - контрсчет;</w:t>
            </w:r>
          </w:p>
        </w:tc>
      </w:tr>
    </w:tbl>
    <w:bookmarkStart w:name="z619" w:id="306"/>
    <w:p>
      <w:pPr>
        <w:spacing w:after="0"/>
        <w:ind w:left="0"/>
        <w:jc w:val="both"/>
      </w:pPr>
      <w:r>
        <w:rPr>
          <w:rFonts w:ascii="Times New Roman"/>
          <w:b w:val="false"/>
          <w:i w:val="false"/>
          <w:color w:val="000000"/>
          <w:sz w:val="28"/>
        </w:rPr>
        <w:t>
      2) на сумму выплаченной премии по приобретенному опциону "колл/пут":</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20" w:id="307"/>
    <w:p>
      <w:pPr>
        <w:spacing w:after="0"/>
        <w:ind w:left="0"/>
        <w:jc w:val="both"/>
      </w:pPr>
      <w:r>
        <w:rPr>
          <w:rFonts w:ascii="Times New Roman"/>
          <w:b w:val="false"/>
          <w:i w:val="false"/>
          <w:color w:val="000000"/>
          <w:sz w:val="28"/>
        </w:rPr>
        <w:t>
      100. С периодичностью, установленной учетной политикой банка, а также на дату исполнения опциона "колл/пут" производится переоценка приобретенного опциона "колл/пут" по справедливой стоимости и осуществляются следующие бухгалтерские записи:</w:t>
      </w:r>
    </w:p>
    <w:bookmarkEnd w:id="307"/>
    <w:bookmarkStart w:name="z621" w:id="308"/>
    <w:p>
      <w:pPr>
        <w:spacing w:after="0"/>
        <w:ind w:left="0"/>
        <w:jc w:val="both"/>
      </w:pPr>
      <w:r>
        <w:rPr>
          <w:rFonts w:ascii="Times New Roman"/>
          <w:b w:val="false"/>
          <w:i w:val="false"/>
          <w:color w:val="000000"/>
          <w:sz w:val="28"/>
        </w:rPr>
        <w:t>
      1) на сумму положительного изменения справедливой стоимости приобретенного опциона "колл/пут":</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опцион;</w:t>
            </w:r>
          </w:p>
        </w:tc>
      </w:tr>
    </w:tbl>
    <w:bookmarkStart w:name="z622" w:id="309"/>
    <w:p>
      <w:pPr>
        <w:spacing w:after="0"/>
        <w:ind w:left="0"/>
        <w:jc w:val="both"/>
      </w:pPr>
      <w:r>
        <w:rPr>
          <w:rFonts w:ascii="Times New Roman"/>
          <w:b w:val="false"/>
          <w:i w:val="false"/>
          <w:color w:val="000000"/>
          <w:sz w:val="28"/>
        </w:rPr>
        <w:t>
      2) на сумму отрицательного изменения справедливой стоимости приобретенного опциона:</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r>
    </w:tbl>
    <w:bookmarkStart w:name="z623" w:id="310"/>
    <w:p>
      <w:pPr>
        <w:spacing w:after="0"/>
        <w:ind w:left="0"/>
        <w:jc w:val="both"/>
      </w:pPr>
      <w:r>
        <w:rPr>
          <w:rFonts w:ascii="Times New Roman"/>
          <w:b w:val="false"/>
          <w:i w:val="false"/>
          <w:color w:val="000000"/>
          <w:sz w:val="28"/>
        </w:rPr>
        <w:t>
      101. На дату закрытия открытой позиции при исполнении приобретенного опциона "колл/пут" осуществляются следующие бухгалтерские записи:</w:t>
      </w:r>
    </w:p>
    <w:bookmarkEnd w:id="310"/>
    <w:bookmarkStart w:name="z624" w:id="311"/>
    <w:p>
      <w:pPr>
        <w:spacing w:after="0"/>
        <w:ind w:left="0"/>
        <w:jc w:val="both"/>
      </w:pPr>
      <w:r>
        <w:rPr>
          <w:rFonts w:ascii="Times New Roman"/>
          <w:b w:val="false"/>
          <w:i w:val="false"/>
          <w:color w:val="000000"/>
          <w:sz w:val="28"/>
        </w:rPr>
        <w:t>
      1) на сумму условных требований и условных обязательств по условиям приобретенного опциона "колл/пут":</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приобретенным опционным операциям – "колл/пут" - контрсчет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приобретенным опционным операциям – "колл/пут";</w:t>
            </w:r>
          </w:p>
        </w:tc>
      </w:tr>
    </w:tbl>
    <w:bookmarkStart w:name="z625" w:id="312"/>
    <w:p>
      <w:pPr>
        <w:spacing w:after="0"/>
        <w:ind w:left="0"/>
        <w:jc w:val="both"/>
      </w:pPr>
      <w:r>
        <w:rPr>
          <w:rFonts w:ascii="Times New Roman"/>
          <w:b w:val="false"/>
          <w:i w:val="false"/>
          <w:color w:val="000000"/>
          <w:sz w:val="28"/>
        </w:rPr>
        <w:t>
      2) при погашении стоимости опциона "колл/пут" (закрытие открытой позиции) деньгами:</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r>
    </w:tbl>
    <w:bookmarkStart w:name="z626" w:id="313"/>
    <w:p>
      <w:pPr>
        <w:spacing w:after="0"/>
        <w:ind w:left="0"/>
        <w:jc w:val="both"/>
      </w:pPr>
      <w:r>
        <w:rPr>
          <w:rFonts w:ascii="Times New Roman"/>
          <w:b w:val="false"/>
          <w:i w:val="false"/>
          <w:color w:val="000000"/>
          <w:sz w:val="28"/>
        </w:rPr>
        <w:t>
      3) при приобретении базового актива по условиям приобретенного опциона "колл":</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27" w:id="314"/>
    <w:p>
      <w:pPr>
        <w:spacing w:after="0"/>
        <w:ind w:left="0"/>
        <w:jc w:val="both"/>
      </w:pPr>
      <w:r>
        <w:rPr>
          <w:rFonts w:ascii="Times New Roman"/>
          <w:b w:val="false"/>
          <w:i w:val="false"/>
          <w:color w:val="000000"/>
          <w:sz w:val="28"/>
        </w:rPr>
        <w:t>
      4) при продаже базового актива по условиям приобретенного опциона "пут":</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r>
    </w:tbl>
    <w:bookmarkStart w:name="z628" w:id="315"/>
    <w:p>
      <w:pPr>
        <w:spacing w:after="0"/>
        <w:ind w:left="0"/>
        <w:jc w:val="both"/>
      </w:pPr>
      <w:r>
        <w:rPr>
          <w:rFonts w:ascii="Times New Roman"/>
          <w:b w:val="false"/>
          <w:i w:val="false"/>
          <w:color w:val="000000"/>
          <w:sz w:val="28"/>
        </w:rPr>
        <w:t>
      102. В день продажи опциона "колл/пут" на покупку/продажу базового актива осуществляются следующие бухгалтерские записи:</w:t>
      </w:r>
    </w:p>
    <w:bookmarkEnd w:id="315"/>
    <w:bookmarkStart w:name="z629" w:id="316"/>
    <w:p>
      <w:pPr>
        <w:spacing w:after="0"/>
        <w:ind w:left="0"/>
        <w:jc w:val="both"/>
      </w:pPr>
      <w:r>
        <w:rPr>
          <w:rFonts w:ascii="Times New Roman"/>
          <w:b w:val="false"/>
          <w:i w:val="false"/>
          <w:color w:val="000000"/>
          <w:sz w:val="28"/>
        </w:rPr>
        <w:t>
      1) на сумму условных требований и условных обязательств по условиям проданного опцион "колл/пут":</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проданным опционным операциям – "колл/пут" - контрсчет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проданным опционным операциям – "колл/пут";</w:t>
            </w:r>
          </w:p>
        </w:tc>
      </w:tr>
    </w:tbl>
    <w:bookmarkStart w:name="z630" w:id="317"/>
    <w:p>
      <w:pPr>
        <w:spacing w:after="0"/>
        <w:ind w:left="0"/>
        <w:jc w:val="both"/>
      </w:pPr>
      <w:r>
        <w:rPr>
          <w:rFonts w:ascii="Times New Roman"/>
          <w:b w:val="false"/>
          <w:i w:val="false"/>
          <w:color w:val="000000"/>
          <w:sz w:val="28"/>
        </w:rPr>
        <w:t>
      2) на сумму полученной премии по проданному опциону "колл/пут":</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опцион.</w:t>
            </w:r>
          </w:p>
        </w:tc>
      </w:tr>
    </w:tbl>
    <w:bookmarkStart w:name="z631" w:id="318"/>
    <w:p>
      <w:pPr>
        <w:spacing w:after="0"/>
        <w:ind w:left="0"/>
        <w:jc w:val="both"/>
      </w:pPr>
      <w:r>
        <w:rPr>
          <w:rFonts w:ascii="Times New Roman"/>
          <w:b w:val="false"/>
          <w:i w:val="false"/>
          <w:color w:val="000000"/>
          <w:sz w:val="28"/>
        </w:rPr>
        <w:t>
      103. С периодичностью, установленной учетной политикой банка, а также на дату исполнения сделки опцион производится переоценка по справедливой стоимости проданного опциона "колл/пут", и осуществляются следующие бухгалтерские записи:</w:t>
      </w:r>
    </w:p>
    <w:bookmarkEnd w:id="318"/>
    <w:bookmarkStart w:name="z632" w:id="319"/>
    <w:p>
      <w:pPr>
        <w:spacing w:after="0"/>
        <w:ind w:left="0"/>
        <w:jc w:val="both"/>
      </w:pPr>
      <w:r>
        <w:rPr>
          <w:rFonts w:ascii="Times New Roman"/>
          <w:b w:val="false"/>
          <w:i w:val="false"/>
          <w:color w:val="000000"/>
          <w:sz w:val="28"/>
        </w:rPr>
        <w:t>
      1) на сумму положительного изменения справедливой стоимости проданного опциона "колл/пут":</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опцион;</w:t>
            </w:r>
          </w:p>
        </w:tc>
      </w:tr>
    </w:tbl>
    <w:bookmarkStart w:name="z633" w:id="320"/>
    <w:p>
      <w:pPr>
        <w:spacing w:after="0"/>
        <w:ind w:left="0"/>
        <w:jc w:val="both"/>
      </w:pPr>
      <w:r>
        <w:rPr>
          <w:rFonts w:ascii="Times New Roman"/>
          <w:b w:val="false"/>
          <w:i w:val="false"/>
          <w:color w:val="000000"/>
          <w:sz w:val="28"/>
        </w:rPr>
        <w:t>
      2) на сумму отрицательного изменения справедливой стоимости проданного опциона "колл/пут":</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bl>
    <w:bookmarkStart w:name="z634" w:id="321"/>
    <w:p>
      <w:pPr>
        <w:spacing w:after="0"/>
        <w:ind w:left="0"/>
        <w:jc w:val="both"/>
      </w:pPr>
      <w:r>
        <w:rPr>
          <w:rFonts w:ascii="Times New Roman"/>
          <w:b w:val="false"/>
          <w:i w:val="false"/>
          <w:color w:val="000000"/>
          <w:sz w:val="28"/>
        </w:rPr>
        <w:t>
      104. На дату закрытия открытой позиции, при исполнении проданного опциона "колл/пут" осуществляются следующие бухгалтерские записи:</w:t>
      </w:r>
    </w:p>
    <w:bookmarkEnd w:id="321"/>
    <w:bookmarkStart w:name="z635" w:id="322"/>
    <w:p>
      <w:pPr>
        <w:spacing w:after="0"/>
        <w:ind w:left="0"/>
        <w:jc w:val="both"/>
      </w:pPr>
      <w:r>
        <w:rPr>
          <w:rFonts w:ascii="Times New Roman"/>
          <w:b w:val="false"/>
          <w:i w:val="false"/>
          <w:color w:val="000000"/>
          <w:sz w:val="28"/>
        </w:rPr>
        <w:t>
      1) на сумму условных требований и условных обязательств по условиям проданного опциона "колл/пут":</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проданным опционным операциям – "колл/пут"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проданным опционным операциям – "колл/пут" - контрсчет;</w:t>
            </w:r>
          </w:p>
        </w:tc>
      </w:tr>
    </w:tbl>
    <w:bookmarkStart w:name="z636" w:id="323"/>
    <w:p>
      <w:pPr>
        <w:spacing w:after="0"/>
        <w:ind w:left="0"/>
        <w:jc w:val="both"/>
      </w:pPr>
      <w:r>
        <w:rPr>
          <w:rFonts w:ascii="Times New Roman"/>
          <w:b w:val="false"/>
          <w:i w:val="false"/>
          <w:color w:val="000000"/>
          <w:sz w:val="28"/>
        </w:rPr>
        <w:t>
      2) при погашении стоимости опциона "колл/пут" (закрытие открытой позиции) деньгами:</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37" w:id="324"/>
    <w:p>
      <w:pPr>
        <w:spacing w:after="0"/>
        <w:ind w:left="0"/>
        <w:jc w:val="both"/>
      </w:pPr>
      <w:r>
        <w:rPr>
          <w:rFonts w:ascii="Times New Roman"/>
          <w:b w:val="false"/>
          <w:i w:val="false"/>
          <w:color w:val="000000"/>
          <w:sz w:val="28"/>
        </w:rPr>
        <w:t>
      3) при продаже базового актива по условиям проданного опциона "колл":</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bl>
    <w:bookmarkStart w:name="z638" w:id="325"/>
    <w:p>
      <w:pPr>
        <w:spacing w:after="0"/>
        <w:ind w:left="0"/>
        <w:jc w:val="both"/>
      </w:pPr>
      <w:r>
        <w:rPr>
          <w:rFonts w:ascii="Times New Roman"/>
          <w:b w:val="false"/>
          <w:i w:val="false"/>
          <w:color w:val="000000"/>
          <w:sz w:val="28"/>
        </w:rPr>
        <w:t>
      4) при приобретении базового актива по условиям проданного опциона "пут":</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39" w:id="326"/>
    <w:p>
      <w:pPr>
        <w:spacing w:after="0"/>
        <w:ind w:left="0"/>
        <w:jc w:val="left"/>
      </w:pPr>
      <w:r>
        <w:rPr>
          <w:rFonts w:ascii="Times New Roman"/>
          <w:b/>
          <w:i w:val="false"/>
          <w:color w:val="000000"/>
        </w:rPr>
        <w:t xml:space="preserve"> Параграф 4. Учет сделок своп</w:t>
      </w:r>
    </w:p>
    <w:bookmarkEnd w:id="326"/>
    <w:bookmarkStart w:name="z640" w:id="327"/>
    <w:p>
      <w:pPr>
        <w:spacing w:after="0"/>
        <w:ind w:left="0"/>
        <w:jc w:val="both"/>
      </w:pPr>
      <w:r>
        <w:rPr>
          <w:rFonts w:ascii="Times New Roman"/>
          <w:b w:val="false"/>
          <w:i w:val="false"/>
          <w:color w:val="000000"/>
          <w:sz w:val="28"/>
        </w:rPr>
        <w:t>
      105. В день заключения сделки валютный своп по покупке иностранной валюты с обратной продажей на условиях спот плюс форвард на основании паспорта сделки осуществляются следующие бухгалтерские записи:</w:t>
      </w:r>
    </w:p>
    <w:bookmarkEnd w:id="327"/>
    <w:bookmarkStart w:name="z641" w:id="328"/>
    <w:p>
      <w:pPr>
        <w:spacing w:after="0"/>
        <w:ind w:left="0"/>
        <w:jc w:val="both"/>
      </w:pPr>
      <w:r>
        <w:rPr>
          <w:rFonts w:ascii="Times New Roman"/>
          <w:b w:val="false"/>
          <w:i w:val="false"/>
          <w:color w:val="000000"/>
          <w:sz w:val="28"/>
        </w:rPr>
        <w:t>
      1) на сумму требований и обязательств в тенге и иностранной валюте: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bl>
    <w:bookmarkStart w:name="z642" w:id="329"/>
    <w:p>
      <w:pPr>
        <w:spacing w:after="0"/>
        <w:ind w:left="0"/>
        <w:jc w:val="both"/>
      </w:pPr>
      <w:r>
        <w:rPr>
          <w:rFonts w:ascii="Times New Roman"/>
          <w:b w:val="false"/>
          <w:i w:val="false"/>
          <w:color w:val="000000"/>
          <w:sz w:val="28"/>
        </w:rPr>
        <w:t>
      2) в случае если курс покупки ниже учетного курса: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своп;</w:t>
            </w:r>
          </w:p>
        </w:tc>
      </w:tr>
    </w:tbl>
    <w:bookmarkStart w:name="z643" w:id="330"/>
    <w:p>
      <w:pPr>
        <w:spacing w:after="0"/>
        <w:ind w:left="0"/>
        <w:jc w:val="both"/>
      </w:pPr>
      <w:r>
        <w:rPr>
          <w:rFonts w:ascii="Times New Roman"/>
          <w:b w:val="false"/>
          <w:i w:val="false"/>
          <w:color w:val="000000"/>
          <w:sz w:val="28"/>
        </w:rPr>
        <w:t>
      3) в случае если курс покупки выше учетного курса: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bl>
    <w:bookmarkStart w:name="z644" w:id="331"/>
    <w:p>
      <w:pPr>
        <w:spacing w:after="0"/>
        <w:ind w:left="0"/>
        <w:jc w:val="both"/>
      </w:pPr>
      <w:r>
        <w:rPr>
          <w:rFonts w:ascii="Times New Roman"/>
          <w:b w:val="false"/>
          <w:i w:val="false"/>
          <w:color w:val="000000"/>
          <w:sz w:val="28"/>
        </w:rPr>
        <w:t>
      4) на сумму условных требований и обязательств по обратной продаже иностранной валюты: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 (отдельный лицевой счет для сделки валютный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 (отдельный лицевой счет для сделки валютный своп).</w:t>
            </w:r>
          </w:p>
        </w:tc>
      </w:tr>
    </w:tbl>
    <w:bookmarkStart w:name="z645" w:id="332"/>
    <w:p>
      <w:pPr>
        <w:spacing w:after="0"/>
        <w:ind w:left="0"/>
        <w:jc w:val="both"/>
      </w:pPr>
      <w:r>
        <w:rPr>
          <w:rFonts w:ascii="Times New Roman"/>
          <w:b w:val="false"/>
          <w:i w:val="false"/>
          <w:color w:val="000000"/>
          <w:sz w:val="28"/>
        </w:rPr>
        <w:t>
      106. На дату валютирования при открытии сделки своп осуществляются следующие бухгалтерские записи:</w:t>
      </w:r>
    </w:p>
    <w:bookmarkEnd w:id="332"/>
    <w:bookmarkStart w:name="z646" w:id="333"/>
    <w:p>
      <w:pPr>
        <w:spacing w:after="0"/>
        <w:ind w:left="0"/>
        <w:jc w:val="both"/>
      </w:pPr>
      <w:r>
        <w:rPr>
          <w:rFonts w:ascii="Times New Roman"/>
          <w:b w:val="false"/>
          <w:i w:val="false"/>
          <w:color w:val="000000"/>
          <w:sz w:val="28"/>
        </w:rPr>
        <w:t>
      на сумму приобретаемой иностранной валюты: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bl>
    <w:bookmarkStart w:name="z647" w:id="334"/>
    <w:p>
      <w:pPr>
        <w:spacing w:after="0"/>
        <w:ind w:left="0"/>
        <w:jc w:val="both"/>
      </w:pPr>
      <w:r>
        <w:rPr>
          <w:rFonts w:ascii="Times New Roman"/>
          <w:b w:val="false"/>
          <w:i w:val="false"/>
          <w:color w:val="000000"/>
          <w:sz w:val="28"/>
        </w:rPr>
        <w:t>
      на сумму в тенге:</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48" w:id="335"/>
    <w:p>
      <w:pPr>
        <w:spacing w:after="0"/>
        <w:ind w:left="0"/>
        <w:jc w:val="both"/>
      </w:pPr>
      <w:r>
        <w:rPr>
          <w:rFonts w:ascii="Times New Roman"/>
          <w:b w:val="false"/>
          <w:i w:val="false"/>
          <w:color w:val="000000"/>
          <w:sz w:val="28"/>
        </w:rPr>
        <w:t>
      107. При переоценке сделки валютный своп по справедливой стоимости осуществляются следующие бухгалтерские записи:</w:t>
      </w:r>
    </w:p>
    <w:bookmarkEnd w:id="335"/>
    <w:bookmarkStart w:name="z649" w:id="336"/>
    <w:p>
      <w:pPr>
        <w:spacing w:after="0"/>
        <w:ind w:left="0"/>
        <w:jc w:val="both"/>
      </w:pPr>
      <w:r>
        <w:rPr>
          <w:rFonts w:ascii="Times New Roman"/>
          <w:b w:val="false"/>
          <w:i w:val="false"/>
          <w:color w:val="000000"/>
          <w:sz w:val="28"/>
        </w:rPr>
        <w:t>
      1) на сумму положительной разницы: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своп;</w:t>
            </w:r>
          </w:p>
        </w:tc>
      </w:tr>
    </w:tbl>
    <w:bookmarkStart w:name="z650" w:id="337"/>
    <w:p>
      <w:pPr>
        <w:spacing w:after="0"/>
        <w:ind w:left="0"/>
        <w:jc w:val="both"/>
      </w:pPr>
      <w:r>
        <w:rPr>
          <w:rFonts w:ascii="Times New Roman"/>
          <w:b w:val="false"/>
          <w:i w:val="false"/>
          <w:color w:val="000000"/>
          <w:sz w:val="28"/>
        </w:rPr>
        <w:t>
      2) на сумму отрицательной разницы: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bl>
    <w:bookmarkStart w:name="z651" w:id="338"/>
    <w:p>
      <w:pPr>
        <w:spacing w:after="0"/>
        <w:ind w:left="0"/>
        <w:jc w:val="both"/>
      </w:pPr>
      <w:r>
        <w:rPr>
          <w:rFonts w:ascii="Times New Roman"/>
          <w:b w:val="false"/>
          <w:i w:val="false"/>
          <w:color w:val="000000"/>
          <w:sz w:val="28"/>
        </w:rPr>
        <w:t>
      3) на сумму требований и обязательств:</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bl>
    <w:bookmarkStart w:name="z652" w:id="339"/>
    <w:p>
      <w:pPr>
        <w:spacing w:after="0"/>
        <w:ind w:left="0"/>
        <w:jc w:val="both"/>
      </w:pPr>
      <w:r>
        <w:rPr>
          <w:rFonts w:ascii="Times New Roman"/>
          <w:b w:val="false"/>
          <w:i w:val="false"/>
          <w:color w:val="000000"/>
          <w:sz w:val="28"/>
        </w:rPr>
        <w:t>
      108. На дату валютирования при закрытии сделки валютный своп осуществляются следующие бухгалтерские записи:</w:t>
      </w:r>
    </w:p>
    <w:bookmarkEnd w:id="339"/>
    <w:bookmarkStart w:name="z653" w:id="340"/>
    <w:p>
      <w:pPr>
        <w:spacing w:after="0"/>
        <w:ind w:left="0"/>
        <w:jc w:val="both"/>
      </w:pPr>
      <w:r>
        <w:rPr>
          <w:rFonts w:ascii="Times New Roman"/>
          <w:b w:val="false"/>
          <w:i w:val="false"/>
          <w:color w:val="000000"/>
          <w:sz w:val="28"/>
        </w:rPr>
        <w:t>
      на сумму тенге, получаемых за реализуемую иностранную валюту и на сумму реализуемой иностранной валюты: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bl>
    <w:bookmarkStart w:name="z654" w:id="341"/>
    <w:p>
      <w:pPr>
        <w:spacing w:after="0"/>
        <w:ind w:left="0"/>
        <w:jc w:val="both"/>
      </w:pPr>
      <w:r>
        <w:rPr>
          <w:rFonts w:ascii="Times New Roman"/>
          <w:b w:val="false"/>
          <w:i w:val="false"/>
          <w:color w:val="000000"/>
          <w:sz w:val="28"/>
        </w:rPr>
        <w:t>
      на сумму условных требований и обязательств по обратной продаже иностранной валюты осуществляются следующие бухгалтерские записи:</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 (отдельный лицевой счет для сделки валютный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 (отдельный лицевой счет для сделки валютный своп).</w:t>
            </w:r>
          </w:p>
        </w:tc>
      </w:tr>
    </w:tbl>
    <w:bookmarkStart w:name="z655" w:id="342"/>
    <w:p>
      <w:pPr>
        <w:spacing w:after="0"/>
        <w:ind w:left="0"/>
        <w:jc w:val="both"/>
      </w:pPr>
      <w:r>
        <w:rPr>
          <w:rFonts w:ascii="Times New Roman"/>
          <w:b w:val="false"/>
          <w:i w:val="false"/>
          <w:color w:val="000000"/>
          <w:sz w:val="28"/>
        </w:rPr>
        <w:t>
      109. В день заключения сделки валютный своп по продаже иностранной валюты с обратной покупкой на условиях спот плюс форвард осуществляются следующие бухгалтерские записи:</w:t>
      </w:r>
    </w:p>
    <w:bookmarkEnd w:id="342"/>
    <w:bookmarkStart w:name="z656" w:id="343"/>
    <w:p>
      <w:pPr>
        <w:spacing w:after="0"/>
        <w:ind w:left="0"/>
        <w:jc w:val="both"/>
      </w:pPr>
      <w:r>
        <w:rPr>
          <w:rFonts w:ascii="Times New Roman"/>
          <w:b w:val="false"/>
          <w:i w:val="false"/>
          <w:color w:val="000000"/>
          <w:sz w:val="28"/>
        </w:rPr>
        <w:t>
      по продаже иностранной валюты:</w:t>
      </w:r>
    </w:p>
    <w:bookmarkEnd w:id="343"/>
    <w:bookmarkStart w:name="z657" w:id="344"/>
    <w:p>
      <w:pPr>
        <w:spacing w:after="0"/>
        <w:ind w:left="0"/>
        <w:jc w:val="both"/>
      </w:pPr>
      <w:r>
        <w:rPr>
          <w:rFonts w:ascii="Times New Roman"/>
          <w:b w:val="false"/>
          <w:i w:val="false"/>
          <w:color w:val="000000"/>
          <w:sz w:val="28"/>
        </w:rPr>
        <w:t>
      1) на сумму требований и обязательств в тенге и иностранной валюте:</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bl>
    <w:bookmarkStart w:name="z658" w:id="345"/>
    <w:p>
      <w:pPr>
        <w:spacing w:after="0"/>
        <w:ind w:left="0"/>
        <w:jc w:val="both"/>
      </w:pPr>
      <w:r>
        <w:rPr>
          <w:rFonts w:ascii="Times New Roman"/>
          <w:b w:val="false"/>
          <w:i w:val="false"/>
          <w:color w:val="000000"/>
          <w:sz w:val="28"/>
        </w:rPr>
        <w:t>
      2) в случае если курс продажи ниже учетного курса:</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bl>
    <w:bookmarkStart w:name="z659" w:id="346"/>
    <w:p>
      <w:pPr>
        <w:spacing w:after="0"/>
        <w:ind w:left="0"/>
        <w:jc w:val="both"/>
      </w:pPr>
      <w:r>
        <w:rPr>
          <w:rFonts w:ascii="Times New Roman"/>
          <w:b w:val="false"/>
          <w:i w:val="false"/>
          <w:color w:val="000000"/>
          <w:sz w:val="28"/>
        </w:rPr>
        <w:t>
      3) в случае если курс продажи выше учетного курса:</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своп;</w:t>
            </w:r>
          </w:p>
        </w:tc>
      </w:tr>
    </w:tbl>
    <w:bookmarkStart w:name="z660" w:id="347"/>
    <w:p>
      <w:pPr>
        <w:spacing w:after="0"/>
        <w:ind w:left="0"/>
        <w:jc w:val="both"/>
      </w:pPr>
      <w:r>
        <w:rPr>
          <w:rFonts w:ascii="Times New Roman"/>
          <w:b w:val="false"/>
          <w:i w:val="false"/>
          <w:color w:val="000000"/>
          <w:sz w:val="28"/>
        </w:rPr>
        <w:t>
      4) на сумму условных требований в иностранной валюте и обязательств в тенге по обратной покупке иностранной валюты: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 (отдельный лицевой счет для сделки валютный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 (отдельный лицевой счет для сделки валютный своп).</w:t>
            </w:r>
          </w:p>
        </w:tc>
      </w:tr>
    </w:tbl>
    <w:bookmarkStart w:name="z661" w:id="348"/>
    <w:p>
      <w:pPr>
        <w:spacing w:after="0"/>
        <w:ind w:left="0"/>
        <w:jc w:val="both"/>
      </w:pPr>
      <w:r>
        <w:rPr>
          <w:rFonts w:ascii="Times New Roman"/>
          <w:b w:val="false"/>
          <w:i w:val="false"/>
          <w:color w:val="000000"/>
          <w:sz w:val="28"/>
        </w:rPr>
        <w:t>
      110. На дату валютирования при открытии сделки валютный своп осуществляются следующие бухгалтерские записи:</w:t>
      </w:r>
    </w:p>
    <w:bookmarkEnd w:id="348"/>
    <w:bookmarkStart w:name="z662" w:id="349"/>
    <w:p>
      <w:pPr>
        <w:spacing w:after="0"/>
        <w:ind w:left="0"/>
        <w:jc w:val="both"/>
      </w:pPr>
      <w:r>
        <w:rPr>
          <w:rFonts w:ascii="Times New Roman"/>
          <w:b w:val="false"/>
          <w:i w:val="false"/>
          <w:color w:val="000000"/>
          <w:sz w:val="28"/>
        </w:rPr>
        <w:t>
      1) на сумму реализуемой иностранной валюты: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63" w:id="350"/>
    <w:p>
      <w:pPr>
        <w:spacing w:after="0"/>
        <w:ind w:left="0"/>
        <w:jc w:val="both"/>
      </w:pPr>
      <w:r>
        <w:rPr>
          <w:rFonts w:ascii="Times New Roman"/>
          <w:b w:val="false"/>
          <w:i w:val="false"/>
          <w:color w:val="000000"/>
          <w:sz w:val="28"/>
        </w:rPr>
        <w:t>
      2) на сумму денег в тенге, получаемых за реализуемую иностранную валюту:</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bl>
    <w:bookmarkStart w:name="z664" w:id="351"/>
    <w:p>
      <w:pPr>
        <w:spacing w:after="0"/>
        <w:ind w:left="0"/>
        <w:jc w:val="both"/>
      </w:pPr>
      <w:r>
        <w:rPr>
          <w:rFonts w:ascii="Times New Roman"/>
          <w:b w:val="false"/>
          <w:i w:val="false"/>
          <w:color w:val="000000"/>
          <w:sz w:val="28"/>
        </w:rPr>
        <w:t>
      111. При переоценке сделки валютный своп по справедливой стоимости осуществляются следующие бухгалтерские записи:</w:t>
      </w:r>
    </w:p>
    <w:bookmarkEnd w:id="351"/>
    <w:bookmarkStart w:name="z665" w:id="352"/>
    <w:p>
      <w:pPr>
        <w:spacing w:after="0"/>
        <w:ind w:left="0"/>
        <w:jc w:val="both"/>
      </w:pPr>
      <w:r>
        <w:rPr>
          <w:rFonts w:ascii="Times New Roman"/>
          <w:b w:val="false"/>
          <w:i w:val="false"/>
          <w:color w:val="000000"/>
          <w:sz w:val="28"/>
        </w:rPr>
        <w:t>
      1) на сумму положительной разницы: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своп;</w:t>
            </w:r>
          </w:p>
        </w:tc>
      </w:tr>
    </w:tbl>
    <w:bookmarkStart w:name="z666" w:id="353"/>
    <w:p>
      <w:pPr>
        <w:spacing w:after="0"/>
        <w:ind w:left="0"/>
        <w:jc w:val="both"/>
      </w:pPr>
      <w:r>
        <w:rPr>
          <w:rFonts w:ascii="Times New Roman"/>
          <w:b w:val="false"/>
          <w:i w:val="false"/>
          <w:color w:val="000000"/>
          <w:sz w:val="28"/>
        </w:rPr>
        <w:t>
      2) на сумму отрицательной разницы: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bl>
    <w:bookmarkStart w:name="z667" w:id="354"/>
    <w:p>
      <w:pPr>
        <w:spacing w:after="0"/>
        <w:ind w:left="0"/>
        <w:jc w:val="both"/>
      </w:pPr>
      <w:r>
        <w:rPr>
          <w:rFonts w:ascii="Times New Roman"/>
          <w:b w:val="false"/>
          <w:i w:val="false"/>
          <w:color w:val="000000"/>
          <w:sz w:val="28"/>
        </w:rPr>
        <w:t>
      3) на сумму требований и обязательств:</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bl>
    <w:bookmarkStart w:name="z668" w:id="355"/>
    <w:p>
      <w:pPr>
        <w:spacing w:after="0"/>
        <w:ind w:left="0"/>
        <w:jc w:val="both"/>
      </w:pPr>
      <w:r>
        <w:rPr>
          <w:rFonts w:ascii="Times New Roman"/>
          <w:b w:val="false"/>
          <w:i w:val="false"/>
          <w:color w:val="000000"/>
          <w:sz w:val="28"/>
        </w:rPr>
        <w:t>
      112. На дату валютирования при закрытии сделки валютный своп осуществляются следующие бухгалтерские записи:</w:t>
      </w:r>
    </w:p>
    <w:bookmarkEnd w:id="355"/>
    <w:bookmarkStart w:name="z669" w:id="356"/>
    <w:p>
      <w:pPr>
        <w:spacing w:after="0"/>
        <w:ind w:left="0"/>
        <w:jc w:val="both"/>
      </w:pPr>
      <w:r>
        <w:rPr>
          <w:rFonts w:ascii="Times New Roman"/>
          <w:b w:val="false"/>
          <w:i w:val="false"/>
          <w:color w:val="000000"/>
          <w:sz w:val="28"/>
        </w:rPr>
        <w:t>
      1) на сумму тенге, затрачиваемых на покупку иностранной валюты и на сумму приобретаемой иностранной валюты: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bl>
    <w:bookmarkStart w:name="z670" w:id="357"/>
    <w:p>
      <w:pPr>
        <w:spacing w:after="0"/>
        <w:ind w:left="0"/>
        <w:jc w:val="both"/>
      </w:pPr>
      <w:r>
        <w:rPr>
          <w:rFonts w:ascii="Times New Roman"/>
          <w:b w:val="false"/>
          <w:i w:val="false"/>
          <w:color w:val="000000"/>
          <w:sz w:val="28"/>
        </w:rPr>
        <w:t>
      2) на сумму условных требований и обязательств по обратной покупке иностранной валюты осуществляются следующие бухгалтерские записи:</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 (отдельный лицевой счет для сделки валютный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 (отдельный лицевой счет для сделки валютный своп).</w:t>
            </w:r>
          </w:p>
        </w:tc>
      </w:tr>
    </w:tbl>
    <w:bookmarkStart w:name="z671" w:id="358"/>
    <w:p>
      <w:pPr>
        <w:spacing w:after="0"/>
        <w:ind w:left="0"/>
        <w:jc w:val="both"/>
      </w:pPr>
      <w:r>
        <w:rPr>
          <w:rFonts w:ascii="Times New Roman"/>
          <w:b w:val="false"/>
          <w:i w:val="false"/>
          <w:color w:val="000000"/>
          <w:sz w:val="28"/>
        </w:rPr>
        <w:t>
      113. В день заключения сделки процентный своп осуществляются следующие бухгалтерские записи:</w:t>
      </w:r>
    </w:p>
    <w:bookmarkEnd w:id="358"/>
    <w:bookmarkStart w:name="z672" w:id="359"/>
    <w:p>
      <w:pPr>
        <w:spacing w:after="0"/>
        <w:ind w:left="0"/>
        <w:jc w:val="both"/>
      </w:pPr>
      <w:r>
        <w:rPr>
          <w:rFonts w:ascii="Times New Roman"/>
          <w:b w:val="false"/>
          <w:i w:val="false"/>
          <w:color w:val="000000"/>
          <w:sz w:val="28"/>
        </w:rPr>
        <w:t>
      1) на сумму условных требований и условных обязательств при покупке процентного свопа: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bl>
    <w:bookmarkStart w:name="z673" w:id="360"/>
    <w:p>
      <w:pPr>
        <w:spacing w:after="0"/>
        <w:ind w:left="0"/>
        <w:jc w:val="both"/>
      </w:pPr>
      <w:r>
        <w:rPr>
          <w:rFonts w:ascii="Times New Roman"/>
          <w:b w:val="false"/>
          <w:i w:val="false"/>
          <w:color w:val="000000"/>
          <w:sz w:val="28"/>
        </w:rPr>
        <w:t>
      2) на сумму условных требований и условных обязательств при продаже процентного свопа: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bl>
    <w:bookmarkStart w:name="z674" w:id="361"/>
    <w:p>
      <w:pPr>
        <w:spacing w:after="0"/>
        <w:ind w:left="0"/>
        <w:jc w:val="both"/>
      </w:pPr>
      <w:r>
        <w:rPr>
          <w:rFonts w:ascii="Times New Roman"/>
          <w:b w:val="false"/>
          <w:i w:val="false"/>
          <w:color w:val="000000"/>
          <w:sz w:val="28"/>
        </w:rPr>
        <w:t>
      114. При переоценке процентного свопа по справедливой стоимости осуществляются следующие бухгалтерские записи:</w:t>
      </w:r>
    </w:p>
    <w:bookmarkEnd w:id="361"/>
    <w:bookmarkStart w:name="z675" w:id="362"/>
    <w:p>
      <w:pPr>
        <w:spacing w:after="0"/>
        <w:ind w:left="0"/>
        <w:jc w:val="both"/>
      </w:pPr>
      <w:r>
        <w:rPr>
          <w:rFonts w:ascii="Times New Roman"/>
          <w:b w:val="false"/>
          <w:i w:val="false"/>
          <w:color w:val="000000"/>
          <w:sz w:val="28"/>
        </w:rPr>
        <w:t>
      1) на сумму положительной разницы: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(соответствующий субсчет для учета обязательств по сделке процентный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своп;</w:t>
            </w:r>
          </w:p>
        </w:tc>
      </w:tr>
    </w:tbl>
    <w:bookmarkStart w:name="z676" w:id="363"/>
    <w:p>
      <w:pPr>
        <w:spacing w:after="0"/>
        <w:ind w:left="0"/>
        <w:jc w:val="both"/>
      </w:pPr>
      <w:r>
        <w:rPr>
          <w:rFonts w:ascii="Times New Roman"/>
          <w:b w:val="false"/>
          <w:i w:val="false"/>
          <w:color w:val="000000"/>
          <w:sz w:val="28"/>
        </w:rPr>
        <w:t>
      2) на сумму отрицательной разницы: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(соответствующий субсчет для учета обязательств по сделке процентный своп);</w:t>
            </w:r>
          </w:p>
        </w:tc>
      </w:tr>
    </w:tbl>
    <w:bookmarkStart w:name="z677" w:id="364"/>
    <w:p>
      <w:pPr>
        <w:spacing w:after="0"/>
        <w:ind w:left="0"/>
        <w:jc w:val="both"/>
      </w:pPr>
      <w:r>
        <w:rPr>
          <w:rFonts w:ascii="Times New Roman"/>
          <w:b w:val="false"/>
          <w:i w:val="false"/>
          <w:color w:val="000000"/>
          <w:sz w:val="28"/>
        </w:rPr>
        <w:t>
      3) на сумму числящейся положительной/отрицательной корректировки справедливой стоимости сделки процентный своп:</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 (соответствующий субсчет для учета обязательств по сделке процентный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 (соответствующий субсчет для учета требований по сделке процентный своп).</w:t>
            </w:r>
          </w:p>
        </w:tc>
      </w:tr>
    </w:tbl>
    <w:bookmarkStart w:name="z678" w:id="365"/>
    <w:p>
      <w:pPr>
        <w:spacing w:after="0"/>
        <w:ind w:left="0"/>
        <w:jc w:val="both"/>
      </w:pPr>
      <w:r>
        <w:rPr>
          <w:rFonts w:ascii="Times New Roman"/>
          <w:b w:val="false"/>
          <w:i w:val="false"/>
          <w:color w:val="000000"/>
          <w:sz w:val="28"/>
        </w:rPr>
        <w:t>
      115. При начислении вознаграждения по сделке процентный своп осуществляются следующие бухгалтерские записи:</w:t>
      </w:r>
    </w:p>
    <w:bookmarkEnd w:id="365"/>
    <w:bookmarkStart w:name="z679" w:id="366"/>
    <w:p>
      <w:pPr>
        <w:spacing w:after="0"/>
        <w:ind w:left="0"/>
        <w:jc w:val="both"/>
      </w:pPr>
      <w:r>
        <w:rPr>
          <w:rFonts w:ascii="Times New Roman"/>
          <w:b w:val="false"/>
          <w:i w:val="false"/>
          <w:color w:val="000000"/>
          <w:sz w:val="28"/>
        </w:rPr>
        <w:t>
      1) на сумму вознаграждения, подлежащего выплате: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 по операциям с другими банками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w:t>
            </w:r>
          </w:p>
        </w:tc>
      </w:tr>
    </w:tbl>
    <w:bookmarkStart w:name="z680" w:id="367"/>
    <w:p>
      <w:pPr>
        <w:spacing w:after="0"/>
        <w:ind w:left="0"/>
        <w:jc w:val="both"/>
      </w:pPr>
      <w:r>
        <w:rPr>
          <w:rFonts w:ascii="Times New Roman"/>
          <w:b w:val="false"/>
          <w:i w:val="false"/>
          <w:color w:val="000000"/>
          <w:sz w:val="28"/>
        </w:rPr>
        <w:t>
      2) на сумму вознаграждения к получению:</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связанные с получением вознаграждения по операциям с другими банками.</w:t>
            </w:r>
          </w:p>
        </w:tc>
      </w:tr>
    </w:tbl>
    <w:bookmarkStart w:name="z681" w:id="368"/>
    <w:p>
      <w:pPr>
        <w:spacing w:after="0"/>
        <w:ind w:left="0"/>
        <w:jc w:val="both"/>
      </w:pPr>
      <w:r>
        <w:rPr>
          <w:rFonts w:ascii="Times New Roman"/>
          <w:b w:val="false"/>
          <w:i w:val="false"/>
          <w:color w:val="000000"/>
          <w:sz w:val="28"/>
        </w:rPr>
        <w:t>
      116. На дату проведения периодических платежей в соответствии с условиями сделки процентный своп осуществляются следующие бухгалтерские записи:</w:t>
      </w:r>
    </w:p>
    <w:bookmarkEnd w:id="368"/>
    <w:bookmarkStart w:name="z682" w:id="369"/>
    <w:p>
      <w:pPr>
        <w:spacing w:after="0"/>
        <w:ind w:left="0"/>
        <w:jc w:val="both"/>
      </w:pPr>
      <w:r>
        <w:rPr>
          <w:rFonts w:ascii="Times New Roman"/>
          <w:b w:val="false"/>
          <w:i w:val="false"/>
          <w:color w:val="000000"/>
          <w:sz w:val="28"/>
        </w:rPr>
        <w:t>
      на сумму полученного вознаграждения:</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tc>
      </w:tr>
    </w:tbl>
    <w:bookmarkStart w:name="z683" w:id="370"/>
    <w:p>
      <w:pPr>
        <w:spacing w:after="0"/>
        <w:ind w:left="0"/>
        <w:jc w:val="both"/>
      </w:pPr>
      <w:r>
        <w:rPr>
          <w:rFonts w:ascii="Times New Roman"/>
          <w:b w:val="false"/>
          <w:i w:val="false"/>
          <w:color w:val="000000"/>
          <w:sz w:val="28"/>
        </w:rPr>
        <w:t>
      на сумму выплаченного вознаграждения:</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684" w:id="371"/>
    <w:p>
      <w:pPr>
        <w:spacing w:after="0"/>
        <w:ind w:left="0"/>
        <w:jc w:val="both"/>
      </w:pPr>
      <w:r>
        <w:rPr>
          <w:rFonts w:ascii="Times New Roman"/>
          <w:b w:val="false"/>
          <w:i w:val="false"/>
          <w:color w:val="000000"/>
          <w:sz w:val="28"/>
        </w:rPr>
        <w:t>
      117. На дату истечения срока сделки процентный своп осуществляются следующие бухгалтерские записи:</w:t>
      </w:r>
    </w:p>
    <w:bookmarkEnd w:id="371"/>
    <w:bookmarkStart w:name="z685" w:id="372"/>
    <w:p>
      <w:pPr>
        <w:spacing w:after="0"/>
        <w:ind w:left="0"/>
        <w:jc w:val="both"/>
      </w:pPr>
      <w:r>
        <w:rPr>
          <w:rFonts w:ascii="Times New Roman"/>
          <w:b w:val="false"/>
          <w:i w:val="false"/>
          <w:color w:val="000000"/>
          <w:sz w:val="28"/>
        </w:rPr>
        <w:t>
      1) на сумму условных требований и условных обязательств при покупке процентного свопа:</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bl>
    <w:bookmarkStart w:name="z686" w:id="373"/>
    <w:p>
      <w:pPr>
        <w:spacing w:after="0"/>
        <w:ind w:left="0"/>
        <w:jc w:val="both"/>
      </w:pPr>
      <w:r>
        <w:rPr>
          <w:rFonts w:ascii="Times New Roman"/>
          <w:b w:val="false"/>
          <w:i w:val="false"/>
          <w:color w:val="000000"/>
          <w:sz w:val="28"/>
        </w:rPr>
        <w:t>
      2) на сумму условных требований и условных обязательств при продаже процентного свопа: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bl>
    <w:bookmarkStart w:name="z687" w:id="374"/>
    <w:p>
      <w:pPr>
        <w:spacing w:after="0"/>
        <w:ind w:left="0"/>
        <w:jc w:val="left"/>
      </w:pPr>
      <w:r>
        <w:rPr>
          <w:rFonts w:ascii="Times New Roman"/>
          <w:b/>
          <w:i w:val="false"/>
          <w:color w:val="000000"/>
        </w:rPr>
        <w:t xml:space="preserve"> Глава 9. Бухгалтерский учет операций хеджирования</w:t>
      </w:r>
    </w:p>
    <w:bookmarkEnd w:id="374"/>
    <w:bookmarkStart w:name="z688" w:id="375"/>
    <w:p>
      <w:pPr>
        <w:spacing w:after="0"/>
        <w:ind w:left="0"/>
        <w:jc w:val="left"/>
      </w:pPr>
      <w:r>
        <w:rPr>
          <w:rFonts w:ascii="Times New Roman"/>
          <w:b/>
          <w:i w:val="false"/>
          <w:color w:val="000000"/>
        </w:rPr>
        <w:t xml:space="preserve"> Параграф 1. Учет хеджирования денежных потоков</w:t>
      </w:r>
    </w:p>
    <w:bookmarkEnd w:id="375"/>
    <w:bookmarkStart w:name="z689" w:id="376"/>
    <w:p>
      <w:pPr>
        <w:spacing w:after="0"/>
        <w:ind w:left="0"/>
        <w:jc w:val="both"/>
      </w:pPr>
      <w:r>
        <w:rPr>
          <w:rFonts w:ascii="Times New Roman"/>
          <w:b w:val="false"/>
          <w:i w:val="false"/>
          <w:color w:val="000000"/>
          <w:sz w:val="28"/>
        </w:rPr>
        <w:t>
      118. Учет хеджирования денежных потоков осуществляется с использованием процентного свопа, заключенного в качестве инструмента хеджирования, и приобретенных/размещенных долговых ценных бумаг в качестве хеджируемой статьи. В случае осуществления хеджирования денежных потоков с использованием других финансовых инструментов ведение бухгалтерского учета осуществляется в порядке, предусмотренном настоящим параграфом, и с использованием балансовых счетов, предусмотренных Инструкцией для учета соответствующих финансовых инструментов.</w:t>
      </w:r>
    </w:p>
    <w:bookmarkEnd w:id="376"/>
    <w:bookmarkStart w:name="z690" w:id="377"/>
    <w:p>
      <w:pPr>
        <w:spacing w:after="0"/>
        <w:ind w:left="0"/>
        <w:jc w:val="both"/>
      </w:pPr>
      <w:r>
        <w:rPr>
          <w:rFonts w:ascii="Times New Roman"/>
          <w:b w:val="false"/>
          <w:i w:val="false"/>
          <w:color w:val="000000"/>
          <w:sz w:val="28"/>
        </w:rPr>
        <w:t>
      119. При начислении вознаграждения по приобретенному активу или размещенному обязательству осуществляются следующие бухгалтерские записи:</w:t>
      </w:r>
    </w:p>
    <w:bookmarkEnd w:id="377"/>
    <w:bookmarkStart w:name="z691" w:id="378"/>
    <w:p>
      <w:pPr>
        <w:spacing w:after="0"/>
        <w:ind w:left="0"/>
        <w:jc w:val="both"/>
      </w:pPr>
      <w:r>
        <w:rPr>
          <w:rFonts w:ascii="Times New Roman"/>
          <w:b w:val="false"/>
          <w:i w:val="false"/>
          <w:color w:val="000000"/>
          <w:sz w:val="28"/>
        </w:rPr>
        <w:t>
      1) по приобретенному активу:</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bl>
    <w:bookmarkStart w:name="z692" w:id="379"/>
    <w:p>
      <w:pPr>
        <w:spacing w:after="0"/>
        <w:ind w:left="0"/>
        <w:jc w:val="both"/>
      </w:pPr>
      <w:r>
        <w:rPr>
          <w:rFonts w:ascii="Times New Roman"/>
          <w:b w:val="false"/>
          <w:i w:val="false"/>
          <w:color w:val="000000"/>
          <w:sz w:val="28"/>
        </w:rPr>
        <w:t>
      2) по размещенному обязательству:</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 обращение облигациям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bl>
    <w:bookmarkStart w:name="z693" w:id="380"/>
    <w:p>
      <w:pPr>
        <w:spacing w:after="0"/>
        <w:ind w:left="0"/>
        <w:jc w:val="both"/>
      </w:pPr>
      <w:r>
        <w:rPr>
          <w:rFonts w:ascii="Times New Roman"/>
          <w:b w:val="false"/>
          <w:i w:val="false"/>
          <w:color w:val="000000"/>
          <w:sz w:val="28"/>
        </w:rPr>
        <w:t>
      120. При переоценке инструмента хеджирования по справедливой стоимости осуществляются следующие бухгалтерские записи:</w:t>
      </w:r>
    </w:p>
    <w:bookmarkEnd w:id="380"/>
    <w:bookmarkStart w:name="z694" w:id="381"/>
    <w:p>
      <w:pPr>
        <w:spacing w:after="0"/>
        <w:ind w:left="0"/>
        <w:jc w:val="both"/>
      </w:pPr>
      <w:r>
        <w:rPr>
          <w:rFonts w:ascii="Times New Roman"/>
          <w:b w:val="false"/>
          <w:i w:val="false"/>
          <w:color w:val="000000"/>
          <w:sz w:val="28"/>
        </w:rPr>
        <w:t>
      1) на сумму положительной разницы: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r>
    </w:tbl>
    <w:bookmarkStart w:name="z695" w:id="382"/>
    <w:p>
      <w:pPr>
        <w:spacing w:after="0"/>
        <w:ind w:left="0"/>
        <w:jc w:val="both"/>
      </w:pPr>
      <w:r>
        <w:rPr>
          <w:rFonts w:ascii="Times New Roman"/>
          <w:b w:val="false"/>
          <w:i w:val="false"/>
          <w:color w:val="000000"/>
          <w:sz w:val="28"/>
        </w:rPr>
        <w:t>
      2) на сумму отрицательной разницы: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bl>
    <w:bookmarkStart w:name="z696" w:id="383"/>
    <w:p>
      <w:pPr>
        <w:spacing w:after="0"/>
        <w:ind w:left="0"/>
        <w:jc w:val="both"/>
      </w:pPr>
      <w:r>
        <w:rPr>
          <w:rFonts w:ascii="Times New Roman"/>
          <w:b w:val="false"/>
          <w:i w:val="false"/>
          <w:color w:val="000000"/>
          <w:sz w:val="28"/>
        </w:rPr>
        <w:t>
      121. При получении начисленных доходов в виде вознаграждения по хеджируемой статье осуществляется следующая бухгалтерская запись:</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прочий совокупный доход;</w:t>
            </w:r>
          </w:p>
        </w:tc>
      </w:tr>
    </w:tbl>
    <w:bookmarkStart w:name="z697" w:id="384"/>
    <w:p>
      <w:pPr>
        <w:spacing w:after="0"/>
        <w:ind w:left="0"/>
        <w:jc w:val="both"/>
      </w:pPr>
      <w:r>
        <w:rPr>
          <w:rFonts w:ascii="Times New Roman"/>
          <w:b w:val="false"/>
          <w:i w:val="false"/>
          <w:color w:val="000000"/>
          <w:sz w:val="28"/>
        </w:rPr>
        <w:t>
      по выплате начисленных расходов по хеджируемой статье: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698" w:id="385"/>
    <w:p>
      <w:pPr>
        <w:spacing w:after="0"/>
        <w:ind w:left="0"/>
        <w:jc w:val="both"/>
      </w:pPr>
      <w:r>
        <w:rPr>
          <w:rFonts w:ascii="Times New Roman"/>
          <w:b w:val="false"/>
          <w:i w:val="false"/>
          <w:color w:val="000000"/>
          <w:sz w:val="28"/>
        </w:rPr>
        <w:t>
      122. По мере осуществления периодических расчетов по сделке своп осуществляются следующие бухгалтерские записи:</w:t>
      </w:r>
    </w:p>
    <w:bookmarkEnd w:id="385"/>
    <w:bookmarkStart w:name="z699" w:id="386"/>
    <w:p>
      <w:pPr>
        <w:spacing w:after="0"/>
        <w:ind w:left="0"/>
        <w:jc w:val="both"/>
      </w:pPr>
      <w:r>
        <w:rPr>
          <w:rFonts w:ascii="Times New Roman"/>
          <w:b w:val="false"/>
          <w:i w:val="false"/>
          <w:color w:val="000000"/>
          <w:sz w:val="28"/>
        </w:rPr>
        <w:t>
      1) на получаемую от контрагента сумму:</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bl>
    <w:bookmarkStart w:name="z700" w:id="387"/>
    <w:p>
      <w:pPr>
        <w:spacing w:after="0"/>
        <w:ind w:left="0"/>
        <w:jc w:val="both"/>
      </w:pPr>
      <w:r>
        <w:rPr>
          <w:rFonts w:ascii="Times New Roman"/>
          <w:b w:val="false"/>
          <w:i w:val="false"/>
          <w:color w:val="000000"/>
          <w:sz w:val="28"/>
        </w:rPr>
        <w:t>
      2) на сумму выплаты контрагенту:</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 обращение облигациям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701" w:id="388"/>
    <w:p>
      <w:pPr>
        <w:spacing w:after="0"/>
        <w:ind w:left="0"/>
        <w:jc w:val="left"/>
      </w:pPr>
      <w:r>
        <w:rPr>
          <w:rFonts w:ascii="Times New Roman"/>
          <w:b/>
          <w:i w:val="false"/>
          <w:color w:val="000000"/>
        </w:rPr>
        <w:t xml:space="preserve"> Параграф 2. Учет хеджирования справедливой стоимости</w:t>
      </w:r>
    </w:p>
    <w:bookmarkEnd w:id="388"/>
    <w:bookmarkStart w:name="z702" w:id="389"/>
    <w:p>
      <w:pPr>
        <w:spacing w:after="0"/>
        <w:ind w:left="0"/>
        <w:jc w:val="both"/>
      </w:pPr>
      <w:r>
        <w:rPr>
          <w:rFonts w:ascii="Times New Roman"/>
          <w:b w:val="false"/>
          <w:i w:val="false"/>
          <w:color w:val="000000"/>
          <w:sz w:val="28"/>
        </w:rPr>
        <w:t>
      123. Учет хеджирования справедливой стоимости осуществляется в следующем порядке:</w:t>
      </w:r>
    </w:p>
    <w:bookmarkEnd w:id="389"/>
    <w:bookmarkStart w:name="z703" w:id="390"/>
    <w:p>
      <w:pPr>
        <w:spacing w:after="0"/>
        <w:ind w:left="0"/>
        <w:jc w:val="both"/>
      </w:pPr>
      <w:r>
        <w:rPr>
          <w:rFonts w:ascii="Times New Roman"/>
          <w:b w:val="false"/>
          <w:i w:val="false"/>
          <w:color w:val="000000"/>
          <w:sz w:val="28"/>
        </w:rPr>
        <w:t>
      1) учет доходов и расходов от переоценки инструмента хеджирования по справедливой стоимости осуществляется аналогично учету производных финансовых инструментов, предусмотренному главой 8 Инструкции;</w:t>
      </w:r>
    </w:p>
    <w:bookmarkEnd w:id="390"/>
    <w:bookmarkStart w:name="z704" w:id="391"/>
    <w:p>
      <w:pPr>
        <w:spacing w:after="0"/>
        <w:ind w:left="0"/>
        <w:jc w:val="both"/>
      </w:pPr>
      <w:r>
        <w:rPr>
          <w:rFonts w:ascii="Times New Roman"/>
          <w:b w:val="false"/>
          <w:i w:val="false"/>
          <w:color w:val="000000"/>
          <w:sz w:val="28"/>
        </w:rPr>
        <w:t>
      2) в финансовой отчетности доходы и расходы по инструментам хеджирования отражаются на той же линейной статье отчета о прибылях и убытках, где представлены доходы и расходы от хеджируемой статьи. Доходы и расходы, относящиеся к неэффективной части операции хеджирования, отражаются на статьях прочих доходов и расходов.</w:t>
      </w:r>
    </w:p>
    <w:bookmarkEnd w:id="391"/>
    <w:bookmarkStart w:name="z705" w:id="392"/>
    <w:p>
      <w:pPr>
        <w:spacing w:after="0"/>
        <w:ind w:left="0"/>
        <w:jc w:val="both"/>
      </w:pPr>
      <w:r>
        <w:rPr>
          <w:rFonts w:ascii="Times New Roman"/>
          <w:b w:val="false"/>
          <w:i w:val="false"/>
          <w:color w:val="000000"/>
          <w:sz w:val="28"/>
        </w:rPr>
        <w:t>
      124. Учет хеджирования чистых инвестиций осуществляется аналогично учету хеджирования денежных потоков, предусмотренному настоящей главой.</w:t>
      </w:r>
    </w:p>
    <w:bookmarkEnd w:id="392"/>
    <w:bookmarkStart w:name="z706" w:id="393"/>
    <w:p>
      <w:pPr>
        <w:spacing w:after="0"/>
        <w:ind w:left="0"/>
        <w:jc w:val="left"/>
      </w:pPr>
      <w:r>
        <w:rPr>
          <w:rFonts w:ascii="Times New Roman"/>
          <w:b/>
          <w:i w:val="false"/>
          <w:color w:val="000000"/>
        </w:rPr>
        <w:t xml:space="preserve"> Глава 10. Бухгалтерский учет операций с платежными карточками и дорожными чеками</w:t>
      </w:r>
    </w:p>
    <w:bookmarkEnd w:id="393"/>
    <w:bookmarkStart w:name="z707" w:id="394"/>
    <w:p>
      <w:pPr>
        <w:spacing w:after="0"/>
        <w:ind w:left="0"/>
        <w:jc w:val="left"/>
      </w:pPr>
      <w:r>
        <w:rPr>
          <w:rFonts w:ascii="Times New Roman"/>
          <w:b/>
          <w:i w:val="false"/>
          <w:color w:val="000000"/>
        </w:rPr>
        <w:t xml:space="preserve"> Параграф 1. Учет операций с платежными карточками</w:t>
      </w:r>
    </w:p>
    <w:bookmarkEnd w:id="394"/>
    <w:bookmarkStart w:name="z708" w:id="395"/>
    <w:p>
      <w:pPr>
        <w:spacing w:after="0"/>
        <w:ind w:left="0"/>
        <w:jc w:val="both"/>
      </w:pPr>
      <w:r>
        <w:rPr>
          <w:rFonts w:ascii="Times New Roman"/>
          <w:b w:val="false"/>
          <w:i w:val="false"/>
          <w:color w:val="000000"/>
          <w:sz w:val="28"/>
        </w:rPr>
        <w:t>
      125. При оплате за изготовление платежной карточки на основании договора на изготовление платежных карточек, заключенного с организацией-изготовителем платежных карточек, осуществляется следующая бухгалтерская запись:</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709" w:id="396"/>
    <w:p>
      <w:pPr>
        <w:spacing w:after="0"/>
        <w:ind w:left="0"/>
        <w:jc w:val="both"/>
      </w:pPr>
      <w:r>
        <w:rPr>
          <w:rFonts w:ascii="Times New Roman"/>
          <w:b w:val="false"/>
          <w:i w:val="false"/>
          <w:color w:val="000000"/>
          <w:sz w:val="28"/>
        </w:rPr>
        <w:t>
      126. При получении платежных карточек от организации-изготовителя платежных карточек или банка-эмитента, на стоимость полученных платежных карточек осуществляется следующая бухгалтерская запись:</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неосновной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w:t>
            </w:r>
          </w:p>
        </w:tc>
      </w:tr>
    </w:tbl>
    <w:bookmarkStart w:name="z710" w:id="397"/>
    <w:p>
      <w:pPr>
        <w:spacing w:after="0"/>
        <w:ind w:left="0"/>
        <w:jc w:val="both"/>
      </w:pPr>
      <w:r>
        <w:rPr>
          <w:rFonts w:ascii="Times New Roman"/>
          <w:b w:val="false"/>
          <w:i w:val="false"/>
          <w:color w:val="000000"/>
          <w:sz w:val="28"/>
        </w:rPr>
        <w:t>
      127. При зачислении/перечислении денег на текущий счет клиента осуществляется следующая бухгалтерская запись:</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711" w:id="398"/>
    <w:p>
      <w:pPr>
        <w:spacing w:after="0"/>
        <w:ind w:left="0"/>
        <w:jc w:val="both"/>
      </w:pPr>
      <w:r>
        <w:rPr>
          <w:rFonts w:ascii="Times New Roman"/>
          <w:b w:val="false"/>
          <w:i w:val="false"/>
          <w:color w:val="000000"/>
          <w:sz w:val="28"/>
        </w:rPr>
        <w:t>
      128. При начислении комиссионного вознаграждения за обслуживание банком платежной карточки и за другие виды услуг осуществляется следующая бухгалтерская запись:</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обслуживание платежных карточек.</w:t>
            </w:r>
          </w:p>
        </w:tc>
      </w:tr>
    </w:tbl>
    <w:bookmarkStart w:name="z712" w:id="399"/>
    <w:p>
      <w:pPr>
        <w:spacing w:after="0"/>
        <w:ind w:left="0"/>
        <w:jc w:val="both"/>
      </w:pPr>
      <w:r>
        <w:rPr>
          <w:rFonts w:ascii="Times New Roman"/>
          <w:b w:val="false"/>
          <w:i w:val="false"/>
          <w:color w:val="000000"/>
          <w:sz w:val="28"/>
        </w:rPr>
        <w:t>
      129. На дату оплаты начисленного вознаграждения за обслуживание банком платежной карточки осуществляется следующая бухгалтерская запись:</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r>
    </w:tbl>
    <w:bookmarkStart w:name="z713" w:id="400"/>
    <w:p>
      <w:pPr>
        <w:spacing w:after="0"/>
        <w:ind w:left="0"/>
        <w:jc w:val="both"/>
      </w:pPr>
      <w:r>
        <w:rPr>
          <w:rFonts w:ascii="Times New Roman"/>
          <w:b w:val="false"/>
          <w:i w:val="false"/>
          <w:color w:val="000000"/>
          <w:sz w:val="28"/>
        </w:rPr>
        <w:t>
      130. При осуществлении клиентом оплаты товаров и/или услуг с использованием платежной карточки осуществляется следующая бухгалтерская запись:</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714" w:id="401"/>
    <w:p>
      <w:pPr>
        <w:spacing w:after="0"/>
        <w:ind w:left="0"/>
        <w:jc w:val="both"/>
      </w:pPr>
      <w:r>
        <w:rPr>
          <w:rFonts w:ascii="Times New Roman"/>
          <w:b w:val="false"/>
          <w:i w:val="false"/>
          <w:color w:val="000000"/>
          <w:sz w:val="28"/>
        </w:rPr>
        <w:t>
      131. В случае если платежная карточка является дебетно-кредитной, ведение бухгалтерского учета операций по зачислению/списанию денег на/с текущего счета в пределах дебетового остатка по платежной карточке аналогичен порядку, предусмотренному пунктами с 127 по 130 Инструкции.</w:t>
      </w:r>
    </w:p>
    <w:bookmarkEnd w:id="401"/>
    <w:bookmarkStart w:name="z715" w:id="402"/>
    <w:p>
      <w:pPr>
        <w:spacing w:after="0"/>
        <w:ind w:left="0"/>
        <w:jc w:val="both"/>
      </w:pPr>
      <w:r>
        <w:rPr>
          <w:rFonts w:ascii="Times New Roman"/>
          <w:b w:val="false"/>
          <w:i w:val="false"/>
          <w:color w:val="000000"/>
          <w:sz w:val="28"/>
        </w:rPr>
        <w:t>
      132. При выдаче клиенту кредитной карточки осуществляются следующие бухгалтерские записи:</w:t>
      </w:r>
    </w:p>
    <w:bookmarkEnd w:id="402"/>
    <w:bookmarkStart w:name="z716" w:id="403"/>
    <w:p>
      <w:pPr>
        <w:spacing w:after="0"/>
        <w:ind w:left="0"/>
        <w:jc w:val="both"/>
      </w:pPr>
      <w:r>
        <w:rPr>
          <w:rFonts w:ascii="Times New Roman"/>
          <w:b w:val="false"/>
          <w:i w:val="false"/>
          <w:color w:val="000000"/>
          <w:sz w:val="28"/>
        </w:rPr>
        <w:t>
      на сумму комиссии:</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обслуживание платежных карточек;</w:t>
            </w:r>
          </w:p>
        </w:tc>
      </w:tr>
    </w:tbl>
    <w:bookmarkStart w:name="z717" w:id="404"/>
    <w:p>
      <w:pPr>
        <w:spacing w:after="0"/>
        <w:ind w:left="0"/>
        <w:jc w:val="both"/>
      </w:pPr>
      <w:r>
        <w:rPr>
          <w:rFonts w:ascii="Times New Roman"/>
          <w:b w:val="false"/>
          <w:i w:val="false"/>
          <w:color w:val="000000"/>
          <w:sz w:val="28"/>
        </w:rPr>
        <w:t>
      на сумму кредитного лимита, предоставленного клиентам:</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718" w:id="405"/>
    <w:p>
      <w:pPr>
        <w:spacing w:after="0"/>
        <w:ind w:left="0"/>
        <w:jc w:val="both"/>
      </w:pPr>
      <w:r>
        <w:rPr>
          <w:rFonts w:ascii="Times New Roman"/>
          <w:b w:val="false"/>
          <w:i w:val="false"/>
          <w:color w:val="000000"/>
          <w:sz w:val="28"/>
        </w:rPr>
        <w:t>
      133. При создании резервов (провизий) на покрытие убытков от обесценения по кредитной карточке осуществляются бухгалтерские записи, предусмотренные в пункте 47 Инструкции.</w:t>
      </w:r>
    </w:p>
    <w:bookmarkEnd w:id="405"/>
    <w:bookmarkStart w:name="z719" w:id="406"/>
    <w:p>
      <w:pPr>
        <w:spacing w:after="0"/>
        <w:ind w:left="0"/>
        <w:jc w:val="both"/>
      </w:pPr>
      <w:r>
        <w:rPr>
          <w:rFonts w:ascii="Times New Roman"/>
          <w:b w:val="false"/>
          <w:i w:val="false"/>
          <w:color w:val="000000"/>
          <w:sz w:val="28"/>
        </w:rPr>
        <w:t>
      В дальнейшем, при уменьшении резервов (провизий), погашении или списании с баланса долга по кредитной карточке осуществляются бухгалтерские записи, предусмотренные пунктами 48, 49 Инструкции.</w:t>
      </w:r>
    </w:p>
    <w:bookmarkEnd w:id="406"/>
    <w:bookmarkStart w:name="z720" w:id="407"/>
    <w:p>
      <w:pPr>
        <w:spacing w:after="0"/>
        <w:ind w:left="0"/>
        <w:jc w:val="both"/>
      </w:pPr>
      <w:r>
        <w:rPr>
          <w:rFonts w:ascii="Times New Roman"/>
          <w:b w:val="false"/>
          <w:i w:val="false"/>
          <w:color w:val="000000"/>
          <w:sz w:val="28"/>
        </w:rPr>
        <w:t>
      134. При осуществлении клиентом платежа по кредитной карточке на сумму денег осуществляется следующая бухгалтерская запись:</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721" w:id="408"/>
    <w:p>
      <w:pPr>
        <w:spacing w:after="0"/>
        <w:ind w:left="0"/>
        <w:jc w:val="both"/>
      </w:pPr>
      <w:r>
        <w:rPr>
          <w:rFonts w:ascii="Times New Roman"/>
          <w:b w:val="false"/>
          <w:i w:val="false"/>
          <w:color w:val="000000"/>
          <w:sz w:val="28"/>
        </w:rPr>
        <w:t>
      135. При начислении вознаграждения по банковским займам, предоставленным по кредитной карточке, осуществляется следующая бухгалтерская запись:</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кредитным карточкам клиентов.</w:t>
            </w:r>
          </w:p>
        </w:tc>
      </w:tr>
    </w:tbl>
    <w:bookmarkStart w:name="z722" w:id="409"/>
    <w:p>
      <w:pPr>
        <w:spacing w:after="0"/>
        <w:ind w:left="0"/>
        <w:jc w:val="both"/>
      </w:pPr>
      <w:r>
        <w:rPr>
          <w:rFonts w:ascii="Times New Roman"/>
          <w:b w:val="false"/>
          <w:i w:val="false"/>
          <w:color w:val="000000"/>
          <w:sz w:val="28"/>
        </w:rPr>
        <w:t>
      136. При погашении клиентом банку суммы начисленного вознаграждения по банковскому займу осуществляется следующая бухгалтерская запись:</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r>
    </w:tbl>
    <w:bookmarkStart w:name="z723" w:id="410"/>
    <w:p>
      <w:pPr>
        <w:spacing w:after="0"/>
        <w:ind w:left="0"/>
        <w:jc w:val="both"/>
      </w:pPr>
      <w:r>
        <w:rPr>
          <w:rFonts w:ascii="Times New Roman"/>
          <w:b w:val="false"/>
          <w:i w:val="false"/>
          <w:color w:val="000000"/>
          <w:sz w:val="28"/>
        </w:rPr>
        <w:t>
      137. При истечении срока либо расторжении договора банковского займа, заключенного между клиентом и банком, осуществляется следующая бухгалтерская запись:</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r>
    </w:tbl>
    <w:bookmarkStart w:name="z724" w:id="411"/>
    <w:p>
      <w:pPr>
        <w:spacing w:after="0"/>
        <w:ind w:left="0"/>
        <w:jc w:val="left"/>
      </w:pPr>
      <w:r>
        <w:rPr>
          <w:rFonts w:ascii="Times New Roman"/>
          <w:b/>
          <w:i w:val="false"/>
          <w:color w:val="000000"/>
        </w:rPr>
        <w:t xml:space="preserve"> Параграф 2. Учет операций с дорожными чеками</w:t>
      </w:r>
    </w:p>
    <w:bookmarkEnd w:id="411"/>
    <w:bookmarkStart w:name="z725" w:id="412"/>
    <w:p>
      <w:pPr>
        <w:spacing w:after="0"/>
        <w:ind w:left="0"/>
        <w:jc w:val="both"/>
      </w:pPr>
      <w:r>
        <w:rPr>
          <w:rFonts w:ascii="Times New Roman"/>
          <w:b w:val="false"/>
          <w:i w:val="false"/>
          <w:color w:val="000000"/>
          <w:sz w:val="28"/>
        </w:rPr>
        <w:t>
      138. При приобретении дорожных чеков осуществляются следующие бухгалтерские записи:</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bookmarkStart w:name="z726" w:id="413"/>
    <w:p>
      <w:pPr>
        <w:spacing w:after="0"/>
        <w:ind w:left="0"/>
        <w:jc w:val="both"/>
      </w:pPr>
      <w:r>
        <w:rPr>
          <w:rFonts w:ascii="Times New Roman"/>
          <w:b w:val="false"/>
          <w:i w:val="false"/>
          <w:color w:val="000000"/>
          <w:sz w:val="28"/>
        </w:rPr>
        <w:t>
      одновременно на внебалансовом учете:</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727" w:id="414"/>
    <w:p>
      <w:pPr>
        <w:spacing w:after="0"/>
        <w:ind w:left="0"/>
        <w:jc w:val="both"/>
      </w:pPr>
      <w:r>
        <w:rPr>
          <w:rFonts w:ascii="Times New Roman"/>
          <w:b w:val="false"/>
          <w:i w:val="false"/>
          <w:color w:val="000000"/>
          <w:sz w:val="28"/>
        </w:rPr>
        <w:t>
      139. При реализации дорожных чеков осуществляется следующая бухгалтерская запись:</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r>
    </w:tbl>
    <w:bookmarkStart w:name="z728" w:id="415"/>
    <w:p>
      <w:pPr>
        <w:spacing w:after="0"/>
        <w:ind w:left="0"/>
        <w:jc w:val="both"/>
      </w:pPr>
      <w:r>
        <w:rPr>
          <w:rFonts w:ascii="Times New Roman"/>
          <w:b w:val="false"/>
          <w:i w:val="false"/>
          <w:color w:val="000000"/>
          <w:sz w:val="28"/>
        </w:rPr>
        <w:t>
      одновременно на внебалансовом учете:</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729" w:id="416"/>
    <w:p>
      <w:pPr>
        <w:spacing w:after="0"/>
        <w:ind w:left="0"/>
        <w:jc w:val="both"/>
      </w:pPr>
      <w:r>
        <w:rPr>
          <w:rFonts w:ascii="Times New Roman"/>
          <w:b w:val="false"/>
          <w:i w:val="false"/>
          <w:color w:val="000000"/>
          <w:sz w:val="28"/>
        </w:rPr>
        <w:t>
      140. На сумму комиссионного дохода по операциям с дорожными чеками осуществляется следующая бухгалтерская запись:</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bl>
    <w:bookmarkStart w:name="z730" w:id="417"/>
    <w:p>
      <w:pPr>
        <w:spacing w:after="0"/>
        <w:ind w:left="0"/>
        <w:jc w:val="both"/>
      </w:pPr>
      <w:r>
        <w:rPr>
          <w:rFonts w:ascii="Times New Roman"/>
          <w:b w:val="false"/>
          <w:i w:val="false"/>
          <w:color w:val="000000"/>
          <w:sz w:val="28"/>
        </w:rPr>
        <w:t>
      141. При приеме банком дорожных чеков на инкассо осуществляются следующие бухгалтерские записи:</w:t>
      </w:r>
    </w:p>
    <w:bookmarkEnd w:id="417"/>
    <w:bookmarkStart w:name="z731" w:id="418"/>
    <w:p>
      <w:pPr>
        <w:spacing w:after="0"/>
        <w:ind w:left="0"/>
        <w:jc w:val="both"/>
      </w:pPr>
      <w:r>
        <w:rPr>
          <w:rFonts w:ascii="Times New Roman"/>
          <w:b w:val="false"/>
          <w:i w:val="false"/>
          <w:color w:val="000000"/>
          <w:sz w:val="28"/>
        </w:rPr>
        <w:t>
      1) при оприходовании на внебалансовый учет условной стоимости бланков оплаченных дорожных чеков:</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732" w:id="419"/>
    <w:p>
      <w:pPr>
        <w:spacing w:after="0"/>
        <w:ind w:left="0"/>
        <w:jc w:val="both"/>
      </w:pPr>
      <w:r>
        <w:rPr>
          <w:rFonts w:ascii="Times New Roman"/>
          <w:b w:val="false"/>
          <w:i w:val="false"/>
          <w:color w:val="000000"/>
          <w:sz w:val="28"/>
        </w:rPr>
        <w:t>
      2) на сумму комиссионного дохода по операциям с дорожными чеками:</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bl>
    <w:bookmarkStart w:name="z733" w:id="420"/>
    <w:p>
      <w:pPr>
        <w:spacing w:after="0"/>
        <w:ind w:left="0"/>
        <w:jc w:val="both"/>
      </w:pPr>
      <w:r>
        <w:rPr>
          <w:rFonts w:ascii="Times New Roman"/>
          <w:b w:val="false"/>
          <w:i w:val="false"/>
          <w:color w:val="000000"/>
          <w:sz w:val="28"/>
        </w:rPr>
        <w:t>
      3) на сумму покрытия, поступившего по принятому на инкассо дорожному чеку и зачисленному на текущий счет клиента:</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734" w:id="421"/>
    <w:p>
      <w:pPr>
        <w:spacing w:after="0"/>
        <w:ind w:left="0"/>
        <w:jc w:val="both"/>
      </w:pPr>
      <w:r>
        <w:rPr>
          <w:rFonts w:ascii="Times New Roman"/>
          <w:b w:val="false"/>
          <w:i w:val="false"/>
          <w:color w:val="000000"/>
          <w:sz w:val="28"/>
        </w:rPr>
        <w:t>
      4) при списании с внебалансового учета условной стоимости бланков дорожных чеков:</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735" w:id="422"/>
    <w:p>
      <w:pPr>
        <w:spacing w:after="0"/>
        <w:ind w:left="0"/>
        <w:jc w:val="left"/>
      </w:pPr>
      <w:r>
        <w:rPr>
          <w:rFonts w:ascii="Times New Roman"/>
          <w:b/>
          <w:i w:val="false"/>
          <w:color w:val="000000"/>
        </w:rPr>
        <w:t xml:space="preserve"> Глава 11. Бухгалтерский учет операций с банковскими гарантиями</w:t>
      </w:r>
    </w:p>
    <w:bookmarkEnd w:id="422"/>
    <w:bookmarkStart w:name="z736" w:id="423"/>
    <w:p>
      <w:pPr>
        <w:spacing w:after="0"/>
        <w:ind w:left="0"/>
        <w:jc w:val="left"/>
      </w:pPr>
      <w:r>
        <w:rPr>
          <w:rFonts w:ascii="Times New Roman"/>
          <w:b/>
          <w:i w:val="false"/>
          <w:color w:val="000000"/>
        </w:rPr>
        <w:t xml:space="preserve"> Параграф 1. Учет банковских гарантий, выдаваемых без обеспечения исполнения обязательств клиента</w:t>
      </w:r>
    </w:p>
    <w:bookmarkEnd w:id="423"/>
    <w:bookmarkStart w:name="z737" w:id="424"/>
    <w:p>
      <w:pPr>
        <w:spacing w:after="0"/>
        <w:ind w:left="0"/>
        <w:jc w:val="both"/>
      </w:pPr>
      <w:r>
        <w:rPr>
          <w:rFonts w:ascii="Times New Roman"/>
          <w:b w:val="false"/>
          <w:i w:val="false"/>
          <w:color w:val="000000"/>
          <w:sz w:val="28"/>
        </w:rPr>
        <w:t>
      142. При выдаче банковской гарантии без обеспечения обязательств клиента осуществляются следующие бухгалтерские записи:</w:t>
      </w:r>
    </w:p>
    <w:bookmarkEnd w:id="424"/>
    <w:bookmarkStart w:name="z738" w:id="425"/>
    <w:p>
      <w:pPr>
        <w:spacing w:after="0"/>
        <w:ind w:left="0"/>
        <w:jc w:val="both"/>
      </w:pPr>
      <w:r>
        <w:rPr>
          <w:rFonts w:ascii="Times New Roman"/>
          <w:b w:val="false"/>
          <w:i w:val="false"/>
          <w:color w:val="000000"/>
          <w:sz w:val="28"/>
        </w:rPr>
        <w:t>
      1) на сумму условных требований и обязательств по выданной банковской гарантии:</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w:t>
            </w:r>
          </w:p>
        </w:tc>
      </w:tr>
    </w:tbl>
    <w:bookmarkStart w:name="z739" w:id="426"/>
    <w:p>
      <w:pPr>
        <w:spacing w:after="0"/>
        <w:ind w:left="0"/>
        <w:jc w:val="both"/>
      </w:pPr>
      <w:r>
        <w:rPr>
          <w:rFonts w:ascii="Times New Roman"/>
          <w:b w:val="false"/>
          <w:i w:val="false"/>
          <w:color w:val="000000"/>
          <w:sz w:val="28"/>
        </w:rPr>
        <w:t>
      2) на справедливую стоимость выпущенной банковской гарантии:</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bl>
    <w:bookmarkStart w:name="z740" w:id="427"/>
    <w:p>
      <w:pPr>
        <w:spacing w:after="0"/>
        <w:ind w:left="0"/>
        <w:jc w:val="both"/>
      </w:pPr>
      <w:r>
        <w:rPr>
          <w:rFonts w:ascii="Times New Roman"/>
          <w:b w:val="false"/>
          <w:i w:val="false"/>
          <w:color w:val="000000"/>
          <w:sz w:val="28"/>
        </w:rPr>
        <w:t>
      143. При амортизации первоначально признанного обязательства по выпущенной банковской гарантии осуществляется следующая бухгалтерская запись:</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операциям с гарантиями.</w:t>
            </w:r>
          </w:p>
        </w:tc>
      </w:tr>
    </w:tbl>
    <w:bookmarkStart w:name="z741" w:id="428"/>
    <w:p>
      <w:pPr>
        <w:spacing w:after="0"/>
        <w:ind w:left="0"/>
        <w:jc w:val="both"/>
      </w:pPr>
      <w:r>
        <w:rPr>
          <w:rFonts w:ascii="Times New Roman"/>
          <w:b w:val="false"/>
          <w:i w:val="false"/>
          <w:color w:val="000000"/>
          <w:sz w:val="28"/>
        </w:rPr>
        <w:t>
      144. При истечении срока действия банковской гарантии, аннулировании или расторжении договора гарантии осуществляются следующие бухгалтерские записи:</w:t>
      </w:r>
    </w:p>
    <w:bookmarkEnd w:id="428"/>
    <w:bookmarkStart w:name="z742" w:id="429"/>
    <w:p>
      <w:pPr>
        <w:spacing w:after="0"/>
        <w:ind w:left="0"/>
        <w:jc w:val="both"/>
      </w:pPr>
      <w:r>
        <w:rPr>
          <w:rFonts w:ascii="Times New Roman"/>
          <w:b w:val="false"/>
          <w:i w:val="false"/>
          <w:color w:val="000000"/>
          <w:sz w:val="28"/>
        </w:rPr>
        <w:t>
      1) на сумму условных обязательств по выданной банковской гарантии: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r>
    </w:tbl>
    <w:bookmarkStart w:name="z743" w:id="430"/>
    <w:p>
      <w:pPr>
        <w:spacing w:after="0"/>
        <w:ind w:left="0"/>
        <w:jc w:val="both"/>
      </w:pPr>
      <w:r>
        <w:rPr>
          <w:rFonts w:ascii="Times New Roman"/>
          <w:b w:val="false"/>
          <w:i w:val="false"/>
          <w:color w:val="000000"/>
          <w:sz w:val="28"/>
        </w:rPr>
        <w:t>
      2) на сумму неамортизированного комиссионного вознаграждения:</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операциям с гарантиями.</w:t>
            </w:r>
          </w:p>
        </w:tc>
      </w:tr>
    </w:tbl>
    <w:bookmarkStart w:name="z744" w:id="431"/>
    <w:p>
      <w:pPr>
        <w:spacing w:after="0"/>
        <w:ind w:left="0"/>
        <w:jc w:val="both"/>
      </w:pPr>
      <w:r>
        <w:rPr>
          <w:rFonts w:ascii="Times New Roman"/>
          <w:b w:val="false"/>
          <w:i w:val="false"/>
          <w:color w:val="000000"/>
          <w:sz w:val="28"/>
        </w:rPr>
        <w:t>
      145. При создании резерва для урегулирования обязательства по выданной банковской гарантии осуществляются следующие бухгалтерские записи:</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условным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bl>
    <w:bookmarkStart w:name="z745" w:id="432"/>
    <w:p>
      <w:pPr>
        <w:spacing w:after="0"/>
        <w:ind w:left="0"/>
        <w:jc w:val="both"/>
      </w:pPr>
      <w:r>
        <w:rPr>
          <w:rFonts w:ascii="Times New Roman"/>
          <w:b w:val="false"/>
          <w:i w:val="false"/>
          <w:color w:val="000000"/>
          <w:sz w:val="28"/>
        </w:rPr>
        <w:t>
      146. При уменьшении ранее признанного резерва по урегулированию обязательства по выданной банковской гарантии на сумму уменьшения резерва осуществляется следующая бухгалтерская запись:</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условным обязательствам.</w:t>
            </w:r>
          </w:p>
        </w:tc>
      </w:tr>
    </w:tbl>
    <w:bookmarkStart w:name="z746" w:id="433"/>
    <w:p>
      <w:pPr>
        <w:spacing w:after="0"/>
        <w:ind w:left="0"/>
        <w:jc w:val="both"/>
      </w:pPr>
      <w:r>
        <w:rPr>
          <w:rFonts w:ascii="Times New Roman"/>
          <w:b w:val="false"/>
          <w:i w:val="false"/>
          <w:color w:val="000000"/>
          <w:sz w:val="28"/>
        </w:rPr>
        <w:t>
      147. При получении банком требования кредитора о выплате суммы банковской гарантии либо ее части осуществляются следующие бухгалтерские записи:</w:t>
      </w:r>
    </w:p>
    <w:bookmarkEnd w:id="433"/>
    <w:bookmarkStart w:name="z747" w:id="434"/>
    <w:p>
      <w:pPr>
        <w:spacing w:after="0"/>
        <w:ind w:left="0"/>
        <w:jc w:val="both"/>
      </w:pPr>
      <w:r>
        <w:rPr>
          <w:rFonts w:ascii="Times New Roman"/>
          <w:b w:val="false"/>
          <w:i w:val="false"/>
          <w:color w:val="000000"/>
          <w:sz w:val="28"/>
        </w:rPr>
        <w:t>
      на сумму выплаты: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748" w:id="435"/>
    <w:p>
      <w:pPr>
        <w:spacing w:after="0"/>
        <w:ind w:left="0"/>
        <w:jc w:val="both"/>
      </w:pPr>
      <w:r>
        <w:rPr>
          <w:rFonts w:ascii="Times New Roman"/>
          <w:b w:val="false"/>
          <w:i w:val="false"/>
          <w:color w:val="000000"/>
          <w:sz w:val="28"/>
        </w:rPr>
        <w:t>
      одновременно, на сумму уменьшения условных обязательств по выданной банковской гарантии: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r>
    </w:tbl>
    <w:bookmarkStart w:name="z749" w:id="436"/>
    <w:p>
      <w:pPr>
        <w:spacing w:after="0"/>
        <w:ind w:left="0"/>
        <w:jc w:val="both"/>
      </w:pPr>
      <w:r>
        <w:rPr>
          <w:rFonts w:ascii="Times New Roman"/>
          <w:b w:val="false"/>
          <w:i w:val="false"/>
          <w:color w:val="000000"/>
          <w:sz w:val="28"/>
        </w:rPr>
        <w:t>
      Если условием договора гарантии предусмотрено возмещение клиентом суммы, выплаченной банком в пользу его кредитора, осуществляется следующая бухгалтерская запись:</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условным обязательствам.</w:t>
            </w:r>
          </w:p>
        </w:tc>
      </w:tr>
    </w:tbl>
    <w:bookmarkStart w:name="z750" w:id="437"/>
    <w:p>
      <w:pPr>
        <w:spacing w:after="0"/>
        <w:ind w:left="0"/>
        <w:jc w:val="both"/>
      </w:pPr>
      <w:r>
        <w:rPr>
          <w:rFonts w:ascii="Times New Roman"/>
          <w:b w:val="false"/>
          <w:i w:val="false"/>
          <w:color w:val="000000"/>
          <w:sz w:val="28"/>
        </w:rPr>
        <w:t>
      148. При возмещении клиентом суммы, выплаченной по банковской гарантии, на сумму фактически полученных денег осуществляется следующая бухгалтерская запись:</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bl>
    <w:bookmarkStart w:name="z751" w:id="438"/>
    <w:p>
      <w:pPr>
        <w:spacing w:after="0"/>
        <w:ind w:left="0"/>
        <w:jc w:val="left"/>
      </w:pPr>
      <w:r>
        <w:rPr>
          <w:rFonts w:ascii="Times New Roman"/>
          <w:b/>
          <w:i w:val="false"/>
          <w:color w:val="000000"/>
        </w:rPr>
        <w:t xml:space="preserve"> Параграф 2. Учет банковских гарантий, выданных под залог денег</w:t>
      </w:r>
    </w:p>
    <w:bookmarkEnd w:id="438"/>
    <w:bookmarkStart w:name="z752" w:id="439"/>
    <w:p>
      <w:pPr>
        <w:spacing w:after="0"/>
        <w:ind w:left="0"/>
        <w:jc w:val="both"/>
      </w:pPr>
      <w:r>
        <w:rPr>
          <w:rFonts w:ascii="Times New Roman"/>
          <w:b w:val="false"/>
          <w:i w:val="false"/>
          <w:color w:val="000000"/>
          <w:sz w:val="28"/>
        </w:rPr>
        <w:t>
      149. При выдаче банковской гарантии под залог денег осуществляются следующие бухгалтерские записи:</w:t>
      </w:r>
    </w:p>
    <w:bookmarkEnd w:id="439"/>
    <w:bookmarkStart w:name="z753" w:id="440"/>
    <w:p>
      <w:pPr>
        <w:spacing w:after="0"/>
        <w:ind w:left="0"/>
        <w:jc w:val="both"/>
      </w:pPr>
      <w:r>
        <w:rPr>
          <w:rFonts w:ascii="Times New Roman"/>
          <w:b w:val="false"/>
          <w:i w:val="false"/>
          <w:color w:val="000000"/>
          <w:sz w:val="28"/>
        </w:rPr>
        <w:t>
      на сумму условных обязательств по выданной банковской гарантии:</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w:t>
            </w:r>
          </w:p>
        </w:tc>
      </w:tr>
    </w:tbl>
    <w:bookmarkStart w:name="z754" w:id="441"/>
    <w:p>
      <w:pPr>
        <w:spacing w:after="0"/>
        <w:ind w:left="0"/>
        <w:jc w:val="both"/>
      </w:pPr>
      <w:r>
        <w:rPr>
          <w:rFonts w:ascii="Times New Roman"/>
          <w:b w:val="false"/>
          <w:i w:val="false"/>
          <w:color w:val="000000"/>
          <w:sz w:val="28"/>
        </w:rPr>
        <w:t>
      на сумму денег, принимаемых в качестве обеспечения обязательств клиента по договору гарантии:</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bl>
    <w:bookmarkStart w:name="z755" w:id="442"/>
    <w:p>
      <w:pPr>
        <w:spacing w:after="0"/>
        <w:ind w:left="0"/>
        <w:jc w:val="both"/>
      </w:pPr>
      <w:r>
        <w:rPr>
          <w:rFonts w:ascii="Times New Roman"/>
          <w:b w:val="false"/>
          <w:i w:val="false"/>
          <w:color w:val="000000"/>
          <w:sz w:val="28"/>
        </w:rPr>
        <w:t>
      Одновременно, на балансе банка осуществляется бухгалтерская запись, предусмотренная подпунктом 2) пункта 142 Инструкции, на сумму справедливой стоимости банковской гарантии.</w:t>
      </w:r>
    </w:p>
    <w:bookmarkEnd w:id="442"/>
    <w:bookmarkStart w:name="z756" w:id="443"/>
    <w:p>
      <w:pPr>
        <w:spacing w:after="0"/>
        <w:ind w:left="0"/>
        <w:jc w:val="both"/>
      </w:pPr>
      <w:r>
        <w:rPr>
          <w:rFonts w:ascii="Times New Roman"/>
          <w:b w:val="false"/>
          <w:i w:val="false"/>
          <w:color w:val="000000"/>
          <w:sz w:val="28"/>
        </w:rPr>
        <w:t>
      150. С периодичностью, установленной учетной политикой банка, производится амортизация первоначально признанного обязательства по выпущенной покрытой (обеспеченной) банковской гарантии и осуществляется бухгалтерская запись, предусмотренная пунктом 143 Инструкции.</w:t>
      </w:r>
    </w:p>
    <w:bookmarkEnd w:id="443"/>
    <w:bookmarkStart w:name="z757" w:id="444"/>
    <w:p>
      <w:pPr>
        <w:spacing w:after="0"/>
        <w:ind w:left="0"/>
        <w:jc w:val="both"/>
      </w:pPr>
      <w:r>
        <w:rPr>
          <w:rFonts w:ascii="Times New Roman"/>
          <w:b w:val="false"/>
          <w:i w:val="false"/>
          <w:color w:val="000000"/>
          <w:sz w:val="28"/>
        </w:rPr>
        <w:t>
      151. При истечении срока действия банковской гарантии без предъявления требования кредитором, аннулировании или расторжении договора гарантии осуществляются следующие бухгалтерские записи:</w:t>
      </w:r>
    </w:p>
    <w:bookmarkEnd w:id="444"/>
    <w:bookmarkStart w:name="z758" w:id="445"/>
    <w:p>
      <w:pPr>
        <w:spacing w:after="0"/>
        <w:ind w:left="0"/>
        <w:jc w:val="both"/>
      </w:pPr>
      <w:r>
        <w:rPr>
          <w:rFonts w:ascii="Times New Roman"/>
          <w:b w:val="false"/>
          <w:i w:val="false"/>
          <w:color w:val="000000"/>
          <w:sz w:val="28"/>
        </w:rPr>
        <w:t>
      1) на сумму денег, ранее принятых в качестве обеспечения обязательств клиента по договору гарантии:</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bl>
    <w:bookmarkStart w:name="z759" w:id="446"/>
    <w:p>
      <w:pPr>
        <w:spacing w:after="0"/>
        <w:ind w:left="0"/>
        <w:jc w:val="both"/>
      </w:pPr>
      <w:r>
        <w:rPr>
          <w:rFonts w:ascii="Times New Roman"/>
          <w:b w:val="false"/>
          <w:i w:val="false"/>
          <w:color w:val="000000"/>
          <w:sz w:val="28"/>
        </w:rPr>
        <w:t>
      2) на сумму условных обязательств по выданной банковской гарантии:</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r>
    </w:tbl>
    <w:bookmarkStart w:name="z760" w:id="447"/>
    <w:p>
      <w:pPr>
        <w:spacing w:after="0"/>
        <w:ind w:left="0"/>
        <w:jc w:val="both"/>
      </w:pPr>
      <w:r>
        <w:rPr>
          <w:rFonts w:ascii="Times New Roman"/>
          <w:b w:val="false"/>
          <w:i w:val="false"/>
          <w:color w:val="000000"/>
          <w:sz w:val="28"/>
        </w:rPr>
        <w:t>
      3) на сумму несамортизированного комиссионного вознаграждения:</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операциям с гарантиями.</w:t>
            </w:r>
          </w:p>
        </w:tc>
      </w:tr>
    </w:tbl>
    <w:bookmarkStart w:name="z761" w:id="448"/>
    <w:p>
      <w:pPr>
        <w:spacing w:after="0"/>
        <w:ind w:left="0"/>
        <w:jc w:val="both"/>
      </w:pPr>
      <w:r>
        <w:rPr>
          <w:rFonts w:ascii="Times New Roman"/>
          <w:b w:val="false"/>
          <w:i w:val="false"/>
          <w:color w:val="000000"/>
          <w:sz w:val="28"/>
        </w:rPr>
        <w:t>
      152. При получении требования кредитора о выплате суммы банковской гарантии осуществляются следующие бухгалтерские записи:</w:t>
      </w:r>
    </w:p>
    <w:bookmarkEnd w:id="448"/>
    <w:bookmarkStart w:name="z762" w:id="449"/>
    <w:p>
      <w:pPr>
        <w:spacing w:after="0"/>
        <w:ind w:left="0"/>
        <w:jc w:val="both"/>
      </w:pPr>
      <w:r>
        <w:rPr>
          <w:rFonts w:ascii="Times New Roman"/>
          <w:b w:val="false"/>
          <w:i w:val="false"/>
          <w:color w:val="000000"/>
          <w:sz w:val="28"/>
        </w:rPr>
        <w:t>
      1) на сумму выплаты: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bl>
    <w:bookmarkStart w:name="z763" w:id="450"/>
    <w:p>
      <w:pPr>
        <w:spacing w:after="0"/>
        <w:ind w:left="0"/>
        <w:jc w:val="both"/>
      </w:pPr>
      <w:r>
        <w:rPr>
          <w:rFonts w:ascii="Times New Roman"/>
          <w:b w:val="false"/>
          <w:i w:val="false"/>
          <w:color w:val="000000"/>
          <w:sz w:val="28"/>
        </w:rPr>
        <w:t>
      2) при возмещении суммы исполненного банком обязательства за счет денег, принятых в качестве обеспечения обязательств клиента по договору гарантии:</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bl>
    <w:bookmarkStart w:name="z764" w:id="451"/>
    <w:p>
      <w:pPr>
        <w:spacing w:after="0"/>
        <w:ind w:left="0"/>
        <w:jc w:val="both"/>
      </w:pPr>
      <w:r>
        <w:rPr>
          <w:rFonts w:ascii="Times New Roman"/>
          <w:b w:val="false"/>
          <w:i w:val="false"/>
          <w:color w:val="000000"/>
          <w:sz w:val="28"/>
        </w:rPr>
        <w:t>
      3) на сумму условных обязательств по выданной гарантии: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r>
    </w:tbl>
    <w:bookmarkStart w:name="z765" w:id="452"/>
    <w:p>
      <w:pPr>
        <w:spacing w:after="0"/>
        <w:ind w:left="0"/>
        <w:jc w:val="left"/>
      </w:pPr>
      <w:r>
        <w:rPr>
          <w:rFonts w:ascii="Times New Roman"/>
          <w:b/>
          <w:i w:val="false"/>
          <w:color w:val="000000"/>
        </w:rPr>
        <w:t xml:space="preserve"> Параграф 3. Учет банковской гарантии, выданной под залог имущества (за исключением денег) клиента</w:t>
      </w:r>
    </w:p>
    <w:bookmarkEnd w:id="452"/>
    <w:bookmarkStart w:name="z766" w:id="453"/>
    <w:p>
      <w:pPr>
        <w:spacing w:after="0"/>
        <w:ind w:left="0"/>
        <w:jc w:val="both"/>
      </w:pPr>
      <w:r>
        <w:rPr>
          <w:rFonts w:ascii="Times New Roman"/>
          <w:b w:val="false"/>
          <w:i w:val="false"/>
          <w:color w:val="000000"/>
          <w:sz w:val="28"/>
        </w:rPr>
        <w:t>
      153. При выдаче банковской гарантии под залог имущества (за исключением денег) клиента осуществляются бухгалтерские записи, предусмотренные пунктом 142 Инструкции, а также следующие бухгалтерские записи:</w:t>
      </w:r>
    </w:p>
    <w:bookmarkEnd w:id="453"/>
    <w:bookmarkStart w:name="z767" w:id="454"/>
    <w:p>
      <w:pPr>
        <w:spacing w:after="0"/>
        <w:ind w:left="0"/>
        <w:jc w:val="both"/>
      </w:pPr>
      <w:r>
        <w:rPr>
          <w:rFonts w:ascii="Times New Roman"/>
          <w:b w:val="false"/>
          <w:i w:val="false"/>
          <w:color w:val="000000"/>
          <w:sz w:val="28"/>
        </w:rPr>
        <w:t>
      на стоимость залогового имущества:</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bl>
    <w:bookmarkStart w:name="z768" w:id="455"/>
    <w:p>
      <w:pPr>
        <w:spacing w:after="0"/>
        <w:ind w:left="0"/>
        <w:jc w:val="both"/>
      </w:pPr>
      <w:r>
        <w:rPr>
          <w:rFonts w:ascii="Times New Roman"/>
          <w:b w:val="false"/>
          <w:i w:val="false"/>
          <w:color w:val="000000"/>
          <w:sz w:val="28"/>
        </w:rPr>
        <w:t>
      на условную стоимость правоустанавливающих документов на предмет залога (оригиналы договоров гарантии, банковского займа, залога и других документов):</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769" w:id="456"/>
    <w:p>
      <w:pPr>
        <w:spacing w:after="0"/>
        <w:ind w:left="0"/>
        <w:jc w:val="both"/>
      </w:pPr>
      <w:r>
        <w:rPr>
          <w:rFonts w:ascii="Times New Roman"/>
          <w:b w:val="false"/>
          <w:i w:val="false"/>
          <w:color w:val="000000"/>
          <w:sz w:val="28"/>
        </w:rPr>
        <w:t>
      154. При истечении срока действия банковской гарантии, аннулировании или расторжении договора гарантии осуществляются бухгалтерские записи, предусмотренные пунктом 144 Инструкции, а также следующие бухгалтерские записи:</w:t>
      </w:r>
    </w:p>
    <w:bookmarkEnd w:id="456"/>
    <w:bookmarkStart w:name="z770" w:id="457"/>
    <w:p>
      <w:pPr>
        <w:spacing w:after="0"/>
        <w:ind w:left="0"/>
        <w:jc w:val="both"/>
      </w:pPr>
      <w:r>
        <w:rPr>
          <w:rFonts w:ascii="Times New Roman"/>
          <w:b w:val="false"/>
          <w:i w:val="false"/>
          <w:color w:val="000000"/>
          <w:sz w:val="28"/>
        </w:rPr>
        <w:t>
      по списанию залогового имущества:</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bl>
    <w:bookmarkStart w:name="z771" w:id="458"/>
    <w:p>
      <w:pPr>
        <w:spacing w:after="0"/>
        <w:ind w:left="0"/>
        <w:jc w:val="both"/>
      </w:pPr>
      <w:r>
        <w:rPr>
          <w:rFonts w:ascii="Times New Roman"/>
          <w:b w:val="false"/>
          <w:i w:val="false"/>
          <w:color w:val="000000"/>
          <w:sz w:val="28"/>
        </w:rPr>
        <w:t>
      по списанию правоустанавливающих документов на предмет залога:</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772" w:id="459"/>
    <w:p>
      <w:pPr>
        <w:spacing w:after="0"/>
        <w:ind w:left="0"/>
        <w:jc w:val="both"/>
      </w:pPr>
      <w:r>
        <w:rPr>
          <w:rFonts w:ascii="Times New Roman"/>
          <w:b w:val="false"/>
          <w:i w:val="false"/>
          <w:color w:val="000000"/>
          <w:sz w:val="28"/>
        </w:rPr>
        <w:t>
      155. При создании резерва для урегулирования обязательств по выданной банковской гарантии и дебиторской задолженности по возмещению клиентом суммы, выплаченной банком в пользу его кредитора, осуществляются бухгалтерские записи, предусмотренные пунктом 145 Инструкции.</w:t>
      </w:r>
    </w:p>
    <w:bookmarkEnd w:id="459"/>
    <w:bookmarkStart w:name="z773" w:id="460"/>
    <w:p>
      <w:pPr>
        <w:spacing w:after="0"/>
        <w:ind w:left="0"/>
        <w:jc w:val="both"/>
      </w:pPr>
      <w:r>
        <w:rPr>
          <w:rFonts w:ascii="Times New Roman"/>
          <w:b w:val="false"/>
          <w:i w:val="false"/>
          <w:color w:val="000000"/>
          <w:sz w:val="28"/>
        </w:rPr>
        <w:t>
      156. При получении банком требования кредитора о выплате суммы банковской гарантии либо ее части осуществляются бухгалтерские записи, предусмотренные пунктом 147 Инструкции.</w:t>
      </w:r>
    </w:p>
    <w:bookmarkEnd w:id="460"/>
    <w:bookmarkStart w:name="z774" w:id="461"/>
    <w:p>
      <w:pPr>
        <w:spacing w:after="0"/>
        <w:ind w:left="0"/>
        <w:jc w:val="both"/>
      </w:pPr>
      <w:r>
        <w:rPr>
          <w:rFonts w:ascii="Times New Roman"/>
          <w:b w:val="false"/>
          <w:i w:val="false"/>
          <w:color w:val="000000"/>
          <w:sz w:val="28"/>
        </w:rPr>
        <w:t>
      157. При возмещении клиентом суммы, выплаченной по банковской гарантии, осуществляется бухгалтерская запись, предусмотренная пунктом 148 Инструкции, а также следующие бухгалтерские записи:</w:t>
      </w:r>
    </w:p>
    <w:bookmarkEnd w:id="461"/>
    <w:bookmarkStart w:name="z775" w:id="462"/>
    <w:p>
      <w:pPr>
        <w:spacing w:after="0"/>
        <w:ind w:left="0"/>
        <w:jc w:val="both"/>
      </w:pPr>
      <w:r>
        <w:rPr>
          <w:rFonts w:ascii="Times New Roman"/>
          <w:b w:val="false"/>
          <w:i w:val="false"/>
          <w:color w:val="000000"/>
          <w:sz w:val="28"/>
        </w:rPr>
        <w:t>
      по списанию залогового имущества: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bl>
    <w:bookmarkStart w:name="z776" w:id="463"/>
    <w:p>
      <w:pPr>
        <w:spacing w:after="0"/>
        <w:ind w:left="0"/>
        <w:jc w:val="both"/>
      </w:pPr>
      <w:r>
        <w:rPr>
          <w:rFonts w:ascii="Times New Roman"/>
          <w:b w:val="false"/>
          <w:i w:val="false"/>
          <w:color w:val="000000"/>
          <w:sz w:val="28"/>
        </w:rPr>
        <w:t>
      по списанию правоустанавливающих документов на предмет залога:</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777" w:id="464"/>
    <w:p>
      <w:pPr>
        <w:spacing w:after="0"/>
        <w:ind w:left="0"/>
        <w:jc w:val="left"/>
      </w:pPr>
      <w:r>
        <w:rPr>
          <w:rFonts w:ascii="Times New Roman"/>
          <w:b/>
          <w:i w:val="false"/>
          <w:color w:val="000000"/>
        </w:rPr>
        <w:t xml:space="preserve"> Параграф 4. Учет дебиторской задолженности по выданным банковским гарантиям</w:t>
      </w:r>
    </w:p>
    <w:bookmarkEnd w:id="464"/>
    <w:bookmarkStart w:name="z778" w:id="465"/>
    <w:p>
      <w:pPr>
        <w:spacing w:after="0"/>
        <w:ind w:left="0"/>
        <w:jc w:val="both"/>
      </w:pPr>
      <w:r>
        <w:rPr>
          <w:rFonts w:ascii="Times New Roman"/>
          <w:b w:val="false"/>
          <w:i w:val="false"/>
          <w:color w:val="000000"/>
          <w:sz w:val="28"/>
        </w:rPr>
        <w:t>
      158. При переоформлении дебиторской задолженности, возникшей в результате удовлетворения банком требования кредитора о выплате суммы гарантии, на сумму банковского займа осуществляется следующая бухгалтерская запись:</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bl>
    <w:bookmarkStart w:name="z779" w:id="466"/>
    <w:p>
      <w:pPr>
        <w:spacing w:after="0"/>
        <w:ind w:left="0"/>
        <w:jc w:val="both"/>
      </w:pPr>
      <w:r>
        <w:rPr>
          <w:rFonts w:ascii="Times New Roman"/>
          <w:b w:val="false"/>
          <w:i w:val="false"/>
          <w:color w:val="000000"/>
          <w:sz w:val="28"/>
        </w:rPr>
        <w:t>
      159. При создании резервов (провизий) на покрытие убытков от обесценения дебиторской задолженности по банковским гарантиям осуществляется следующая бухгалтерская запись:</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bl>
    <w:bookmarkStart w:name="z780" w:id="467"/>
    <w:p>
      <w:pPr>
        <w:spacing w:after="0"/>
        <w:ind w:left="0"/>
        <w:jc w:val="both"/>
      </w:pPr>
      <w:r>
        <w:rPr>
          <w:rFonts w:ascii="Times New Roman"/>
          <w:b w:val="false"/>
          <w:i w:val="false"/>
          <w:color w:val="000000"/>
          <w:sz w:val="28"/>
        </w:rPr>
        <w:t>
      160. При уменьшении сформированных резервов (провизий) на покрытие убытков от обесценения по дебиторской задолженности по выпущенным банковским гарантиям осуществляется следующая бухгалтерская запись:</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дебиторской задолженности, связанной с банковской деятельностью.</w:t>
            </w:r>
          </w:p>
        </w:tc>
      </w:tr>
    </w:tbl>
    <w:bookmarkStart w:name="z781" w:id="468"/>
    <w:p>
      <w:pPr>
        <w:spacing w:after="0"/>
        <w:ind w:left="0"/>
        <w:jc w:val="both"/>
      </w:pPr>
      <w:r>
        <w:rPr>
          <w:rFonts w:ascii="Times New Roman"/>
          <w:b w:val="false"/>
          <w:i w:val="false"/>
          <w:color w:val="000000"/>
          <w:sz w:val="28"/>
        </w:rPr>
        <w:t>
      161. При списании с баланса за счет созданных резервов (провизий) дебиторской задолженности по выпущенным банковским гарантиям в порядке и сроки, установленные внутренними документами банка, осуществляется следующая бухгалтерская запись:</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bl>
    <w:bookmarkStart w:name="z782" w:id="469"/>
    <w:p>
      <w:pPr>
        <w:spacing w:after="0"/>
        <w:ind w:left="0"/>
        <w:jc w:val="left"/>
      </w:pPr>
      <w:r>
        <w:rPr>
          <w:rFonts w:ascii="Times New Roman"/>
          <w:b/>
          <w:i w:val="false"/>
          <w:color w:val="000000"/>
        </w:rPr>
        <w:t xml:space="preserve"> Глава 12. Бухгалтерский учет операций с векселями</w:t>
      </w:r>
    </w:p>
    <w:bookmarkEnd w:id="469"/>
    <w:bookmarkStart w:name="z783" w:id="470"/>
    <w:p>
      <w:pPr>
        <w:spacing w:after="0"/>
        <w:ind w:left="0"/>
        <w:jc w:val="left"/>
      </w:pPr>
      <w:r>
        <w:rPr>
          <w:rFonts w:ascii="Times New Roman"/>
          <w:b/>
          <w:i w:val="false"/>
          <w:color w:val="000000"/>
        </w:rPr>
        <w:t xml:space="preserve"> Параграф 1. Учет операций по принятым к учету векселям</w:t>
      </w:r>
    </w:p>
    <w:bookmarkEnd w:id="470"/>
    <w:bookmarkStart w:name="z784" w:id="471"/>
    <w:p>
      <w:pPr>
        <w:spacing w:after="0"/>
        <w:ind w:left="0"/>
        <w:jc w:val="both"/>
      </w:pPr>
      <w:r>
        <w:rPr>
          <w:rFonts w:ascii="Times New Roman"/>
          <w:b w:val="false"/>
          <w:i w:val="false"/>
          <w:color w:val="000000"/>
          <w:sz w:val="28"/>
        </w:rPr>
        <w:t>
      162. При приеме векселя к учету осуществляются следующие бухгалтерские записи:</w:t>
      </w:r>
    </w:p>
    <w:bookmarkEnd w:id="471"/>
    <w:bookmarkStart w:name="z785" w:id="472"/>
    <w:p>
      <w:pPr>
        <w:spacing w:after="0"/>
        <w:ind w:left="0"/>
        <w:jc w:val="both"/>
      </w:pPr>
      <w:r>
        <w:rPr>
          <w:rFonts w:ascii="Times New Roman"/>
          <w:b w:val="false"/>
          <w:i w:val="false"/>
          <w:color w:val="000000"/>
          <w:sz w:val="28"/>
        </w:rPr>
        <w:t>
      1) на сумму учтенного векселя:</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786" w:id="473"/>
    <w:p>
      <w:pPr>
        <w:spacing w:after="0"/>
        <w:ind w:left="0"/>
        <w:jc w:val="both"/>
      </w:pPr>
      <w:r>
        <w:rPr>
          <w:rFonts w:ascii="Times New Roman"/>
          <w:b w:val="false"/>
          <w:i w:val="false"/>
          <w:color w:val="000000"/>
          <w:sz w:val="28"/>
        </w:rPr>
        <w:t>
      2) на сумму дисконта по учтенному векселю:</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(отдельный лицевой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w:t>
            </w:r>
          </w:p>
        </w:tc>
      </w:tr>
    </w:tbl>
    <w:bookmarkStart w:name="z787" w:id="474"/>
    <w:p>
      <w:pPr>
        <w:spacing w:after="0"/>
        <w:ind w:left="0"/>
        <w:jc w:val="both"/>
      </w:pPr>
      <w:r>
        <w:rPr>
          <w:rFonts w:ascii="Times New Roman"/>
          <w:b w:val="false"/>
          <w:i w:val="false"/>
          <w:color w:val="000000"/>
          <w:sz w:val="28"/>
        </w:rPr>
        <w:t>
      3) на сумму премии по учтенному векселю:</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bl>
    <w:bookmarkStart w:name="z788" w:id="475"/>
    <w:p>
      <w:pPr>
        <w:spacing w:after="0"/>
        <w:ind w:left="0"/>
        <w:jc w:val="both"/>
      </w:pPr>
      <w:r>
        <w:rPr>
          <w:rFonts w:ascii="Times New Roman"/>
          <w:b w:val="false"/>
          <w:i w:val="false"/>
          <w:color w:val="000000"/>
          <w:sz w:val="28"/>
        </w:rPr>
        <w:t>
      4) на сумму вознаграждения, начисленного предыдущими векселедержателями, по учтенному векселю:</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789" w:id="476"/>
    <w:p>
      <w:pPr>
        <w:spacing w:after="0"/>
        <w:ind w:left="0"/>
        <w:jc w:val="both"/>
      </w:pPr>
      <w:r>
        <w:rPr>
          <w:rFonts w:ascii="Times New Roman"/>
          <w:b w:val="false"/>
          <w:i w:val="false"/>
          <w:color w:val="000000"/>
          <w:sz w:val="28"/>
        </w:rPr>
        <w:t>
      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790" w:id="477"/>
    <w:p>
      <w:pPr>
        <w:spacing w:after="0"/>
        <w:ind w:left="0"/>
        <w:jc w:val="both"/>
      </w:pPr>
      <w:r>
        <w:rPr>
          <w:rFonts w:ascii="Times New Roman"/>
          <w:b w:val="false"/>
          <w:i w:val="false"/>
          <w:color w:val="000000"/>
          <w:sz w:val="28"/>
        </w:rPr>
        <w:t>
      163. При амортизации дисконта или премии по учтенному векселю осуществляются следующие бухгалтерские записи:</w:t>
      </w:r>
    </w:p>
    <w:bookmarkEnd w:id="477"/>
    <w:bookmarkStart w:name="z791" w:id="478"/>
    <w:p>
      <w:pPr>
        <w:spacing w:after="0"/>
        <w:ind w:left="0"/>
        <w:jc w:val="both"/>
      </w:pPr>
      <w:r>
        <w:rPr>
          <w:rFonts w:ascii="Times New Roman"/>
          <w:b w:val="false"/>
          <w:i w:val="false"/>
          <w:color w:val="000000"/>
          <w:sz w:val="28"/>
        </w:rPr>
        <w:t>
      1) на сумму дисконта по учтенному векселю:</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учтенным векселям клиентов;</w:t>
            </w:r>
          </w:p>
        </w:tc>
      </w:tr>
    </w:tbl>
    <w:bookmarkStart w:name="z792" w:id="479"/>
    <w:p>
      <w:pPr>
        <w:spacing w:after="0"/>
        <w:ind w:left="0"/>
        <w:jc w:val="both"/>
      </w:pPr>
      <w:r>
        <w:rPr>
          <w:rFonts w:ascii="Times New Roman"/>
          <w:b w:val="false"/>
          <w:i w:val="false"/>
          <w:color w:val="000000"/>
          <w:sz w:val="28"/>
        </w:rPr>
        <w:t>
      2) на сумму премии по учтенному векселю:</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учтенным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w:t>
            </w:r>
          </w:p>
        </w:tc>
      </w:tr>
    </w:tbl>
    <w:bookmarkStart w:name="z793" w:id="480"/>
    <w:p>
      <w:pPr>
        <w:spacing w:after="0"/>
        <w:ind w:left="0"/>
        <w:jc w:val="both"/>
      </w:pPr>
      <w:r>
        <w:rPr>
          <w:rFonts w:ascii="Times New Roman"/>
          <w:b w:val="false"/>
          <w:i w:val="false"/>
          <w:color w:val="000000"/>
          <w:sz w:val="28"/>
        </w:rPr>
        <w:t>
      164. При начислении вознаграждения по учтенному векселю осуществляется следующая бухгалтерская запись:</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учтенным векселям клиентов;</w:t>
            </w:r>
          </w:p>
        </w:tc>
      </w:tr>
    </w:tbl>
    <w:bookmarkStart w:name="z794" w:id="481"/>
    <w:p>
      <w:pPr>
        <w:spacing w:after="0"/>
        <w:ind w:left="0"/>
        <w:jc w:val="both"/>
      </w:pPr>
      <w:r>
        <w:rPr>
          <w:rFonts w:ascii="Times New Roman"/>
          <w:b w:val="false"/>
          <w:i w:val="false"/>
          <w:color w:val="000000"/>
          <w:sz w:val="28"/>
        </w:rPr>
        <w:t>
      При фактическом получении начисленного вознаграждения по учтенному векселю осуществляется следующая бухгалтерская запись:</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w:t>
            </w:r>
          </w:p>
        </w:tc>
      </w:tr>
    </w:tbl>
    <w:bookmarkStart w:name="z795" w:id="482"/>
    <w:p>
      <w:pPr>
        <w:spacing w:after="0"/>
        <w:ind w:left="0"/>
        <w:jc w:val="both"/>
      </w:pPr>
      <w:r>
        <w:rPr>
          <w:rFonts w:ascii="Times New Roman"/>
          <w:b w:val="false"/>
          <w:i w:val="false"/>
          <w:color w:val="000000"/>
          <w:sz w:val="28"/>
        </w:rPr>
        <w:t>
      165. При наступлении срока платежа по учтенному векселю осуществляются следующие бухгалтерские записи:</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w:t>
            </w:r>
          </w:p>
        </w:tc>
      </w:tr>
    </w:tbl>
    <w:bookmarkStart w:name="z796" w:id="483"/>
    <w:p>
      <w:pPr>
        <w:spacing w:after="0"/>
        <w:ind w:left="0"/>
        <w:jc w:val="both"/>
      </w:pPr>
      <w:r>
        <w:rPr>
          <w:rFonts w:ascii="Times New Roman"/>
          <w:b w:val="false"/>
          <w:i w:val="false"/>
          <w:color w:val="000000"/>
          <w:sz w:val="28"/>
        </w:rPr>
        <w:t>
      и, одновременно:</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797" w:id="484"/>
    <w:p>
      <w:pPr>
        <w:spacing w:after="0"/>
        <w:ind w:left="0"/>
        <w:jc w:val="both"/>
      </w:pPr>
      <w:r>
        <w:rPr>
          <w:rFonts w:ascii="Times New Roman"/>
          <w:b w:val="false"/>
          <w:i w:val="false"/>
          <w:color w:val="000000"/>
          <w:sz w:val="28"/>
        </w:rPr>
        <w:t>
      166. При досрочном погашении учтенного векселя осуществляются бухгалтерские записи, предусмотренные пунктом 165 Инструкции, а также следующие бухгалтерские записи:</w:t>
      </w:r>
    </w:p>
    <w:bookmarkEnd w:id="484"/>
    <w:bookmarkStart w:name="z798" w:id="485"/>
    <w:p>
      <w:pPr>
        <w:spacing w:after="0"/>
        <w:ind w:left="0"/>
        <w:jc w:val="both"/>
      </w:pPr>
      <w:r>
        <w:rPr>
          <w:rFonts w:ascii="Times New Roman"/>
          <w:b w:val="false"/>
          <w:i w:val="false"/>
          <w:color w:val="000000"/>
          <w:sz w:val="28"/>
        </w:rPr>
        <w:t>
      1) на сумму не доначисленного дисконта по учтенному векселю:</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 (отдельный лицевой счет);</w:t>
            </w:r>
          </w:p>
        </w:tc>
      </w:tr>
    </w:tbl>
    <w:bookmarkStart w:name="z799" w:id="486"/>
    <w:p>
      <w:pPr>
        <w:spacing w:after="0"/>
        <w:ind w:left="0"/>
        <w:jc w:val="both"/>
      </w:pPr>
      <w:r>
        <w:rPr>
          <w:rFonts w:ascii="Times New Roman"/>
          <w:b w:val="false"/>
          <w:i w:val="false"/>
          <w:color w:val="000000"/>
          <w:sz w:val="28"/>
        </w:rPr>
        <w:t>
      2) на сумму не доначисленной премии по учтенному векселю:</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w:t>
            </w:r>
          </w:p>
        </w:tc>
      </w:tr>
    </w:tbl>
    <w:bookmarkStart w:name="z800" w:id="487"/>
    <w:p>
      <w:pPr>
        <w:spacing w:after="0"/>
        <w:ind w:left="0"/>
        <w:jc w:val="both"/>
      </w:pPr>
      <w:r>
        <w:rPr>
          <w:rFonts w:ascii="Times New Roman"/>
          <w:b w:val="false"/>
          <w:i w:val="false"/>
          <w:color w:val="000000"/>
          <w:sz w:val="28"/>
        </w:rPr>
        <w:t>
      167. При индоссировании векселя осуществляются бухгалтерские записи, предусмотренные пунктом 166 Инструкции, а также следующие бухгалтерские записи:</w:t>
      </w:r>
    </w:p>
    <w:bookmarkEnd w:id="487"/>
    <w:bookmarkStart w:name="z801" w:id="488"/>
    <w:p>
      <w:pPr>
        <w:spacing w:after="0"/>
        <w:ind w:left="0"/>
        <w:jc w:val="both"/>
      </w:pPr>
      <w:r>
        <w:rPr>
          <w:rFonts w:ascii="Times New Roman"/>
          <w:b w:val="false"/>
          <w:i w:val="false"/>
          <w:color w:val="000000"/>
          <w:sz w:val="28"/>
        </w:rPr>
        <w:t>
      на учетную стоимость векселя и сумму превышения над учетной стоимостью векселя:</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прочей переоценки,</w:t>
            </w:r>
          </w:p>
        </w:tc>
      </w:tr>
    </w:tbl>
    <w:bookmarkStart w:name="z802" w:id="489"/>
    <w:p>
      <w:pPr>
        <w:spacing w:after="0"/>
        <w:ind w:left="0"/>
        <w:jc w:val="both"/>
      </w:pPr>
      <w:r>
        <w:rPr>
          <w:rFonts w:ascii="Times New Roman"/>
          <w:b w:val="false"/>
          <w:i w:val="false"/>
          <w:color w:val="000000"/>
          <w:sz w:val="28"/>
        </w:rPr>
        <w:t>
      и, одновременно:</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03" w:id="490"/>
    <w:p>
      <w:pPr>
        <w:spacing w:after="0"/>
        <w:ind w:left="0"/>
        <w:jc w:val="left"/>
      </w:pPr>
      <w:r>
        <w:rPr>
          <w:rFonts w:ascii="Times New Roman"/>
          <w:b/>
          <w:i w:val="false"/>
          <w:color w:val="000000"/>
        </w:rPr>
        <w:t xml:space="preserve"> Параграф 2. Учет операций после совершения протеста по векселю</w:t>
      </w:r>
    </w:p>
    <w:bookmarkEnd w:id="490"/>
    <w:bookmarkStart w:name="z804" w:id="491"/>
    <w:p>
      <w:pPr>
        <w:spacing w:after="0"/>
        <w:ind w:left="0"/>
        <w:jc w:val="both"/>
      </w:pPr>
      <w:r>
        <w:rPr>
          <w:rFonts w:ascii="Times New Roman"/>
          <w:b w:val="false"/>
          <w:i w:val="false"/>
          <w:color w:val="000000"/>
          <w:sz w:val="28"/>
        </w:rPr>
        <w:t>
      168. В случае неоплаты учтенного векселя плательщиком при наступлении срока платежа по векселю, после совершения протеста по векселю осуществляются следующие бухгалтерские записи:</w:t>
      </w:r>
    </w:p>
    <w:bookmarkEnd w:id="491"/>
    <w:bookmarkStart w:name="z805" w:id="492"/>
    <w:p>
      <w:pPr>
        <w:spacing w:after="0"/>
        <w:ind w:left="0"/>
        <w:jc w:val="both"/>
      </w:pPr>
      <w:r>
        <w:rPr>
          <w:rFonts w:ascii="Times New Roman"/>
          <w:b w:val="false"/>
          <w:i w:val="false"/>
          <w:color w:val="000000"/>
          <w:sz w:val="28"/>
        </w:rPr>
        <w:t>
      1) на сумму опротестованного векселя:</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bl>
    <w:bookmarkStart w:name="z806" w:id="493"/>
    <w:p>
      <w:pPr>
        <w:spacing w:after="0"/>
        <w:ind w:left="0"/>
        <w:jc w:val="both"/>
      </w:pPr>
      <w:r>
        <w:rPr>
          <w:rFonts w:ascii="Times New Roman"/>
          <w:b w:val="false"/>
          <w:i w:val="false"/>
          <w:color w:val="000000"/>
          <w:sz w:val="28"/>
        </w:rPr>
        <w:t>
      2) на сумму начисленного вознаграждения по опротестованному векселю:</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w:t>
            </w:r>
          </w:p>
        </w:tc>
      </w:tr>
    </w:tbl>
    <w:bookmarkStart w:name="z807" w:id="494"/>
    <w:p>
      <w:pPr>
        <w:spacing w:after="0"/>
        <w:ind w:left="0"/>
        <w:jc w:val="both"/>
      </w:pPr>
      <w:r>
        <w:rPr>
          <w:rFonts w:ascii="Times New Roman"/>
          <w:b w:val="false"/>
          <w:i w:val="false"/>
          <w:color w:val="000000"/>
          <w:sz w:val="28"/>
        </w:rPr>
        <w:t>
      3) на сумму неустойки (штрафа, пени) и комиссионного дохода, взысканную без согласия плательщика по опротестованному векселю:</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 задолженности клиентов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bl>
    <w:bookmarkStart w:name="z808" w:id="495"/>
    <w:p>
      <w:pPr>
        <w:spacing w:after="0"/>
        <w:ind w:left="0"/>
        <w:jc w:val="both"/>
      </w:pPr>
      <w:r>
        <w:rPr>
          <w:rFonts w:ascii="Times New Roman"/>
          <w:b w:val="false"/>
          <w:i w:val="false"/>
          <w:color w:val="000000"/>
          <w:sz w:val="28"/>
        </w:rPr>
        <w:t>
      169. При наличии объективных признаков в отношении невозврата задолженности по векселю, после совершения протеста по векселю на сумму создаваемых резервов (провизий) по опротестованному векселю осуществляется следующая бухгалтерская запись:</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bl>
    <w:bookmarkStart w:name="z809" w:id="496"/>
    <w:p>
      <w:pPr>
        <w:spacing w:after="0"/>
        <w:ind w:left="0"/>
        <w:jc w:val="both"/>
      </w:pPr>
      <w:r>
        <w:rPr>
          <w:rFonts w:ascii="Times New Roman"/>
          <w:b w:val="false"/>
          <w:i w:val="false"/>
          <w:color w:val="000000"/>
          <w:sz w:val="28"/>
        </w:rPr>
        <w:t>
      170. При невозможности взыскания задолженности по опротестованному векселю осуществляются следующие бухгалтерские записи:</w:t>
      </w:r>
    </w:p>
    <w:bookmarkEnd w:id="496"/>
    <w:bookmarkStart w:name="z810" w:id="497"/>
    <w:p>
      <w:pPr>
        <w:spacing w:after="0"/>
        <w:ind w:left="0"/>
        <w:jc w:val="both"/>
      </w:pPr>
      <w:r>
        <w:rPr>
          <w:rFonts w:ascii="Times New Roman"/>
          <w:b w:val="false"/>
          <w:i w:val="false"/>
          <w:color w:val="000000"/>
          <w:sz w:val="28"/>
        </w:rPr>
        <w:t>
      на сумму списания задолженности за счет созданных резервов (провизий):</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bl>
    <w:bookmarkStart w:name="z811" w:id="498"/>
    <w:p>
      <w:pPr>
        <w:spacing w:after="0"/>
        <w:ind w:left="0"/>
        <w:jc w:val="both"/>
      </w:pPr>
      <w:r>
        <w:rPr>
          <w:rFonts w:ascii="Times New Roman"/>
          <w:b w:val="false"/>
          <w:i w:val="false"/>
          <w:color w:val="000000"/>
          <w:sz w:val="28"/>
        </w:rPr>
        <w:t>
      и, одновременно:</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12" w:id="499"/>
    <w:p>
      <w:pPr>
        <w:spacing w:after="0"/>
        <w:ind w:left="0"/>
        <w:jc w:val="left"/>
      </w:pPr>
      <w:r>
        <w:rPr>
          <w:rFonts w:ascii="Times New Roman"/>
          <w:b/>
          <w:i w:val="false"/>
          <w:color w:val="000000"/>
        </w:rPr>
        <w:t xml:space="preserve"> Параграф 3. Учет операций по оплате домицилированных векселей</w:t>
      </w:r>
    </w:p>
    <w:bookmarkEnd w:id="499"/>
    <w:bookmarkStart w:name="z813" w:id="500"/>
    <w:p>
      <w:pPr>
        <w:spacing w:after="0"/>
        <w:ind w:left="0"/>
        <w:jc w:val="both"/>
      </w:pPr>
      <w:r>
        <w:rPr>
          <w:rFonts w:ascii="Times New Roman"/>
          <w:b w:val="false"/>
          <w:i w:val="false"/>
          <w:color w:val="000000"/>
          <w:sz w:val="28"/>
        </w:rPr>
        <w:t>
      171. При домицилиации векселя осуществляются следующие бухгалтерские записи:</w:t>
      </w:r>
    </w:p>
    <w:bookmarkEnd w:id="500"/>
    <w:bookmarkStart w:name="z814" w:id="501"/>
    <w:p>
      <w:pPr>
        <w:spacing w:after="0"/>
        <w:ind w:left="0"/>
        <w:jc w:val="both"/>
      </w:pPr>
      <w:r>
        <w:rPr>
          <w:rFonts w:ascii="Times New Roman"/>
          <w:b w:val="false"/>
          <w:i w:val="false"/>
          <w:color w:val="000000"/>
          <w:sz w:val="28"/>
        </w:rPr>
        <w:t>
      1) на сумму условных требований и обязательств по домицилированному векселю:</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bl>
    <w:bookmarkStart w:name="z815" w:id="502"/>
    <w:p>
      <w:pPr>
        <w:spacing w:after="0"/>
        <w:ind w:left="0"/>
        <w:jc w:val="both"/>
      </w:pPr>
      <w:r>
        <w:rPr>
          <w:rFonts w:ascii="Times New Roman"/>
          <w:b w:val="false"/>
          <w:i w:val="false"/>
          <w:color w:val="000000"/>
          <w:sz w:val="28"/>
        </w:rPr>
        <w:t>
      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16" w:id="503"/>
    <w:p>
      <w:pPr>
        <w:spacing w:after="0"/>
        <w:ind w:left="0"/>
        <w:jc w:val="both"/>
      </w:pPr>
      <w:r>
        <w:rPr>
          <w:rFonts w:ascii="Times New Roman"/>
          <w:b w:val="false"/>
          <w:i w:val="false"/>
          <w:color w:val="000000"/>
          <w:sz w:val="28"/>
        </w:rPr>
        <w:t>
      2) на сумму денег, принимаемых в качестве обеспечения обязательств домицилианта: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817" w:id="504"/>
    <w:p>
      <w:pPr>
        <w:spacing w:after="0"/>
        <w:ind w:left="0"/>
        <w:jc w:val="both"/>
      </w:pPr>
      <w:r>
        <w:rPr>
          <w:rFonts w:ascii="Times New Roman"/>
          <w:b w:val="false"/>
          <w:i w:val="false"/>
          <w:color w:val="000000"/>
          <w:sz w:val="28"/>
        </w:rPr>
        <w:t>
      3) на сумму комиссионного дохода: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bl>
    <w:bookmarkStart w:name="z818" w:id="505"/>
    <w:p>
      <w:pPr>
        <w:spacing w:after="0"/>
        <w:ind w:left="0"/>
        <w:jc w:val="both"/>
      </w:pPr>
      <w:r>
        <w:rPr>
          <w:rFonts w:ascii="Times New Roman"/>
          <w:b w:val="false"/>
          <w:i w:val="false"/>
          <w:color w:val="000000"/>
          <w:sz w:val="28"/>
        </w:rPr>
        <w:t>
      172. При совершении домицилиатом платежа по векселю осуществляются следующие бухгалтерские записи:</w:t>
      </w:r>
    </w:p>
    <w:bookmarkEnd w:id="505"/>
    <w:bookmarkStart w:name="z819" w:id="506"/>
    <w:p>
      <w:pPr>
        <w:spacing w:after="0"/>
        <w:ind w:left="0"/>
        <w:jc w:val="both"/>
      </w:pPr>
      <w:r>
        <w:rPr>
          <w:rFonts w:ascii="Times New Roman"/>
          <w:b w:val="false"/>
          <w:i w:val="false"/>
          <w:color w:val="000000"/>
          <w:sz w:val="28"/>
        </w:rPr>
        <w:t>
      1) на сумму платежа по векселю:</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820" w:id="507"/>
    <w:p>
      <w:pPr>
        <w:spacing w:after="0"/>
        <w:ind w:left="0"/>
        <w:jc w:val="both"/>
      </w:pPr>
      <w:r>
        <w:rPr>
          <w:rFonts w:ascii="Times New Roman"/>
          <w:b w:val="false"/>
          <w:i w:val="false"/>
          <w:color w:val="000000"/>
          <w:sz w:val="28"/>
        </w:rPr>
        <w:t>
      2) на сумму условных требований и обязательств по домицилированному векселю:</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bl>
    <w:bookmarkStart w:name="z821" w:id="508"/>
    <w:p>
      <w:pPr>
        <w:spacing w:after="0"/>
        <w:ind w:left="0"/>
        <w:jc w:val="both"/>
      </w:pPr>
      <w:r>
        <w:rPr>
          <w:rFonts w:ascii="Times New Roman"/>
          <w:b w:val="false"/>
          <w:i w:val="false"/>
          <w:color w:val="000000"/>
          <w:sz w:val="28"/>
        </w:rPr>
        <w:t>
      одновременно:</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22" w:id="509"/>
    <w:p>
      <w:pPr>
        <w:spacing w:after="0"/>
        <w:ind w:left="0"/>
        <w:jc w:val="left"/>
      </w:pPr>
      <w:r>
        <w:rPr>
          <w:rFonts w:ascii="Times New Roman"/>
          <w:b/>
          <w:i w:val="false"/>
          <w:color w:val="000000"/>
        </w:rPr>
        <w:t xml:space="preserve"> Параграф 4. Учет операций по принятию векселей на инкассо</w:t>
      </w:r>
    </w:p>
    <w:bookmarkEnd w:id="509"/>
    <w:bookmarkStart w:name="z823" w:id="510"/>
    <w:p>
      <w:pPr>
        <w:spacing w:after="0"/>
        <w:ind w:left="0"/>
        <w:jc w:val="both"/>
      </w:pPr>
      <w:r>
        <w:rPr>
          <w:rFonts w:ascii="Times New Roman"/>
          <w:b w:val="false"/>
          <w:i w:val="false"/>
          <w:color w:val="000000"/>
          <w:sz w:val="28"/>
        </w:rPr>
        <w:t>
      173. При принятии векселя на инкассо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24" w:id="511"/>
    <w:p>
      <w:pPr>
        <w:spacing w:after="0"/>
        <w:ind w:left="0"/>
        <w:jc w:val="both"/>
      </w:pPr>
      <w:r>
        <w:rPr>
          <w:rFonts w:ascii="Times New Roman"/>
          <w:b w:val="false"/>
          <w:i w:val="false"/>
          <w:color w:val="000000"/>
          <w:sz w:val="28"/>
        </w:rPr>
        <w:t>
      174. При получении платежа по векселю, принятому на инкассо, осуществляются следующие бухгалтерские записи:</w:t>
      </w:r>
    </w:p>
    <w:bookmarkEnd w:id="511"/>
    <w:bookmarkStart w:name="z825" w:id="512"/>
    <w:p>
      <w:pPr>
        <w:spacing w:after="0"/>
        <w:ind w:left="0"/>
        <w:jc w:val="both"/>
      </w:pPr>
      <w:r>
        <w:rPr>
          <w:rFonts w:ascii="Times New Roman"/>
          <w:b w:val="false"/>
          <w:i w:val="false"/>
          <w:color w:val="000000"/>
          <w:sz w:val="28"/>
        </w:rPr>
        <w:t>
      на сумму полученного платежа:</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bl>
    <w:bookmarkStart w:name="z826" w:id="513"/>
    <w:p>
      <w:pPr>
        <w:spacing w:after="0"/>
        <w:ind w:left="0"/>
        <w:jc w:val="both"/>
      </w:pPr>
      <w:r>
        <w:rPr>
          <w:rFonts w:ascii="Times New Roman"/>
          <w:b w:val="false"/>
          <w:i w:val="false"/>
          <w:color w:val="000000"/>
          <w:sz w:val="28"/>
        </w:rPr>
        <w:t>
      и, одновременно:</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27" w:id="514"/>
    <w:p>
      <w:pPr>
        <w:spacing w:after="0"/>
        <w:ind w:left="0"/>
        <w:jc w:val="left"/>
      </w:pPr>
      <w:r>
        <w:rPr>
          <w:rFonts w:ascii="Times New Roman"/>
          <w:b/>
          <w:i w:val="false"/>
          <w:color w:val="000000"/>
        </w:rPr>
        <w:t xml:space="preserve"> Параграф 5. Учет операций по авалированию векселей</w:t>
      </w:r>
    </w:p>
    <w:bookmarkEnd w:id="514"/>
    <w:bookmarkStart w:name="z828" w:id="515"/>
    <w:p>
      <w:pPr>
        <w:spacing w:after="0"/>
        <w:ind w:left="0"/>
        <w:jc w:val="both"/>
      </w:pPr>
      <w:r>
        <w:rPr>
          <w:rFonts w:ascii="Times New Roman"/>
          <w:b w:val="false"/>
          <w:i w:val="false"/>
          <w:color w:val="000000"/>
          <w:sz w:val="28"/>
        </w:rPr>
        <w:t>
      175. При проставлении аваля на векселе осуществляются следующие бухгалтерские записи:</w:t>
      </w:r>
    </w:p>
    <w:bookmarkEnd w:id="515"/>
    <w:bookmarkStart w:name="z829" w:id="516"/>
    <w:p>
      <w:pPr>
        <w:spacing w:after="0"/>
        <w:ind w:left="0"/>
        <w:jc w:val="both"/>
      </w:pPr>
      <w:r>
        <w:rPr>
          <w:rFonts w:ascii="Times New Roman"/>
          <w:b w:val="false"/>
          <w:i w:val="false"/>
          <w:color w:val="000000"/>
          <w:sz w:val="28"/>
        </w:rPr>
        <w:t>
      1) на сумму условных требований и обязательств:</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bl>
    <w:bookmarkStart w:name="z830" w:id="517"/>
    <w:p>
      <w:pPr>
        <w:spacing w:after="0"/>
        <w:ind w:left="0"/>
        <w:jc w:val="both"/>
      </w:pPr>
      <w:r>
        <w:rPr>
          <w:rFonts w:ascii="Times New Roman"/>
          <w:b w:val="false"/>
          <w:i w:val="false"/>
          <w:color w:val="000000"/>
          <w:sz w:val="28"/>
        </w:rPr>
        <w:t>
      2) на сумму денег, принимаемых в качестве обеспечения обязательств по авалю:</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831" w:id="518"/>
    <w:p>
      <w:pPr>
        <w:spacing w:after="0"/>
        <w:ind w:left="0"/>
        <w:jc w:val="both"/>
      </w:pPr>
      <w:r>
        <w:rPr>
          <w:rFonts w:ascii="Times New Roman"/>
          <w:b w:val="false"/>
          <w:i w:val="false"/>
          <w:color w:val="000000"/>
          <w:sz w:val="28"/>
        </w:rPr>
        <w:t>
      1) на стоимость залогового имущества:</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bl>
    <w:bookmarkStart w:name="z832" w:id="519"/>
    <w:p>
      <w:pPr>
        <w:spacing w:after="0"/>
        <w:ind w:left="0"/>
        <w:jc w:val="both"/>
      </w:pPr>
      <w:r>
        <w:rPr>
          <w:rFonts w:ascii="Times New Roman"/>
          <w:b w:val="false"/>
          <w:i w:val="false"/>
          <w:color w:val="000000"/>
          <w:sz w:val="28"/>
        </w:rPr>
        <w:t>
      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33" w:id="520"/>
    <w:p>
      <w:pPr>
        <w:spacing w:after="0"/>
        <w:ind w:left="0"/>
        <w:jc w:val="both"/>
      </w:pPr>
      <w:r>
        <w:rPr>
          <w:rFonts w:ascii="Times New Roman"/>
          <w:b w:val="false"/>
          <w:i w:val="false"/>
          <w:color w:val="000000"/>
          <w:sz w:val="28"/>
        </w:rPr>
        <w:t>
      176. При осуществлении платежа по авалированному векселю осуществляются следующие бухгалтерские записи:</w:t>
      </w:r>
    </w:p>
    <w:bookmarkEnd w:id="520"/>
    <w:bookmarkStart w:name="z834" w:id="521"/>
    <w:p>
      <w:pPr>
        <w:spacing w:after="0"/>
        <w:ind w:left="0"/>
        <w:jc w:val="both"/>
      </w:pPr>
      <w:r>
        <w:rPr>
          <w:rFonts w:ascii="Times New Roman"/>
          <w:b w:val="false"/>
          <w:i w:val="false"/>
          <w:color w:val="000000"/>
          <w:sz w:val="28"/>
        </w:rPr>
        <w:t>
      1) на сумму условных требований и обязательств:</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bl>
    <w:bookmarkStart w:name="z835" w:id="522"/>
    <w:p>
      <w:pPr>
        <w:spacing w:after="0"/>
        <w:ind w:left="0"/>
        <w:jc w:val="both"/>
      </w:pPr>
      <w:r>
        <w:rPr>
          <w:rFonts w:ascii="Times New Roman"/>
          <w:b w:val="false"/>
          <w:i w:val="false"/>
          <w:color w:val="000000"/>
          <w:sz w:val="28"/>
        </w:rPr>
        <w:t>
      2) на сумму денег, ранее принятых в качестве обеспечения обязательств по авалю:</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836" w:id="523"/>
    <w:p>
      <w:pPr>
        <w:spacing w:after="0"/>
        <w:ind w:left="0"/>
        <w:jc w:val="both"/>
      </w:pPr>
      <w:r>
        <w:rPr>
          <w:rFonts w:ascii="Times New Roman"/>
          <w:b w:val="false"/>
          <w:i w:val="false"/>
          <w:color w:val="000000"/>
          <w:sz w:val="28"/>
        </w:rPr>
        <w:t>
      3) на стоимость залогового имущества:</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bl>
    <w:bookmarkStart w:name="z837" w:id="524"/>
    <w:p>
      <w:pPr>
        <w:spacing w:after="0"/>
        <w:ind w:left="0"/>
        <w:jc w:val="both"/>
      </w:pPr>
      <w:r>
        <w:rPr>
          <w:rFonts w:ascii="Times New Roman"/>
          <w:b w:val="false"/>
          <w:i w:val="false"/>
          <w:color w:val="000000"/>
          <w:sz w:val="28"/>
        </w:rPr>
        <w:t>
      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38" w:id="525"/>
    <w:p>
      <w:pPr>
        <w:spacing w:after="0"/>
        <w:ind w:left="0"/>
        <w:jc w:val="both"/>
      </w:pPr>
      <w:r>
        <w:rPr>
          <w:rFonts w:ascii="Times New Roman"/>
          <w:b w:val="false"/>
          <w:i w:val="false"/>
          <w:color w:val="000000"/>
          <w:sz w:val="28"/>
        </w:rPr>
        <w:t>
      177. При оплате авалированного векселя, обеспеченного имуществом (за исключением денег), осуществляются следующие бухгалтерские записи:</w:t>
      </w:r>
    </w:p>
    <w:bookmarkEnd w:id="525"/>
    <w:bookmarkStart w:name="z839" w:id="526"/>
    <w:p>
      <w:pPr>
        <w:spacing w:after="0"/>
        <w:ind w:left="0"/>
        <w:jc w:val="both"/>
      </w:pPr>
      <w:r>
        <w:rPr>
          <w:rFonts w:ascii="Times New Roman"/>
          <w:b w:val="false"/>
          <w:i w:val="false"/>
          <w:color w:val="000000"/>
          <w:sz w:val="28"/>
        </w:rPr>
        <w:t>
      1) на сумму оплаты по авалированному векселю:</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840" w:id="527"/>
    <w:p>
      <w:pPr>
        <w:spacing w:after="0"/>
        <w:ind w:left="0"/>
        <w:jc w:val="both"/>
      </w:pPr>
      <w:r>
        <w:rPr>
          <w:rFonts w:ascii="Times New Roman"/>
          <w:b w:val="false"/>
          <w:i w:val="false"/>
          <w:color w:val="000000"/>
          <w:sz w:val="28"/>
        </w:rPr>
        <w:t>
      2) при возмещении суммы исполненного банком обязательства по авалированному векселю:</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bl>
    <w:bookmarkStart w:name="z841" w:id="528"/>
    <w:p>
      <w:pPr>
        <w:spacing w:after="0"/>
        <w:ind w:left="0"/>
        <w:jc w:val="both"/>
      </w:pPr>
      <w:r>
        <w:rPr>
          <w:rFonts w:ascii="Times New Roman"/>
          <w:b w:val="false"/>
          <w:i w:val="false"/>
          <w:color w:val="000000"/>
          <w:sz w:val="28"/>
        </w:rPr>
        <w:t>
      и, одновременно:</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42" w:id="529"/>
    <w:p>
      <w:pPr>
        <w:spacing w:after="0"/>
        <w:ind w:left="0"/>
        <w:jc w:val="both"/>
      </w:pPr>
      <w:r>
        <w:rPr>
          <w:rFonts w:ascii="Times New Roman"/>
          <w:b w:val="false"/>
          <w:i w:val="false"/>
          <w:color w:val="000000"/>
          <w:sz w:val="28"/>
        </w:rPr>
        <w:t>
      на стоимость залогового имущества:</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bl>
    <w:bookmarkStart w:name="z843" w:id="530"/>
    <w:p>
      <w:pPr>
        <w:spacing w:after="0"/>
        <w:ind w:left="0"/>
        <w:jc w:val="both"/>
      </w:pPr>
      <w:r>
        <w:rPr>
          <w:rFonts w:ascii="Times New Roman"/>
          <w:b w:val="false"/>
          <w:i w:val="false"/>
          <w:color w:val="000000"/>
          <w:sz w:val="28"/>
        </w:rPr>
        <w:t>
      3) на сумму условных требований и обязательств по авалированному векселю:</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bl>
    <w:bookmarkStart w:name="z844" w:id="531"/>
    <w:p>
      <w:pPr>
        <w:spacing w:after="0"/>
        <w:ind w:left="0"/>
        <w:jc w:val="both"/>
      </w:pPr>
      <w:r>
        <w:rPr>
          <w:rFonts w:ascii="Times New Roman"/>
          <w:b w:val="false"/>
          <w:i w:val="false"/>
          <w:color w:val="000000"/>
          <w:sz w:val="28"/>
        </w:rPr>
        <w:t>
      178. Учет авалированного векселя, обязательство по которому не обеспечено, осуществляется в порядке, предусмотренном в параграфе 1 Главы 11 Инструкции.</w:t>
      </w:r>
    </w:p>
    <w:bookmarkEnd w:id="531"/>
    <w:bookmarkStart w:name="z845" w:id="532"/>
    <w:p>
      <w:pPr>
        <w:spacing w:after="0"/>
        <w:ind w:left="0"/>
        <w:jc w:val="both"/>
      </w:pPr>
      <w:r>
        <w:rPr>
          <w:rFonts w:ascii="Times New Roman"/>
          <w:b w:val="false"/>
          <w:i w:val="false"/>
          <w:color w:val="000000"/>
          <w:sz w:val="28"/>
        </w:rPr>
        <w:t>
      179. Учет авалированного векселя, обеспеченного залогом имущества (за исключением денег), осуществляется в порядке, предусмотренном пунктами с 154 по 157 Инструкции.</w:t>
      </w:r>
    </w:p>
    <w:bookmarkEnd w:id="532"/>
    <w:bookmarkStart w:name="z846" w:id="533"/>
    <w:p>
      <w:pPr>
        <w:spacing w:after="0"/>
        <w:ind w:left="0"/>
        <w:jc w:val="left"/>
      </w:pPr>
      <w:r>
        <w:rPr>
          <w:rFonts w:ascii="Times New Roman"/>
          <w:b/>
          <w:i w:val="false"/>
          <w:color w:val="000000"/>
        </w:rPr>
        <w:t xml:space="preserve"> Параграф 6. Учет операций по акцепту векселей в порядке посредничества</w:t>
      </w:r>
    </w:p>
    <w:bookmarkEnd w:id="533"/>
    <w:bookmarkStart w:name="z847" w:id="534"/>
    <w:p>
      <w:pPr>
        <w:spacing w:after="0"/>
        <w:ind w:left="0"/>
        <w:jc w:val="both"/>
      </w:pPr>
      <w:r>
        <w:rPr>
          <w:rFonts w:ascii="Times New Roman"/>
          <w:b w:val="false"/>
          <w:i w:val="false"/>
          <w:color w:val="000000"/>
          <w:sz w:val="28"/>
        </w:rPr>
        <w:t>
      180. При акцепте векселя в порядке посредничества осуществляются следующие бухгалтерские записи:</w:t>
      </w:r>
    </w:p>
    <w:bookmarkEnd w:id="534"/>
    <w:bookmarkStart w:name="z848" w:id="535"/>
    <w:p>
      <w:pPr>
        <w:spacing w:after="0"/>
        <w:ind w:left="0"/>
        <w:jc w:val="both"/>
      </w:pPr>
      <w:r>
        <w:rPr>
          <w:rFonts w:ascii="Times New Roman"/>
          <w:b w:val="false"/>
          <w:i w:val="false"/>
          <w:color w:val="000000"/>
          <w:sz w:val="28"/>
        </w:rPr>
        <w:t>
      1) на сумму условных требований и обязательств:</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bl>
    <w:bookmarkStart w:name="z849" w:id="536"/>
    <w:p>
      <w:pPr>
        <w:spacing w:after="0"/>
        <w:ind w:left="0"/>
        <w:jc w:val="both"/>
      </w:pPr>
      <w:r>
        <w:rPr>
          <w:rFonts w:ascii="Times New Roman"/>
          <w:b w:val="false"/>
          <w:i w:val="false"/>
          <w:color w:val="000000"/>
          <w:sz w:val="28"/>
        </w:rPr>
        <w:t>
      2) на сумму комиссии:</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bl>
    <w:bookmarkStart w:name="z850" w:id="537"/>
    <w:p>
      <w:pPr>
        <w:spacing w:after="0"/>
        <w:ind w:left="0"/>
        <w:jc w:val="both"/>
      </w:pPr>
      <w:r>
        <w:rPr>
          <w:rFonts w:ascii="Times New Roman"/>
          <w:b w:val="false"/>
          <w:i w:val="false"/>
          <w:color w:val="000000"/>
          <w:sz w:val="28"/>
        </w:rPr>
        <w:t>
      181. При амортизации первоначально признанного обязательства по оплате акцептованного векселя осуществляется следующая бухгалтерская запись:</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bl>
    <w:bookmarkStart w:name="z851" w:id="538"/>
    <w:p>
      <w:pPr>
        <w:spacing w:after="0"/>
        <w:ind w:left="0"/>
        <w:jc w:val="both"/>
      </w:pPr>
      <w:r>
        <w:rPr>
          <w:rFonts w:ascii="Times New Roman"/>
          <w:b w:val="false"/>
          <w:i w:val="false"/>
          <w:color w:val="000000"/>
          <w:sz w:val="28"/>
        </w:rPr>
        <w:t>
      182. При осуществлении платежа по акцептованному векселю осуществляются следующие бухгалтерские записи:</w:t>
      </w:r>
    </w:p>
    <w:bookmarkEnd w:id="538"/>
    <w:bookmarkStart w:name="z852" w:id="539"/>
    <w:p>
      <w:pPr>
        <w:spacing w:after="0"/>
        <w:ind w:left="0"/>
        <w:jc w:val="both"/>
      </w:pPr>
      <w:r>
        <w:rPr>
          <w:rFonts w:ascii="Times New Roman"/>
          <w:b w:val="false"/>
          <w:i w:val="false"/>
          <w:color w:val="000000"/>
          <w:sz w:val="28"/>
        </w:rPr>
        <w:t>
      1) на сумму условных требований и обязательств:</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bl>
    <w:bookmarkStart w:name="z853" w:id="540"/>
    <w:p>
      <w:pPr>
        <w:spacing w:after="0"/>
        <w:ind w:left="0"/>
        <w:jc w:val="both"/>
      </w:pPr>
      <w:r>
        <w:rPr>
          <w:rFonts w:ascii="Times New Roman"/>
          <w:b w:val="false"/>
          <w:i w:val="false"/>
          <w:color w:val="000000"/>
          <w:sz w:val="28"/>
        </w:rPr>
        <w:t>
      2) на сумму несамортизированного комиссионного вознаграждения:</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операциям с гарантиями.</w:t>
            </w:r>
          </w:p>
        </w:tc>
      </w:tr>
    </w:tbl>
    <w:bookmarkStart w:name="z854" w:id="541"/>
    <w:p>
      <w:pPr>
        <w:spacing w:after="0"/>
        <w:ind w:left="0"/>
        <w:jc w:val="both"/>
      </w:pPr>
      <w:r>
        <w:rPr>
          <w:rFonts w:ascii="Times New Roman"/>
          <w:b w:val="false"/>
          <w:i w:val="false"/>
          <w:color w:val="000000"/>
          <w:sz w:val="28"/>
        </w:rPr>
        <w:t>
      183. При создании резервов (провизий) для урегулирования обязательства по оплате акцептованного векселя осуществляются следующие бухгалтерские записи:</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условным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bl>
    <w:bookmarkStart w:name="z855" w:id="542"/>
    <w:p>
      <w:pPr>
        <w:spacing w:after="0"/>
        <w:ind w:left="0"/>
        <w:jc w:val="both"/>
      </w:pPr>
      <w:r>
        <w:rPr>
          <w:rFonts w:ascii="Times New Roman"/>
          <w:b w:val="false"/>
          <w:i w:val="false"/>
          <w:color w:val="000000"/>
          <w:sz w:val="28"/>
        </w:rPr>
        <w:t>
      и, одновременно, на сумму, не превышающую сумму созданных резервов (провизий), при его создании в случаях, когда условием сделки между банком и векселедержателем о приеме векселя к оплате предусмотрено возмещение клиентом суммы, выплаченной банком в пользу его кредитора:</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условным обязательствам.</w:t>
            </w:r>
          </w:p>
        </w:tc>
      </w:tr>
    </w:tbl>
    <w:bookmarkStart w:name="z856" w:id="543"/>
    <w:p>
      <w:pPr>
        <w:spacing w:after="0"/>
        <w:ind w:left="0"/>
        <w:jc w:val="both"/>
      </w:pPr>
      <w:r>
        <w:rPr>
          <w:rFonts w:ascii="Times New Roman"/>
          <w:b w:val="false"/>
          <w:i w:val="false"/>
          <w:color w:val="000000"/>
          <w:sz w:val="28"/>
        </w:rPr>
        <w:t>
      184. При осуществлении платежа по векселю, акцептованному в порядке посредничества, на сумму оплаты по акцептованному векселю осуществляется следующая бухгалтерская запись:</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857" w:id="544"/>
    <w:p>
      <w:pPr>
        <w:spacing w:after="0"/>
        <w:ind w:left="0"/>
        <w:jc w:val="both"/>
      </w:pPr>
      <w:r>
        <w:rPr>
          <w:rFonts w:ascii="Times New Roman"/>
          <w:b w:val="false"/>
          <w:i w:val="false"/>
          <w:color w:val="000000"/>
          <w:sz w:val="28"/>
        </w:rPr>
        <w:t>
      185. При возмещении суммы исполненного банком обязательства по оплате акцептованного векселя осуществляется следующая бухгалтерская запись:</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bl>
    <w:bookmarkStart w:name="z858" w:id="545"/>
    <w:p>
      <w:pPr>
        <w:spacing w:after="0"/>
        <w:ind w:left="0"/>
        <w:jc w:val="both"/>
      </w:pPr>
      <w:r>
        <w:rPr>
          <w:rFonts w:ascii="Times New Roman"/>
          <w:b w:val="false"/>
          <w:i w:val="false"/>
          <w:color w:val="000000"/>
          <w:sz w:val="28"/>
        </w:rPr>
        <w:t>
      На сумму условных требований и обязательств осуществляется следующая бухгалтерская запись:</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bl>
    <w:bookmarkStart w:name="z859" w:id="546"/>
    <w:p>
      <w:pPr>
        <w:spacing w:after="0"/>
        <w:ind w:left="0"/>
        <w:jc w:val="left"/>
      </w:pPr>
      <w:r>
        <w:rPr>
          <w:rFonts w:ascii="Times New Roman"/>
          <w:b/>
          <w:i w:val="false"/>
          <w:color w:val="000000"/>
        </w:rPr>
        <w:t xml:space="preserve"> Глава 13. Бухгалтерский учет операций с аккредитивами</w:t>
      </w:r>
    </w:p>
    <w:bookmarkEnd w:id="546"/>
    <w:bookmarkStart w:name="z860" w:id="547"/>
    <w:p>
      <w:pPr>
        <w:spacing w:after="0"/>
        <w:ind w:left="0"/>
        <w:jc w:val="left"/>
      </w:pPr>
      <w:r>
        <w:rPr>
          <w:rFonts w:ascii="Times New Roman"/>
          <w:b/>
          <w:i w:val="false"/>
          <w:color w:val="000000"/>
        </w:rPr>
        <w:t xml:space="preserve"> Параграф 1. Учет операций с покрытыми импортными аккредитивами</w:t>
      </w:r>
    </w:p>
    <w:bookmarkEnd w:id="547"/>
    <w:bookmarkStart w:name="z861" w:id="548"/>
    <w:p>
      <w:pPr>
        <w:spacing w:after="0"/>
        <w:ind w:left="0"/>
        <w:jc w:val="both"/>
      </w:pPr>
      <w:r>
        <w:rPr>
          <w:rFonts w:ascii="Times New Roman"/>
          <w:b w:val="false"/>
          <w:i w:val="false"/>
          <w:color w:val="000000"/>
          <w:sz w:val="28"/>
        </w:rPr>
        <w:t>
      186. При открытии банком-эмитентом покрытого импортного аккредитива путем перевода денег с текущего счета клиента и депонировании их на счете-покрытия для осуществления расчетов по аккредитиву на сумму покрытия аккредитива осуществляется следующая бухгалтерская запись:</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bl>
    <w:bookmarkStart w:name="z862" w:id="549"/>
    <w:p>
      <w:pPr>
        <w:spacing w:after="0"/>
        <w:ind w:left="0"/>
        <w:jc w:val="both"/>
      </w:pPr>
      <w:r>
        <w:rPr>
          <w:rFonts w:ascii="Times New Roman"/>
          <w:b w:val="false"/>
          <w:i w:val="false"/>
          <w:color w:val="000000"/>
          <w:sz w:val="28"/>
        </w:rPr>
        <w:t>
      187. При осуществлении банком-эмитентом платежа по импортному покрытому аккредитиву при выполнении условий аккредитива и при наличии покрытия в банке на сумму исполнения аккредитива осуществляется следующая бухгалтерская запись:</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bookmarkStart w:name="z863" w:id="550"/>
    <w:p>
      <w:pPr>
        <w:spacing w:after="0"/>
        <w:ind w:left="0"/>
        <w:jc w:val="both"/>
      </w:pPr>
      <w:r>
        <w:rPr>
          <w:rFonts w:ascii="Times New Roman"/>
          <w:b w:val="false"/>
          <w:i w:val="false"/>
          <w:color w:val="000000"/>
          <w:sz w:val="28"/>
        </w:rPr>
        <w:t>
      188. В случае аннулирования импортного покрытого аккредитива на сумму возврата покрытия по аккредитиву клиенту осуществляется следующая бухгалтерская запись:</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864" w:id="551"/>
    <w:p>
      <w:pPr>
        <w:spacing w:after="0"/>
        <w:ind w:left="0"/>
        <w:jc w:val="both"/>
      </w:pPr>
      <w:r>
        <w:rPr>
          <w:rFonts w:ascii="Times New Roman"/>
          <w:b w:val="false"/>
          <w:i w:val="false"/>
          <w:color w:val="000000"/>
          <w:sz w:val="28"/>
        </w:rPr>
        <w:t>
      189. В случае исполнения платежа по импортному покрытому аккредитиву через исполняющий банк, после получения подтверждения от исполняющего банка о проверке им товароотгрузочных документов и соответствии их условиям аккредитива, на сумму перевода осуществляется следующая бухгалтерская запись:</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865" w:id="552"/>
    <w:p>
      <w:pPr>
        <w:spacing w:after="0"/>
        <w:ind w:left="0"/>
        <w:jc w:val="both"/>
      </w:pPr>
      <w:r>
        <w:rPr>
          <w:rFonts w:ascii="Times New Roman"/>
          <w:b w:val="false"/>
          <w:i w:val="false"/>
          <w:color w:val="000000"/>
          <w:sz w:val="28"/>
        </w:rPr>
        <w:t>
      190. После получения подтверждения от исполняющего банка о получении соответствующих документов и перечислении суммы аккредитива в пользу бенефициара, на сумму закрытия аккредитива банком-эмитентом осуществляется следующая бухгалтерская запись:</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bl>
    <w:bookmarkStart w:name="z866" w:id="553"/>
    <w:p>
      <w:pPr>
        <w:spacing w:after="0"/>
        <w:ind w:left="0"/>
        <w:jc w:val="both"/>
      </w:pPr>
      <w:r>
        <w:rPr>
          <w:rFonts w:ascii="Times New Roman"/>
          <w:b w:val="false"/>
          <w:i w:val="false"/>
          <w:color w:val="000000"/>
          <w:sz w:val="28"/>
        </w:rPr>
        <w:t>
      191. При аннулировании импортного покрытого аккредитива путем осуществления платежа по аккредитиву осуществляются следующие бухгалтерские записи:</w:t>
      </w:r>
    </w:p>
    <w:bookmarkEnd w:id="553"/>
    <w:bookmarkStart w:name="z867" w:id="554"/>
    <w:p>
      <w:pPr>
        <w:spacing w:after="0"/>
        <w:ind w:left="0"/>
        <w:jc w:val="both"/>
      </w:pPr>
      <w:r>
        <w:rPr>
          <w:rFonts w:ascii="Times New Roman"/>
          <w:b w:val="false"/>
          <w:i w:val="false"/>
          <w:color w:val="000000"/>
          <w:sz w:val="28"/>
        </w:rPr>
        <w:t>
      1) на сумму поступления переведенной суммы покрытия по импортному аккредитиву от исполняющего банка:</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bl>
    <w:bookmarkStart w:name="z868" w:id="555"/>
    <w:p>
      <w:pPr>
        <w:spacing w:after="0"/>
        <w:ind w:left="0"/>
        <w:jc w:val="both"/>
      </w:pPr>
      <w:r>
        <w:rPr>
          <w:rFonts w:ascii="Times New Roman"/>
          <w:b w:val="false"/>
          <w:i w:val="false"/>
          <w:color w:val="000000"/>
          <w:sz w:val="28"/>
        </w:rPr>
        <w:t>
      2) при возврате суммы покрытия по аккредитиву клиенту:</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869" w:id="556"/>
    <w:p>
      <w:pPr>
        <w:spacing w:after="0"/>
        <w:ind w:left="0"/>
        <w:jc w:val="left"/>
      </w:pPr>
      <w:r>
        <w:rPr>
          <w:rFonts w:ascii="Times New Roman"/>
          <w:b/>
          <w:i w:val="false"/>
          <w:color w:val="000000"/>
        </w:rPr>
        <w:t xml:space="preserve"> Параграф 2. Учет операций с непокрытыми импортными аккредитивами</w:t>
      </w:r>
    </w:p>
    <w:bookmarkEnd w:id="556"/>
    <w:bookmarkStart w:name="z870" w:id="557"/>
    <w:p>
      <w:pPr>
        <w:spacing w:after="0"/>
        <w:ind w:left="0"/>
        <w:jc w:val="both"/>
      </w:pPr>
      <w:r>
        <w:rPr>
          <w:rFonts w:ascii="Times New Roman"/>
          <w:b w:val="false"/>
          <w:i w:val="false"/>
          <w:color w:val="000000"/>
          <w:sz w:val="28"/>
        </w:rPr>
        <w:t>
      192. При открытии банком-эмитентом непокрытого импортного аккредитива по поручению приказодателя аккредитива – клиента-импортера на сумму аккредитива осуществляется следующая бухгалтерская запись:</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непокрытым аккредитивам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выпущенным непокрытым аккредитивам.</w:t>
            </w:r>
          </w:p>
        </w:tc>
      </w:tr>
    </w:tbl>
    <w:bookmarkStart w:name="z871" w:id="558"/>
    <w:p>
      <w:pPr>
        <w:spacing w:after="0"/>
        <w:ind w:left="0"/>
        <w:jc w:val="both"/>
      </w:pPr>
      <w:r>
        <w:rPr>
          <w:rFonts w:ascii="Times New Roman"/>
          <w:b w:val="false"/>
          <w:i w:val="false"/>
          <w:color w:val="000000"/>
          <w:sz w:val="28"/>
        </w:rPr>
        <w:t>
      193. При исполнении банком-эмитентом аккредитива в соответствии с условиями аккредитива на основании распоряжения, договора или заявления клиента осуществляются следующие бухгалтерские записи:</w:t>
      </w:r>
    </w:p>
    <w:bookmarkEnd w:id="558"/>
    <w:bookmarkStart w:name="z872" w:id="559"/>
    <w:p>
      <w:pPr>
        <w:spacing w:after="0"/>
        <w:ind w:left="0"/>
        <w:jc w:val="both"/>
      </w:pPr>
      <w:r>
        <w:rPr>
          <w:rFonts w:ascii="Times New Roman"/>
          <w:b w:val="false"/>
          <w:i w:val="false"/>
          <w:color w:val="000000"/>
          <w:sz w:val="28"/>
        </w:rPr>
        <w:t>
      1) на сумму выставленного и оплаченного банком аккредитива:</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873" w:id="560"/>
    <w:p>
      <w:pPr>
        <w:spacing w:after="0"/>
        <w:ind w:left="0"/>
        <w:jc w:val="both"/>
      </w:pPr>
      <w:r>
        <w:rPr>
          <w:rFonts w:ascii="Times New Roman"/>
          <w:b w:val="false"/>
          <w:i w:val="false"/>
          <w:color w:val="000000"/>
          <w:sz w:val="28"/>
        </w:rPr>
        <w:t>
      2) на сумму займа, предоставленного клиенту и погашение оплаченной банком суммы аккредитива за счет денег, предоставленных банком в качестве кредита:</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bl>
    <w:bookmarkStart w:name="z874" w:id="561"/>
    <w:p>
      <w:pPr>
        <w:spacing w:after="0"/>
        <w:ind w:left="0"/>
        <w:jc w:val="both"/>
      </w:pPr>
      <w:r>
        <w:rPr>
          <w:rFonts w:ascii="Times New Roman"/>
          <w:b w:val="false"/>
          <w:i w:val="false"/>
          <w:color w:val="000000"/>
          <w:sz w:val="28"/>
        </w:rPr>
        <w:t>
      194. Дальнейший порядок учета предоставленного займа осуществляется в порядке, установленном в главе 4 Инструкции.</w:t>
      </w:r>
    </w:p>
    <w:bookmarkEnd w:id="561"/>
    <w:bookmarkStart w:name="z875" w:id="562"/>
    <w:p>
      <w:pPr>
        <w:spacing w:after="0"/>
        <w:ind w:left="0"/>
        <w:jc w:val="both"/>
      </w:pPr>
      <w:r>
        <w:rPr>
          <w:rFonts w:ascii="Times New Roman"/>
          <w:b w:val="false"/>
          <w:i w:val="false"/>
          <w:color w:val="000000"/>
          <w:sz w:val="28"/>
        </w:rPr>
        <w:t>
      195. При исполнении банком-эмитентом импортного непокрытого аккредитива в банке-эмитенте на сумму закрытия аккредитива осуществляется следующая бухгалтерская запись:</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выпущенным непокрытым аккредитивам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непокрытым аккредитивам.</w:t>
            </w:r>
          </w:p>
        </w:tc>
      </w:tr>
    </w:tbl>
    <w:bookmarkStart w:name="z876" w:id="563"/>
    <w:p>
      <w:pPr>
        <w:spacing w:after="0"/>
        <w:ind w:left="0"/>
        <w:jc w:val="both"/>
      </w:pPr>
      <w:r>
        <w:rPr>
          <w:rFonts w:ascii="Times New Roman"/>
          <w:b w:val="false"/>
          <w:i w:val="false"/>
          <w:color w:val="000000"/>
          <w:sz w:val="28"/>
        </w:rPr>
        <w:t>
      196. В случае аннулирования импортного непокрытого аккредитива осуществляются бухгалтерские записи, аналогичные пункту 195 Инструкции.</w:t>
      </w:r>
    </w:p>
    <w:bookmarkEnd w:id="563"/>
    <w:bookmarkStart w:name="z877" w:id="564"/>
    <w:p>
      <w:pPr>
        <w:spacing w:after="0"/>
        <w:ind w:left="0"/>
        <w:jc w:val="left"/>
      </w:pPr>
      <w:r>
        <w:rPr>
          <w:rFonts w:ascii="Times New Roman"/>
          <w:b/>
          <w:i w:val="false"/>
          <w:color w:val="000000"/>
        </w:rPr>
        <w:t xml:space="preserve"> Параграф 3. Учет комиссионного вознаграждения по аккредитиву</w:t>
      </w:r>
    </w:p>
    <w:bookmarkEnd w:id="564"/>
    <w:bookmarkStart w:name="z878" w:id="565"/>
    <w:p>
      <w:pPr>
        <w:spacing w:after="0"/>
        <w:ind w:left="0"/>
        <w:jc w:val="both"/>
      </w:pPr>
      <w:r>
        <w:rPr>
          <w:rFonts w:ascii="Times New Roman"/>
          <w:b w:val="false"/>
          <w:i w:val="false"/>
          <w:color w:val="000000"/>
          <w:sz w:val="28"/>
        </w:rPr>
        <w:t>
      197. В случае, если в условиях аккредитива предусмотрено комиссионное вознаграждение на период действия аккредитива, осуществляются следующие бухгалтерские записи:</w:t>
      </w:r>
    </w:p>
    <w:bookmarkEnd w:id="565"/>
    <w:bookmarkStart w:name="z879" w:id="566"/>
    <w:p>
      <w:pPr>
        <w:spacing w:after="0"/>
        <w:ind w:left="0"/>
        <w:jc w:val="both"/>
      </w:pPr>
      <w:r>
        <w:rPr>
          <w:rFonts w:ascii="Times New Roman"/>
          <w:b w:val="false"/>
          <w:i w:val="false"/>
          <w:color w:val="000000"/>
          <w:sz w:val="28"/>
        </w:rPr>
        <w:t>
      1) на сумму начисленных комиссионных доходов:</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документарным расчетам;</w:t>
            </w:r>
          </w:p>
        </w:tc>
      </w:tr>
    </w:tbl>
    <w:bookmarkStart w:name="z880" w:id="567"/>
    <w:p>
      <w:pPr>
        <w:spacing w:after="0"/>
        <w:ind w:left="0"/>
        <w:jc w:val="both"/>
      </w:pPr>
      <w:r>
        <w:rPr>
          <w:rFonts w:ascii="Times New Roman"/>
          <w:b w:val="false"/>
          <w:i w:val="false"/>
          <w:color w:val="000000"/>
          <w:sz w:val="28"/>
        </w:rPr>
        <w:t>
      2) при погашении начисленного комиссионного вознаграждения:</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w:t>
            </w:r>
          </w:p>
        </w:tc>
      </w:tr>
    </w:tbl>
    <w:bookmarkStart w:name="z881" w:id="568"/>
    <w:p>
      <w:pPr>
        <w:spacing w:after="0"/>
        <w:ind w:left="0"/>
        <w:jc w:val="both"/>
      </w:pPr>
      <w:r>
        <w:rPr>
          <w:rFonts w:ascii="Times New Roman"/>
          <w:b w:val="false"/>
          <w:i w:val="false"/>
          <w:color w:val="000000"/>
          <w:sz w:val="28"/>
        </w:rPr>
        <w:t>
      3) в случае, если согласно условиям аккредитива, комиссионные вознаграждения взимаются в день оказания услуги, на сумму взимаемого комиссионного вознаграждения осуществляется следующая бухгалтерская запись:</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документарным расчетам.</w:t>
            </w:r>
          </w:p>
        </w:tc>
      </w:tr>
    </w:tbl>
    <w:bookmarkStart w:name="z882" w:id="569"/>
    <w:p>
      <w:pPr>
        <w:spacing w:after="0"/>
        <w:ind w:left="0"/>
        <w:jc w:val="both"/>
      </w:pPr>
      <w:r>
        <w:rPr>
          <w:rFonts w:ascii="Times New Roman"/>
          <w:b w:val="false"/>
          <w:i w:val="false"/>
          <w:color w:val="000000"/>
          <w:sz w:val="28"/>
        </w:rPr>
        <w:t>
      198. При осуществлении оплаты комиссий других банка-эмитента, банка посредника по услугам, связанным с обслуживанием аккредитивов (в том числе за подтверждение аккредитива), за счет денежных средств клиента (аппликанта/бенефициара) осуществляются следующие бухгалтерские записи:</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bookmarkStart w:name="z883" w:id="570"/>
    <w:p>
      <w:pPr>
        <w:spacing w:after="0"/>
        <w:ind w:left="0"/>
        <w:jc w:val="both"/>
      </w:pPr>
      <w:r>
        <w:rPr>
          <w:rFonts w:ascii="Times New Roman"/>
          <w:b w:val="false"/>
          <w:i w:val="false"/>
          <w:color w:val="000000"/>
          <w:sz w:val="28"/>
        </w:rPr>
        <w:t>
      199. При отсутствии денежных средств на текущем счете клиента (аппликанта/бенефициара) для осуществления оплаты комиссий других банка-эмитента, банка посредника по услугам, связанным с обслуживанием аккредитивов (в том числе за подтверждение аккредитива), за счет денежных средств клиента осуществляются следующие бухгалтерские записи:</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bookmarkStart w:name="z884" w:id="571"/>
    <w:p>
      <w:pPr>
        <w:spacing w:after="0"/>
        <w:ind w:left="0"/>
        <w:jc w:val="both"/>
      </w:pPr>
      <w:r>
        <w:rPr>
          <w:rFonts w:ascii="Times New Roman"/>
          <w:b w:val="false"/>
          <w:i w:val="false"/>
          <w:color w:val="000000"/>
          <w:sz w:val="28"/>
        </w:rPr>
        <w:t>
      200. При возмещении клиентом расходов банка по комиссионному вознаграждению, выплаченному банку-посреднику, осуществляются следующие бухгалтерские записи:</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bl>
    <w:bookmarkStart w:name="z885" w:id="572"/>
    <w:p>
      <w:pPr>
        <w:spacing w:after="0"/>
        <w:ind w:left="0"/>
        <w:jc w:val="left"/>
      </w:pPr>
      <w:r>
        <w:rPr>
          <w:rFonts w:ascii="Times New Roman"/>
          <w:b/>
          <w:i w:val="false"/>
          <w:color w:val="000000"/>
        </w:rPr>
        <w:t xml:space="preserve"> Параграф 4. Учет операций с экспортными аккредитивами</w:t>
      </w:r>
    </w:p>
    <w:bookmarkEnd w:id="572"/>
    <w:bookmarkStart w:name="z886" w:id="573"/>
    <w:p>
      <w:pPr>
        <w:spacing w:after="0"/>
        <w:ind w:left="0"/>
        <w:jc w:val="both"/>
      </w:pPr>
      <w:r>
        <w:rPr>
          <w:rFonts w:ascii="Times New Roman"/>
          <w:b w:val="false"/>
          <w:i w:val="false"/>
          <w:color w:val="000000"/>
          <w:sz w:val="28"/>
        </w:rPr>
        <w:t>
      201. При авизовании экспортного аккредитива бухгалтерские записи не осуществляются.</w:t>
      </w:r>
    </w:p>
    <w:bookmarkEnd w:id="573"/>
    <w:bookmarkStart w:name="z887" w:id="574"/>
    <w:p>
      <w:pPr>
        <w:spacing w:after="0"/>
        <w:ind w:left="0"/>
        <w:jc w:val="both"/>
      </w:pPr>
      <w:r>
        <w:rPr>
          <w:rFonts w:ascii="Times New Roman"/>
          <w:b w:val="false"/>
          <w:i w:val="false"/>
          <w:color w:val="000000"/>
          <w:sz w:val="28"/>
        </w:rPr>
        <w:t>
      202. При поступлении товароотгрузочных документов по экспортируемому товару от бенефициара и их соответствии условиям аккредитива, принятые документы приходуются по условной оценке 1 документ – 1 тенге и осуществляются следующие бухгалтерские записи:</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88" w:id="575"/>
    <w:p>
      <w:pPr>
        <w:spacing w:after="0"/>
        <w:ind w:left="0"/>
        <w:jc w:val="both"/>
      </w:pPr>
      <w:r>
        <w:rPr>
          <w:rFonts w:ascii="Times New Roman"/>
          <w:b w:val="false"/>
          <w:i w:val="false"/>
          <w:color w:val="000000"/>
          <w:sz w:val="28"/>
        </w:rPr>
        <w:t>
      и одновременно (в случае подтверждения экспортного аккредитива), на сумму аккредитива:</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покрытым аккредитивам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подтвержденным покрытым аккредитивам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подтвержденным непокрытым.</w:t>
            </w:r>
          </w:p>
        </w:tc>
      </w:tr>
    </w:tbl>
    <w:bookmarkStart w:name="z889" w:id="576"/>
    <w:p>
      <w:pPr>
        <w:spacing w:after="0"/>
        <w:ind w:left="0"/>
        <w:jc w:val="both"/>
      </w:pPr>
      <w:r>
        <w:rPr>
          <w:rFonts w:ascii="Times New Roman"/>
          <w:b w:val="false"/>
          <w:i w:val="false"/>
          <w:color w:val="000000"/>
          <w:sz w:val="28"/>
        </w:rPr>
        <w:t>
      203. При поступлении суммы покрытия от иностранного банка для исполнения аккредитива в пользу бенефициара осуществляются следующие бухгалтерские записи:</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bl>
    <w:bookmarkStart w:name="z890" w:id="577"/>
    <w:p>
      <w:pPr>
        <w:spacing w:after="0"/>
        <w:ind w:left="0"/>
        <w:jc w:val="both"/>
      </w:pPr>
      <w:r>
        <w:rPr>
          <w:rFonts w:ascii="Times New Roman"/>
          <w:b w:val="false"/>
          <w:i w:val="false"/>
          <w:color w:val="000000"/>
          <w:sz w:val="28"/>
        </w:rPr>
        <w:t>
      и одновременно:</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подтвержденным покрытым аккредитивам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покрытым аккредитивам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подтвержденным непокрытым.</w:t>
            </w:r>
          </w:p>
        </w:tc>
      </w:tr>
    </w:tbl>
    <w:bookmarkStart w:name="z891" w:id="578"/>
    <w:p>
      <w:pPr>
        <w:spacing w:after="0"/>
        <w:ind w:left="0"/>
        <w:jc w:val="both"/>
      </w:pPr>
      <w:r>
        <w:rPr>
          <w:rFonts w:ascii="Times New Roman"/>
          <w:b w:val="false"/>
          <w:i w:val="false"/>
          <w:color w:val="000000"/>
          <w:sz w:val="28"/>
        </w:rPr>
        <w:t>
      204. При отправке банку-эмитенту документов по аккредитиву банком осуществляются следующие бухгалтерские записи:</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892" w:id="579"/>
    <w:p>
      <w:pPr>
        <w:spacing w:after="0"/>
        <w:ind w:left="0"/>
        <w:jc w:val="both"/>
      </w:pPr>
      <w:r>
        <w:rPr>
          <w:rFonts w:ascii="Times New Roman"/>
          <w:b w:val="false"/>
          <w:i w:val="false"/>
          <w:color w:val="000000"/>
          <w:sz w:val="28"/>
        </w:rPr>
        <w:t>
      205. При зачислении исполняющим банком (банком-бенефициаром) суммы аккредитива бенефициару после получения подтверждения от банка-эмитента о соответствии документов условиям, указанным в аккредитиве, на сумму зачисления осуществляется следующая бухгалтерская запись:</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bl>
    <w:bookmarkStart w:name="z893" w:id="580"/>
    <w:p>
      <w:pPr>
        <w:spacing w:after="0"/>
        <w:ind w:left="0"/>
        <w:jc w:val="both"/>
      </w:pPr>
      <w:r>
        <w:rPr>
          <w:rFonts w:ascii="Times New Roman"/>
          <w:b w:val="false"/>
          <w:i w:val="false"/>
          <w:color w:val="000000"/>
          <w:sz w:val="28"/>
        </w:rPr>
        <w:t>
      206. В случае возврата неосвоенной части аккредитива иностранному банку-эмитенту, на сумму перечисления банком-бенефициаром осуществляется следующая бухгалтерская запись:</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894" w:id="581"/>
    <w:p>
      <w:pPr>
        <w:spacing w:after="0"/>
        <w:ind w:left="0"/>
        <w:jc w:val="left"/>
      </w:pPr>
      <w:r>
        <w:rPr>
          <w:rFonts w:ascii="Times New Roman"/>
          <w:b/>
          <w:i w:val="false"/>
          <w:color w:val="000000"/>
        </w:rPr>
        <w:t xml:space="preserve"> Глава 14. Бухгалтерский учет доверительных операций</w:t>
      </w:r>
    </w:p>
    <w:bookmarkEnd w:id="581"/>
    <w:bookmarkStart w:name="z895" w:id="582"/>
    <w:p>
      <w:pPr>
        <w:spacing w:after="0"/>
        <w:ind w:left="0"/>
        <w:jc w:val="both"/>
      </w:pPr>
      <w:r>
        <w:rPr>
          <w:rFonts w:ascii="Times New Roman"/>
          <w:b w:val="false"/>
          <w:i w:val="false"/>
          <w:color w:val="000000"/>
          <w:sz w:val="28"/>
        </w:rPr>
        <w:t>
      207. Принятые в доверительное управление деньги, а также полученный инвестиционный доход (расход) учитываются на балансовом счете 2210 "Финансовые активы, принятые в доверительное управление".</w:t>
      </w:r>
    </w:p>
    <w:bookmarkEnd w:id="582"/>
    <w:bookmarkStart w:name="z896" w:id="583"/>
    <w:p>
      <w:pPr>
        <w:spacing w:after="0"/>
        <w:ind w:left="0"/>
        <w:jc w:val="both"/>
      </w:pPr>
      <w:r>
        <w:rPr>
          <w:rFonts w:ascii="Times New Roman"/>
          <w:b w:val="false"/>
          <w:i w:val="false"/>
          <w:color w:val="000000"/>
          <w:sz w:val="28"/>
        </w:rPr>
        <w:t>
      Бухгалтерский учет операций с деньгами, полученными в доверительное управление, осуществляется на счетах групп счетов 7500 "Займы, права требования по которым приняты в доверительное управление" и 7600 "Активы клиентов, находящиеся в доверительном (инвестиционном) управлении", предусмотренных Типовым планом счетов бухгалтерского учета.</w:t>
      </w:r>
    </w:p>
    <w:bookmarkEnd w:id="583"/>
    <w:bookmarkStart w:name="z897" w:id="584"/>
    <w:p>
      <w:pPr>
        <w:spacing w:after="0"/>
        <w:ind w:left="0"/>
        <w:jc w:val="left"/>
      </w:pPr>
      <w:r>
        <w:rPr>
          <w:rFonts w:ascii="Times New Roman"/>
          <w:b/>
          <w:i w:val="false"/>
          <w:color w:val="000000"/>
        </w:rPr>
        <w:t xml:space="preserve"> Параграф 1. Учет активов, принятых в доверительное управление</w:t>
      </w:r>
    </w:p>
    <w:bookmarkEnd w:id="584"/>
    <w:bookmarkStart w:name="z898" w:id="585"/>
    <w:p>
      <w:pPr>
        <w:spacing w:after="0"/>
        <w:ind w:left="0"/>
        <w:jc w:val="both"/>
      </w:pPr>
      <w:r>
        <w:rPr>
          <w:rFonts w:ascii="Times New Roman"/>
          <w:b w:val="false"/>
          <w:i w:val="false"/>
          <w:color w:val="000000"/>
          <w:sz w:val="28"/>
        </w:rPr>
        <w:t>
      208. При получении банком от клиента денег, аффинированных драгоценных металлов и/или прав требований по займам в доверительное управление на основании договора доверительного управления активами клиента осуществляются следующие бухгалтерские записи:</w:t>
      </w:r>
    </w:p>
    <w:bookmarkEnd w:id="585"/>
    <w:bookmarkStart w:name="z899" w:id="586"/>
    <w:p>
      <w:pPr>
        <w:spacing w:after="0"/>
        <w:ind w:left="0"/>
        <w:jc w:val="both"/>
      </w:pPr>
      <w:r>
        <w:rPr>
          <w:rFonts w:ascii="Times New Roman"/>
          <w:b w:val="false"/>
          <w:i w:val="false"/>
          <w:color w:val="000000"/>
          <w:sz w:val="28"/>
        </w:rPr>
        <w:t>
      1) на балансовых счетах:</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bl>
    <w:bookmarkStart w:name="z900" w:id="587"/>
    <w:p>
      <w:pPr>
        <w:spacing w:after="0"/>
        <w:ind w:left="0"/>
        <w:jc w:val="both"/>
      </w:pPr>
      <w:r>
        <w:rPr>
          <w:rFonts w:ascii="Times New Roman"/>
          <w:b w:val="false"/>
          <w:i w:val="false"/>
          <w:color w:val="000000"/>
          <w:sz w:val="28"/>
        </w:rPr>
        <w:t>
      2) на внебалансовых счетах:</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права требования по которым приняты в доверительное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bl>
    <w:bookmarkStart w:name="z901" w:id="588"/>
    <w:p>
      <w:pPr>
        <w:spacing w:after="0"/>
        <w:ind w:left="0"/>
        <w:jc w:val="both"/>
      </w:pPr>
      <w:r>
        <w:rPr>
          <w:rFonts w:ascii="Times New Roman"/>
          <w:b w:val="false"/>
          <w:i w:val="false"/>
          <w:color w:val="000000"/>
          <w:sz w:val="28"/>
        </w:rPr>
        <w:t>
      209. При совершении банком операций с активами, принятыми в доверительное управление, получении инвестиционного дохода (расхода), помимо бухгалтерских записей, предусмотренных настоящей Инструкцией, осуществляются бухгалтерские записи по дебету/кредиту балансовых счетов 1051 "Корреспондентский счет в Национальном Банке Республики Казахстан", 1052 "Корреспондентские счета в других банках" и кредиту/дебиту балансового счета 2210 "Финансовые активы, принятые в доверительное управление" соответственно.</w:t>
      </w:r>
    </w:p>
    <w:bookmarkEnd w:id="588"/>
    <w:bookmarkStart w:name="z902" w:id="589"/>
    <w:p>
      <w:pPr>
        <w:spacing w:after="0"/>
        <w:ind w:left="0"/>
        <w:jc w:val="left"/>
      </w:pPr>
      <w:r>
        <w:rPr>
          <w:rFonts w:ascii="Times New Roman"/>
          <w:b/>
          <w:i w:val="false"/>
          <w:color w:val="000000"/>
        </w:rPr>
        <w:t xml:space="preserve"> Параграф 2. Учет денег, принятых в доверительное управление и размещенных в аффинированные драгоценные металлы, и принятых в доверительное управление аффинированных драгоценных металлов</w:t>
      </w:r>
    </w:p>
    <w:bookmarkEnd w:id="589"/>
    <w:bookmarkStart w:name="z903" w:id="590"/>
    <w:p>
      <w:pPr>
        <w:spacing w:after="0"/>
        <w:ind w:left="0"/>
        <w:jc w:val="both"/>
      </w:pPr>
      <w:r>
        <w:rPr>
          <w:rFonts w:ascii="Times New Roman"/>
          <w:b w:val="false"/>
          <w:i w:val="false"/>
          <w:color w:val="000000"/>
          <w:sz w:val="28"/>
        </w:rPr>
        <w:t>
      210. При размещении денег, принятых в доверительное управление, в аффинированные драгоценные металлы, осуществляется следующая бухгалтерская запись:</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bl>
    <w:bookmarkStart w:name="z904" w:id="591"/>
    <w:p>
      <w:pPr>
        <w:spacing w:after="0"/>
        <w:ind w:left="0"/>
        <w:jc w:val="both"/>
      </w:pPr>
      <w:r>
        <w:rPr>
          <w:rFonts w:ascii="Times New Roman"/>
          <w:b w:val="false"/>
          <w:i w:val="false"/>
          <w:color w:val="000000"/>
          <w:sz w:val="28"/>
        </w:rPr>
        <w:t>
      211. При проведении переоценки по справедливой стоимости аффинированных драгоценных металлов осуществляются следующие бухгалтерские записи:</w:t>
      </w:r>
    </w:p>
    <w:bookmarkEnd w:id="591"/>
    <w:bookmarkStart w:name="z905" w:id="592"/>
    <w:p>
      <w:pPr>
        <w:spacing w:after="0"/>
        <w:ind w:left="0"/>
        <w:jc w:val="both"/>
      </w:pPr>
      <w:r>
        <w:rPr>
          <w:rFonts w:ascii="Times New Roman"/>
          <w:b w:val="false"/>
          <w:i w:val="false"/>
          <w:color w:val="000000"/>
          <w:sz w:val="28"/>
        </w:rPr>
        <w:t>
      1) при превышении справедливой стоимости аффинированных драгоценных металлов над их учетной стоимостью:</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bl>
    <w:bookmarkStart w:name="z906" w:id="593"/>
    <w:p>
      <w:pPr>
        <w:spacing w:after="0"/>
        <w:ind w:left="0"/>
        <w:jc w:val="both"/>
      </w:pPr>
      <w:r>
        <w:rPr>
          <w:rFonts w:ascii="Times New Roman"/>
          <w:b w:val="false"/>
          <w:i w:val="false"/>
          <w:color w:val="000000"/>
          <w:sz w:val="28"/>
        </w:rPr>
        <w:t>
      2) при превышении учетной стоимости аффинированных драгоценных металлов над их справедливой стоимостью:</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907" w:id="594"/>
    <w:p>
      <w:pPr>
        <w:spacing w:after="0"/>
        <w:ind w:left="0"/>
        <w:jc w:val="both"/>
      </w:pPr>
      <w:r>
        <w:rPr>
          <w:rFonts w:ascii="Times New Roman"/>
          <w:b w:val="false"/>
          <w:i w:val="false"/>
          <w:color w:val="000000"/>
          <w:sz w:val="28"/>
        </w:rPr>
        <w:t>
      212. При размещении аффинированных драгоценных металлов, находящихся в доверительном управлении, на металлический счет, осуществляется следующая бухгалтерская запись:</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908" w:id="595"/>
    <w:p>
      <w:pPr>
        <w:spacing w:after="0"/>
        <w:ind w:left="0"/>
        <w:jc w:val="both"/>
      </w:pPr>
      <w:r>
        <w:rPr>
          <w:rFonts w:ascii="Times New Roman"/>
          <w:b w:val="false"/>
          <w:i w:val="false"/>
          <w:color w:val="000000"/>
          <w:sz w:val="28"/>
        </w:rPr>
        <w:t>
      213. При начислении вознаграждения по металлическому счету в соответствии с договором металлического счета осуществляется следующая бухгалтерская запись:</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bl>
    <w:bookmarkStart w:name="z909" w:id="596"/>
    <w:p>
      <w:pPr>
        <w:spacing w:after="0"/>
        <w:ind w:left="0"/>
        <w:jc w:val="both"/>
      </w:pPr>
      <w:r>
        <w:rPr>
          <w:rFonts w:ascii="Times New Roman"/>
          <w:b w:val="false"/>
          <w:i w:val="false"/>
          <w:color w:val="000000"/>
          <w:sz w:val="28"/>
        </w:rPr>
        <w:t>
      214. При получении начисленного вознаграждения по металлическому счету осуществляется следующая бухгалтерская запись:</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910" w:id="597"/>
    <w:p>
      <w:pPr>
        <w:spacing w:after="0"/>
        <w:ind w:left="0"/>
        <w:jc w:val="both"/>
      </w:pPr>
      <w:r>
        <w:rPr>
          <w:rFonts w:ascii="Times New Roman"/>
          <w:b w:val="false"/>
          <w:i w:val="false"/>
          <w:color w:val="000000"/>
          <w:sz w:val="28"/>
        </w:rPr>
        <w:t>
      215. При закрытии металлического счета и возврате аффинированных драгоценных металлов осуществляется следующая бухгалтерская запись:</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bl>
    <w:bookmarkStart w:name="z911" w:id="598"/>
    <w:p>
      <w:pPr>
        <w:spacing w:after="0"/>
        <w:ind w:left="0"/>
        <w:jc w:val="both"/>
      </w:pPr>
      <w:r>
        <w:rPr>
          <w:rFonts w:ascii="Times New Roman"/>
          <w:b w:val="false"/>
          <w:i w:val="false"/>
          <w:color w:val="000000"/>
          <w:sz w:val="28"/>
        </w:rPr>
        <w:t>
      216. При продаже аффинированных драгоценных металлов, приобретенных за счет денег, находящихся в доверительном управлении, и/или принятых в доверительное управление, осуществляются следующие бухгалтерские записи:</w:t>
      </w:r>
    </w:p>
    <w:bookmarkEnd w:id="598"/>
    <w:bookmarkStart w:name="z912" w:id="599"/>
    <w:p>
      <w:pPr>
        <w:spacing w:after="0"/>
        <w:ind w:left="0"/>
        <w:jc w:val="both"/>
      </w:pPr>
      <w:r>
        <w:rPr>
          <w:rFonts w:ascii="Times New Roman"/>
          <w:b w:val="false"/>
          <w:i w:val="false"/>
          <w:color w:val="000000"/>
          <w:sz w:val="28"/>
        </w:rPr>
        <w:t>
      1) на стоимость продаваемых аффинированных драгоценных металлов:</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913" w:id="600"/>
    <w:p>
      <w:pPr>
        <w:spacing w:after="0"/>
        <w:ind w:left="0"/>
        <w:jc w:val="both"/>
      </w:pPr>
      <w:r>
        <w:rPr>
          <w:rFonts w:ascii="Times New Roman"/>
          <w:b w:val="false"/>
          <w:i w:val="false"/>
          <w:color w:val="000000"/>
          <w:sz w:val="28"/>
        </w:rPr>
        <w:t>
      2) при возникновении положительной разницы между ценой продажи аффинированных драгоценных металлов и их учетной стоимостью:</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 - продажи активов;</w:t>
            </w:r>
          </w:p>
        </w:tc>
      </w:tr>
    </w:tbl>
    <w:bookmarkStart w:name="z914" w:id="601"/>
    <w:p>
      <w:pPr>
        <w:spacing w:after="0"/>
        <w:ind w:left="0"/>
        <w:jc w:val="both"/>
      </w:pPr>
      <w:r>
        <w:rPr>
          <w:rFonts w:ascii="Times New Roman"/>
          <w:b w:val="false"/>
          <w:i w:val="false"/>
          <w:color w:val="000000"/>
          <w:sz w:val="28"/>
        </w:rPr>
        <w:t>
      3) при возникновении отрицательной разницы между ценой продажи аффинированных драгоценных металлов и их учетной стоимостью:</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 - 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915" w:id="602"/>
    <w:p>
      <w:pPr>
        <w:spacing w:after="0"/>
        <w:ind w:left="0"/>
        <w:jc w:val="left"/>
      </w:pPr>
      <w:r>
        <w:rPr>
          <w:rFonts w:ascii="Times New Roman"/>
          <w:b/>
          <w:i w:val="false"/>
          <w:color w:val="000000"/>
        </w:rPr>
        <w:t xml:space="preserve"> Параграф 3. Учет денег, принятых в доверительное управление и размещенных в банковские вклады</w:t>
      </w:r>
    </w:p>
    <w:bookmarkEnd w:id="602"/>
    <w:bookmarkStart w:name="z916" w:id="603"/>
    <w:p>
      <w:pPr>
        <w:spacing w:after="0"/>
        <w:ind w:left="0"/>
        <w:jc w:val="both"/>
      </w:pPr>
      <w:r>
        <w:rPr>
          <w:rFonts w:ascii="Times New Roman"/>
          <w:b w:val="false"/>
          <w:i w:val="false"/>
          <w:color w:val="000000"/>
          <w:sz w:val="28"/>
        </w:rPr>
        <w:t>
      217. При размещении денег, принятых в доверительное управление, во вклады в банках или организациях, осуществляющих отдельные виды банковских операций, осуществляются следующие бухгалтерские записи:</w:t>
      </w:r>
    </w:p>
    <w:bookmarkEnd w:id="603"/>
    <w:bookmarkStart w:name="z917" w:id="604"/>
    <w:p>
      <w:pPr>
        <w:spacing w:after="0"/>
        <w:ind w:left="0"/>
        <w:jc w:val="both"/>
      </w:pPr>
      <w:r>
        <w:rPr>
          <w:rFonts w:ascii="Times New Roman"/>
          <w:b w:val="false"/>
          <w:i w:val="false"/>
          <w:color w:val="000000"/>
          <w:sz w:val="28"/>
        </w:rPr>
        <w:t>
      1) на сумму денег, размещенных на основании договора банковского вклада:</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bl>
    <w:bookmarkStart w:name="z918" w:id="605"/>
    <w:p>
      <w:pPr>
        <w:spacing w:after="0"/>
        <w:ind w:left="0"/>
        <w:jc w:val="both"/>
      </w:pPr>
      <w:r>
        <w:rPr>
          <w:rFonts w:ascii="Times New Roman"/>
          <w:b w:val="false"/>
          <w:i w:val="false"/>
          <w:color w:val="000000"/>
          <w:sz w:val="28"/>
        </w:rPr>
        <w:t>
      2) на сумму затрат по сделке:</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(отдельный субсчет для учета затрат по сделке)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bl>
    <w:bookmarkStart w:name="z919" w:id="606"/>
    <w:p>
      <w:pPr>
        <w:spacing w:after="0"/>
        <w:ind w:left="0"/>
        <w:jc w:val="both"/>
      </w:pPr>
      <w:r>
        <w:rPr>
          <w:rFonts w:ascii="Times New Roman"/>
          <w:b w:val="false"/>
          <w:i w:val="false"/>
          <w:color w:val="000000"/>
          <w:sz w:val="28"/>
        </w:rPr>
        <w:t>
      218. При начислении и фактическом получении вознаграждения в соответствии с договором банковского вклада осуществляются следующие бухгалтерские записи:</w:t>
      </w:r>
    </w:p>
    <w:bookmarkEnd w:id="606"/>
    <w:bookmarkStart w:name="z920" w:id="607"/>
    <w:p>
      <w:pPr>
        <w:spacing w:after="0"/>
        <w:ind w:left="0"/>
        <w:jc w:val="both"/>
      </w:pPr>
      <w:r>
        <w:rPr>
          <w:rFonts w:ascii="Times New Roman"/>
          <w:b w:val="false"/>
          <w:i w:val="false"/>
          <w:color w:val="000000"/>
          <w:sz w:val="28"/>
        </w:rPr>
        <w:t>
      1) на сумму начисленного вознаграждения по вкладу:</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w:t>
            </w:r>
          </w:p>
        </w:tc>
      </w:tr>
    </w:tbl>
    <w:bookmarkStart w:name="z921" w:id="608"/>
    <w:p>
      <w:pPr>
        <w:spacing w:after="0"/>
        <w:ind w:left="0"/>
        <w:jc w:val="both"/>
      </w:pPr>
      <w:r>
        <w:rPr>
          <w:rFonts w:ascii="Times New Roman"/>
          <w:b w:val="false"/>
          <w:i w:val="false"/>
          <w:color w:val="000000"/>
          <w:sz w:val="28"/>
        </w:rPr>
        <w:t>
      2) на фактически полученную сумму вознаграждения по вкладу:</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922" w:id="609"/>
    <w:p>
      <w:pPr>
        <w:spacing w:after="0"/>
        <w:ind w:left="0"/>
        <w:jc w:val="both"/>
      </w:pPr>
      <w:r>
        <w:rPr>
          <w:rFonts w:ascii="Times New Roman"/>
          <w:b w:val="false"/>
          <w:i w:val="false"/>
          <w:color w:val="000000"/>
          <w:sz w:val="28"/>
        </w:rPr>
        <w:t>
      219. В случае если вклад размещен в иностранной валюте осуществляются следующие бухгалтерские записи:</w:t>
      </w:r>
    </w:p>
    <w:bookmarkEnd w:id="609"/>
    <w:bookmarkStart w:name="z923" w:id="610"/>
    <w:p>
      <w:pPr>
        <w:spacing w:after="0"/>
        <w:ind w:left="0"/>
        <w:jc w:val="both"/>
      </w:pPr>
      <w:r>
        <w:rPr>
          <w:rFonts w:ascii="Times New Roman"/>
          <w:b w:val="false"/>
          <w:i w:val="false"/>
          <w:color w:val="000000"/>
          <w:sz w:val="28"/>
        </w:rPr>
        <w:t>
      1) при повышении рыночного курса обмена валют:</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bl>
    <w:bookmarkStart w:name="z924" w:id="611"/>
    <w:p>
      <w:pPr>
        <w:spacing w:after="0"/>
        <w:ind w:left="0"/>
        <w:jc w:val="both"/>
      </w:pPr>
      <w:r>
        <w:rPr>
          <w:rFonts w:ascii="Times New Roman"/>
          <w:b w:val="false"/>
          <w:i w:val="false"/>
          <w:color w:val="000000"/>
          <w:sz w:val="28"/>
        </w:rPr>
        <w:t>
      2) при понижении рыночного курса обмена валют:</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bl>
    <w:bookmarkStart w:name="z925" w:id="612"/>
    <w:p>
      <w:pPr>
        <w:spacing w:after="0"/>
        <w:ind w:left="0"/>
        <w:jc w:val="both"/>
      </w:pPr>
      <w:r>
        <w:rPr>
          <w:rFonts w:ascii="Times New Roman"/>
          <w:b w:val="false"/>
          <w:i w:val="false"/>
          <w:color w:val="000000"/>
          <w:sz w:val="28"/>
        </w:rPr>
        <w:t>
      220. При проведении амортизации затрат по сделке осуществляется следующая бухгалтерская запись:</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(отдельный субсчет для учета затрат по сделке).</w:t>
            </w:r>
          </w:p>
        </w:tc>
      </w:tr>
    </w:tbl>
    <w:bookmarkStart w:name="z926" w:id="613"/>
    <w:p>
      <w:pPr>
        <w:spacing w:after="0"/>
        <w:ind w:left="0"/>
        <w:jc w:val="both"/>
      </w:pPr>
      <w:r>
        <w:rPr>
          <w:rFonts w:ascii="Times New Roman"/>
          <w:b w:val="false"/>
          <w:i w:val="false"/>
          <w:color w:val="000000"/>
          <w:sz w:val="28"/>
        </w:rPr>
        <w:t>
      221. При возврате денег, размещенных на основании договора банковского вклада, осуществляются следующие бухгалтерские записи:</w:t>
      </w:r>
    </w:p>
    <w:bookmarkEnd w:id="613"/>
    <w:bookmarkStart w:name="z927" w:id="614"/>
    <w:p>
      <w:pPr>
        <w:spacing w:after="0"/>
        <w:ind w:left="0"/>
        <w:jc w:val="both"/>
      </w:pPr>
      <w:r>
        <w:rPr>
          <w:rFonts w:ascii="Times New Roman"/>
          <w:b w:val="false"/>
          <w:i w:val="false"/>
          <w:color w:val="000000"/>
          <w:sz w:val="28"/>
        </w:rPr>
        <w:t>
      1) на сумму денег, размещенных на основании договора банковского вклада:</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928" w:id="615"/>
    <w:p>
      <w:pPr>
        <w:spacing w:after="0"/>
        <w:ind w:left="0"/>
        <w:jc w:val="both"/>
      </w:pPr>
      <w:r>
        <w:rPr>
          <w:rFonts w:ascii="Times New Roman"/>
          <w:b w:val="false"/>
          <w:i w:val="false"/>
          <w:color w:val="000000"/>
          <w:sz w:val="28"/>
        </w:rPr>
        <w:t>
      222. На каждую отчетную дату банк проводит тест на обесценение вкладов в соответствии с требованиями международных стандартов финансовой отчетности и учетной политикой, и осуществляет следующие бухгалтерские записи:</w:t>
      </w:r>
    </w:p>
    <w:bookmarkEnd w:id="615"/>
    <w:bookmarkStart w:name="z929" w:id="616"/>
    <w:p>
      <w:pPr>
        <w:spacing w:after="0"/>
        <w:ind w:left="0"/>
        <w:jc w:val="both"/>
      </w:pPr>
      <w:r>
        <w:rPr>
          <w:rFonts w:ascii="Times New Roman"/>
          <w:b w:val="false"/>
          <w:i w:val="false"/>
          <w:color w:val="000000"/>
          <w:sz w:val="28"/>
        </w:rPr>
        <w:t>
      1) при признании убытка от обесценения вкладов:</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(отдельный субсчет для учета провизий по размещенным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930" w:id="617"/>
    <w:p>
      <w:pPr>
        <w:spacing w:after="0"/>
        <w:ind w:left="0"/>
        <w:jc w:val="both"/>
      </w:pPr>
      <w:r>
        <w:rPr>
          <w:rFonts w:ascii="Times New Roman"/>
          <w:b w:val="false"/>
          <w:i w:val="false"/>
          <w:color w:val="000000"/>
          <w:sz w:val="28"/>
        </w:rPr>
        <w:t>
      2) при восстановлении ранее отраженного убытка от обесценения вкладов:</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(отдельный субсчет для учета дохода от восстановления убытка от обесценения).</w:t>
            </w:r>
          </w:p>
        </w:tc>
      </w:tr>
    </w:tbl>
    <w:bookmarkStart w:name="z931" w:id="618"/>
    <w:p>
      <w:pPr>
        <w:spacing w:after="0"/>
        <w:ind w:left="0"/>
        <w:jc w:val="left"/>
      </w:pPr>
      <w:r>
        <w:rPr>
          <w:rFonts w:ascii="Times New Roman"/>
          <w:b/>
          <w:i w:val="false"/>
          <w:color w:val="000000"/>
        </w:rPr>
        <w:t xml:space="preserve"> Параграф 4. Учет прав требований по займам, принятых в доверительное управление</w:t>
      </w:r>
    </w:p>
    <w:bookmarkEnd w:id="618"/>
    <w:bookmarkStart w:name="z932" w:id="619"/>
    <w:p>
      <w:pPr>
        <w:spacing w:after="0"/>
        <w:ind w:left="0"/>
        <w:jc w:val="both"/>
      </w:pPr>
      <w:r>
        <w:rPr>
          <w:rFonts w:ascii="Times New Roman"/>
          <w:b w:val="false"/>
          <w:i w:val="false"/>
          <w:color w:val="000000"/>
          <w:sz w:val="28"/>
        </w:rPr>
        <w:t>
      223. При начислении вознаграждения по ипотечным займам, права требования по которым приняты в доверительное управление, осуществляется следующая бухгалтерская запись:</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займам, права требования по которым приняты в доверительное управление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bl>
    <w:bookmarkStart w:name="z933" w:id="620"/>
    <w:p>
      <w:pPr>
        <w:spacing w:after="0"/>
        <w:ind w:left="0"/>
        <w:jc w:val="both"/>
      </w:pPr>
      <w:r>
        <w:rPr>
          <w:rFonts w:ascii="Times New Roman"/>
          <w:b w:val="false"/>
          <w:i w:val="false"/>
          <w:color w:val="000000"/>
          <w:sz w:val="28"/>
        </w:rPr>
        <w:t>
      224. При получении платежей по займам, права требования по которым приняты в доверительное управление, на сумму поступивших денег осуществляется следующая бухгалтерская запись:</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займам, права требования по которым приняты в доверительное управление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права требования по которым приняты в доверительное управление.</w:t>
            </w:r>
          </w:p>
        </w:tc>
      </w:tr>
    </w:tbl>
    <w:bookmarkStart w:name="z934" w:id="621"/>
    <w:p>
      <w:pPr>
        <w:spacing w:after="0"/>
        <w:ind w:left="0"/>
        <w:jc w:val="both"/>
      </w:pPr>
      <w:r>
        <w:rPr>
          <w:rFonts w:ascii="Times New Roman"/>
          <w:b w:val="false"/>
          <w:i w:val="false"/>
          <w:color w:val="000000"/>
          <w:sz w:val="28"/>
        </w:rPr>
        <w:t>
      225. При несвоевременном возврате заемщиком платежей по займу, права требования по которому приняты в доверительное управление, осуществляются следующие бухгалтерские записи:</w:t>
      </w:r>
    </w:p>
    <w:bookmarkEnd w:id="621"/>
    <w:bookmarkStart w:name="z935" w:id="622"/>
    <w:p>
      <w:pPr>
        <w:spacing w:after="0"/>
        <w:ind w:left="0"/>
        <w:jc w:val="both"/>
      </w:pPr>
      <w:r>
        <w:rPr>
          <w:rFonts w:ascii="Times New Roman"/>
          <w:b w:val="false"/>
          <w:i w:val="false"/>
          <w:color w:val="000000"/>
          <w:sz w:val="28"/>
        </w:rPr>
        <w:t>
      1) на сумму просроченного платежа по основному долгу:</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займы, права требования по которым приняты в доверительное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права требования по которым приняты в доверительное управление;</w:t>
            </w:r>
          </w:p>
        </w:tc>
      </w:tr>
    </w:tbl>
    <w:bookmarkStart w:name="z936" w:id="623"/>
    <w:p>
      <w:pPr>
        <w:spacing w:after="0"/>
        <w:ind w:left="0"/>
        <w:jc w:val="both"/>
      </w:pPr>
      <w:r>
        <w:rPr>
          <w:rFonts w:ascii="Times New Roman"/>
          <w:b w:val="false"/>
          <w:i w:val="false"/>
          <w:color w:val="000000"/>
          <w:sz w:val="28"/>
        </w:rPr>
        <w:t>
      2) на сумму просроченного платежа по вознаграждению:</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займам, права требования по которым приняты в доверительное управление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займам, права требования по которым приняты в доверительное управление.</w:t>
            </w:r>
          </w:p>
        </w:tc>
      </w:tr>
    </w:tbl>
    <w:bookmarkStart w:name="z937" w:id="624"/>
    <w:p>
      <w:pPr>
        <w:spacing w:after="0"/>
        <w:ind w:left="0"/>
        <w:jc w:val="both"/>
      </w:pPr>
      <w:r>
        <w:rPr>
          <w:rFonts w:ascii="Times New Roman"/>
          <w:b w:val="false"/>
          <w:i w:val="false"/>
          <w:color w:val="000000"/>
          <w:sz w:val="28"/>
        </w:rPr>
        <w:t>
      226. При получении просроченных платежей по займу, права требования по которому приняты в доверительное управление, осуществляются следующие бухгалтерские записи:</w:t>
      </w:r>
    </w:p>
    <w:bookmarkEnd w:id="624"/>
    <w:bookmarkStart w:name="z938" w:id="625"/>
    <w:p>
      <w:pPr>
        <w:spacing w:after="0"/>
        <w:ind w:left="0"/>
        <w:jc w:val="both"/>
      </w:pPr>
      <w:r>
        <w:rPr>
          <w:rFonts w:ascii="Times New Roman"/>
          <w:b w:val="false"/>
          <w:i w:val="false"/>
          <w:color w:val="000000"/>
          <w:sz w:val="28"/>
        </w:rPr>
        <w:t>
      1) на сумму просроченного платежа по основному долгу:</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займы, права требования по которым приняты в доверительное управление; </w:t>
            </w:r>
          </w:p>
        </w:tc>
      </w:tr>
    </w:tbl>
    <w:bookmarkStart w:name="z939" w:id="626"/>
    <w:p>
      <w:pPr>
        <w:spacing w:after="0"/>
        <w:ind w:left="0"/>
        <w:jc w:val="both"/>
      </w:pPr>
      <w:r>
        <w:rPr>
          <w:rFonts w:ascii="Times New Roman"/>
          <w:b w:val="false"/>
          <w:i w:val="false"/>
          <w:color w:val="000000"/>
          <w:sz w:val="28"/>
        </w:rPr>
        <w:t>
      2) на сумму просроченного платежа по вознаграждению:</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права требования по которым приняты в доверительное управление.</w:t>
            </w:r>
          </w:p>
        </w:tc>
      </w:tr>
    </w:tbl>
    <w:bookmarkStart w:name="z940" w:id="627"/>
    <w:p>
      <w:pPr>
        <w:spacing w:after="0"/>
        <w:ind w:left="0"/>
        <w:jc w:val="both"/>
      </w:pPr>
      <w:r>
        <w:rPr>
          <w:rFonts w:ascii="Times New Roman"/>
          <w:b w:val="false"/>
          <w:i w:val="false"/>
          <w:color w:val="000000"/>
          <w:sz w:val="28"/>
        </w:rPr>
        <w:t>
      227. На сумму начисленной и полученной неустойки (штрафа, пени) по займу, права требования по которому приняты в доверительное управление, осуществляются следующие бухгалтерские записи:</w:t>
      </w:r>
    </w:p>
    <w:bookmarkEnd w:id="627"/>
    <w:bookmarkStart w:name="z941" w:id="628"/>
    <w:p>
      <w:pPr>
        <w:spacing w:after="0"/>
        <w:ind w:left="0"/>
        <w:jc w:val="both"/>
      </w:pPr>
      <w:r>
        <w:rPr>
          <w:rFonts w:ascii="Times New Roman"/>
          <w:b w:val="false"/>
          <w:i w:val="false"/>
          <w:color w:val="000000"/>
          <w:sz w:val="28"/>
        </w:rPr>
        <w:t>
      1) при начислении неустойки (штрафа, пени):</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по займам, права требования по которым приняты в доверительное управление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bl>
    <w:bookmarkStart w:name="z942" w:id="629"/>
    <w:p>
      <w:pPr>
        <w:spacing w:after="0"/>
        <w:ind w:left="0"/>
        <w:jc w:val="both"/>
      </w:pPr>
      <w:r>
        <w:rPr>
          <w:rFonts w:ascii="Times New Roman"/>
          <w:b w:val="false"/>
          <w:i w:val="false"/>
          <w:color w:val="000000"/>
          <w:sz w:val="28"/>
        </w:rPr>
        <w:t>
      2) при получении начисленной неустойки (штрафа, пени):</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по займам, права требования по которым приняты в доверительное управление.</w:t>
            </w:r>
          </w:p>
        </w:tc>
      </w:tr>
    </w:tbl>
    <w:bookmarkStart w:name="z943" w:id="630"/>
    <w:p>
      <w:pPr>
        <w:spacing w:after="0"/>
        <w:ind w:left="0"/>
        <w:jc w:val="both"/>
      </w:pPr>
      <w:r>
        <w:rPr>
          <w:rFonts w:ascii="Times New Roman"/>
          <w:b w:val="false"/>
          <w:i w:val="false"/>
          <w:color w:val="000000"/>
          <w:sz w:val="28"/>
        </w:rPr>
        <w:t>
      228. При осуществлении обратного выкупа займов, права требования по которым находятся в доверительном управлении, и прекращении обязательств банка по доверительному управлению данными правами в соответствии с договором доверительного управления активами клиента осуществляется следующая бухгалтерская запись:</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займы, права требования по которым приняты в доверительное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права требования по которым приняты в доверительное управление.</w:t>
            </w:r>
          </w:p>
        </w:tc>
      </w:tr>
    </w:tbl>
    <w:bookmarkStart w:name="z944" w:id="631"/>
    <w:p>
      <w:pPr>
        <w:spacing w:after="0"/>
        <w:ind w:left="0"/>
        <w:jc w:val="left"/>
      </w:pPr>
      <w:r>
        <w:rPr>
          <w:rFonts w:ascii="Times New Roman"/>
          <w:b/>
          <w:i w:val="false"/>
          <w:color w:val="000000"/>
        </w:rPr>
        <w:t xml:space="preserve"> Параграф 5. Учет активов, изъятых из доверительного управления</w:t>
      </w:r>
    </w:p>
    <w:bookmarkEnd w:id="631"/>
    <w:bookmarkStart w:name="z945" w:id="632"/>
    <w:p>
      <w:pPr>
        <w:spacing w:after="0"/>
        <w:ind w:left="0"/>
        <w:jc w:val="both"/>
      </w:pPr>
      <w:r>
        <w:rPr>
          <w:rFonts w:ascii="Times New Roman"/>
          <w:b w:val="false"/>
          <w:i w:val="false"/>
          <w:color w:val="000000"/>
          <w:sz w:val="28"/>
        </w:rPr>
        <w:t>
      229. В случае изъятия клиентом части активов, находящихся в доверительном управлении, осуществляются следующие бухгалтерские записи:</w:t>
      </w:r>
    </w:p>
    <w:bookmarkEnd w:id="632"/>
    <w:bookmarkStart w:name="z946" w:id="633"/>
    <w:p>
      <w:pPr>
        <w:spacing w:after="0"/>
        <w:ind w:left="0"/>
        <w:jc w:val="both"/>
      </w:pPr>
      <w:r>
        <w:rPr>
          <w:rFonts w:ascii="Times New Roman"/>
          <w:b w:val="false"/>
          <w:i w:val="false"/>
          <w:color w:val="000000"/>
          <w:sz w:val="28"/>
        </w:rPr>
        <w:t>
      1) на балансовых счетах:</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947" w:id="634"/>
    <w:p>
      <w:pPr>
        <w:spacing w:after="0"/>
        <w:ind w:left="0"/>
        <w:jc w:val="both"/>
      </w:pPr>
      <w:r>
        <w:rPr>
          <w:rFonts w:ascii="Times New Roman"/>
          <w:b w:val="false"/>
          <w:i w:val="false"/>
          <w:color w:val="000000"/>
          <w:sz w:val="28"/>
        </w:rPr>
        <w:t>
      2) на внебалансовых счетах:</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права требования по которым приняты в доверительное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bl>
    <w:bookmarkStart w:name="z948" w:id="635"/>
    <w:p>
      <w:pPr>
        <w:spacing w:after="0"/>
        <w:ind w:left="0"/>
        <w:jc w:val="both"/>
      </w:pPr>
      <w:r>
        <w:rPr>
          <w:rFonts w:ascii="Times New Roman"/>
          <w:b w:val="false"/>
          <w:i w:val="false"/>
          <w:color w:val="000000"/>
          <w:sz w:val="28"/>
        </w:rPr>
        <w:t>
      230. При определении результата доверительного управления активами за отчетный период осуществляются следующие бухгалтерские записи:</w:t>
      </w:r>
    </w:p>
    <w:bookmarkEnd w:id="635"/>
    <w:bookmarkStart w:name="z949" w:id="636"/>
    <w:p>
      <w:pPr>
        <w:spacing w:after="0"/>
        <w:ind w:left="0"/>
        <w:jc w:val="both"/>
      </w:pPr>
      <w:r>
        <w:rPr>
          <w:rFonts w:ascii="Times New Roman"/>
          <w:b w:val="false"/>
          <w:i w:val="false"/>
          <w:color w:val="000000"/>
          <w:sz w:val="28"/>
        </w:rPr>
        <w:t>
      1) на сумму доходов, начисленных по операциям с активами клиента:</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950" w:id="637"/>
    <w:p>
      <w:pPr>
        <w:spacing w:after="0"/>
        <w:ind w:left="0"/>
        <w:jc w:val="both"/>
      </w:pPr>
      <w:r>
        <w:rPr>
          <w:rFonts w:ascii="Times New Roman"/>
          <w:b w:val="false"/>
          <w:i w:val="false"/>
          <w:color w:val="000000"/>
          <w:sz w:val="28"/>
        </w:rPr>
        <w:t>
      2) на сумму расходов, начисленных по операциям с активами клиента:</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комиссионных вознаграждений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bookmarkStart w:name="z951" w:id="638"/>
    <w:p>
      <w:pPr>
        <w:spacing w:after="0"/>
        <w:ind w:left="0"/>
        <w:jc w:val="both"/>
      </w:pPr>
      <w:r>
        <w:rPr>
          <w:rFonts w:ascii="Times New Roman"/>
          <w:b w:val="false"/>
          <w:i w:val="false"/>
          <w:color w:val="000000"/>
          <w:sz w:val="28"/>
        </w:rPr>
        <w:t>
      231. При окончании срока действия договора доверительного управления активами клиента и возврате активов клиенту осуществляются следующие бухгалтерские записи:</w:t>
      </w:r>
    </w:p>
    <w:bookmarkEnd w:id="638"/>
    <w:bookmarkStart w:name="z952" w:id="639"/>
    <w:p>
      <w:pPr>
        <w:spacing w:after="0"/>
        <w:ind w:left="0"/>
        <w:jc w:val="both"/>
      </w:pPr>
      <w:r>
        <w:rPr>
          <w:rFonts w:ascii="Times New Roman"/>
          <w:b w:val="false"/>
          <w:i w:val="false"/>
          <w:color w:val="000000"/>
          <w:sz w:val="28"/>
        </w:rPr>
        <w:t>
      на балансовых счетах:</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953" w:id="640"/>
    <w:p>
      <w:pPr>
        <w:spacing w:after="0"/>
        <w:ind w:left="0"/>
        <w:jc w:val="both"/>
      </w:pPr>
      <w:r>
        <w:rPr>
          <w:rFonts w:ascii="Times New Roman"/>
          <w:b w:val="false"/>
          <w:i w:val="false"/>
          <w:color w:val="000000"/>
          <w:sz w:val="28"/>
        </w:rPr>
        <w:t>
      на внебалансовых счетах:</w:t>
      </w:r>
    </w:p>
    <w:bookmarkEnd w:id="640"/>
    <w:bookmarkStart w:name="z954" w:id="641"/>
    <w:p>
      <w:pPr>
        <w:spacing w:after="0"/>
        <w:ind w:left="0"/>
        <w:jc w:val="both"/>
      </w:pPr>
      <w:r>
        <w:rPr>
          <w:rFonts w:ascii="Times New Roman"/>
          <w:b w:val="false"/>
          <w:i w:val="false"/>
          <w:color w:val="000000"/>
          <w:sz w:val="28"/>
        </w:rPr>
        <w:t>
      2) на сумму доходов по имеющимся в наличии активам:</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955" w:id="642"/>
    <w:p>
      <w:pPr>
        <w:spacing w:after="0"/>
        <w:ind w:left="0"/>
        <w:jc w:val="both"/>
      </w:pPr>
      <w:r>
        <w:rPr>
          <w:rFonts w:ascii="Times New Roman"/>
          <w:b w:val="false"/>
          <w:i w:val="false"/>
          <w:color w:val="000000"/>
          <w:sz w:val="28"/>
        </w:rPr>
        <w:t>
      3) на сумму расходов, начисленных по операциям с активами клиента:</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bookmarkStart w:name="z956" w:id="643"/>
    <w:p>
      <w:pPr>
        <w:spacing w:after="0"/>
        <w:ind w:left="0"/>
        <w:jc w:val="both"/>
      </w:pPr>
      <w:r>
        <w:rPr>
          <w:rFonts w:ascii="Times New Roman"/>
          <w:b w:val="false"/>
          <w:i w:val="false"/>
          <w:color w:val="000000"/>
          <w:sz w:val="28"/>
        </w:rPr>
        <w:t>
      3) на сумму остатков по счетам активов клиента:</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bl>
    <w:bookmarkStart w:name="z957" w:id="644"/>
    <w:p>
      <w:pPr>
        <w:spacing w:after="0"/>
        <w:ind w:left="0"/>
        <w:jc w:val="both"/>
      </w:pPr>
      <w:r>
        <w:rPr>
          <w:rFonts w:ascii="Times New Roman"/>
          <w:b w:val="false"/>
          <w:i w:val="false"/>
          <w:color w:val="000000"/>
          <w:sz w:val="28"/>
        </w:rPr>
        <w:t>
      4) на сумму остатков по счетам обязательств клиента:</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bl>
    <w:bookmarkStart w:name="z958" w:id="645"/>
    <w:p>
      <w:pPr>
        <w:spacing w:after="0"/>
        <w:ind w:left="0"/>
        <w:jc w:val="both"/>
      </w:pPr>
      <w:r>
        <w:rPr>
          <w:rFonts w:ascii="Times New Roman"/>
          <w:b w:val="false"/>
          <w:i w:val="false"/>
          <w:color w:val="000000"/>
          <w:sz w:val="28"/>
        </w:rPr>
        <w:t>
      5) на сумму остатка по счету капитала:</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bl>
    <w:bookmarkStart w:name="z959" w:id="646"/>
    <w:p>
      <w:pPr>
        <w:spacing w:after="0"/>
        <w:ind w:left="0"/>
        <w:jc w:val="left"/>
      </w:pPr>
      <w:r>
        <w:rPr>
          <w:rFonts w:ascii="Times New Roman"/>
          <w:b/>
          <w:i w:val="false"/>
          <w:color w:val="000000"/>
        </w:rPr>
        <w:t xml:space="preserve"> Параграф 6. Учет вознаграждения доверительного управляющего от доверительного управления активами клиента</w:t>
      </w:r>
    </w:p>
    <w:bookmarkEnd w:id="646"/>
    <w:bookmarkStart w:name="z960" w:id="647"/>
    <w:p>
      <w:pPr>
        <w:spacing w:after="0"/>
        <w:ind w:left="0"/>
        <w:jc w:val="both"/>
      </w:pPr>
      <w:r>
        <w:rPr>
          <w:rFonts w:ascii="Times New Roman"/>
          <w:b w:val="false"/>
          <w:i w:val="false"/>
          <w:color w:val="000000"/>
          <w:sz w:val="28"/>
        </w:rPr>
        <w:t>
      232. При начислении и получении банком вознаграждения по договору доверительного управления активами клиента осуществляются следующие бухгалтерские записи:</w:t>
      </w:r>
    </w:p>
    <w:bookmarkEnd w:id="647"/>
    <w:bookmarkStart w:name="z961" w:id="648"/>
    <w:p>
      <w:pPr>
        <w:spacing w:after="0"/>
        <w:ind w:left="0"/>
        <w:jc w:val="both"/>
      </w:pPr>
      <w:r>
        <w:rPr>
          <w:rFonts w:ascii="Times New Roman"/>
          <w:b w:val="false"/>
          <w:i w:val="false"/>
          <w:color w:val="000000"/>
          <w:sz w:val="28"/>
        </w:rPr>
        <w:t>
      1) при начислении вознаграждения:</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доверительным операциям;</w:t>
            </w:r>
          </w:p>
        </w:tc>
      </w:tr>
    </w:tbl>
    <w:bookmarkStart w:name="z962" w:id="649"/>
    <w:p>
      <w:pPr>
        <w:spacing w:after="0"/>
        <w:ind w:left="0"/>
        <w:jc w:val="both"/>
      </w:pPr>
      <w:r>
        <w:rPr>
          <w:rFonts w:ascii="Times New Roman"/>
          <w:b w:val="false"/>
          <w:i w:val="false"/>
          <w:color w:val="000000"/>
          <w:sz w:val="28"/>
        </w:rPr>
        <w:t>
      2) при получении начисленного вознаграждения:</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 операциям.</w:t>
            </w:r>
          </w:p>
        </w:tc>
      </w:tr>
    </w:tbl>
    <w:bookmarkStart w:name="z963" w:id="650"/>
    <w:p>
      <w:pPr>
        <w:spacing w:after="0"/>
        <w:ind w:left="0"/>
        <w:jc w:val="left"/>
      </w:pPr>
      <w:r>
        <w:rPr>
          <w:rFonts w:ascii="Times New Roman"/>
          <w:b/>
          <w:i w:val="false"/>
          <w:color w:val="000000"/>
        </w:rPr>
        <w:t xml:space="preserve"> Глава 15. Бухгалтерский учет банком-кастодианом активов инвестиционных фондов</w:t>
      </w:r>
    </w:p>
    <w:bookmarkEnd w:id="650"/>
    <w:bookmarkStart w:name="z964" w:id="651"/>
    <w:p>
      <w:pPr>
        <w:spacing w:after="0"/>
        <w:ind w:left="0"/>
        <w:jc w:val="both"/>
      </w:pPr>
      <w:r>
        <w:rPr>
          <w:rFonts w:ascii="Times New Roman"/>
          <w:b w:val="false"/>
          <w:i w:val="false"/>
          <w:color w:val="000000"/>
          <w:sz w:val="28"/>
        </w:rPr>
        <w:t>
      233. Деньги клиентов, принятые банком-кастодианом на основании кастодиального договора, и операции с деньгами, принятыми в соответствии с кастодиальным договором, а также полученный инвестиционный доход (расход), учитываются на следующих балансовых счетах:</w:t>
      </w:r>
    </w:p>
    <w:bookmarkEnd w:id="651"/>
    <w:bookmarkStart w:name="z965" w:id="652"/>
    <w:p>
      <w:pPr>
        <w:spacing w:after="0"/>
        <w:ind w:left="0"/>
        <w:jc w:val="both"/>
      </w:pPr>
      <w:r>
        <w:rPr>
          <w:rFonts w:ascii="Times New Roman"/>
          <w:b w:val="false"/>
          <w:i w:val="false"/>
          <w:color w:val="000000"/>
          <w:sz w:val="28"/>
        </w:rPr>
        <w:t>
      2012 "Корреспондентские счета иностранных центральных банков" - в случае, если кастодиальный договор заключен с иностранным центральным банком;</w:t>
      </w:r>
    </w:p>
    <w:bookmarkEnd w:id="652"/>
    <w:bookmarkStart w:name="z966" w:id="653"/>
    <w:p>
      <w:pPr>
        <w:spacing w:after="0"/>
        <w:ind w:left="0"/>
        <w:jc w:val="both"/>
      </w:pPr>
      <w:r>
        <w:rPr>
          <w:rFonts w:ascii="Times New Roman"/>
          <w:b w:val="false"/>
          <w:i w:val="false"/>
          <w:color w:val="000000"/>
          <w:sz w:val="28"/>
        </w:rPr>
        <w:t>
      2013 "Корреспондентские счета других банков" - в случае, если кастодиальный договор заключен с банком (кроме иностранного центрального банка);</w:t>
      </w:r>
    </w:p>
    <w:bookmarkEnd w:id="653"/>
    <w:bookmarkStart w:name="z967" w:id="654"/>
    <w:p>
      <w:pPr>
        <w:spacing w:after="0"/>
        <w:ind w:left="0"/>
        <w:jc w:val="both"/>
      </w:pPr>
      <w:r>
        <w:rPr>
          <w:rFonts w:ascii="Times New Roman"/>
          <w:b w:val="false"/>
          <w:i w:val="false"/>
          <w:color w:val="000000"/>
          <w:sz w:val="28"/>
        </w:rPr>
        <w:t>
      2202 "Неинвестированные остатки на текущих счетах, предназначенных для учета денег клиентов на условиях кастодиальных договоров" - в случае, если кастодиальный договор заключен с управляющим инвестиционным портфелем и (или) добровольным накопительным пенсионным фондом.</w:t>
      </w:r>
    </w:p>
    <w:bookmarkEnd w:id="654"/>
    <w:bookmarkStart w:name="z968" w:id="655"/>
    <w:p>
      <w:pPr>
        <w:spacing w:after="0"/>
        <w:ind w:left="0"/>
        <w:jc w:val="both"/>
      </w:pPr>
      <w:r>
        <w:rPr>
          <w:rFonts w:ascii="Times New Roman"/>
          <w:b w:val="false"/>
          <w:i w:val="false"/>
          <w:color w:val="000000"/>
          <w:sz w:val="28"/>
        </w:rPr>
        <w:t>
      Бухгалтерский учет иных активов, принятых банком-кастодианом на основании кастодиального договора, осуществляется на внебалансовых счетах группы счетов 7700 "Активы, принятые на кастодиальное хранение, за исключением пенсионных активов добровольных накопительных пенсионных фондов", предусмотренных Типовым планом счетов бухгалтерского учета.</w:t>
      </w:r>
    </w:p>
    <w:bookmarkEnd w:id="655"/>
    <w:bookmarkStart w:name="z969" w:id="656"/>
    <w:p>
      <w:pPr>
        <w:spacing w:after="0"/>
        <w:ind w:left="0"/>
        <w:jc w:val="left"/>
      </w:pPr>
      <w:r>
        <w:rPr>
          <w:rFonts w:ascii="Times New Roman"/>
          <w:b/>
          <w:i w:val="false"/>
          <w:color w:val="000000"/>
        </w:rPr>
        <w:t xml:space="preserve"> Параграф 1. Учет денег, ценных бумаг и иных финансовых инструментов, принятых на основании кастодиального договора</w:t>
      </w:r>
    </w:p>
    <w:bookmarkEnd w:id="656"/>
    <w:bookmarkStart w:name="z970" w:id="657"/>
    <w:p>
      <w:pPr>
        <w:spacing w:after="0"/>
        <w:ind w:left="0"/>
        <w:jc w:val="both"/>
      </w:pPr>
      <w:r>
        <w:rPr>
          <w:rFonts w:ascii="Times New Roman"/>
          <w:b w:val="false"/>
          <w:i w:val="false"/>
          <w:color w:val="000000"/>
          <w:sz w:val="28"/>
        </w:rPr>
        <w:t>
      234. При получении банком-кастодианом от клиента денег, ценных бумаг и иных финансовых инструментов на основании кастодиального договора осуществляются следующие бухгалтерские записи:</w:t>
      </w:r>
    </w:p>
    <w:bookmarkEnd w:id="657"/>
    <w:bookmarkStart w:name="z971" w:id="658"/>
    <w:p>
      <w:pPr>
        <w:spacing w:after="0"/>
        <w:ind w:left="0"/>
        <w:jc w:val="both"/>
      </w:pPr>
      <w:r>
        <w:rPr>
          <w:rFonts w:ascii="Times New Roman"/>
          <w:b w:val="false"/>
          <w:i w:val="false"/>
          <w:color w:val="000000"/>
          <w:sz w:val="28"/>
        </w:rPr>
        <w:t>
      1) на сумму денег:</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 (банковский инвестиционный счет);</w:t>
            </w:r>
          </w:p>
        </w:tc>
      </w:tr>
    </w:tbl>
    <w:bookmarkStart w:name="z972" w:id="659"/>
    <w:p>
      <w:pPr>
        <w:spacing w:after="0"/>
        <w:ind w:left="0"/>
        <w:jc w:val="both"/>
      </w:pPr>
      <w:r>
        <w:rPr>
          <w:rFonts w:ascii="Times New Roman"/>
          <w:b w:val="false"/>
          <w:i w:val="false"/>
          <w:color w:val="000000"/>
          <w:sz w:val="28"/>
        </w:rPr>
        <w:t>
      2) на стоимость ценных бумаг и иных финансовых инструментов:</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здания, машины, оборудование, транспортные и другие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r>
    </w:tbl>
    <w:bookmarkStart w:name="z973" w:id="660"/>
    <w:p>
      <w:pPr>
        <w:spacing w:after="0"/>
        <w:ind w:left="0"/>
        <w:jc w:val="both"/>
      </w:pPr>
      <w:r>
        <w:rPr>
          <w:rFonts w:ascii="Times New Roman"/>
          <w:b w:val="false"/>
          <w:i w:val="false"/>
          <w:color w:val="000000"/>
          <w:sz w:val="28"/>
        </w:rPr>
        <w:t>
      235. При размещении денег, принятых на основании кастодиального договора, получении инвестиционного дохода (расхода) и совершении иных операций с финансовыми инструментами, принятыми на основании кастодиального договора,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и кредиту и (или) дебету балансовых счетов 2012 "Корреспондентские счета иностранных центральных банков", 2013 "Корреспондентские счета других банков", 2202 "Неинвестированные остатки на текущих счетах, предназначенных для учета денег клиентов на условиях кастодиальных договоров" соответственно.</w:t>
      </w:r>
    </w:p>
    <w:bookmarkEnd w:id="660"/>
    <w:bookmarkStart w:name="z974" w:id="661"/>
    <w:p>
      <w:pPr>
        <w:spacing w:after="0"/>
        <w:ind w:left="0"/>
        <w:jc w:val="left"/>
      </w:pPr>
      <w:r>
        <w:rPr>
          <w:rFonts w:ascii="Times New Roman"/>
          <w:b/>
          <w:i w:val="false"/>
          <w:color w:val="000000"/>
        </w:rPr>
        <w:t xml:space="preserve"> Параграф 2. Учет денег, принятых на основании кастодиального договора и размещенных в ценные бумаги, и ценных бумаг, принятых на основании кастодиального договора</w:t>
      </w:r>
    </w:p>
    <w:bookmarkEnd w:id="661"/>
    <w:bookmarkStart w:name="z975" w:id="662"/>
    <w:p>
      <w:pPr>
        <w:spacing w:after="0"/>
        <w:ind w:left="0"/>
        <w:jc w:val="both"/>
      </w:pPr>
      <w:r>
        <w:rPr>
          <w:rFonts w:ascii="Times New Roman"/>
          <w:b w:val="false"/>
          <w:i w:val="false"/>
          <w:color w:val="000000"/>
          <w:sz w:val="28"/>
        </w:rPr>
        <w:t>
      236. При размещении денег, принятых на основании кастодиального договора, в ценные бумаги осуществляются следующие бухгалтерские записи:</w:t>
      </w:r>
    </w:p>
    <w:bookmarkEnd w:id="662"/>
    <w:bookmarkStart w:name="z976" w:id="663"/>
    <w:p>
      <w:pPr>
        <w:spacing w:after="0"/>
        <w:ind w:left="0"/>
        <w:jc w:val="both"/>
      </w:pPr>
      <w:r>
        <w:rPr>
          <w:rFonts w:ascii="Times New Roman"/>
          <w:b w:val="false"/>
          <w:i w:val="false"/>
          <w:color w:val="000000"/>
          <w:sz w:val="28"/>
        </w:rPr>
        <w:t>
      1) в случае если дата валютирования отличается от даты сделки, до момента поступления ценных бумаг:</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bl>
    <w:bookmarkStart w:name="z977" w:id="664"/>
    <w:p>
      <w:pPr>
        <w:spacing w:after="0"/>
        <w:ind w:left="0"/>
        <w:jc w:val="both"/>
      </w:pPr>
      <w:r>
        <w:rPr>
          <w:rFonts w:ascii="Times New Roman"/>
          <w:b w:val="false"/>
          <w:i w:val="false"/>
          <w:color w:val="000000"/>
          <w:sz w:val="28"/>
        </w:rPr>
        <w:t>
      2) при поступлении ценных бумаг на сумму приобретения ценных бумаг:</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bl>
    <w:bookmarkStart w:name="z978" w:id="665"/>
    <w:p>
      <w:pPr>
        <w:spacing w:after="0"/>
        <w:ind w:left="0"/>
        <w:jc w:val="both"/>
      </w:pPr>
      <w:r>
        <w:rPr>
          <w:rFonts w:ascii="Times New Roman"/>
          <w:b w:val="false"/>
          <w:i w:val="false"/>
          <w:color w:val="000000"/>
          <w:sz w:val="28"/>
        </w:rPr>
        <w:t>
      3) на сумму приобретенного вознаграждения (купона):</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 держателем по ценным бумагам;</w:t>
            </w:r>
          </w:p>
        </w:tc>
      </w:tr>
    </w:tbl>
    <w:bookmarkStart w:name="z979" w:id="666"/>
    <w:p>
      <w:pPr>
        <w:spacing w:after="0"/>
        <w:ind w:left="0"/>
        <w:jc w:val="both"/>
      </w:pPr>
      <w:r>
        <w:rPr>
          <w:rFonts w:ascii="Times New Roman"/>
          <w:b w:val="false"/>
          <w:i w:val="false"/>
          <w:color w:val="000000"/>
          <w:sz w:val="28"/>
        </w:rPr>
        <w:t>
      4) и, одновременно:</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bl>
    <w:bookmarkStart w:name="z980" w:id="667"/>
    <w:p>
      <w:pPr>
        <w:spacing w:after="0"/>
        <w:ind w:left="0"/>
        <w:jc w:val="both"/>
      </w:pPr>
      <w:r>
        <w:rPr>
          <w:rFonts w:ascii="Times New Roman"/>
          <w:b w:val="false"/>
          <w:i w:val="false"/>
          <w:color w:val="000000"/>
          <w:sz w:val="28"/>
        </w:rPr>
        <w:t>
      237. При начислении вознаграждения или дивидендов по ценным бумагам, принятым на основании кастодиального договора или приобретенным за счет денег, принятых на основании кастодиального договора, на сумму вознаграждения или дивидендов осуществляются следующие бухгалтерские записи:</w:t>
      </w:r>
    </w:p>
    <w:bookmarkEnd w:id="667"/>
    <w:bookmarkStart w:name="z981" w:id="668"/>
    <w:p>
      <w:pPr>
        <w:spacing w:after="0"/>
        <w:ind w:left="0"/>
        <w:jc w:val="both"/>
      </w:pPr>
      <w:r>
        <w:rPr>
          <w:rFonts w:ascii="Times New Roman"/>
          <w:b w:val="false"/>
          <w:i w:val="false"/>
          <w:color w:val="000000"/>
          <w:sz w:val="28"/>
        </w:rPr>
        <w:t>
      1) на сумму вознаграждения по ценным бумагам:</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по ценным бумагам);</w:t>
            </w:r>
          </w:p>
        </w:tc>
      </w:tr>
    </w:tbl>
    <w:bookmarkStart w:name="z982" w:id="669"/>
    <w:p>
      <w:pPr>
        <w:spacing w:after="0"/>
        <w:ind w:left="0"/>
        <w:jc w:val="both"/>
      </w:pPr>
      <w:r>
        <w:rPr>
          <w:rFonts w:ascii="Times New Roman"/>
          <w:b w:val="false"/>
          <w:i w:val="false"/>
          <w:color w:val="000000"/>
          <w:sz w:val="28"/>
        </w:rPr>
        <w:t>
      2) на сумму дивидендов:</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r>
    </w:tbl>
    <w:bookmarkStart w:name="z983" w:id="670"/>
    <w:p>
      <w:pPr>
        <w:spacing w:after="0"/>
        <w:ind w:left="0"/>
        <w:jc w:val="both"/>
      </w:pPr>
      <w:r>
        <w:rPr>
          <w:rFonts w:ascii="Times New Roman"/>
          <w:b w:val="false"/>
          <w:i w:val="false"/>
          <w:color w:val="000000"/>
          <w:sz w:val="28"/>
        </w:rPr>
        <w:t>
      238. При проведении переоценки ценных бумаг, учитываемых по справедливой стоимости через прочий совокупный доход и через прибыль или убыток, осуществляются следующие бухгалтерские записи:</w:t>
      </w:r>
    </w:p>
    <w:bookmarkEnd w:id="670"/>
    <w:bookmarkStart w:name="z984" w:id="671"/>
    <w:p>
      <w:pPr>
        <w:spacing w:after="0"/>
        <w:ind w:left="0"/>
        <w:jc w:val="both"/>
      </w:pPr>
      <w:r>
        <w:rPr>
          <w:rFonts w:ascii="Times New Roman"/>
          <w:b w:val="false"/>
          <w:i w:val="false"/>
          <w:color w:val="000000"/>
          <w:sz w:val="28"/>
        </w:rPr>
        <w:t>
      1) при превышении справедливой стоимости ценных бумаг над их учетной стоимостью:</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bl>
    <w:bookmarkStart w:name="z985" w:id="672"/>
    <w:p>
      <w:pPr>
        <w:spacing w:after="0"/>
        <w:ind w:left="0"/>
        <w:jc w:val="both"/>
      </w:pPr>
      <w:r>
        <w:rPr>
          <w:rFonts w:ascii="Times New Roman"/>
          <w:b w:val="false"/>
          <w:i w:val="false"/>
          <w:color w:val="000000"/>
          <w:sz w:val="28"/>
        </w:rPr>
        <w:t>
      2) при превышении учетной стоимости ценных бумаг над их справедливой стоимостью:</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bl>
    <w:bookmarkStart w:name="z986" w:id="673"/>
    <w:p>
      <w:pPr>
        <w:spacing w:after="0"/>
        <w:ind w:left="0"/>
        <w:jc w:val="both"/>
      </w:pPr>
      <w:r>
        <w:rPr>
          <w:rFonts w:ascii="Times New Roman"/>
          <w:b w:val="false"/>
          <w:i w:val="false"/>
          <w:color w:val="000000"/>
          <w:sz w:val="28"/>
        </w:rPr>
        <w:t>
      239. В случае если стоимость ценных бумаг, принятых на основании кастодиального договора или приобретенных за счет денег, принятых на основании кастодиального договора, выражена в иностранной валюте, осуществляются следующие бухгалтерские записи:</w:t>
      </w:r>
    </w:p>
    <w:bookmarkEnd w:id="673"/>
    <w:bookmarkStart w:name="z987" w:id="674"/>
    <w:p>
      <w:pPr>
        <w:spacing w:after="0"/>
        <w:ind w:left="0"/>
        <w:jc w:val="both"/>
      </w:pPr>
      <w:r>
        <w:rPr>
          <w:rFonts w:ascii="Times New Roman"/>
          <w:b w:val="false"/>
          <w:i w:val="false"/>
          <w:color w:val="000000"/>
          <w:sz w:val="28"/>
        </w:rPr>
        <w:t>
      1) при повышении рыночного курса обмена валют:</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bl>
    <w:bookmarkStart w:name="z988" w:id="675"/>
    <w:p>
      <w:pPr>
        <w:spacing w:after="0"/>
        <w:ind w:left="0"/>
        <w:jc w:val="both"/>
      </w:pPr>
      <w:r>
        <w:rPr>
          <w:rFonts w:ascii="Times New Roman"/>
          <w:b w:val="false"/>
          <w:i w:val="false"/>
          <w:color w:val="000000"/>
          <w:sz w:val="28"/>
        </w:rPr>
        <w:t>
      2) при понижении рыночного курса обмена валют:</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bl>
    <w:bookmarkStart w:name="z989" w:id="676"/>
    <w:p>
      <w:pPr>
        <w:spacing w:after="0"/>
        <w:ind w:left="0"/>
        <w:jc w:val="both"/>
      </w:pPr>
      <w:r>
        <w:rPr>
          <w:rFonts w:ascii="Times New Roman"/>
          <w:b w:val="false"/>
          <w:i w:val="false"/>
          <w:color w:val="000000"/>
          <w:sz w:val="28"/>
        </w:rPr>
        <w:t>
      240. При выплате эмитентом начисленного вознаграждения и/или объявленных дивидендов по ценным бумагам на сумму полученных денег осуществляются следующие бухгалтерские записи:</w:t>
      </w:r>
    </w:p>
    <w:bookmarkEnd w:id="676"/>
    <w:bookmarkStart w:name="z990" w:id="677"/>
    <w:p>
      <w:pPr>
        <w:spacing w:after="0"/>
        <w:ind w:left="0"/>
        <w:jc w:val="both"/>
      </w:pPr>
      <w:r>
        <w:rPr>
          <w:rFonts w:ascii="Times New Roman"/>
          <w:b w:val="false"/>
          <w:i w:val="false"/>
          <w:color w:val="000000"/>
          <w:sz w:val="28"/>
        </w:rPr>
        <w:t>
      1) на сумму начисленного вознаграждения (купона):</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по ценным бумагам);</w:t>
            </w:r>
          </w:p>
        </w:tc>
      </w:tr>
    </w:tbl>
    <w:bookmarkStart w:name="z991" w:id="678"/>
    <w:p>
      <w:pPr>
        <w:spacing w:after="0"/>
        <w:ind w:left="0"/>
        <w:jc w:val="both"/>
      </w:pPr>
      <w:r>
        <w:rPr>
          <w:rFonts w:ascii="Times New Roman"/>
          <w:b w:val="false"/>
          <w:i w:val="false"/>
          <w:color w:val="000000"/>
          <w:sz w:val="28"/>
        </w:rPr>
        <w:t>
      2) на сумму ранее приобретенного вознаграждения (купона):</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 держателем по ценным бумагам;</w:t>
            </w:r>
          </w:p>
        </w:tc>
      </w:tr>
    </w:tbl>
    <w:bookmarkStart w:name="z992" w:id="679"/>
    <w:p>
      <w:pPr>
        <w:spacing w:after="0"/>
        <w:ind w:left="0"/>
        <w:jc w:val="both"/>
      </w:pPr>
      <w:r>
        <w:rPr>
          <w:rFonts w:ascii="Times New Roman"/>
          <w:b w:val="false"/>
          <w:i w:val="false"/>
          <w:color w:val="000000"/>
          <w:sz w:val="28"/>
        </w:rPr>
        <w:t>
      3) на сумму начисленных дивидендов:</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r>
    </w:tbl>
    <w:bookmarkStart w:name="z993" w:id="680"/>
    <w:p>
      <w:pPr>
        <w:spacing w:after="0"/>
        <w:ind w:left="0"/>
        <w:jc w:val="both"/>
      </w:pPr>
      <w:r>
        <w:rPr>
          <w:rFonts w:ascii="Times New Roman"/>
          <w:b w:val="false"/>
          <w:i w:val="false"/>
          <w:color w:val="000000"/>
          <w:sz w:val="28"/>
        </w:rPr>
        <w:t>
      241. На каждую отчетную дату банк-кастодиан проводит тест на обесценение ценных бумаг, учитываемых по справедливой стоимости через прочий совокупный доход и по амортизированной стоимости, в соответствии с требованиями международных стандартов финансовой отчетности и учетной политикой, и осуществляет следующие бухгалтерские записи:</w:t>
      </w:r>
    </w:p>
    <w:bookmarkEnd w:id="680"/>
    <w:bookmarkStart w:name="z994" w:id="681"/>
    <w:p>
      <w:pPr>
        <w:spacing w:after="0"/>
        <w:ind w:left="0"/>
        <w:jc w:val="both"/>
      </w:pPr>
      <w:r>
        <w:rPr>
          <w:rFonts w:ascii="Times New Roman"/>
          <w:b w:val="false"/>
          <w:i w:val="false"/>
          <w:color w:val="000000"/>
          <w:sz w:val="28"/>
        </w:rPr>
        <w:t>
      1) при признании убытка от обесценения ценных бумаг:</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995" w:id="682"/>
    <w:p>
      <w:pPr>
        <w:spacing w:after="0"/>
        <w:ind w:left="0"/>
        <w:jc w:val="both"/>
      </w:pPr>
      <w:r>
        <w:rPr>
          <w:rFonts w:ascii="Times New Roman"/>
          <w:b w:val="false"/>
          <w:i w:val="false"/>
          <w:color w:val="000000"/>
          <w:sz w:val="28"/>
        </w:rPr>
        <w:t>
      2) при восстановлении ранее признанного убытка от обесценения ценных бумаг:</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996" w:id="683"/>
    <w:p>
      <w:pPr>
        <w:spacing w:after="0"/>
        <w:ind w:left="0"/>
        <w:jc w:val="both"/>
      </w:pPr>
      <w:r>
        <w:rPr>
          <w:rFonts w:ascii="Times New Roman"/>
          <w:b w:val="false"/>
          <w:i w:val="false"/>
          <w:color w:val="000000"/>
          <w:sz w:val="28"/>
        </w:rPr>
        <w:t>
      242. В день погашения или продажи ценных бумаг, принятых на основании кастодиального договора или приобретенных за счет денег, принятых на основании кастодиального договора, осуществляются следующие бухгалтерские записи:</w:t>
      </w:r>
    </w:p>
    <w:bookmarkEnd w:id="683"/>
    <w:bookmarkStart w:name="z997" w:id="684"/>
    <w:p>
      <w:pPr>
        <w:spacing w:after="0"/>
        <w:ind w:left="0"/>
        <w:jc w:val="both"/>
      </w:pPr>
      <w:r>
        <w:rPr>
          <w:rFonts w:ascii="Times New Roman"/>
          <w:b w:val="false"/>
          <w:i w:val="false"/>
          <w:color w:val="000000"/>
          <w:sz w:val="28"/>
        </w:rPr>
        <w:t>
      1) на стоимость ценных бумаг:</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bl>
    <w:bookmarkStart w:name="z998" w:id="685"/>
    <w:p>
      <w:pPr>
        <w:spacing w:after="0"/>
        <w:ind w:left="0"/>
        <w:jc w:val="both"/>
      </w:pPr>
      <w:r>
        <w:rPr>
          <w:rFonts w:ascii="Times New Roman"/>
          <w:b w:val="false"/>
          <w:i w:val="false"/>
          <w:color w:val="000000"/>
          <w:sz w:val="28"/>
        </w:rPr>
        <w:t>
      2) на сумму начисленного вознаграждения по ценным бумагам:</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по ценным бумагам);</w:t>
            </w:r>
          </w:p>
        </w:tc>
      </w:tr>
    </w:tbl>
    <w:bookmarkStart w:name="z999" w:id="686"/>
    <w:p>
      <w:pPr>
        <w:spacing w:after="0"/>
        <w:ind w:left="0"/>
        <w:jc w:val="both"/>
      </w:pPr>
      <w:r>
        <w:rPr>
          <w:rFonts w:ascii="Times New Roman"/>
          <w:b w:val="false"/>
          <w:i w:val="false"/>
          <w:color w:val="000000"/>
          <w:sz w:val="28"/>
        </w:rPr>
        <w:t>
      3) на сумму ранее приобретенного вознаграждения:</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Вознаграждение, начисленное предыдущим держателем по ценным бумагам. </w:t>
            </w:r>
          </w:p>
        </w:tc>
      </w:tr>
    </w:tbl>
    <w:bookmarkStart w:name="z1000" w:id="687"/>
    <w:p>
      <w:pPr>
        <w:spacing w:after="0"/>
        <w:ind w:left="0"/>
        <w:jc w:val="left"/>
      </w:pPr>
      <w:r>
        <w:rPr>
          <w:rFonts w:ascii="Times New Roman"/>
          <w:b/>
          <w:i w:val="false"/>
          <w:color w:val="000000"/>
        </w:rPr>
        <w:t xml:space="preserve"> Параграф 3. Учет денег, принятых на основании кастодиального договора и размещенных во вклады или вкладов, принятых на основании кастодиального договора</w:t>
      </w:r>
    </w:p>
    <w:bookmarkEnd w:id="687"/>
    <w:bookmarkStart w:name="z1001" w:id="688"/>
    <w:p>
      <w:pPr>
        <w:spacing w:after="0"/>
        <w:ind w:left="0"/>
        <w:jc w:val="both"/>
      </w:pPr>
      <w:r>
        <w:rPr>
          <w:rFonts w:ascii="Times New Roman"/>
          <w:b w:val="false"/>
          <w:i w:val="false"/>
          <w:color w:val="000000"/>
          <w:sz w:val="28"/>
        </w:rPr>
        <w:t>
      243. При размещении денег, принятых на основании кастодиального договора, во вклады в банках или организациях, осуществляющих отдельные виды банковских операций, на сумму вклада с учетом затрат по сделке осуществляется следующая бухгалтерская запись:</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bl>
    <w:bookmarkStart w:name="z1002" w:id="689"/>
    <w:p>
      <w:pPr>
        <w:spacing w:after="0"/>
        <w:ind w:left="0"/>
        <w:jc w:val="both"/>
      </w:pPr>
      <w:r>
        <w:rPr>
          <w:rFonts w:ascii="Times New Roman"/>
          <w:b w:val="false"/>
          <w:i w:val="false"/>
          <w:color w:val="000000"/>
          <w:sz w:val="28"/>
        </w:rPr>
        <w:t>
      244. При начислении вознаграждения по размещенному вкладу осуществляется следующая бухгалтерская запись:</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по вкладам).</w:t>
            </w:r>
          </w:p>
        </w:tc>
      </w:tr>
    </w:tbl>
    <w:bookmarkStart w:name="z1003" w:id="690"/>
    <w:p>
      <w:pPr>
        <w:spacing w:after="0"/>
        <w:ind w:left="0"/>
        <w:jc w:val="both"/>
      </w:pPr>
      <w:r>
        <w:rPr>
          <w:rFonts w:ascii="Times New Roman"/>
          <w:b w:val="false"/>
          <w:i w:val="false"/>
          <w:color w:val="000000"/>
          <w:sz w:val="28"/>
        </w:rPr>
        <w:t>
      245. В случае если стоимость вклада, принятого на основании кастодиального договора или размещенного за счет денег, принятых на основании кастодиального договора, выражена в иностранной валюте, осуществляются следующие бухгалтерские записи:</w:t>
      </w:r>
    </w:p>
    <w:bookmarkEnd w:id="690"/>
    <w:bookmarkStart w:name="z1004" w:id="691"/>
    <w:p>
      <w:pPr>
        <w:spacing w:after="0"/>
        <w:ind w:left="0"/>
        <w:jc w:val="both"/>
      </w:pPr>
      <w:r>
        <w:rPr>
          <w:rFonts w:ascii="Times New Roman"/>
          <w:b w:val="false"/>
          <w:i w:val="false"/>
          <w:color w:val="000000"/>
          <w:sz w:val="28"/>
        </w:rPr>
        <w:t>
      1) при повышении рыночного курса обмена валют:</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по вкладам);</w:t>
            </w:r>
          </w:p>
        </w:tc>
      </w:tr>
    </w:tbl>
    <w:bookmarkStart w:name="z1005" w:id="692"/>
    <w:p>
      <w:pPr>
        <w:spacing w:after="0"/>
        <w:ind w:left="0"/>
        <w:jc w:val="both"/>
      </w:pPr>
      <w:r>
        <w:rPr>
          <w:rFonts w:ascii="Times New Roman"/>
          <w:b w:val="false"/>
          <w:i w:val="false"/>
          <w:color w:val="000000"/>
          <w:sz w:val="28"/>
        </w:rPr>
        <w:t>
      2) при понижении рыночного курса обмена валют:</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по вкладам).</w:t>
            </w:r>
          </w:p>
        </w:tc>
      </w:tr>
    </w:tbl>
    <w:bookmarkStart w:name="z1006" w:id="693"/>
    <w:p>
      <w:pPr>
        <w:spacing w:after="0"/>
        <w:ind w:left="0"/>
        <w:jc w:val="both"/>
      </w:pPr>
      <w:r>
        <w:rPr>
          <w:rFonts w:ascii="Times New Roman"/>
          <w:b w:val="false"/>
          <w:i w:val="false"/>
          <w:color w:val="000000"/>
          <w:sz w:val="28"/>
        </w:rPr>
        <w:t>
      246. При поступлении вознаграждения по вкладу, принятому на основании кастодиального договора или размещенному за счет денег, принятых на основании кастодиального договора, осуществляется следующая бухгалтерская запись:</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по вкладам).</w:t>
            </w:r>
          </w:p>
        </w:tc>
      </w:tr>
    </w:tbl>
    <w:bookmarkStart w:name="z1007" w:id="694"/>
    <w:p>
      <w:pPr>
        <w:spacing w:after="0"/>
        <w:ind w:left="0"/>
        <w:jc w:val="both"/>
      </w:pPr>
      <w:r>
        <w:rPr>
          <w:rFonts w:ascii="Times New Roman"/>
          <w:b w:val="false"/>
          <w:i w:val="false"/>
          <w:color w:val="000000"/>
          <w:sz w:val="28"/>
        </w:rPr>
        <w:t>
      247. На каждую отчетную дату банк-кастодиан проводит тест на обесценение вкладов в соответствии с требованиями международных стандартов финансовой отчетности и учетной политикой и осуществляет следующие бухгалтерские записи:</w:t>
      </w:r>
    </w:p>
    <w:bookmarkEnd w:id="694"/>
    <w:bookmarkStart w:name="z1008" w:id="695"/>
    <w:p>
      <w:pPr>
        <w:spacing w:after="0"/>
        <w:ind w:left="0"/>
        <w:jc w:val="both"/>
      </w:pPr>
      <w:r>
        <w:rPr>
          <w:rFonts w:ascii="Times New Roman"/>
          <w:b w:val="false"/>
          <w:i w:val="false"/>
          <w:color w:val="000000"/>
          <w:sz w:val="28"/>
        </w:rPr>
        <w:t>
      1) при признании убытка от обесценения вкладов:</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 (отдельный субсчет для учета провизий)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для учета провизий);</w:t>
            </w:r>
          </w:p>
        </w:tc>
      </w:tr>
    </w:tbl>
    <w:bookmarkStart w:name="z1009" w:id="696"/>
    <w:p>
      <w:pPr>
        <w:spacing w:after="0"/>
        <w:ind w:left="0"/>
        <w:jc w:val="both"/>
      </w:pPr>
      <w:r>
        <w:rPr>
          <w:rFonts w:ascii="Times New Roman"/>
          <w:b w:val="false"/>
          <w:i w:val="false"/>
          <w:color w:val="000000"/>
          <w:sz w:val="28"/>
        </w:rPr>
        <w:t>
      2) при восстановлении ранее признанного убытка от обесценения вкладов:</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 (отдельный субсчет для учета провизий)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для учета провизий).</w:t>
            </w:r>
          </w:p>
        </w:tc>
      </w:tr>
    </w:tbl>
    <w:bookmarkStart w:name="z1010" w:id="697"/>
    <w:p>
      <w:pPr>
        <w:spacing w:after="0"/>
        <w:ind w:left="0"/>
        <w:jc w:val="both"/>
      </w:pPr>
      <w:r>
        <w:rPr>
          <w:rFonts w:ascii="Times New Roman"/>
          <w:b w:val="false"/>
          <w:i w:val="false"/>
          <w:color w:val="000000"/>
          <w:sz w:val="28"/>
        </w:rPr>
        <w:t>
      248. При возврате денег клиентов, размещенных во вклады в банках или организациях, осуществляющих отдельные виды банковских операций, осуществляются следующие бухгалтерские записи:</w:t>
      </w:r>
    </w:p>
    <w:bookmarkEnd w:id="697"/>
    <w:bookmarkStart w:name="z1011" w:id="698"/>
    <w:p>
      <w:pPr>
        <w:spacing w:after="0"/>
        <w:ind w:left="0"/>
        <w:jc w:val="both"/>
      </w:pPr>
      <w:r>
        <w:rPr>
          <w:rFonts w:ascii="Times New Roman"/>
          <w:b w:val="false"/>
          <w:i w:val="false"/>
          <w:color w:val="000000"/>
          <w:sz w:val="28"/>
        </w:rPr>
        <w:t>
      1) на сумму вклада:</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bl>
    <w:bookmarkStart w:name="z1012" w:id="699"/>
    <w:p>
      <w:pPr>
        <w:spacing w:after="0"/>
        <w:ind w:left="0"/>
        <w:jc w:val="both"/>
      </w:pPr>
      <w:r>
        <w:rPr>
          <w:rFonts w:ascii="Times New Roman"/>
          <w:b w:val="false"/>
          <w:i w:val="false"/>
          <w:color w:val="000000"/>
          <w:sz w:val="28"/>
        </w:rPr>
        <w:t>
      2) на сумму вознаграждения:</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по вкладам).</w:t>
            </w:r>
          </w:p>
        </w:tc>
      </w:tr>
    </w:tbl>
    <w:bookmarkStart w:name="z1013" w:id="700"/>
    <w:p>
      <w:pPr>
        <w:spacing w:after="0"/>
        <w:ind w:left="0"/>
        <w:jc w:val="left"/>
      </w:pPr>
      <w:r>
        <w:rPr>
          <w:rFonts w:ascii="Times New Roman"/>
          <w:b/>
          <w:i w:val="false"/>
          <w:color w:val="000000"/>
        </w:rPr>
        <w:t xml:space="preserve"> Параграф 4. Учет денег, принятых на основании кастодиального договора и размещенных в аффинированные драгоценные металлы, или аффинированных драгоценных металлов, принятых на основании кастодиального договора</w:t>
      </w:r>
    </w:p>
    <w:bookmarkEnd w:id="700"/>
    <w:bookmarkStart w:name="z1014" w:id="701"/>
    <w:p>
      <w:pPr>
        <w:spacing w:after="0"/>
        <w:ind w:left="0"/>
        <w:jc w:val="both"/>
      </w:pPr>
      <w:r>
        <w:rPr>
          <w:rFonts w:ascii="Times New Roman"/>
          <w:b w:val="false"/>
          <w:i w:val="false"/>
          <w:color w:val="000000"/>
          <w:sz w:val="28"/>
        </w:rPr>
        <w:t>
      249. При размещении денег, принятых на основании кастодиального договора, в аффинированные драгоценные металлы осуществляется следующая бухгалтерская запись:</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1015" w:id="702"/>
    <w:p>
      <w:pPr>
        <w:spacing w:after="0"/>
        <w:ind w:left="0"/>
        <w:jc w:val="both"/>
      </w:pPr>
      <w:r>
        <w:rPr>
          <w:rFonts w:ascii="Times New Roman"/>
          <w:b w:val="false"/>
          <w:i w:val="false"/>
          <w:color w:val="000000"/>
          <w:sz w:val="28"/>
        </w:rPr>
        <w:t>
      250. При проведении переоценки по справедливой стоимости аффинированных драгоценных металлов осуществляются следующие бухгалтерские записи:</w:t>
      </w:r>
    </w:p>
    <w:bookmarkEnd w:id="702"/>
    <w:bookmarkStart w:name="z1016" w:id="703"/>
    <w:p>
      <w:pPr>
        <w:spacing w:after="0"/>
        <w:ind w:left="0"/>
        <w:jc w:val="both"/>
      </w:pPr>
      <w:r>
        <w:rPr>
          <w:rFonts w:ascii="Times New Roman"/>
          <w:b w:val="false"/>
          <w:i w:val="false"/>
          <w:color w:val="000000"/>
          <w:sz w:val="28"/>
        </w:rPr>
        <w:t>
      1) при превышении справедливой стоимости аффинированных драгоценных металлов над их учетной стоимостью:</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1017" w:id="704"/>
    <w:p>
      <w:pPr>
        <w:spacing w:after="0"/>
        <w:ind w:left="0"/>
        <w:jc w:val="both"/>
      </w:pPr>
      <w:r>
        <w:rPr>
          <w:rFonts w:ascii="Times New Roman"/>
          <w:b w:val="false"/>
          <w:i w:val="false"/>
          <w:color w:val="000000"/>
          <w:sz w:val="28"/>
        </w:rPr>
        <w:t>
      2) при превышении учетной стоимости аффинированных драгоценных металлов над их справедливой стоимостью:</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1018" w:id="705"/>
    <w:p>
      <w:pPr>
        <w:spacing w:after="0"/>
        <w:ind w:left="0"/>
        <w:jc w:val="both"/>
      </w:pPr>
      <w:r>
        <w:rPr>
          <w:rFonts w:ascii="Times New Roman"/>
          <w:b w:val="false"/>
          <w:i w:val="false"/>
          <w:color w:val="000000"/>
          <w:sz w:val="28"/>
        </w:rPr>
        <w:t>
      251. При размещении аффинированных драгоценных металлов на металлический счет осуществляются следующие бухгалтерские записи:</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1019" w:id="706"/>
    <w:p>
      <w:pPr>
        <w:spacing w:after="0"/>
        <w:ind w:left="0"/>
        <w:jc w:val="both"/>
      </w:pPr>
      <w:r>
        <w:rPr>
          <w:rFonts w:ascii="Times New Roman"/>
          <w:b w:val="false"/>
          <w:i w:val="false"/>
          <w:color w:val="000000"/>
          <w:sz w:val="28"/>
        </w:rPr>
        <w:t>
      и одновременно:</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bl>
    <w:bookmarkStart w:name="z1020" w:id="707"/>
    <w:p>
      <w:pPr>
        <w:spacing w:after="0"/>
        <w:ind w:left="0"/>
        <w:jc w:val="both"/>
      </w:pPr>
      <w:r>
        <w:rPr>
          <w:rFonts w:ascii="Times New Roman"/>
          <w:b w:val="false"/>
          <w:i w:val="false"/>
          <w:color w:val="000000"/>
          <w:sz w:val="28"/>
        </w:rPr>
        <w:t>
      252. При начислении и получении вознаграждения по металлическому счету в соответствии с условиями договора металлического счета осуществляются следующие бухгалтерские записи:</w:t>
      </w:r>
    </w:p>
    <w:bookmarkEnd w:id="707"/>
    <w:bookmarkStart w:name="z1021" w:id="708"/>
    <w:p>
      <w:pPr>
        <w:spacing w:after="0"/>
        <w:ind w:left="0"/>
        <w:jc w:val="both"/>
      </w:pPr>
      <w:r>
        <w:rPr>
          <w:rFonts w:ascii="Times New Roman"/>
          <w:b w:val="false"/>
          <w:i w:val="false"/>
          <w:color w:val="000000"/>
          <w:sz w:val="28"/>
        </w:rPr>
        <w:t>
      1) при начислении вознаграждения:</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по металлическим счетам);</w:t>
            </w:r>
          </w:p>
        </w:tc>
      </w:tr>
    </w:tbl>
    <w:bookmarkStart w:name="z1022" w:id="709"/>
    <w:p>
      <w:pPr>
        <w:spacing w:after="0"/>
        <w:ind w:left="0"/>
        <w:jc w:val="both"/>
      </w:pPr>
      <w:r>
        <w:rPr>
          <w:rFonts w:ascii="Times New Roman"/>
          <w:b w:val="false"/>
          <w:i w:val="false"/>
          <w:color w:val="000000"/>
          <w:sz w:val="28"/>
        </w:rPr>
        <w:t>
      2) при получении вознаграждения:</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(отдельный субсчет по металлическим счетам).</w:t>
            </w:r>
          </w:p>
        </w:tc>
      </w:tr>
    </w:tbl>
    <w:bookmarkStart w:name="z1023" w:id="710"/>
    <w:p>
      <w:pPr>
        <w:spacing w:after="0"/>
        <w:ind w:left="0"/>
        <w:jc w:val="both"/>
      </w:pPr>
      <w:r>
        <w:rPr>
          <w:rFonts w:ascii="Times New Roman"/>
          <w:b w:val="false"/>
          <w:i w:val="false"/>
          <w:color w:val="000000"/>
          <w:sz w:val="28"/>
        </w:rPr>
        <w:t>
      253. При закрытии металлического счета и возврате аффинированных драгоценных металлов, принятых на основании кастодиального договора или приобретенных за счет денег, принятых на основании кастодиального договора, на сумму аффинированных драгоценных металлов осуществляются следующие бухгалтерские записи:</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1024" w:id="711"/>
    <w:p>
      <w:pPr>
        <w:spacing w:after="0"/>
        <w:ind w:left="0"/>
        <w:jc w:val="both"/>
      </w:pPr>
      <w:r>
        <w:rPr>
          <w:rFonts w:ascii="Times New Roman"/>
          <w:b w:val="false"/>
          <w:i w:val="false"/>
          <w:color w:val="000000"/>
          <w:sz w:val="28"/>
        </w:rPr>
        <w:t>
      и одновременно:</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bl>
    <w:bookmarkStart w:name="z1025" w:id="712"/>
    <w:p>
      <w:pPr>
        <w:spacing w:after="0"/>
        <w:ind w:left="0"/>
        <w:jc w:val="both"/>
      </w:pPr>
      <w:r>
        <w:rPr>
          <w:rFonts w:ascii="Times New Roman"/>
          <w:b w:val="false"/>
          <w:i w:val="false"/>
          <w:color w:val="000000"/>
          <w:sz w:val="28"/>
        </w:rPr>
        <w:t>
      254. При продаже аффинированных драгоценных металлов, принятых на основании кастодиального договора или приобретенных за счет денег, принятых на основании кастодиального договора, на сумму аффинированных драгоценных металлов осуществляются следующие бухгалтерские записи:</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w:t>
            </w:r>
          </w:p>
        </w:tc>
      </w:tr>
    </w:tbl>
    <w:bookmarkStart w:name="z1026" w:id="713"/>
    <w:p>
      <w:pPr>
        <w:spacing w:after="0"/>
        <w:ind w:left="0"/>
        <w:jc w:val="left"/>
      </w:pPr>
      <w:r>
        <w:rPr>
          <w:rFonts w:ascii="Times New Roman"/>
          <w:b/>
          <w:i w:val="false"/>
          <w:color w:val="000000"/>
        </w:rPr>
        <w:t xml:space="preserve"> Параграф 5. Учет операций РЕПО и обратного РЕПО с ценными бумагами, принятыми на основании кастодиального договора, и приобретенными за счет денег, принятых на основании кастодиального договора</w:t>
      </w:r>
    </w:p>
    <w:bookmarkEnd w:id="713"/>
    <w:bookmarkStart w:name="z1027" w:id="714"/>
    <w:p>
      <w:pPr>
        <w:spacing w:after="0"/>
        <w:ind w:left="0"/>
        <w:jc w:val="both"/>
      </w:pPr>
      <w:r>
        <w:rPr>
          <w:rFonts w:ascii="Times New Roman"/>
          <w:b w:val="false"/>
          <w:i w:val="false"/>
          <w:color w:val="000000"/>
          <w:sz w:val="28"/>
        </w:rPr>
        <w:t>
      255. При открытии операции обратного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осуществляется следующая бухгалтерская запись:</w:t>
      </w:r>
    </w:p>
    <w:bookmarkEnd w:id="714"/>
    <w:bookmarkStart w:name="z1028" w:id="715"/>
    <w:p>
      <w:pPr>
        <w:spacing w:after="0"/>
        <w:ind w:left="0"/>
        <w:jc w:val="both"/>
      </w:pPr>
      <w:r>
        <w:rPr>
          <w:rFonts w:ascii="Times New Roman"/>
          <w:b w:val="false"/>
          <w:i w:val="false"/>
          <w:color w:val="000000"/>
          <w:sz w:val="28"/>
        </w:rPr>
        <w:t>
      Приход 7704 "Операции "обратное РЕПО".</w:t>
      </w:r>
    </w:p>
    <w:bookmarkEnd w:id="715"/>
    <w:bookmarkStart w:name="z1029" w:id="716"/>
    <w:p>
      <w:pPr>
        <w:spacing w:after="0"/>
        <w:ind w:left="0"/>
        <w:jc w:val="both"/>
      </w:pPr>
      <w:r>
        <w:rPr>
          <w:rFonts w:ascii="Times New Roman"/>
          <w:b w:val="false"/>
          <w:i w:val="false"/>
          <w:color w:val="000000"/>
          <w:sz w:val="28"/>
        </w:rPr>
        <w:t>
      256. При начислении вознаграждения по операции обратного РЕПО на сумму вознаграждения осуществляется следующая бухгалтерская запись:</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Вознаграждение (отдельный субсчет по операциям обратного РЕПО). </w:t>
            </w:r>
          </w:p>
        </w:tc>
      </w:tr>
    </w:tbl>
    <w:bookmarkStart w:name="z1030" w:id="717"/>
    <w:p>
      <w:pPr>
        <w:spacing w:after="0"/>
        <w:ind w:left="0"/>
        <w:jc w:val="both"/>
      </w:pPr>
      <w:r>
        <w:rPr>
          <w:rFonts w:ascii="Times New Roman"/>
          <w:b w:val="false"/>
          <w:i w:val="false"/>
          <w:color w:val="000000"/>
          <w:sz w:val="28"/>
        </w:rPr>
        <w:t>
      257. При закрытии операции обратное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осуществляются следующие бухгалтерские записи:</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18"/>
          <w:p>
            <w:pPr>
              <w:spacing w:after="20"/>
              <w:ind w:left="20"/>
              <w:jc w:val="both"/>
            </w:pPr>
            <w:r>
              <w:rPr>
                <w:rFonts w:ascii="Times New Roman"/>
                <w:b w:val="false"/>
                <w:i w:val="false"/>
                <w:color w:val="000000"/>
                <w:sz w:val="20"/>
              </w:rPr>
              <w:t xml:space="preserve">
Операции "обратное РЕПО"; </w:t>
            </w:r>
          </w:p>
          <w:bookmarkEnd w:id="718"/>
          <w:p>
            <w:pPr>
              <w:spacing w:after="20"/>
              <w:ind w:left="20"/>
              <w:jc w:val="both"/>
            </w:pPr>
            <w:r>
              <w:rPr>
                <w:rFonts w:ascii="Times New Roman"/>
                <w:b w:val="false"/>
                <w:i w:val="false"/>
                <w:color w:val="000000"/>
                <w:sz w:val="20"/>
              </w:rPr>
              <w:t>
на сумму вознаграждения:</w:t>
            </w:r>
          </w:p>
        </w:tc>
      </w:tr>
    </w:tbl>
    <w:bookmarkStart w:name="z1032" w:id="719"/>
    <w:p>
      <w:pPr>
        <w:spacing w:after="0"/>
        <w:ind w:left="0"/>
        <w:jc w:val="both"/>
      </w:pPr>
      <w:r>
        <w:rPr>
          <w:rFonts w:ascii="Times New Roman"/>
          <w:b w:val="false"/>
          <w:i w:val="false"/>
          <w:color w:val="000000"/>
          <w:sz w:val="28"/>
        </w:rPr>
        <w:t>
      на сумму вознаграждения:</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Вознаграждение (отдельный субсчет по операциям обратного РЕПО). </w:t>
            </w:r>
          </w:p>
        </w:tc>
      </w:tr>
    </w:tbl>
    <w:bookmarkStart w:name="z1033" w:id="720"/>
    <w:p>
      <w:pPr>
        <w:spacing w:after="0"/>
        <w:ind w:left="0"/>
        <w:jc w:val="both"/>
      </w:pPr>
      <w:r>
        <w:rPr>
          <w:rFonts w:ascii="Times New Roman"/>
          <w:b w:val="false"/>
          <w:i w:val="false"/>
          <w:color w:val="000000"/>
          <w:sz w:val="28"/>
        </w:rPr>
        <w:t>
      258. При открытии операции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осуществляется следующая бухгалтерская запись:</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r>
    </w:tbl>
    <w:bookmarkStart w:name="z1034" w:id="721"/>
    <w:p>
      <w:pPr>
        <w:spacing w:after="0"/>
        <w:ind w:left="0"/>
        <w:jc w:val="both"/>
      </w:pPr>
      <w:r>
        <w:rPr>
          <w:rFonts w:ascii="Times New Roman"/>
          <w:b w:val="false"/>
          <w:i w:val="false"/>
          <w:color w:val="000000"/>
          <w:sz w:val="28"/>
        </w:rPr>
        <w:t>
      259. При начислении вознаграждения по операциям РЕПО на сумму вознаграждения осуществляется следующая бухгалтерская запись:</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Вознаграждение (отдельный субсчет по операциям РЕПО). </w:t>
            </w:r>
          </w:p>
        </w:tc>
      </w:tr>
    </w:tbl>
    <w:bookmarkStart w:name="z1035" w:id="722"/>
    <w:p>
      <w:pPr>
        <w:spacing w:after="0"/>
        <w:ind w:left="0"/>
        <w:jc w:val="both"/>
      </w:pPr>
      <w:r>
        <w:rPr>
          <w:rFonts w:ascii="Times New Roman"/>
          <w:b w:val="false"/>
          <w:i w:val="false"/>
          <w:color w:val="000000"/>
          <w:sz w:val="28"/>
        </w:rPr>
        <w:t>
      260. При закрытии операции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осуществляются следующие бухгалтерские записи:</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w:t>
            </w:r>
          </w:p>
        </w:tc>
      </w:tr>
    </w:tbl>
    <w:bookmarkStart w:name="z1036" w:id="723"/>
    <w:p>
      <w:pPr>
        <w:spacing w:after="0"/>
        <w:ind w:left="0"/>
        <w:jc w:val="both"/>
      </w:pPr>
      <w:r>
        <w:rPr>
          <w:rFonts w:ascii="Times New Roman"/>
          <w:b w:val="false"/>
          <w:i w:val="false"/>
          <w:color w:val="000000"/>
          <w:sz w:val="28"/>
        </w:rPr>
        <w:t>
      на сумму выплаченного вознаграждения:</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Вознаграждение (отдельный субсчет по операциям РЕПО). </w:t>
            </w:r>
          </w:p>
        </w:tc>
      </w:tr>
    </w:tbl>
    <w:bookmarkStart w:name="z1037" w:id="724"/>
    <w:p>
      <w:pPr>
        <w:spacing w:after="0"/>
        <w:ind w:left="0"/>
        <w:jc w:val="left"/>
      </w:pPr>
      <w:r>
        <w:rPr>
          <w:rFonts w:ascii="Times New Roman"/>
          <w:b/>
          <w:i w:val="false"/>
          <w:color w:val="000000"/>
        </w:rPr>
        <w:t xml:space="preserve"> Параграф 6. Учет денег, принятых на основании кастодиального договора и размещенных в производные финансовые инструменты, и производных финансовых инструментов, принятых на основании кастодиального договора</w:t>
      </w:r>
    </w:p>
    <w:bookmarkEnd w:id="724"/>
    <w:bookmarkStart w:name="z1038" w:id="725"/>
    <w:p>
      <w:pPr>
        <w:spacing w:after="0"/>
        <w:ind w:left="0"/>
        <w:jc w:val="both"/>
      </w:pPr>
      <w:r>
        <w:rPr>
          <w:rFonts w:ascii="Times New Roman"/>
          <w:b w:val="false"/>
          <w:i w:val="false"/>
          <w:color w:val="000000"/>
          <w:sz w:val="28"/>
        </w:rPr>
        <w:t>
      261. При размещении активов, принятых на основании кастодиального договора, в производные финансовые инструменты на сумму выплаченных денег (премии по опциону) осуществляется следующая бухгалтерская запись:</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bl>
    <w:bookmarkStart w:name="z1039" w:id="726"/>
    <w:p>
      <w:pPr>
        <w:spacing w:after="0"/>
        <w:ind w:left="0"/>
        <w:jc w:val="both"/>
      </w:pPr>
      <w:r>
        <w:rPr>
          <w:rFonts w:ascii="Times New Roman"/>
          <w:b w:val="false"/>
          <w:i w:val="false"/>
          <w:color w:val="000000"/>
          <w:sz w:val="28"/>
        </w:rPr>
        <w:t>
      262. При проведении переоценки по справедливой стоимости производного финансового инструмента осуществляются следующие бухгалтерские записи:</w:t>
      </w:r>
    </w:p>
    <w:bookmarkEnd w:id="726"/>
    <w:bookmarkStart w:name="z1040" w:id="727"/>
    <w:p>
      <w:pPr>
        <w:spacing w:after="0"/>
        <w:ind w:left="0"/>
        <w:jc w:val="both"/>
      </w:pPr>
      <w:r>
        <w:rPr>
          <w:rFonts w:ascii="Times New Roman"/>
          <w:b w:val="false"/>
          <w:i w:val="false"/>
          <w:color w:val="000000"/>
          <w:sz w:val="28"/>
        </w:rPr>
        <w:t>
      1) при повышении справедливой стоимости производного финансового инструмента:</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bl>
    <w:bookmarkStart w:name="z1041" w:id="728"/>
    <w:p>
      <w:pPr>
        <w:spacing w:after="0"/>
        <w:ind w:left="0"/>
        <w:jc w:val="both"/>
      </w:pPr>
      <w:r>
        <w:rPr>
          <w:rFonts w:ascii="Times New Roman"/>
          <w:b w:val="false"/>
          <w:i w:val="false"/>
          <w:color w:val="000000"/>
          <w:sz w:val="28"/>
        </w:rPr>
        <w:t>
      2) при понижении справедливой стоимости производного финансового инструмента:</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bl>
    <w:bookmarkStart w:name="z1042" w:id="729"/>
    <w:p>
      <w:pPr>
        <w:spacing w:after="0"/>
        <w:ind w:left="0"/>
        <w:jc w:val="both"/>
      </w:pPr>
      <w:r>
        <w:rPr>
          <w:rFonts w:ascii="Times New Roman"/>
          <w:b w:val="false"/>
          <w:i w:val="false"/>
          <w:color w:val="000000"/>
          <w:sz w:val="28"/>
        </w:rPr>
        <w:t>
      263. В случае если условиями заключенной сделки с производным финансовым инструментом предусмотрены начисление и выплата вознаграждения, осуществляются следующие бухгалтерские записи:</w:t>
      </w:r>
    </w:p>
    <w:bookmarkEnd w:id="729"/>
    <w:bookmarkStart w:name="z1043" w:id="730"/>
    <w:p>
      <w:pPr>
        <w:spacing w:after="0"/>
        <w:ind w:left="0"/>
        <w:jc w:val="both"/>
      </w:pPr>
      <w:r>
        <w:rPr>
          <w:rFonts w:ascii="Times New Roman"/>
          <w:b w:val="false"/>
          <w:i w:val="false"/>
          <w:color w:val="000000"/>
          <w:sz w:val="28"/>
        </w:rPr>
        <w:t>
      1) при начислении доходов в виде вознаграждения:</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1044" w:id="731"/>
    <w:p>
      <w:pPr>
        <w:spacing w:after="0"/>
        <w:ind w:left="0"/>
        <w:jc w:val="both"/>
      </w:pPr>
      <w:r>
        <w:rPr>
          <w:rFonts w:ascii="Times New Roman"/>
          <w:b w:val="false"/>
          <w:i w:val="false"/>
          <w:color w:val="000000"/>
          <w:sz w:val="28"/>
        </w:rPr>
        <w:t>
      расходов в виде вознаграждения:</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1045" w:id="732"/>
    <w:p>
      <w:pPr>
        <w:spacing w:after="0"/>
        <w:ind w:left="0"/>
        <w:jc w:val="both"/>
      </w:pPr>
      <w:r>
        <w:rPr>
          <w:rFonts w:ascii="Times New Roman"/>
          <w:b w:val="false"/>
          <w:i w:val="false"/>
          <w:color w:val="000000"/>
          <w:sz w:val="28"/>
        </w:rPr>
        <w:t>
      2) при получении доходов в виде вознаграждения:</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1046" w:id="733"/>
    <w:p>
      <w:pPr>
        <w:spacing w:after="0"/>
        <w:ind w:left="0"/>
        <w:jc w:val="both"/>
      </w:pPr>
      <w:r>
        <w:rPr>
          <w:rFonts w:ascii="Times New Roman"/>
          <w:b w:val="false"/>
          <w:i w:val="false"/>
          <w:color w:val="000000"/>
          <w:sz w:val="28"/>
        </w:rPr>
        <w:t>
      расходов в виде вознаграждения:</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1047" w:id="734"/>
    <w:p>
      <w:pPr>
        <w:spacing w:after="0"/>
        <w:ind w:left="0"/>
        <w:jc w:val="both"/>
      </w:pPr>
      <w:r>
        <w:rPr>
          <w:rFonts w:ascii="Times New Roman"/>
          <w:b w:val="false"/>
          <w:i w:val="false"/>
          <w:color w:val="000000"/>
          <w:sz w:val="28"/>
        </w:rPr>
        <w:t>
      264. При переоценке требований и/или обязательств по производному финансовому инструменту, принятому на основании кастодиального договора или приобретенному за счет денег, принятых на основании кастодиального договора, выраженному в иностранной валюте, осуществляются следующие бухгалтерские записи:</w:t>
      </w:r>
    </w:p>
    <w:bookmarkEnd w:id="734"/>
    <w:bookmarkStart w:name="z1048" w:id="735"/>
    <w:p>
      <w:pPr>
        <w:spacing w:after="0"/>
        <w:ind w:left="0"/>
        <w:jc w:val="both"/>
      </w:pPr>
      <w:r>
        <w:rPr>
          <w:rFonts w:ascii="Times New Roman"/>
          <w:b w:val="false"/>
          <w:i w:val="false"/>
          <w:color w:val="000000"/>
          <w:sz w:val="28"/>
        </w:rPr>
        <w:t>
      1) при повышении рыночного курса обмена валют:</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bl>
    <w:bookmarkStart w:name="z1049" w:id="736"/>
    <w:p>
      <w:pPr>
        <w:spacing w:after="0"/>
        <w:ind w:left="0"/>
        <w:jc w:val="both"/>
      </w:pPr>
      <w:r>
        <w:rPr>
          <w:rFonts w:ascii="Times New Roman"/>
          <w:b w:val="false"/>
          <w:i w:val="false"/>
          <w:color w:val="000000"/>
          <w:sz w:val="28"/>
        </w:rPr>
        <w:t>
      2) при понижении рыночного курса обмена валют:</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bl>
    <w:bookmarkStart w:name="z1050" w:id="737"/>
    <w:p>
      <w:pPr>
        <w:spacing w:after="0"/>
        <w:ind w:left="0"/>
        <w:jc w:val="both"/>
      </w:pPr>
      <w:r>
        <w:rPr>
          <w:rFonts w:ascii="Times New Roman"/>
          <w:b w:val="false"/>
          <w:i w:val="false"/>
          <w:color w:val="000000"/>
          <w:sz w:val="28"/>
        </w:rPr>
        <w:t>
      265. На дату валютирования (закрытия) производного финансового инструмента осуществляется следующая бухгалтерская запись:</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bl>
    <w:bookmarkStart w:name="z1051" w:id="738"/>
    <w:p>
      <w:pPr>
        <w:spacing w:after="0"/>
        <w:ind w:left="0"/>
        <w:jc w:val="left"/>
      </w:pPr>
      <w:r>
        <w:rPr>
          <w:rFonts w:ascii="Times New Roman"/>
          <w:b/>
          <w:i w:val="false"/>
          <w:color w:val="000000"/>
        </w:rPr>
        <w:t xml:space="preserve"> Параграф 7. Учет денег, принятых на основании кастодиального договора и размещенных в уставный капитал юридических лиц</w:t>
      </w:r>
    </w:p>
    <w:bookmarkEnd w:id="738"/>
    <w:bookmarkStart w:name="z1052" w:id="739"/>
    <w:p>
      <w:pPr>
        <w:spacing w:after="0"/>
        <w:ind w:left="0"/>
        <w:jc w:val="both"/>
      </w:pPr>
      <w:r>
        <w:rPr>
          <w:rFonts w:ascii="Times New Roman"/>
          <w:b w:val="false"/>
          <w:i w:val="false"/>
          <w:color w:val="000000"/>
          <w:sz w:val="28"/>
        </w:rPr>
        <w:t>
      266. При размещении денег, принятых на основании кастодиального договора, в уставный капитал юридического лица, осуществляется следующая бухгалтерская запись:</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w:t>
            </w:r>
          </w:p>
        </w:tc>
      </w:tr>
    </w:tbl>
    <w:bookmarkStart w:name="z1053" w:id="740"/>
    <w:p>
      <w:pPr>
        <w:spacing w:after="0"/>
        <w:ind w:left="0"/>
        <w:jc w:val="both"/>
      </w:pPr>
      <w:r>
        <w:rPr>
          <w:rFonts w:ascii="Times New Roman"/>
          <w:b w:val="false"/>
          <w:i w:val="false"/>
          <w:color w:val="000000"/>
          <w:sz w:val="28"/>
        </w:rPr>
        <w:t>
      267. При продаже доли участия в уставном капитале юридического лица осуществляется следующая бухгалтерская запись:</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w:t>
            </w:r>
          </w:p>
        </w:tc>
      </w:tr>
    </w:tbl>
    <w:bookmarkStart w:name="z1054" w:id="741"/>
    <w:p>
      <w:pPr>
        <w:spacing w:after="0"/>
        <w:ind w:left="0"/>
        <w:jc w:val="left"/>
      </w:pPr>
      <w:r>
        <w:rPr>
          <w:rFonts w:ascii="Times New Roman"/>
          <w:b/>
          <w:i w:val="false"/>
          <w:color w:val="000000"/>
        </w:rPr>
        <w:t xml:space="preserve"> Параграф 8. Учет денег, принятых на основании кастодиального договора и размещенных в основные средства</w:t>
      </w:r>
    </w:p>
    <w:bookmarkEnd w:id="741"/>
    <w:bookmarkStart w:name="z1055" w:id="742"/>
    <w:p>
      <w:pPr>
        <w:spacing w:after="0"/>
        <w:ind w:left="0"/>
        <w:jc w:val="both"/>
      </w:pPr>
      <w:r>
        <w:rPr>
          <w:rFonts w:ascii="Times New Roman"/>
          <w:b w:val="false"/>
          <w:i w:val="false"/>
          <w:color w:val="000000"/>
          <w:sz w:val="28"/>
        </w:rPr>
        <w:t>
      268. При размещении денег, принятых на основании кастодиального договора, в основные средства осуществляется следующая бухгалтерская запись:</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здания, машины, оборудование, транспортные и другие основные средства.</w:t>
            </w:r>
          </w:p>
        </w:tc>
      </w:tr>
    </w:tbl>
    <w:bookmarkStart w:name="z1056" w:id="743"/>
    <w:p>
      <w:pPr>
        <w:spacing w:after="0"/>
        <w:ind w:left="0"/>
        <w:jc w:val="both"/>
      </w:pPr>
      <w:r>
        <w:rPr>
          <w:rFonts w:ascii="Times New Roman"/>
          <w:b w:val="false"/>
          <w:i w:val="false"/>
          <w:color w:val="000000"/>
          <w:sz w:val="28"/>
        </w:rPr>
        <w:t>
      269. При переоценке по справедливой стоимости основных средств, приобретенных за счет денег, принятых на основании кастодиального договора, осуществляются следующие бухгалтерские записи:</w:t>
      </w:r>
    </w:p>
    <w:bookmarkEnd w:id="743"/>
    <w:bookmarkStart w:name="z1057" w:id="744"/>
    <w:p>
      <w:pPr>
        <w:spacing w:after="0"/>
        <w:ind w:left="0"/>
        <w:jc w:val="both"/>
      </w:pPr>
      <w:r>
        <w:rPr>
          <w:rFonts w:ascii="Times New Roman"/>
          <w:b w:val="false"/>
          <w:i w:val="false"/>
          <w:color w:val="000000"/>
          <w:sz w:val="28"/>
        </w:rPr>
        <w:t>
      1) на сумму положительной разницы:</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здания, машины, оборудование, транспортные и другие основные средства; </w:t>
            </w:r>
          </w:p>
        </w:tc>
      </w:tr>
    </w:tbl>
    <w:bookmarkStart w:name="z1058" w:id="745"/>
    <w:p>
      <w:pPr>
        <w:spacing w:after="0"/>
        <w:ind w:left="0"/>
        <w:jc w:val="both"/>
      </w:pPr>
      <w:r>
        <w:rPr>
          <w:rFonts w:ascii="Times New Roman"/>
          <w:b w:val="false"/>
          <w:i w:val="false"/>
          <w:color w:val="000000"/>
          <w:sz w:val="28"/>
        </w:rPr>
        <w:t>
      2) на сумму отрицательной разницы:</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здания, машины, оборудование, транспортные и другие основные средства. </w:t>
            </w:r>
          </w:p>
        </w:tc>
      </w:tr>
    </w:tbl>
    <w:bookmarkStart w:name="z1059" w:id="746"/>
    <w:p>
      <w:pPr>
        <w:spacing w:after="0"/>
        <w:ind w:left="0"/>
        <w:jc w:val="both"/>
      </w:pPr>
      <w:r>
        <w:rPr>
          <w:rFonts w:ascii="Times New Roman"/>
          <w:b w:val="false"/>
          <w:i w:val="false"/>
          <w:color w:val="000000"/>
          <w:sz w:val="28"/>
        </w:rPr>
        <w:t>
      270. При продаже основных средств, приобретенных за счет денег, принятых на основании кастодиального договора, осуществляется следующая бухгалтерская запись:</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здания, машины, оборудование, транспортные и другие основные средства. </w:t>
            </w:r>
          </w:p>
        </w:tc>
      </w:tr>
    </w:tbl>
    <w:bookmarkStart w:name="z1060" w:id="747"/>
    <w:p>
      <w:pPr>
        <w:spacing w:after="0"/>
        <w:ind w:left="0"/>
        <w:jc w:val="left"/>
      </w:pPr>
      <w:r>
        <w:rPr>
          <w:rFonts w:ascii="Times New Roman"/>
          <w:b/>
          <w:i w:val="false"/>
          <w:color w:val="000000"/>
        </w:rPr>
        <w:t xml:space="preserve"> Параграф 9. Учет активов, изъятых в соответствии с кастодиальным договором</w:t>
      </w:r>
    </w:p>
    <w:bookmarkEnd w:id="747"/>
    <w:bookmarkStart w:name="z1061" w:id="748"/>
    <w:p>
      <w:pPr>
        <w:spacing w:after="0"/>
        <w:ind w:left="0"/>
        <w:jc w:val="both"/>
      </w:pPr>
      <w:r>
        <w:rPr>
          <w:rFonts w:ascii="Times New Roman"/>
          <w:b w:val="false"/>
          <w:i w:val="false"/>
          <w:color w:val="000000"/>
          <w:sz w:val="28"/>
        </w:rPr>
        <w:t>
      271. При изъятии клиентом активов в соответствии с кастодиальным договором и (или) прекращении его действия осуществляется следующая бухгалтерская запись:</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здания, машины, оборудование, транспортные и другие основные средства.</w:t>
            </w:r>
          </w:p>
        </w:tc>
      </w:tr>
    </w:tbl>
    <w:bookmarkStart w:name="z1062" w:id="749"/>
    <w:p>
      <w:pPr>
        <w:spacing w:after="0"/>
        <w:ind w:left="0"/>
        <w:jc w:val="left"/>
      </w:pPr>
      <w:r>
        <w:rPr>
          <w:rFonts w:ascii="Times New Roman"/>
          <w:b/>
          <w:i w:val="false"/>
          <w:color w:val="000000"/>
        </w:rPr>
        <w:t xml:space="preserve"> Глава 16. Бухгалтерский учет пенсионных активов, принятых на основании кастодиального договора</w:t>
      </w:r>
    </w:p>
    <w:bookmarkEnd w:id="749"/>
    <w:bookmarkStart w:name="z1063" w:id="750"/>
    <w:p>
      <w:pPr>
        <w:spacing w:after="0"/>
        <w:ind w:left="0"/>
        <w:jc w:val="left"/>
      </w:pPr>
      <w:r>
        <w:rPr>
          <w:rFonts w:ascii="Times New Roman"/>
          <w:b/>
          <w:i w:val="false"/>
          <w:color w:val="000000"/>
        </w:rPr>
        <w:t xml:space="preserve"> Параграф 1. Учет пенсионных взносов, а также выплат и переводов пенсионных накоплений в единый накопительный пенсионный фонд и другие добровольные накопительные пенсионные фонды</w:t>
      </w:r>
    </w:p>
    <w:bookmarkEnd w:id="750"/>
    <w:bookmarkStart w:name="z1064" w:id="751"/>
    <w:p>
      <w:pPr>
        <w:spacing w:after="0"/>
        <w:ind w:left="0"/>
        <w:jc w:val="both"/>
      </w:pPr>
      <w:r>
        <w:rPr>
          <w:rFonts w:ascii="Times New Roman"/>
          <w:b w:val="false"/>
          <w:i w:val="false"/>
          <w:color w:val="000000"/>
          <w:sz w:val="28"/>
        </w:rPr>
        <w:t>
      272. При поступлении пенсионных взносов вкладчиков на банковский инвестиционный счет добровольного накопительного пенсионного фонда осуществляется следующая бухгалтерская запись:</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 (банковский инвестиционный счет).</w:t>
            </w:r>
          </w:p>
        </w:tc>
      </w:tr>
    </w:tbl>
    <w:bookmarkStart w:name="z1065" w:id="752"/>
    <w:p>
      <w:pPr>
        <w:spacing w:after="0"/>
        <w:ind w:left="0"/>
        <w:jc w:val="both"/>
      </w:pPr>
      <w:r>
        <w:rPr>
          <w:rFonts w:ascii="Times New Roman"/>
          <w:b w:val="false"/>
          <w:i w:val="false"/>
          <w:color w:val="000000"/>
          <w:sz w:val="28"/>
        </w:rPr>
        <w:t>
      273. При осуществлении переводов пенсионных накоплений в единый накопительный пенсионный фонд, добровольные накопительные пенсионные фонды и банки, обслуживающие получателей пенсионных выплат, с банковского счета пенсионных выплат добровольного накопительного пенсионного фонда, в соответствии с кастодиальным договором осуществляются следующие бухгалтерские записи:</w:t>
      </w:r>
    </w:p>
    <w:bookmarkEnd w:id="752"/>
    <w:bookmarkStart w:name="z1066" w:id="753"/>
    <w:p>
      <w:pPr>
        <w:spacing w:after="0"/>
        <w:ind w:left="0"/>
        <w:jc w:val="both"/>
      </w:pPr>
      <w:r>
        <w:rPr>
          <w:rFonts w:ascii="Times New Roman"/>
          <w:b w:val="false"/>
          <w:i w:val="false"/>
          <w:color w:val="000000"/>
          <w:sz w:val="28"/>
        </w:rPr>
        <w:t>
      1) по переводу суммы с банковского инвестиционного счета добровольного накопительного пенсионного фонда на банковский счет пенсионных выплат добровольного накопительного пенсионного фонда:</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 (банковский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 (банковский счет пенсионных выплат);</w:t>
            </w:r>
          </w:p>
        </w:tc>
      </w:tr>
    </w:tbl>
    <w:bookmarkStart w:name="z1067" w:id="754"/>
    <w:p>
      <w:pPr>
        <w:spacing w:after="0"/>
        <w:ind w:left="0"/>
        <w:jc w:val="both"/>
      </w:pPr>
      <w:r>
        <w:rPr>
          <w:rFonts w:ascii="Times New Roman"/>
          <w:b w:val="false"/>
          <w:i w:val="false"/>
          <w:color w:val="000000"/>
          <w:sz w:val="28"/>
        </w:rPr>
        <w:t>
      2) по переводу суммы на счет банка, обслуживающего получателя пенсионных выплат:</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 (банковский счет пенсионных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bookmarkStart w:name="z1068" w:id="755"/>
    <w:p>
      <w:pPr>
        <w:spacing w:after="0"/>
        <w:ind w:left="0"/>
        <w:jc w:val="both"/>
      </w:pPr>
      <w:r>
        <w:rPr>
          <w:rFonts w:ascii="Times New Roman"/>
          <w:b w:val="false"/>
          <w:i w:val="false"/>
          <w:color w:val="000000"/>
          <w:sz w:val="28"/>
        </w:rPr>
        <w:t>
      274. При возврате сумм, поступивших на банковский инвестиционный счет добровольного накопительного пенсионного фонда и признанных ошибочно зачисленными, осуществляется следующая бухгалтерская запись:</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 (банковский счет пенсионных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bookmarkStart w:name="z1069" w:id="756"/>
    <w:p>
      <w:pPr>
        <w:spacing w:after="0"/>
        <w:ind w:left="0"/>
        <w:jc w:val="both"/>
      </w:pPr>
      <w:r>
        <w:rPr>
          <w:rFonts w:ascii="Times New Roman"/>
          <w:b w:val="false"/>
          <w:i w:val="false"/>
          <w:color w:val="000000"/>
          <w:sz w:val="28"/>
        </w:rPr>
        <w:t>
      275. При размещении денег, принятых на основании кастодиального договора, получении инвестиционного дохода (расхода) и совершении иных операций с пенсионными активами,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2011 "Корреспондентские счета Национального Банка Республики Казахстан", 2013 "Корреспондентские счета других банков" и кредиту и (или) дебету балансового счета 2202 "Неинвестированные остатки на текущих счетах, предназначенных для учета денег клиентов на условиях кастодиальных договоров" соответственно.</w:t>
      </w:r>
    </w:p>
    <w:bookmarkEnd w:id="756"/>
    <w:bookmarkStart w:name="z1070" w:id="757"/>
    <w:p>
      <w:pPr>
        <w:spacing w:after="0"/>
        <w:ind w:left="0"/>
        <w:jc w:val="left"/>
      </w:pPr>
      <w:r>
        <w:rPr>
          <w:rFonts w:ascii="Times New Roman"/>
          <w:b/>
          <w:i w:val="false"/>
          <w:color w:val="000000"/>
        </w:rPr>
        <w:t xml:space="preserve"> Параграф 2. Учет пенсионных активов, принятых на основании кастодиального договора и размещенных в ценные бумаги</w:t>
      </w:r>
    </w:p>
    <w:bookmarkEnd w:id="757"/>
    <w:bookmarkStart w:name="z1071" w:id="758"/>
    <w:p>
      <w:pPr>
        <w:spacing w:after="0"/>
        <w:ind w:left="0"/>
        <w:jc w:val="both"/>
      </w:pPr>
      <w:r>
        <w:rPr>
          <w:rFonts w:ascii="Times New Roman"/>
          <w:b w:val="false"/>
          <w:i w:val="false"/>
          <w:color w:val="000000"/>
          <w:sz w:val="28"/>
        </w:rPr>
        <w:t>
      276. При размещении пенсионных активов добровольного накопительного пенсионного фонда и пенсионных активов единого накопительного пенсионного фонда, находящихся в доверительном управлении у организации, осуществляющей управление инвестиционным портфелем, принятых на основании кастодиального договора, в ценные бумаги осуществляются следующие бухгалтерские записи:</w:t>
      </w:r>
    </w:p>
    <w:bookmarkEnd w:id="758"/>
    <w:bookmarkStart w:name="z1072" w:id="759"/>
    <w:p>
      <w:pPr>
        <w:spacing w:after="0"/>
        <w:ind w:left="0"/>
        <w:jc w:val="both"/>
      </w:pPr>
      <w:r>
        <w:rPr>
          <w:rFonts w:ascii="Times New Roman"/>
          <w:b w:val="false"/>
          <w:i w:val="false"/>
          <w:color w:val="000000"/>
          <w:sz w:val="28"/>
        </w:rPr>
        <w:t>
      на сумму приобретения ценных бумаг:</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bl>
    <w:bookmarkStart w:name="z1073" w:id="760"/>
    <w:p>
      <w:pPr>
        <w:spacing w:after="0"/>
        <w:ind w:left="0"/>
        <w:jc w:val="both"/>
      </w:pPr>
      <w:r>
        <w:rPr>
          <w:rFonts w:ascii="Times New Roman"/>
          <w:b w:val="false"/>
          <w:i w:val="false"/>
          <w:color w:val="000000"/>
          <w:sz w:val="28"/>
        </w:rPr>
        <w:t>
      на сумму приобретенного вознаграждения (купона):</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bl>
    <w:bookmarkStart w:name="z1074" w:id="761"/>
    <w:p>
      <w:pPr>
        <w:spacing w:after="0"/>
        <w:ind w:left="0"/>
        <w:jc w:val="both"/>
      </w:pPr>
      <w:r>
        <w:rPr>
          <w:rFonts w:ascii="Times New Roman"/>
          <w:b w:val="false"/>
          <w:i w:val="false"/>
          <w:color w:val="000000"/>
          <w:sz w:val="28"/>
        </w:rPr>
        <w:t>
      277. При зачислении на банковский инвестиционный счет добровольного накопительного пенсионного фонда суммы пени, начисленной за несвоевременное размещение пенсионных активов, осуществляется следующая бухгалтерская запись:</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 (банковский инвестиционный счет).</w:t>
            </w:r>
          </w:p>
        </w:tc>
      </w:tr>
    </w:tbl>
    <w:bookmarkStart w:name="z1075" w:id="762"/>
    <w:p>
      <w:pPr>
        <w:spacing w:after="0"/>
        <w:ind w:left="0"/>
        <w:jc w:val="both"/>
      </w:pPr>
      <w:r>
        <w:rPr>
          <w:rFonts w:ascii="Times New Roman"/>
          <w:b w:val="false"/>
          <w:i w:val="false"/>
          <w:color w:val="000000"/>
          <w:sz w:val="28"/>
        </w:rPr>
        <w:t>
      278. При начислении вознаграждения и/или дивидендов по ценным бумагам, приобретенным за счет пенсионных активов, принятых на основании кастодиального договора, осуществляется следующая бухгалтерская запись:</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 которые размещены пенсионные активы.</w:t>
            </w:r>
          </w:p>
        </w:tc>
      </w:tr>
    </w:tbl>
    <w:bookmarkStart w:name="z1076" w:id="763"/>
    <w:p>
      <w:pPr>
        <w:spacing w:after="0"/>
        <w:ind w:left="0"/>
        <w:jc w:val="both"/>
      </w:pPr>
      <w:r>
        <w:rPr>
          <w:rFonts w:ascii="Times New Roman"/>
          <w:b w:val="false"/>
          <w:i w:val="false"/>
          <w:color w:val="000000"/>
          <w:sz w:val="28"/>
        </w:rPr>
        <w:t>
      279. При проведении переоценки стоимости ценных бумаг, оцениваемых по справедливой стоимости, приобретенных за счет пенсионных активов, принятых на основании кастодиального договора, осуществляются следующие бухгалтерские записи:</w:t>
      </w:r>
    </w:p>
    <w:bookmarkEnd w:id="763"/>
    <w:bookmarkStart w:name="z1077" w:id="764"/>
    <w:p>
      <w:pPr>
        <w:spacing w:after="0"/>
        <w:ind w:left="0"/>
        <w:jc w:val="both"/>
      </w:pPr>
      <w:r>
        <w:rPr>
          <w:rFonts w:ascii="Times New Roman"/>
          <w:b w:val="false"/>
          <w:i w:val="false"/>
          <w:color w:val="000000"/>
          <w:sz w:val="28"/>
        </w:rPr>
        <w:t>
      1) при превышении справедливой стоимости ценных бумаг над их учетной стоимостью:</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bl>
    <w:bookmarkStart w:name="z1078" w:id="765"/>
    <w:p>
      <w:pPr>
        <w:spacing w:after="0"/>
        <w:ind w:left="0"/>
        <w:jc w:val="both"/>
      </w:pPr>
      <w:r>
        <w:rPr>
          <w:rFonts w:ascii="Times New Roman"/>
          <w:b w:val="false"/>
          <w:i w:val="false"/>
          <w:color w:val="000000"/>
          <w:sz w:val="28"/>
        </w:rPr>
        <w:t>
      2) при превышении учетной стоимости ценных бумаг над их справедливой стоимостью:</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bl>
    <w:bookmarkStart w:name="z1079" w:id="766"/>
    <w:p>
      <w:pPr>
        <w:spacing w:after="0"/>
        <w:ind w:left="0"/>
        <w:jc w:val="both"/>
      </w:pPr>
      <w:r>
        <w:rPr>
          <w:rFonts w:ascii="Times New Roman"/>
          <w:b w:val="false"/>
          <w:i w:val="false"/>
          <w:color w:val="000000"/>
          <w:sz w:val="28"/>
        </w:rPr>
        <w:t>
      280. В случае если стоимость ценных бумаг, приобретенных за счет пенсионных активов, принятых на основании кастодиального договора, выражена в иностранной валюте, осуществляются следующие бухгалтерские записи:</w:t>
      </w:r>
    </w:p>
    <w:bookmarkEnd w:id="766"/>
    <w:bookmarkStart w:name="z1080" w:id="767"/>
    <w:p>
      <w:pPr>
        <w:spacing w:after="0"/>
        <w:ind w:left="0"/>
        <w:jc w:val="both"/>
      </w:pPr>
      <w:r>
        <w:rPr>
          <w:rFonts w:ascii="Times New Roman"/>
          <w:b w:val="false"/>
          <w:i w:val="false"/>
          <w:color w:val="000000"/>
          <w:sz w:val="28"/>
        </w:rPr>
        <w:t>
      1) при повышении рыночного курса обмена валют:</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 которые размещены пенсионные активы.</w:t>
            </w:r>
          </w:p>
        </w:tc>
      </w:tr>
    </w:tbl>
    <w:bookmarkStart w:name="z1081" w:id="768"/>
    <w:p>
      <w:pPr>
        <w:spacing w:after="0"/>
        <w:ind w:left="0"/>
        <w:jc w:val="both"/>
      </w:pPr>
      <w:r>
        <w:rPr>
          <w:rFonts w:ascii="Times New Roman"/>
          <w:b w:val="false"/>
          <w:i w:val="false"/>
          <w:color w:val="000000"/>
          <w:sz w:val="28"/>
        </w:rPr>
        <w:t>
      4) при понижении рыночного курса обмена валют:</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 которые размещены пенсионные активы.</w:t>
            </w:r>
          </w:p>
        </w:tc>
      </w:tr>
    </w:tbl>
    <w:bookmarkStart w:name="z1082" w:id="769"/>
    <w:p>
      <w:pPr>
        <w:spacing w:after="0"/>
        <w:ind w:left="0"/>
        <w:jc w:val="both"/>
      </w:pPr>
      <w:r>
        <w:rPr>
          <w:rFonts w:ascii="Times New Roman"/>
          <w:b w:val="false"/>
          <w:i w:val="false"/>
          <w:color w:val="000000"/>
          <w:sz w:val="28"/>
        </w:rPr>
        <w:t>
      281. В день выплаты эмитентом вознаграждения и/или дивидендов по ценным бумагам, приобретенным за счет пенсионных активов, принятых на основании кастодиального договора, на сумму вознаграждения и дивидендов осуществляется следующая бухгалтерская запись:</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 которые размещены пенсионные активы;</w:t>
            </w:r>
          </w:p>
        </w:tc>
      </w:tr>
    </w:tbl>
    <w:bookmarkStart w:name="z1083" w:id="770"/>
    <w:p>
      <w:pPr>
        <w:spacing w:after="0"/>
        <w:ind w:left="0"/>
        <w:jc w:val="both"/>
      </w:pPr>
      <w:r>
        <w:rPr>
          <w:rFonts w:ascii="Times New Roman"/>
          <w:b w:val="false"/>
          <w:i w:val="false"/>
          <w:color w:val="000000"/>
          <w:sz w:val="28"/>
        </w:rPr>
        <w:t>
      на сумму приобретенного вознаграждения (купона):</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bl>
    <w:bookmarkStart w:name="z1084" w:id="771"/>
    <w:p>
      <w:pPr>
        <w:spacing w:after="0"/>
        <w:ind w:left="0"/>
        <w:jc w:val="both"/>
      </w:pPr>
      <w:r>
        <w:rPr>
          <w:rFonts w:ascii="Times New Roman"/>
          <w:b w:val="false"/>
          <w:i w:val="false"/>
          <w:color w:val="000000"/>
          <w:sz w:val="28"/>
        </w:rPr>
        <w:t>
      282. На каждую отчетную дату банк проводит тест на обесценение ценных бумаг, оцениваемых по амортизированной стоимости, и осуществляет следующие бухгалтерские записи:</w:t>
      </w:r>
    </w:p>
    <w:bookmarkEnd w:id="771"/>
    <w:bookmarkStart w:name="z1085" w:id="772"/>
    <w:p>
      <w:pPr>
        <w:spacing w:after="0"/>
        <w:ind w:left="0"/>
        <w:jc w:val="both"/>
      </w:pPr>
      <w:r>
        <w:rPr>
          <w:rFonts w:ascii="Times New Roman"/>
          <w:b w:val="false"/>
          <w:i w:val="false"/>
          <w:color w:val="000000"/>
          <w:sz w:val="28"/>
        </w:rPr>
        <w:t>
      1) при признании убытка от обесценения ценных бумаг:</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 которые размещены пенсионные активы;</w:t>
            </w:r>
          </w:p>
        </w:tc>
      </w:tr>
    </w:tbl>
    <w:bookmarkStart w:name="z1086" w:id="773"/>
    <w:p>
      <w:pPr>
        <w:spacing w:after="0"/>
        <w:ind w:left="0"/>
        <w:jc w:val="both"/>
      </w:pPr>
      <w:r>
        <w:rPr>
          <w:rFonts w:ascii="Times New Roman"/>
          <w:b w:val="false"/>
          <w:i w:val="false"/>
          <w:color w:val="000000"/>
          <w:sz w:val="28"/>
        </w:rPr>
        <w:t>
      2) при восстановлении ранее признанного убытка от обесценения ценных бумаг:</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 которые размещены пенсионные активы.</w:t>
            </w:r>
          </w:p>
        </w:tc>
      </w:tr>
    </w:tbl>
    <w:bookmarkStart w:name="z1087" w:id="774"/>
    <w:p>
      <w:pPr>
        <w:spacing w:after="0"/>
        <w:ind w:left="0"/>
        <w:jc w:val="both"/>
      </w:pPr>
      <w:r>
        <w:rPr>
          <w:rFonts w:ascii="Times New Roman"/>
          <w:b w:val="false"/>
          <w:i w:val="false"/>
          <w:color w:val="000000"/>
          <w:sz w:val="28"/>
        </w:rPr>
        <w:t>
      283. В день погашения или продажи ценных бумаг, приобретенных за счет пенсионных активов, принятых на основании кастодиального договора, осуществляются следующие бухгалтерские записи:</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bl>
    <w:bookmarkStart w:name="z1088" w:id="775"/>
    <w:p>
      <w:pPr>
        <w:spacing w:after="0"/>
        <w:ind w:left="0"/>
        <w:jc w:val="both"/>
      </w:pPr>
      <w:r>
        <w:rPr>
          <w:rFonts w:ascii="Times New Roman"/>
          <w:b w:val="false"/>
          <w:i w:val="false"/>
          <w:color w:val="000000"/>
          <w:sz w:val="28"/>
        </w:rPr>
        <w:t>
      на сумму начисленного вознаграждения по ценным бумагам:</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 которые размещены пенсионные активы;</w:t>
            </w:r>
          </w:p>
        </w:tc>
      </w:tr>
    </w:tbl>
    <w:bookmarkStart w:name="z1089" w:id="776"/>
    <w:p>
      <w:pPr>
        <w:spacing w:after="0"/>
        <w:ind w:left="0"/>
        <w:jc w:val="both"/>
      </w:pPr>
      <w:r>
        <w:rPr>
          <w:rFonts w:ascii="Times New Roman"/>
          <w:b w:val="false"/>
          <w:i w:val="false"/>
          <w:color w:val="000000"/>
          <w:sz w:val="28"/>
        </w:rPr>
        <w:t>
      на сумму приобретенного вознаграждения:</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bl>
    <w:bookmarkStart w:name="z1090" w:id="777"/>
    <w:p>
      <w:pPr>
        <w:spacing w:after="0"/>
        <w:ind w:left="0"/>
        <w:jc w:val="left"/>
      </w:pPr>
      <w:r>
        <w:rPr>
          <w:rFonts w:ascii="Times New Roman"/>
          <w:b/>
          <w:i w:val="false"/>
          <w:color w:val="000000"/>
        </w:rPr>
        <w:t xml:space="preserve"> Параграф 3. Учет операций с пенсионными активами, размещенными во вклады в банках и Национальном Банке Республики Казахстан</w:t>
      </w:r>
    </w:p>
    <w:bookmarkEnd w:id="777"/>
    <w:bookmarkStart w:name="z1091" w:id="778"/>
    <w:p>
      <w:pPr>
        <w:spacing w:after="0"/>
        <w:ind w:left="0"/>
        <w:jc w:val="both"/>
      </w:pPr>
      <w:r>
        <w:rPr>
          <w:rFonts w:ascii="Times New Roman"/>
          <w:b w:val="false"/>
          <w:i w:val="false"/>
          <w:color w:val="000000"/>
          <w:sz w:val="28"/>
        </w:rPr>
        <w:t>
      284. При размещении пенсионных активов добровольного накопительного пенсионного фонда и пенсионных активов единого накопительного пенсионного фонда, находящихся в доверительном управлении у организации, осуществляющей управление инвестиционным портфелем во вклады в банках и Национальном Банке Республики Казахстан на сумму вклада с учетом затрат по сделке осуществляется следующая бухгалтерская запись:</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bl>
    <w:bookmarkStart w:name="z1092" w:id="779"/>
    <w:p>
      <w:pPr>
        <w:spacing w:after="0"/>
        <w:ind w:left="0"/>
        <w:jc w:val="both"/>
      </w:pPr>
      <w:r>
        <w:rPr>
          <w:rFonts w:ascii="Times New Roman"/>
          <w:b w:val="false"/>
          <w:i w:val="false"/>
          <w:color w:val="000000"/>
          <w:sz w:val="28"/>
        </w:rPr>
        <w:t>
      285. При начислении вознаграждения по размещенному вкладу в банках и Национальном Банке Республики Казахстан, осуществляется следующая бухгалтерская запись:</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вкладам в других банках, в которые размещены пенсионные активы. </w:t>
            </w:r>
          </w:p>
        </w:tc>
      </w:tr>
    </w:tbl>
    <w:bookmarkStart w:name="z1093" w:id="780"/>
    <w:p>
      <w:pPr>
        <w:spacing w:after="0"/>
        <w:ind w:left="0"/>
        <w:jc w:val="both"/>
      </w:pPr>
      <w:r>
        <w:rPr>
          <w:rFonts w:ascii="Times New Roman"/>
          <w:b w:val="false"/>
          <w:i w:val="false"/>
          <w:color w:val="000000"/>
          <w:sz w:val="28"/>
        </w:rPr>
        <w:t>
      286. В случае если вклад в банках и Национальном Банке Республики Казахстан размещен в иностранной валюте, осуществляются следующие бухгалтерские записи:</w:t>
      </w:r>
    </w:p>
    <w:bookmarkEnd w:id="780"/>
    <w:bookmarkStart w:name="z1094" w:id="781"/>
    <w:p>
      <w:pPr>
        <w:spacing w:after="0"/>
        <w:ind w:left="0"/>
        <w:jc w:val="both"/>
      </w:pPr>
      <w:r>
        <w:rPr>
          <w:rFonts w:ascii="Times New Roman"/>
          <w:b w:val="false"/>
          <w:i w:val="false"/>
          <w:color w:val="000000"/>
          <w:sz w:val="28"/>
        </w:rPr>
        <w:t>
      1) при повышении рыночного курса обмена валют:</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вкладам в других банках, в которые размещены пенсионные активы; </w:t>
            </w:r>
          </w:p>
        </w:tc>
      </w:tr>
    </w:tbl>
    <w:bookmarkStart w:name="z1095" w:id="782"/>
    <w:p>
      <w:pPr>
        <w:spacing w:after="0"/>
        <w:ind w:left="0"/>
        <w:jc w:val="both"/>
      </w:pPr>
      <w:r>
        <w:rPr>
          <w:rFonts w:ascii="Times New Roman"/>
          <w:b w:val="false"/>
          <w:i w:val="false"/>
          <w:color w:val="000000"/>
          <w:sz w:val="28"/>
        </w:rPr>
        <w:t>
      2) при понижении рыночного курса обмена валют:</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вкладам в других банках, в которые размещены пенсионные активы. </w:t>
            </w:r>
          </w:p>
        </w:tc>
      </w:tr>
    </w:tbl>
    <w:bookmarkStart w:name="z1096" w:id="783"/>
    <w:p>
      <w:pPr>
        <w:spacing w:after="0"/>
        <w:ind w:left="0"/>
        <w:jc w:val="both"/>
      </w:pPr>
      <w:r>
        <w:rPr>
          <w:rFonts w:ascii="Times New Roman"/>
          <w:b w:val="false"/>
          <w:i w:val="false"/>
          <w:color w:val="000000"/>
          <w:sz w:val="28"/>
        </w:rPr>
        <w:t>
      287. При поступлении вознаграждения по размещенному вкладу в банках и Национальном Банке Республики Казахстан, осуществляется следующая бухгалтерская запись:</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вкладам в других банках, в которые размещены пенсионные активы. </w:t>
            </w:r>
          </w:p>
        </w:tc>
      </w:tr>
    </w:tbl>
    <w:bookmarkStart w:name="z1097" w:id="784"/>
    <w:p>
      <w:pPr>
        <w:spacing w:after="0"/>
        <w:ind w:left="0"/>
        <w:jc w:val="both"/>
      </w:pPr>
      <w:r>
        <w:rPr>
          <w:rFonts w:ascii="Times New Roman"/>
          <w:b w:val="false"/>
          <w:i w:val="false"/>
          <w:color w:val="000000"/>
          <w:sz w:val="28"/>
        </w:rPr>
        <w:t>
      288. На каждую отчетную дату банк проводит тест на обесценение вкладов и осуществляет следующие бухгалтерские записи:</w:t>
      </w:r>
    </w:p>
    <w:bookmarkEnd w:id="784"/>
    <w:bookmarkStart w:name="z1098" w:id="785"/>
    <w:p>
      <w:pPr>
        <w:spacing w:after="0"/>
        <w:ind w:left="0"/>
        <w:jc w:val="both"/>
      </w:pPr>
      <w:r>
        <w:rPr>
          <w:rFonts w:ascii="Times New Roman"/>
          <w:b w:val="false"/>
          <w:i w:val="false"/>
          <w:color w:val="000000"/>
          <w:sz w:val="28"/>
        </w:rPr>
        <w:t>
      1) при признании убытка от обесценения вкладов:</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вкладам в других банках, в которые размещены пенсионные активы;</w:t>
            </w:r>
          </w:p>
        </w:tc>
      </w:tr>
    </w:tbl>
    <w:bookmarkStart w:name="z1099" w:id="786"/>
    <w:p>
      <w:pPr>
        <w:spacing w:after="0"/>
        <w:ind w:left="0"/>
        <w:jc w:val="both"/>
      </w:pPr>
      <w:r>
        <w:rPr>
          <w:rFonts w:ascii="Times New Roman"/>
          <w:b w:val="false"/>
          <w:i w:val="false"/>
          <w:color w:val="000000"/>
          <w:sz w:val="28"/>
        </w:rPr>
        <w:t>
      2) при восстановлении ранее признанного убытка от обесценения вкладов:</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вкладам в других банках, в которые размещены пенсионные активы;</w:t>
            </w:r>
          </w:p>
        </w:tc>
      </w:tr>
    </w:tbl>
    <w:bookmarkStart w:name="z1100" w:id="787"/>
    <w:p>
      <w:pPr>
        <w:spacing w:after="0"/>
        <w:ind w:left="0"/>
        <w:jc w:val="both"/>
      </w:pPr>
      <w:r>
        <w:rPr>
          <w:rFonts w:ascii="Times New Roman"/>
          <w:b w:val="false"/>
          <w:i w:val="false"/>
          <w:color w:val="000000"/>
          <w:sz w:val="28"/>
        </w:rPr>
        <w:t>
      289. При возврате пенсионных активов, размещенных во вклады в банках и Национальном Банке Республики Казахстан, осуществляются следующие бухгалтерские записи:</w:t>
      </w:r>
    </w:p>
    <w:bookmarkEnd w:id="787"/>
    <w:bookmarkStart w:name="z1101" w:id="788"/>
    <w:p>
      <w:pPr>
        <w:spacing w:after="0"/>
        <w:ind w:left="0"/>
        <w:jc w:val="both"/>
      </w:pPr>
      <w:r>
        <w:rPr>
          <w:rFonts w:ascii="Times New Roman"/>
          <w:b w:val="false"/>
          <w:i w:val="false"/>
          <w:color w:val="000000"/>
          <w:sz w:val="28"/>
        </w:rPr>
        <w:t>
      1) на сумму вклада:</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bl>
    <w:bookmarkStart w:name="z1102" w:id="789"/>
    <w:p>
      <w:pPr>
        <w:spacing w:after="0"/>
        <w:ind w:left="0"/>
        <w:jc w:val="both"/>
      </w:pPr>
      <w:r>
        <w:rPr>
          <w:rFonts w:ascii="Times New Roman"/>
          <w:b w:val="false"/>
          <w:i w:val="false"/>
          <w:color w:val="000000"/>
          <w:sz w:val="28"/>
        </w:rPr>
        <w:t>
      2) на сумму вознаграждения:</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вкладам в других банках, в которые размещены пенсионные активы. </w:t>
            </w:r>
          </w:p>
        </w:tc>
      </w:tr>
    </w:tbl>
    <w:bookmarkStart w:name="z1103" w:id="790"/>
    <w:p>
      <w:pPr>
        <w:spacing w:after="0"/>
        <w:ind w:left="0"/>
        <w:jc w:val="left"/>
      </w:pPr>
      <w:r>
        <w:rPr>
          <w:rFonts w:ascii="Times New Roman"/>
          <w:b/>
          <w:i w:val="false"/>
          <w:color w:val="000000"/>
        </w:rPr>
        <w:t xml:space="preserve"> Параграф 4. Учет доходов и расходов от кастодиальной деятельности</w:t>
      </w:r>
    </w:p>
    <w:bookmarkEnd w:id="790"/>
    <w:bookmarkStart w:name="z1104" w:id="791"/>
    <w:p>
      <w:pPr>
        <w:spacing w:after="0"/>
        <w:ind w:left="0"/>
        <w:jc w:val="both"/>
      </w:pPr>
      <w:r>
        <w:rPr>
          <w:rFonts w:ascii="Times New Roman"/>
          <w:b w:val="false"/>
          <w:i w:val="false"/>
          <w:color w:val="000000"/>
          <w:sz w:val="28"/>
        </w:rPr>
        <w:t>
      290. В соответствии с кастодиальным договором, заключенным между добровольным накопительным пенсионным фондом и банком-кастодианом, в сроки, определенные учетной политикой банка-кастодиана, производится начисление сумм вознаграждения (доходов) за кастодиальное обслуживание добровольного накопительного пенсионного фонда, а также начисление сумм комиссионных расходов по переводам денег и других расходов и осуществляется следующая бухгалтерская запись:</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профессиональной деятельности на рынке ценных бумаг.</w:t>
            </w:r>
          </w:p>
        </w:tc>
      </w:tr>
    </w:tbl>
    <w:bookmarkStart w:name="z1105" w:id="792"/>
    <w:p>
      <w:pPr>
        <w:spacing w:after="0"/>
        <w:ind w:left="0"/>
        <w:jc w:val="both"/>
      </w:pPr>
      <w:r>
        <w:rPr>
          <w:rFonts w:ascii="Times New Roman"/>
          <w:b w:val="false"/>
          <w:i w:val="false"/>
          <w:color w:val="000000"/>
          <w:sz w:val="28"/>
        </w:rPr>
        <w:t>
      291. В соответствии с кастодиальным договором, заключенным между единым накопительным пенсионным фондом, управляющим инвестиционным портфелем и банком-кастодианом, в сроки, определенные учетной политикой банка-кастодиана, производится начисление сумм вознаграждения (доходов) за кастодиальное обслуживание управляющего инвестиционным портфелем, а также начисление сумм комиссионных расходов по переводам денег и других расходов и осуществляется следующая бухгалтерская запись:</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профессиональной деятельности на рынке ценных бумаг;</w:t>
            </w:r>
          </w:p>
        </w:tc>
      </w:tr>
    </w:tbl>
    <w:bookmarkStart w:name="z1106" w:id="793"/>
    <w:p>
      <w:pPr>
        <w:spacing w:after="0"/>
        <w:ind w:left="0"/>
        <w:jc w:val="both"/>
      </w:pPr>
      <w:r>
        <w:rPr>
          <w:rFonts w:ascii="Times New Roman"/>
          <w:b w:val="false"/>
          <w:i w:val="false"/>
          <w:color w:val="000000"/>
          <w:sz w:val="28"/>
        </w:rPr>
        <w:t>
      292. При оплате услуг профессиональных участников рынка ценных бумаг и других понесенных расходов, подлежащих возмещению управляющим инвестиционным портфелем, добровольным накопительным пенсионным фондом в соответствии с кастодиальным договором осуществляется следующая бухгалтерская запись:</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107" w:id="794"/>
    <w:p>
      <w:pPr>
        <w:spacing w:after="0"/>
        <w:ind w:left="0"/>
        <w:jc w:val="both"/>
      </w:pPr>
      <w:r>
        <w:rPr>
          <w:rFonts w:ascii="Times New Roman"/>
          <w:b w:val="false"/>
          <w:i w:val="false"/>
          <w:color w:val="000000"/>
          <w:sz w:val="28"/>
        </w:rPr>
        <w:t>
      293. При возмещении и оплате управляющим инвестиционным портфелем, добровольным накопительным пенсионным фондом расходов, произведенных банком-кастодианом, подлежащих возмещению в соответствии с кастодиальным договором, а также оплате начисленных сумм комиссионного вознаграждения банка-кастодиана, осуществляется следующая бухгалтерская запись:</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bookmarkStart w:name="z1108" w:id="795"/>
    <w:p>
      <w:pPr>
        <w:spacing w:after="0"/>
        <w:ind w:left="0"/>
        <w:jc w:val="both"/>
      </w:pPr>
      <w:r>
        <w:rPr>
          <w:rFonts w:ascii="Times New Roman"/>
          <w:b w:val="false"/>
          <w:i w:val="false"/>
          <w:color w:val="000000"/>
          <w:sz w:val="28"/>
        </w:rPr>
        <w:t>
      294. При задержке управляющим инвестиционным портфелем, добровольным накопительным пенсионным фондом платежей по начисленному вознаграждению осуществляются следующие бухгалтерские записи:</w:t>
      </w:r>
    </w:p>
    <w:bookmarkEnd w:id="795"/>
    <w:bookmarkStart w:name="z1109" w:id="796"/>
    <w:p>
      <w:pPr>
        <w:spacing w:after="0"/>
        <w:ind w:left="0"/>
        <w:jc w:val="both"/>
      </w:pPr>
      <w:r>
        <w:rPr>
          <w:rFonts w:ascii="Times New Roman"/>
          <w:b w:val="false"/>
          <w:i w:val="false"/>
          <w:color w:val="000000"/>
          <w:sz w:val="28"/>
        </w:rPr>
        <w:t>
      на сумму начисленного, но непогашенного вознаграждения за предоставленные добровольному накопительному пенсионному фонду услуги на основании кастодиального договора:</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bookmarkStart w:name="z1110" w:id="797"/>
    <w:p>
      <w:pPr>
        <w:spacing w:after="0"/>
        <w:ind w:left="0"/>
        <w:jc w:val="both"/>
      </w:pPr>
      <w:r>
        <w:rPr>
          <w:rFonts w:ascii="Times New Roman"/>
          <w:b w:val="false"/>
          <w:i w:val="false"/>
          <w:color w:val="000000"/>
          <w:sz w:val="28"/>
        </w:rPr>
        <w:t>
      на сумму неустойки (штрафа, пени):</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bl>
    <w:bookmarkStart w:name="z1111" w:id="798"/>
    <w:p>
      <w:pPr>
        <w:spacing w:after="0"/>
        <w:ind w:left="0"/>
        <w:jc w:val="both"/>
      </w:pPr>
      <w:r>
        <w:rPr>
          <w:rFonts w:ascii="Times New Roman"/>
          <w:b w:val="false"/>
          <w:i w:val="false"/>
          <w:color w:val="000000"/>
          <w:sz w:val="28"/>
        </w:rPr>
        <w:t>
      295. При погашении начисленного просроченного вознаграждения за оказанные управляющему инвестиционным портфелем, добровольному накопительному пенсионному фонду услуги на основании кастодиального договора, а также начисленной суммы неустойки (штрафа, пени) осуществляются следующие бухгалтерские записи:</w:t>
      </w:r>
    </w:p>
    <w:bookmarkEnd w:id="798"/>
    <w:bookmarkStart w:name="z1112" w:id="799"/>
    <w:p>
      <w:pPr>
        <w:spacing w:after="0"/>
        <w:ind w:left="0"/>
        <w:jc w:val="both"/>
      </w:pPr>
      <w:r>
        <w:rPr>
          <w:rFonts w:ascii="Times New Roman"/>
          <w:b w:val="false"/>
          <w:i w:val="false"/>
          <w:color w:val="000000"/>
          <w:sz w:val="28"/>
        </w:rPr>
        <w:t>
      1) на сумму начисленного просроченного вознаграждения:</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w:t>
            </w:r>
          </w:p>
        </w:tc>
      </w:tr>
    </w:tbl>
    <w:bookmarkStart w:name="z1113" w:id="800"/>
    <w:p>
      <w:pPr>
        <w:spacing w:after="0"/>
        <w:ind w:left="0"/>
        <w:jc w:val="both"/>
      </w:pPr>
      <w:r>
        <w:rPr>
          <w:rFonts w:ascii="Times New Roman"/>
          <w:b w:val="false"/>
          <w:i w:val="false"/>
          <w:color w:val="000000"/>
          <w:sz w:val="28"/>
        </w:rPr>
        <w:t>
      2) на сумму неустойки (штрафа, пени):</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bookmarkStart w:name="z1114" w:id="801"/>
    <w:p>
      <w:pPr>
        <w:spacing w:after="0"/>
        <w:ind w:left="0"/>
        <w:jc w:val="left"/>
      </w:pPr>
      <w:r>
        <w:rPr>
          <w:rFonts w:ascii="Times New Roman"/>
          <w:b/>
          <w:i w:val="false"/>
          <w:color w:val="000000"/>
        </w:rPr>
        <w:t xml:space="preserve"> Глава 17. Бухгалтерский учет иных активов, принятых на основании кастодиального договора</w:t>
      </w:r>
    </w:p>
    <w:bookmarkEnd w:id="801"/>
    <w:bookmarkStart w:name="z1115" w:id="802"/>
    <w:p>
      <w:pPr>
        <w:spacing w:after="0"/>
        <w:ind w:left="0"/>
        <w:jc w:val="both"/>
      </w:pPr>
      <w:r>
        <w:rPr>
          <w:rFonts w:ascii="Times New Roman"/>
          <w:b w:val="false"/>
          <w:i w:val="false"/>
          <w:color w:val="000000"/>
          <w:sz w:val="28"/>
        </w:rPr>
        <w:t>
      296. В случае, если кастодиальным договором не предусмотрено оказание услуг банка по ведению бухгалтерского учета активов, переданных на основании кастодиального договора, учет данных активов осуществляется по номинальной стоимости или условной единице на счете № 7363 "Активы клиентов, находящиеся на кастодиальном обслуживании".</w:t>
      </w:r>
    </w:p>
    <w:bookmarkEnd w:id="802"/>
    <w:bookmarkStart w:name="z1116" w:id="803"/>
    <w:p>
      <w:pPr>
        <w:spacing w:after="0"/>
        <w:ind w:left="0"/>
        <w:jc w:val="both"/>
      </w:pPr>
      <w:r>
        <w:rPr>
          <w:rFonts w:ascii="Times New Roman"/>
          <w:b w:val="false"/>
          <w:i w:val="false"/>
          <w:color w:val="000000"/>
          <w:sz w:val="28"/>
        </w:rPr>
        <w:t>
      297. В случае если условиями кастодиального договора предусмотрено ведение бухгалтерского учета активов, принятых на основании кастодиального договора, бухгалтерский учет осуществляется в порядке, предусмотренном главой 11 настоящей Инструкции.</w:t>
      </w:r>
    </w:p>
    <w:bookmarkEnd w:id="803"/>
    <w:bookmarkStart w:name="z1117" w:id="804"/>
    <w:p>
      <w:pPr>
        <w:spacing w:after="0"/>
        <w:ind w:left="0"/>
        <w:jc w:val="left"/>
      </w:pPr>
      <w:r>
        <w:rPr>
          <w:rFonts w:ascii="Times New Roman"/>
          <w:b/>
          <w:i w:val="false"/>
          <w:color w:val="000000"/>
        </w:rPr>
        <w:t xml:space="preserve"> Глава 18. Бухгалтерский учет исламским банком операций по инвестиционным депозитам</w:t>
      </w:r>
    </w:p>
    <w:bookmarkEnd w:id="804"/>
    <w:bookmarkStart w:name="z1118" w:id="805"/>
    <w:p>
      <w:pPr>
        <w:spacing w:after="0"/>
        <w:ind w:left="0"/>
        <w:jc w:val="left"/>
      </w:pPr>
      <w:r>
        <w:rPr>
          <w:rFonts w:ascii="Times New Roman"/>
          <w:b/>
          <w:i w:val="false"/>
          <w:color w:val="000000"/>
        </w:rPr>
        <w:t xml:space="preserve"> Параграф 1. Учет операций по инвестиционному депозиту</w:t>
      </w:r>
    </w:p>
    <w:bookmarkEnd w:id="805"/>
    <w:bookmarkStart w:name="z1119" w:id="806"/>
    <w:p>
      <w:pPr>
        <w:spacing w:after="0"/>
        <w:ind w:left="0"/>
        <w:jc w:val="both"/>
      </w:pPr>
      <w:r>
        <w:rPr>
          <w:rFonts w:ascii="Times New Roman"/>
          <w:b w:val="false"/>
          <w:i w:val="false"/>
          <w:color w:val="000000"/>
          <w:sz w:val="28"/>
        </w:rPr>
        <w:t>
      298. При приеме банком инвестиционного депозита от физического или юридического лица по договору об инвестиционном депозите на сумму денег, принятых по договору инвестиционного депозита, осуществляются следующие бухгалтерские записи:</w:t>
      </w:r>
    </w:p>
    <w:bookmarkEnd w:id="806"/>
    <w:bookmarkStart w:name="z1120" w:id="807"/>
    <w:p>
      <w:pPr>
        <w:spacing w:after="0"/>
        <w:ind w:left="0"/>
        <w:jc w:val="both"/>
      </w:pPr>
      <w:r>
        <w:rPr>
          <w:rFonts w:ascii="Times New Roman"/>
          <w:b w:val="false"/>
          <w:i w:val="false"/>
          <w:color w:val="000000"/>
          <w:sz w:val="28"/>
        </w:rPr>
        <w:t>
      1) на балансовых счетах:</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1121" w:id="808"/>
    <w:p>
      <w:pPr>
        <w:spacing w:after="0"/>
        <w:ind w:left="0"/>
        <w:jc w:val="both"/>
      </w:pPr>
      <w:r>
        <w:rPr>
          <w:rFonts w:ascii="Times New Roman"/>
          <w:b w:val="false"/>
          <w:i w:val="false"/>
          <w:color w:val="000000"/>
          <w:sz w:val="28"/>
        </w:rPr>
        <w:t>
      в случае объединения денег клиентов:</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bl>
    <w:bookmarkStart w:name="z1122" w:id="809"/>
    <w:p>
      <w:pPr>
        <w:spacing w:after="0"/>
        <w:ind w:left="0"/>
        <w:jc w:val="both"/>
      </w:pPr>
      <w:r>
        <w:rPr>
          <w:rFonts w:ascii="Times New Roman"/>
          <w:b w:val="false"/>
          <w:i w:val="false"/>
          <w:color w:val="000000"/>
          <w:sz w:val="28"/>
        </w:rPr>
        <w:t>
      2) на внебалансовых счетах:</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инвестиционному депозиту.</w:t>
            </w:r>
          </w:p>
        </w:tc>
      </w:tr>
    </w:tbl>
    <w:bookmarkStart w:name="z1123" w:id="810"/>
    <w:p>
      <w:pPr>
        <w:spacing w:after="0"/>
        <w:ind w:left="0"/>
        <w:jc w:val="both"/>
      </w:pPr>
      <w:r>
        <w:rPr>
          <w:rFonts w:ascii="Times New Roman"/>
          <w:b w:val="false"/>
          <w:i w:val="false"/>
          <w:color w:val="000000"/>
          <w:sz w:val="28"/>
        </w:rPr>
        <w:t>
      299. При использовании банком денег, принятых по договору об инвестиционном депозите, осуществляется следующая бухгалтерская запись:</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124" w:id="811"/>
    <w:p>
      <w:pPr>
        <w:spacing w:after="0"/>
        <w:ind w:left="0"/>
        <w:jc w:val="both"/>
      </w:pPr>
      <w:r>
        <w:rPr>
          <w:rFonts w:ascii="Times New Roman"/>
          <w:b w:val="false"/>
          <w:i w:val="false"/>
          <w:color w:val="000000"/>
          <w:sz w:val="28"/>
        </w:rPr>
        <w:t>
      300. При поступлении в банк денег от активов, приобретенных в результате инвестирования инвестиционного депозита, осуществляется следующая бухгалтерская запись:</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bl>
    <w:bookmarkStart w:name="z1125" w:id="812"/>
    <w:p>
      <w:pPr>
        <w:spacing w:after="0"/>
        <w:ind w:left="0"/>
        <w:jc w:val="left"/>
      </w:pPr>
      <w:r>
        <w:rPr>
          <w:rFonts w:ascii="Times New Roman"/>
          <w:b/>
          <w:i w:val="false"/>
          <w:color w:val="000000"/>
        </w:rPr>
        <w:t xml:space="preserve"> Параграф 2. Учет денег, принятых по договору об инвестиционном депозите, размещенных в аффинированные драгоценные металлы</w:t>
      </w:r>
    </w:p>
    <w:bookmarkEnd w:id="812"/>
    <w:bookmarkStart w:name="z1126" w:id="813"/>
    <w:p>
      <w:pPr>
        <w:spacing w:after="0"/>
        <w:ind w:left="0"/>
        <w:jc w:val="both"/>
      </w:pPr>
      <w:r>
        <w:rPr>
          <w:rFonts w:ascii="Times New Roman"/>
          <w:b w:val="false"/>
          <w:i w:val="false"/>
          <w:color w:val="000000"/>
          <w:sz w:val="28"/>
        </w:rPr>
        <w:t>
      301. При размещении денег, принятых по договору об инвестиционном депозите, в аффинированные драгоценные металлы с открытием металлического счета, осуществляется следующая бухгалтерская запись:</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1127" w:id="814"/>
    <w:p>
      <w:pPr>
        <w:spacing w:after="0"/>
        <w:ind w:left="0"/>
        <w:jc w:val="both"/>
      </w:pPr>
      <w:r>
        <w:rPr>
          <w:rFonts w:ascii="Times New Roman"/>
          <w:b w:val="false"/>
          <w:i w:val="false"/>
          <w:color w:val="000000"/>
          <w:sz w:val="28"/>
        </w:rPr>
        <w:t>
      302. При проведении переоценки по справедливой стоимости аффинированных драгоценных металлов с периодичностью, установленной учетной политикой банка, осуществляются следующие бухгалтерские записи:</w:t>
      </w:r>
    </w:p>
    <w:bookmarkEnd w:id="814"/>
    <w:bookmarkStart w:name="z1128" w:id="815"/>
    <w:p>
      <w:pPr>
        <w:spacing w:after="0"/>
        <w:ind w:left="0"/>
        <w:jc w:val="both"/>
      </w:pPr>
      <w:r>
        <w:rPr>
          <w:rFonts w:ascii="Times New Roman"/>
          <w:b w:val="false"/>
          <w:i w:val="false"/>
          <w:color w:val="000000"/>
          <w:sz w:val="28"/>
        </w:rPr>
        <w:t>
      1) при превышении справедливой стоимости аффинированных драгоценных металлов над их учетной стоимостью:</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bl>
    <w:bookmarkStart w:name="z1129" w:id="816"/>
    <w:p>
      <w:pPr>
        <w:spacing w:after="0"/>
        <w:ind w:left="0"/>
        <w:jc w:val="both"/>
      </w:pPr>
      <w:r>
        <w:rPr>
          <w:rFonts w:ascii="Times New Roman"/>
          <w:b w:val="false"/>
          <w:i w:val="false"/>
          <w:color w:val="000000"/>
          <w:sz w:val="28"/>
        </w:rPr>
        <w:t>
      2) при превышении учетной стоимости аффинированных драгоценных металлов над их справедливой стоимостью:</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1130" w:id="817"/>
    <w:p>
      <w:pPr>
        <w:spacing w:after="0"/>
        <w:ind w:left="0"/>
        <w:jc w:val="both"/>
      </w:pPr>
      <w:r>
        <w:rPr>
          <w:rFonts w:ascii="Times New Roman"/>
          <w:b w:val="false"/>
          <w:i w:val="false"/>
          <w:color w:val="000000"/>
          <w:sz w:val="28"/>
        </w:rPr>
        <w:t>
      303. При начислении вознаграждения по металлическому счету в соответствии с договором металлического счета осуществляется следующая бухгалтерская запись:</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bl>
    <w:bookmarkStart w:name="z1131" w:id="818"/>
    <w:p>
      <w:pPr>
        <w:spacing w:after="0"/>
        <w:ind w:left="0"/>
        <w:jc w:val="both"/>
      </w:pPr>
      <w:r>
        <w:rPr>
          <w:rFonts w:ascii="Times New Roman"/>
          <w:b w:val="false"/>
          <w:i w:val="false"/>
          <w:color w:val="000000"/>
          <w:sz w:val="28"/>
        </w:rPr>
        <w:t>
      304. При получении начисленного вознаграждения по металлическому счету осуществляется следующая бухгалтерская запись:</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1132" w:id="819"/>
    <w:p>
      <w:pPr>
        <w:spacing w:after="0"/>
        <w:ind w:left="0"/>
        <w:jc w:val="both"/>
      </w:pPr>
      <w:r>
        <w:rPr>
          <w:rFonts w:ascii="Times New Roman"/>
          <w:b w:val="false"/>
          <w:i w:val="false"/>
          <w:color w:val="000000"/>
          <w:sz w:val="28"/>
        </w:rPr>
        <w:t>
      305. При продаже аффинированных драгоценных металлов осуществляются следующие бухгалтерские записи:</w:t>
      </w:r>
    </w:p>
    <w:bookmarkEnd w:id="819"/>
    <w:bookmarkStart w:name="z1133" w:id="820"/>
    <w:p>
      <w:pPr>
        <w:spacing w:after="0"/>
        <w:ind w:left="0"/>
        <w:jc w:val="both"/>
      </w:pPr>
      <w:r>
        <w:rPr>
          <w:rFonts w:ascii="Times New Roman"/>
          <w:b w:val="false"/>
          <w:i w:val="false"/>
          <w:color w:val="000000"/>
          <w:sz w:val="28"/>
        </w:rPr>
        <w:t>
      1) на стоимость аффинированных драгоценных металлов:</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1134" w:id="821"/>
    <w:p>
      <w:pPr>
        <w:spacing w:after="0"/>
        <w:ind w:left="0"/>
        <w:jc w:val="both"/>
      </w:pPr>
      <w:r>
        <w:rPr>
          <w:rFonts w:ascii="Times New Roman"/>
          <w:b w:val="false"/>
          <w:i w:val="false"/>
          <w:color w:val="000000"/>
          <w:sz w:val="28"/>
        </w:rPr>
        <w:t>
      2) при возникновении положительной разницы между ценой продажи аффинированных драгоценных металлов и их учетной стоимостью:</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bl>
    <w:bookmarkStart w:name="z1135" w:id="822"/>
    <w:p>
      <w:pPr>
        <w:spacing w:after="0"/>
        <w:ind w:left="0"/>
        <w:jc w:val="both"/>
      </w:pPr>
      <w:r>
        <w:rPr>
          <w:rFonts w:ascii="Times New Roman"/>
          <w:b w:val="false"/>
          <w:i w:val="false"/>
          <w:color w:val="000000"/>
          <w:sz w:val="28"/>
        </w:rPr>
        <w:t>
      3) при возникновении отрицательной разницы между ценой продажи аффинированных драгоценных металлов и их учетной стоимостью:</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1136" w:id="823"/>
    <w:p>
      <w:pPr>
        <w:spacing w:after="0"/>
        <w:ind w:left="0"/>
        <w:jc w:val="left"/>
      </w:pPr>
      <w:r>
        <w:rPr>
          <w:rFonts w:ascii="Times New Roman"/>
          <w:b/>
          <w:i w:val="false"/>
          <w:color w:val="000000"/>
        </w:rPr>
        <w:t xml:space="preserve"> Параграф 3. Учет денег, принятых по договору об инвестиционном депозите, размещенных в исламских ценных бумагах</w:t>
      </w:r>
    </w:p>
    <w:bookmarkEnd w:id="823"/>
    <w:bookmarkStart w:name="z1137" w:id="824"/>
    <w:p>
      <w:pPr>
        <w:spacing w:after="0"/>
        <w:ind w:left="0"/>
        <w:jc w:val="both"/>
      </w:pPr>
      <w:r>
        <w:rPr>
          <w:rFonts w:ascii="Times New Roman"/>
          <w:b w:val="false"/>
          <w:i w:val="false"/>
          <w:color w:val="000000"/>
          <w:sz w:val="28"/>
        </w:rPr>
        <w:t>
      306. При размещении денег, принятых по договору об инвестиционном депозите, в исламские ценные бумаги, на стоимость приобретения с учетом затрат по сделке осуществляются следующие бухгалтерские записи:</w:t>
      </w:r>
    </w:p>
    <w:bookmarkEnd w:id="824"/>
    <w:bookmarkStart w:name="z1138" w:id="825"/>
    <w:p>
      <w:pPr>
        <w:spacing w:after="0"/>
        <w:ind w:left="0"/>
        <w:jc w:val="both"/>
      </w:pPr>
      <w:r>
        <w:rPr>
          <w:rFonts w:ascii="Times New Roman"/>
          <w:b w:val="false"/>
          <w:i w:val="false"/>
          <w:color w:val="000000"/>
          <w:sz w:val="28"/>
        </w:rPr>
        <w:t>
      1) на чистую стоимость приобретенных исламских ценных бумаг (на сумму, не превышающую номинальную стоимость):</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номинальной стоимости ценной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1139" w:id="826"/>
    <w:p>
      <w:pPr>
        <w:spacing w:after="0"/>
        <w:ind w:left="0"/>
        <w:jc w:val="both"/>
      </w:pPr>
      <w:r>
        <w:rPr>
          <w:rFonts w:ascii="Times New Roman"/>
          <w:b w:val="false"/>
          <w:i w:val="false"/>
          <w:color w:val="000000"/>
          <w:sz w:val="28"/>
        </w:rPr>
        <w:t>
      2) на сумму премии, включающую затраты, связанные с приобретением исламских ценных бумаг:</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премии по ценной бумаге)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1140" w:id="827"/>
    <w:p>
      <w:pPr>
        <w:spacing w:after="0"/>
        <w:ind w:left="0"/>
        <w:jc w:val="both"/>
      </w:pPr>
      <w:r>
        <w:rPr>
          <w:rFonts w:ascii="Times New Roman"/>
          <w:b w:val="false"/>
          <w:i w:val="false"/>
          <w:color w:val="000000"/>
          <w:sz w:val="28"/>
        </w:rPr>
        <w:t>
      3) на сумму дисконта:</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дисконта по ценной бумаге).</w:t>
            </w:r>
          </w:p>
        </w:tc>
      </w:tr>
    </w:tbl>
    <w:bookmarkStart w:name="z1141" w:id="828"/>
    <w:p>
      <w:pPr>
        <w:spacing w:after="0"/>
        <w:ind w:left="0"/>
        <w:jc w:val="both"/>
      </w:pPr>
      <w:r>
        <w:rPr>
          <w:rFonts w:ascii="Times New Roman"/>
          <w:b w:val="false"/>
          <w:i w:val="false"/>
          <w:color w:val="000000"/>
          <w:sz w:val="28"/>
        </w:rPr>
        <w:t>
      307. При амортизации премии или дисконта по приобретенным исламским ценным бумагам осуществляются следующие бухгалтерские записи:</w:t>
      </w:r>
    </w:p>
    <w:bookmarkEnd w:id="828"/>
    <w:bookmarkStart w:name="z1142" w:id="829"/>
    <w:p>
      <w:pPr>
        <w:spacing w:after="0"/>
        <w:ind w:left="0"/>
        <w:jc w:val="both"/>
      </w:pPr>
      <w:r>
        <w:rPr>
          <w:rFonts w:ascii="Times New Roman"/>
          <w:b w:val="false"/>
          <w:i w:val="false"/>
          <w:color w:val="000000"/>
          <w:sz w:val="28"/>
        </w:rPr>
        <w:t>
      1) на сумму амортизации премии:</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премии по ценной бумаге);</w:t>
            </w:r>
          </w:p>
        </w:tc>
      </w:tr>
    </w:tbl>
    <w:bookmarkStart w:name="z1143" w:id="830"/>
    <w:p>
      <w:pPr>
        <w:spacing w:after="0"/>
        <w:ind w:left="0"/>
        <w:jc w:val="both"/>
      </w:pPr>
      <w:r>
        <w:rPr>
          <w:rFonts w:ascii="Times New Roman"/>
          <w:b w:val="false"/>
          <w:i w:val="false"/>
          <w:color w:val="000000"/>
          <w:sz w:val="28"/>
        </w:rPr>
        <w:t>
      2) на сумму амортизации дисконта:</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дисконта по ценной бумаге)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w:t>
            </w:r>
          </w:p>
        </w:tc>
      </w:tr>
    </w:tbl>
    <w:bookmarkStart w:name="z1144" w:id="831"/>
    <w:p>
      <w:pPr>
        <w:spacing w:after="0"/>
        <w:ind w:left="0"/>
        <w:jc w:val="both"/>
      </w:pPr>
      <w:r>
        <w:rPr>
          <w:rFonts w:ascii="Times New Roman"/>
          <w:b w:val="false"/>
          <w:i w:val="false"/>
          <w:color w:val="000000"/>
          <w:sz w:val="28"/>
        </w:rPr>
        <w:t>
      308. При начислении причитающегося дохода по исламским ценным бумагам осуществляется следующая бухгалтерская запись:</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bl>
    <w:bookmarkStart w:name="z1145" w:id="832"/>
    <w:p>
      <w:pPr>
        <w:spacing w:after="0"/>
        <w:ind w:left="0"/>
        <w:jc w:val="both"/>
      </w:pPr>
      <w:r>
        <w:rPr>
          <w:rFonts w:ascii="Times New Roman"/>
          <w:b w:val="false"/>
          <w:i w:val="false"/>
          <w:color w:val="000000"/>
          <w:sz w:val="28"/>
        </w:rPr>
        <w:t>
      При получении дохода по исламским ценным бумагам осуществляется следующая бухгалтерская запись:</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1146" w:id="833"/>
    <w:p>
      <w:pPr>
        <w:spacing w:after="0"/>
        <w:ind w:left="0"/>
        <w:jc w:val="both"/>
      </w:pPr>
      <w:r>
        <w:rPr>
          <w:rFonts w:ascii="Times New Roman"/>
          <w:b w:val="false"/>
          <w:i w:val="false"/>
          <w:color w:val="000000"/>
          <w:sz w:val="28"/>
        </w:rPr>
        <w:t>
      309. При осуществлении переоценки приобретенных исламских ценных бумаг по справедливой стоимости с периодичностью, установленной учетной политикой банка, осуществляются следующие бухгалтерские записи:</w:t>
      </w:r>
    </w:p>
    <w:bookmarkEnd w:id="833"/>
    <w:bookmarkStart w:name="z1147" w:id="834"/>
    <w:p>
      <w:pPr>
        <w:spacing w:after="0"/>
        <w:ind w:left="0"/>
        <w:jc w:val="both"/>
      </w:pPr>
      <w:r>
        <w:rPr>
          <w:rFonts w:ascii="Times New Roman"/>
          <w:b w:val="false"/>
          <w:i w:val="false"/>
          <w:color w:val="000000"/>
          <w:sz w:val="28"/>
        </w:rPr>
        <w:t>
      1) если справедливая стоимость исламских ценных бумаг выше их учетной стоимости:</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bl>
    <w:bookmarkStart w:name="z1148" w:id="835"/>
    <w:p>
      <w:pPr>
        <w:spacing w:after="0"/>
        <w:ind w:left="0"/>
        <w:jc w:val="both"/>
      </w:pPr>
      <w:r>
        <w:rPr>
          <w:rFonts w:ascii="Times New Roman"/>
          <w:b w:val="false"/>
          <w:i w:val="false"/>
          <w:color w:val="000000"/>
          <w:sz w:val="28"/>
        </w:rPr>
        <w:t>
      2) если учетная стоимость исламских ценных бумаг выше их справедливой стоимости:</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bl>
    <w:bookmarkStart w:name="z1149" w:id="836"/>
    <w:p>
      <w:pPr>
        <w:spacing w:after="0"/>
        <w:ind w:left="0"/>
        <w:jc w:val="both"/>
      </w:pPr>
      <w:r>
        <w:rPr>
          <w:rFonts w:ascii="Times New Roman"/>
          <w:b w:val="false"/>
          <w:i w:val="false"/>
          <w:color w:val="000000"/>
          <w:sz w:val="28"/>
        </w:rPr>
        <w:t>
      310. С периодичностью, установленной учетной политикой банка, но не реже отчетной даты, банк проводит тест на обесценение исламских ценных бумаг. В случае создания резервов (провизий) на покрытие убытков от обесценения по исламским ценным бумагам осуществляется следующая бухгалтерская запись:</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bl>
    <w:bookmarkStart w:name="z1150" w:id="837"/>
    <w:p>
      <w:pPr>
        <w:spacing w:after="0"/>
        <w:ind w:left="0"/>
        <w:jc w:val="both"/>
      </w:pPr>
      <w:r>
        <w:rPr>
          <w:rFonts w:ascii="Times New Roman"/>
          <w:b w:val="false"/>
          <w:i w:val="false"/>
          <w:color w:val="000000"/>
          <w:sz w:val="28"/>
        </w:rPr>
        <w:t>
      311. В случае принятия уполномоченным органом банка решения о списании обесцененных исламских ценных бумаг за счет сформированных резервов (провизий) на покрытие убытков от обесценения осуществляется следующая бухгалтерская запись:</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1151" w:id="838"/>
    <w:p>
      <w:pPr>
        <w:spacing w:after="0"/>
        <w:ind w:left="0"/>
        <w:jc w:val="both"/>
      </w:pPr>
      <w:r>
        <w:rPr>
          <w:rFonts w:ascii="Times New Roman"/>
          <w:b w:val="false"/>
          <w:i w:val="false"/>
          <w:color w:val="000000"/>
          <w:sz w:val="28"/>
        </w:rPr>
        <w:t>
      312. В случае погашения или улучшения кредитного качества исламских ценных бумаг ранее сформированные резервы (провизии) на покрытие убытков от обесценения уменьшаются следующей бухгалтерской записью:</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bl>
    <w:bookmarkStart w:name="z1152" w:id="839"/>
    <w:p>
      <w:pPr>
        <w:spacing w:after="0"/>
        <w:ind w:left="0"/>
        <w:jc w:val="both"/>
      </w:pPr>
      <w:r>
        <w:rPr>
          <w:rFonts w:ascii="Times New Roman"/>
          <w:b w:val="false"/>
          <w:i w:val="false"/>
          <w:color w:val="000000"/>
          <w:sz w:val="28"/>
        </w:rPr>
        <w:t>
      313. При продаже исламских ценных бумаг после начисления объявленного вознаграждения, амортизации премии (дисконта) и переоценки исламских ценных бумаг по справедливой стоимости в соответствии с пунктами 307, 308 и 309 Инструкции осуществляются следующие бухгалтерские записи:</w:t>
      </w:r>
    </w:p>
    <w:bookmarkEnd w:id="839"/>
    <w:bookmarkStart w:name="z1153" w:id="840"/>
    <w:p>
      <w:pPr>
        <w:spacing w:after="0"/>
        <w:ind w:left="0"/>
        <w:jc w:val="both"/>
      </w:pPr>
      <w:r>
        <w:rPr>
          <w:rFonts w:ascii="Times New Roman"/>
          <w:b w:val="false"/>
          <w:i w:val="false"/>
          <w:color w:val="000000"/>
          <w:sz w:val="28"/>
        </w:rPr>
        <w:t>
      1) на сумму несамортизированной премии:</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номинальной стоимости ценной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премии по ценной бумаге);</w:t>
            </w:r>
          </w:p>
        </w:tc>
      </w:tr>
    </w:tbl>
    <w:bookmarkStart w:name="z1154" w:id="841"/>
    <w:p>
      <w:pPr>
        <w:spacing w:after="0"/>
        <w:ind w:left="0"/>
        <w:jc w:val="both"/>
      </w:pPr>
      <w:r>
        <w:rPr>
          <w:rFonts w:ascii="Times New Roman"/>
          <w:b w:val="false"/>
          <w:i w:val="false"/>
          <w:color w:val="000000"/>
          <w:sz w:val="28"/>
        </w:rPr>
        <w:t>
      2) на сумму несамортизированного дисконта:</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дисконта по ценной бумаге)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номинальной стоимости ценной бумаги);</w:t>
            </w:r>
          </w:p>
        </w:tc>
      </w:tr>
    </w:tbl>
    <w:bookmarkStart w:name="z1155" w:id="842"/>
    <w:p>
      <w:pPr>
        <w:spacing w:after="0"/>
        <w:ind w:left="0"/>
        <w:jc w:val="both"/>
      </w:pPr>
      <w:r>
        <w:rPr>
          <w:rFonts w:ascii="Times New Roman"/>
          <w:b w:val="false"/>
          <w:i w:val="false"/>
          <w:color w:val="000000"/>
          <w:sz w:val="28"/>
        </w:rPr>
        <w:t>
      3) на стоимость исламских ценных бумаг:</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bl>
    <w:bookmarkStart w:name="z1156" w:id="843"/>
    <w:p>
      <w:pPr>
        <w:spacing w:after="0"/>
        <w:ind w:left="0"/>
        <w:jc w:val="both"/>
      </w:pPr>
      <w:r>
        <w:rPr>
          <w:rFonts w:ascii="Times New Roman"/>
          <w:b w:val="false"/>
          <w:i w:val="false"/>
          <w:color w:val="000000"/>
          <w:sz w:val="28"/>
        </w:rPr>
        <w:t>
      4) при возникновении положительной разницы между ценой продажи исламских ценных бумаг и их учетной стоимостью:</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bl>
    <w:bookmarkStart w:name="z1157" w:id="844"/>
    <w:p>
      <w:pPr>
        <w:spacing w:after="0"/>
        <w:ind w:left="0"/>
        <w:jc w:val="both"/>
      </w:pPr>
      <w:r>
        <w:rPr>
          <w:rFonts w:ascii="Times New Roman"/>
          <w:b w:val="false"/>
          <w:i w:val="false"/>
          <w:color w:val="000000"/>
          <w:sz w:val="28"/>
        </w:rPr>
        <w:t>
      5) при возникновении отрицательной разницы между ценой продажи исламских ценных бумаг и их учетной стоимостью:</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bl>
    <w:bookmarkStart w:name="z1158" w:id="845"/>
    <w:p>
      <w:pPr>
        <w:spacing w:after="0"/>
        <w:ind w:left="0"/>
        <w:jc w:val="left"/>
      </w:pPr>
      <w:r>
        <w:rPr>
          <w:rFonts w:ascii="Times New Roman"/>
          <w:b/>
          <w:i w:val="false"/>
          <w:color w:val="000000"/>
        </w:rPr>
        <w:t xml:space="preserve"> Параграф 4. Учет денег, принятых по договору об инвестиционном депозите и размещенных в операции по финансированию торговой деятельности в качестве торгового посредника с предоставлением коммерческого кредита</w:t>
      </w:r>
    </w:p>
    <w:bookmarkEnd w:id="845"/>
    <w:bookmarkStart w:name="z1159" w:id="846"/>
    <w:p>
      <w:pPr>
        <w:spacing w:after="0"/>
        <w:ind w:left="0"/>
        <w:jc w:val="both"/>
      </w:pPr>
      <w:r>
        <w:rPr>
          <w:rFonts w:ascii="Times New Roman"/>
          <w:b w:val="false"/>
          <w:i w:val="false"/>
          <w:color w:val="000000"/>
          <w:sz w:val="28"/>
        </w:rPr>
        <w:t>
      314. При осуществлении финансирования торговой деятельности в качестве торгового посредника с предоставлением коммерческого кредита, предметом которого является готовый товар, за счет денег, принятых по договору об инвестиционном депозите, осуществляется следующая бухгалтерская запись:</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1160" w:id="847"/>
    <w:p>
      <w:pPr>
        <w:spacing w:after="0"/>
        <w:ind w:left="0"/>
        <w:jc w:val="both"/>
      </w:pPr>
      <w:r>
        <w:rPr>
          <w:rFonts w:ascii="Times New Roman"/>
          <w:b w:val="false"/>
          <w:i w:val="false"/>
          <w:color w:val="000000"/>
          <w:sz w:val="28"/>
        </w:rPr>
        <w:t>
      При завершении изготовления товара на основании всех предоставленных отчетов изготовителем товара осуществляется следующая бухгалтерская запись:</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bl>
    <w:bookmarkStart w:name="z1161" w:id="848"/>
    <w:p>
      <w:pPr>
        <w:spacing w:after="0"/>
        <w:ind w:left="0"/>
        <w:jc w:val="both"/>
      </w:pPr>
      <w:r>
        <w:rPr>
          <w:rFonts w:ascii="Times New Roman"/>
          <w:b w:val="false"/>
          <w:i w:val="false"/>
          <w:color w:val="000000"/>
          <w:sz w:val="28"/>
        </w:rPr>
        <w:t>
      315. При передаче товара клиенту по цене продажи с учетом наценки и заключении с ним договора о коммерческом кредите осуществляется следующая бухгалтерская запись:</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 сумму наценки).</w:t>
            </w:r>
          </w:p>
        </w:tc>
      </w:tr>
    </w:tbl>
    <w:bookmarkStart w:name="z1162" w:id="849"/>
    <w:p>
      <w:pPr>
        <w:spacing w:after="0"/>
        <w:ind w:left="0"/>
        <w:jc w:val="both"/>
      </w:pPr>
      <w:r>
        <w:rPr>
          <w:rFonts w:ascii="Times New Roman"/>
          <w:b w:val="false"/>
          <w:i w:val="false"/>
          <w:color w:val="000000"/>
          <w:sz w:val="28"/>
        </w:rPr>
        <w:t>
      316. При отнесении на доходы суммы наценки с периодичностью, установленной учетной политикой банка, осуществляется следующая бухгалтерская запись:</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финансирования торговой деятельности.</w:t>
            </w:r>
          </w:p>
        </w:tc>
      </w:tr>
    </w:tbl>
    <w:bookmarkStart w:name="z1163" w:id="850"/>
    <w:p>
      <w:pPr>
        <w:spacing w:after="0"/>
        <w:ind w:left="0"/>
        <w:jc w:val="both"/>
      </w:pPr>
      <w:r>
        <w:rPr>
          <w:rFonts w:ascii="Times New Roman"/>
          <w:b w:val="false"/>
          <w:i w:val="false"/>
          <w:color w:val="000000"/>
          <w:sz w:val="28"/>
        </w:rPr>
        <w:t>
      317. При получении платежей по договору о коммерческом кредите осуществляется следующая бухгалтерская запись:</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bl>
    <w:bookmarkStart w:name="z1164" w:id="851"/>
    <w:p>
      <w:pPr>
        <w:spacing w:after="0"/>
        <w:ind w:left="0"/>
        <w:jc w:val="both"/>
      </w:pPr>
      <w:r>
        <w:rPr>
          <w:rFonts w:ascii="Times New Roman"/>
          <w:b w:val="false"/>
          <w:i w:val="false"/>
          <w:color w:val="000000"/>
          <w:sz w:val="28"/>
        </w:rPr>
        <w:t>
      318. С периодичностью, установленной учетной политикой банка, но не реже отчетной даты, банк проводит тест на обесценение требований к клиентам по операциям финансирования торговой деятельности. В случае создания резервов (провизий) на покрытие убытков от обесценения осуществляется следующая бухгалтерская запись:</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bl>
    <w:bookmarkStart w:name="z1165" w:id="852"/>
    <w:p>
      <w:pPr>
        <w:spacing w:after="0"/>
        <w:ind w:left="0"/>
        <w:jc w:val="both"/>
      </w:pPr>
      <w:r>
        <w:rPr>
          <w:rFonts w:ascii="Times New Roman"/>
          <w:b w:val="false"/>
          <w:i w:val="false"/>
          <w:color w:val="000000"/>
          <w:sz w:val="28"/>
        </w:rPr>
        <w:t>
      319. В случае принятия уполномоченным органом банка решения о списании неоплаченных требований к клиентам по операциям финансирования торговой деятельности в порядке, установленном внутренними документами банка, осуществляется следующая бухгалтерская запись:</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bl>
    <w:bookmarkStart w:name="z1166" w:id="853"/>
    <w:p>
      <w:pPr>
        <w:spacing w:after="0"/>
        <w:ind w:left="0"/>
        <w:jc w:val="both"/>
      </w:pPr>
      <w:r>
        <w:rPr>
          <w:rFonts w:ascii="Times New Roman"/>
          <w:b w:val="false"/>
          <w:i w:val="false"/>
          <w:color w:val="000000"/>
          <w:sz w:val="28"/>
        </w:rPr>
        <w:t>
      320. В случае погашения или улучшения кредитного качества требований к клиентам по операциям финансирования торговой деятельности ранее сформированные резервы (провизии) на покрытие убытков от обесценения уменьшаются следующей бухгалтерской записью:</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bl>
    <w:bookmarkStart w:name="z1167" w:id="854"/>
    <w:p>
      <w:pPr>
        <w:spacing w:after="0"/>
        <w:ind w:left="0"/>
        <w:jc w:val="left"/>
      </w:pPr>
      <w:r>
        <w:rPr>
          <w:rFonts w:ascii="Times New Roman"/>
          <w:b/>
          <w:i w:val="false"/>
          <w:color w:val="000000"/>
        </w:rPr>
        <w:t xml:space="preserve"> Параграф 5. Учет денег, принятых по договору об инвестиционном депозите и размещенных в операции по финансированию производственной и торговой деятельности путем участия в уставных капиталах юридических лиц и (или) на условиях партнерства</w:t>
      </w:r>
    </w:p>
    <w:bookmarkEnd w:id="854"/>
    <w:bookmarkStart w:name="z1168" w:id="855"/>
    <w:p>
      <w:pPr>
        <w:spacing w:after="0"/>
        <w:ind w:left="0"/>
        <w:jc w:val="both"/>
      </w:pPr>
      <w:r>
        <w:rPr>
          <w:rFonts w:ascii="Times New Roman"/>
          <w:b w:val="false"/>
          <w:i w:val="false"/>
          <w:color w:val="000000"/>
          <w:sz w:val="28"/>
        </w:rPr>
        <w:t>
      321. При осуществлении финансирования производственной и торговой деятельности путем участия в уставных капиталах юридических лиц и (или) на условиях партнерства за счет денег, принятых по договору об инвестиционном депозите, осуществляется следующая бухгалтерская запись:</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1169" w:id="856"/>
    <w:p>
      <w:pPr>
        <w:spacing w:after="0"/>
        <w:ind w:left="0"/>
        <w:jc w:val="both"/>
      </w:pPr>
      <w:r>
        <w:rPr>
          <w:rFonts w:ascii="Times New Roman"/>
          <w:b w:val="false"/>
          <w:i w:val="false"/>
          <w:color w:val="000000"/>
          <w:sz w:val="28"/>
        </w:rPr>
        <w:t>
      322. При начислении доходов от участия в уставных капиталах юридических лиц с периодичностью, установленной учетной политикой банка, осуществляется следующая бухгалтерская запись:</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уставном капитале юридического лица.</w:t>
            </w:r>
          </w:p>
        </w:tc>
      </w:tr>
    </w:tbl>
    <w:bookmarkStart w:name="z1170" w:id="857"/>
    <w:p>
      <w:pPr>
        <w:spacing w:after="0"/>
        <w:ind w:left="0"/>
        <w:jc w:val="both"/>
      </w:pPr>
      <w:r>
        <w:rPr>
          <w:rFonts w:ascii="Times New Roman"/>
          <w:b w:val="false"/>
          <w:i w:val="false"/>
          <w:color w:val="000000"/>
          <w:sz w:val="28"/>
        </w:rPr>
        <w:t>
      323. При получении доходов от участия осуществляется следующая бухгалтерская запись:</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bl>
    <w:bookmarkStart w:name="z1171" w:id="858"/>
    <w:p>
      <w:pPr>
        <w:spacing w:after="0"/>
        <w:ind w:left="0"/>
        <w:jc w:val="both"/>
      </w:pPr>
      <w:r>
        <w:rPr>
          <w:rFonts w:ascii="Times New Roman"/>
          <w:b w:val="false"/>
          <w:i w:val="false"/>
          <w:color w:val="000000"/>
          <w:sz w:val="28"/>
        </w:rPr>
        <w:t>
      324. С периодичностью, установленной учетной политикой банка, но не реже отчетной даты, банк проводит тест на обесценение доли участия в уставных капиталах юридических лиц и (или) на условиях партнерства. В случае создания резервов (провизий) на покрытие убытков от обесценения осуществляется следующая бухгалтерская запись:</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bl>
    <w:bookmarkStart w:name="z1172" w:id="859"/>
    <w:p>
      <w:pPr>
        <w:spacing w:after="0"/>
        <w:ind w:left="0"/>
        <w:jc w:val="both"/>
      </w:pPr>
      <w:r>
        <w:rPr>
          <w:rFonts w:ascii="Times New Roman"/>
          <w:b w:val="false"/>
          <w:i w:val="false"/>
          <w:color w:val="000000"/>
          <w:sz w:val="28"/>
        </w:rPr>
        <w:t>
      325. В случае принятия уполномоченным органом банка решения о списании обесцененной доли участия в уставных капиталах юридических лиц и (или) на условиях партнерства за счет сформированных резервов (провизий) на покрытие убытков от обесценения осуществляется следующая бухгалтерская запись:</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bl>
    <w:bookmarkStart w:name="z1173" w:id="860"/>
    <w:p>
      <w:pPr>
        <w:spacing w:after="0"/>
        <w:ind w:left="0"/>
        <w:jc w:val="both"/>
      </w:pPr>
      <w:r>
        <w:rPr>
          <w:rFonts w:ascii="Times New Roman"/>
          <w:b w:val="false"/>
          <w:i w:val="false"/>
          <w:color w:val="000000"/>
          <w:sz w:val="28"/>
        </w:rPr>
        <w:t>
      326. В случае погашения или улучшения кредитного качества доли участия в уставных капиталах юридических лиц и (или) на условиях партнерства ранее сформированные резервы (провизии) на покрытие убытков от обесценения уменьшаются следующей бухгалтерской записью:</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bl>
    <w:bookmarkStart w:name="z1174" w:id="861"/>
    <w:p>
      <w:pPr>
        <w:spacing w:after="0"/>
        <w:ind w:left="0"/>
        <w:jc w:val="both"/>
      </w:pPr>
      <w:r>
        <w:rPr>
          <w:rFonts w:ascii="Times New Roman"/>
          <w:b w:val="false"/>
          <w:i w:val="false"/>
          <w:color w:val="000000"/>
          <w:sz w:val="28"/>
        </w:rPr>
        <w:t>
      327. При продаже доли участия в уставных капиталах юридических лиц и (или) на условиях партнерства, осуществляются следующие бухгалтерские записи:</w:t>
      </w:r>
    </w:p>
    <w:bookmarkEnd w:id="861"/>
    <w:bookmarkStart w:name="z1175" w:id="862"/>
    <w:p>
      <w:pPr>
        <w:spacing w:after="0"/>
        <w:ind w:left="0"/>
        <w:jc w:val="both"/>
      </w:pPr>
      <w:r>
        <w:rPr>
          <w:rFonts w:ascii="Times New Roman"/>
          <w:b w:val="false"/>
          <w:i w:val="false"/>
          <w:color w:val="000000"/>
          <w:sz w:val="28"/>
        </w:rPr>
        <w:t>
      1) на стоимость доли участия:</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bl>
    <w:bookmarkStart w:name="z1176" w:id="863"/>
    <w:p>
      <w:pPr>
        <w:spacing w:after="0"/>
        <w:ind w:left="0"/>
        <w:jc w:val="both"/>
      </w:pPr>
      <w:r>
        <w:rPr>
          <w:rFonts w:ascii="Times New Roman"/>
          <w:b w:val="false"/>
          <w:i w:val="false"/>
          <w:color w:val="000000"/>
          <w:sz w:val="28"/>
        </w:rPr>
        <w:t>
      2) в случае возникновения доходов от купли-продажи доли участия:</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bl>
    <w:bookmarkStart w:name="z1177" w:id="864"/>
    <w:p>
      <w:pPr>
        <w:spacing w:after="0"/>
        <w:ind w:left="0"/>
        <w:jc w:val="both"/>
      </w:pPr>
      <w:r>
        <w:rPr>
          <w:rFonts w:ascii="Times New Roman"/>
          <w:b w:val="false"/>
          <w:i w:val="false"/>
          <w:color w:val="000000"/>
          <w:sz w:val="28"/>
        </w:rPr>
        <w:t>
      3) в случае возникновения расходов от купли-продажи доли участия:</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bl>
    <w:bookmarkStart w:name="z1178" w:id="865"/>
    <w:p>
      <w:pPr>
        <w:spacing w:after="0"/>
        <w:ind w:left="0"/>
        <w:jc w:val="left"/>
      </w:pPr>
      <w:r>
        <w:rPr>
          <w:rFonts w:ascii="Times New Roman"/>
          <w:b/>
          <w:i w:val="false"/>
          <w:color w:val="000000"/>
        </w:rPr>
        <w:t xml:space="preserve"> Параграф 6. Учет денег, принятых по договору об инвестиционном депозите и размещенных в инвестиционную деятельность на условиях лизинга (аренды)</w:t>
      </w:r>
    </w:p>
    <w:bookmarkEnd w:id="865"/>
    <w:bookmarkStart w:name="z1179" w:id="866"/>
    <w:p>
      <w:pPr>
        <w:spacing w:after="0"/>
        <w:ind w:left="0"/>
        <w:jc w:val="both"/>
      </w:pPr>
      <w:r>
        <w:rPr>
          <w:rFonts w:ascii="Times New Roman"/>
          <w:b w:val="false"/>
          <w:i w:val="false"/>
          <w:color w:val="000000"/>
          <w:sz w:val="28"/>
        </w:rPr>
        <w:t>
      328. При приобретении имущества за счет денег, принятых по договору об инвестиционном депозите, для предоставления в лизинг (аренду), осуществляется следующая бухгалтерская запись:</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1180" w:id="867"/>
    <w:p>
      <w:pPr>
        <w:spacing w:after="0"/>
        <w:ind w:left="0"/>
        <w:jc w:val="both"/>
      </w:pPr>
      <w:r>
        <w:rPr>
          <w:rFonts w:ascii="Times New Roman"/>
          <w:b w:val="false"/>
          <w:i w:val="false"/>
          <w:color w:val="000000"/>
          <w:sz w:val="28"/>
        </w:rPr>
        <w:t>
      329. При начислении арендных платежей согласно условиям договора лизинга (аренды) с периодичностью, установленной учетной политикой банка, осуществляется следующая бухгалтерская запись:</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лизинговых (арендных) платежей.</w:t>
            </w:r>
          </w:p>
        </w:tc>
      </w:tr>
    </w:tbl>
    <w:bookmarkStart w:name="z1181" w:id="868"/>
    <w:p>
      <w:pPr>
        <w:spacing w:after="0"/>
        <w:ind w:left="0"/>
        <w:jc w:val="both"/>
      </w:pPr>
      <w:r>
        <w:rPr>
          <w:rFonts w:ascii="Times New Roman"/>
          <w:b w:val="false"/>
          <w:i w:val="false"/>
          <w:color w:val="000000"/>
          <w:sz w:val="28"/>
        </w:rPr>
        <w:t>
      330. При получении арендных платежей согласно условиям договора лизинга (аренды) осуществляется следующая бухгалтерская запись:</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r>
    </w:tbl>
    <w:bookmarkStart w:name="z1182" w:id="869"/>
    <w:p>
      <w:pPr>
        <w:spacing w:after="0"/>
        <w:ind w:left="0"/>
        <w:jc w:val="both"/>
      </w:pPr>
      <w:r>
        <w:rPr>
          <w:rFonts w:ascii="Times New Roman"/>
          <w:b w:val="false"/>
          <w:i w:val="false"/>
          <w:color w:val="000000"/>
          <w:sz w:val="28"/>
        </w:rPr>
        <w:t>
      331. При классификации заключенного договора лизинга (аренды) в целях бухгалтерского учета в качестве операционной аренды приобретенное имущество амортизируется с периодичностью, предусмотренной учетной политикой, следующей бухгалтерской записью:</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 основным средствам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bl>
    <w:bookmarkStart w:name="z1183" w:id="870"/>
    <w:p>
      <w:pPr>
        <w:spacing w:after="0"/>
        <w:ind w:left="0"/>
        <w:jc w:val="both"/>
      </w:pPr>
      <w:r>
        <w:rPr>
          <w:rFonts w:ascii="Times New Roman"/>
          <w:b w:val="false"/>
          <w:i w:val="false"/>
          <w:color w:val="000000"/>
          <w:sz w:val="28"/>
        </w:rPr>
        <w:t>
      332. При классификации заключенного договора лизинга (аренды) в целях бухгалтерского учета в качестве финансовой аренды осуществляются следующие бухгалтерские записи:</w:t>
      </w:r>
    </w:p>
    <w:bookmarkEnd w:id="870"/>
    <w:bookmarkStart w:name="z1184" w:id="871"/>
    <w:p>
      <w:pPr>
        <w:spacing w:after="0"/>
        <w:ind w:left="0"/>
        <w:jc w:val="both"/>
      </w:pPr>
      <w:r>
        <w:rPr>
          <w:rFonts w:ascii="Times New Roman"/>
          <w:b w:val="false"/>
          <w:i w:val="false"/>
          <w:color w:val="000000"/>
          <w:sz w:val="28"/>
        </w:rPr>
        <w:t>
      1) при предоставлении лизингополучателю имущества в лизинг (аренду):</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активам, переданным в лизинг (аренду)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bl>
    <w:bookmarkStart w:name="z1185" w:id="872"/>
    <w:p>
      <w:pPr>
        <w:spacing w:after="0"/>
        <w:ind w:left="0"/>
        <w:jc w:val="both"/>
      </w:pPr>
      <w:r>
        <w:rPr>
          <w:rFonts w:ascii="Times New Roman"/>
          <w:b w:val="false"/>
          <w:i w:val="false"/>
          <w:color w:val="000000"/>
          <w:sz w:val="28"/>
        </w:rPr>
        <w:t>
      2) дополнительно к бухгалтерской записи, предусмотренной пунктом 330 Инструкции, согласно условиям договора лизинга (аренды) осуществляется следующая бухгалтерская запись:</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активам, переданным в лизинг (аренду).</w:t>
            </w:r>
          </w:p>
        </w:tc>
      </w:tr>
    </w:tbl>
    <w:bookmarkStart w:name="z1186" w:id="873"/>
    <w:p>
      <w:pPr>
        <w:spacing w:after="0"/>
        <w:ind w:left="0"/>
        <w:jc w:val="both"/>
      </w:pPr>
      <w:r>
        <w:rPr>
          <w:rFonts w:ascii="Times New Roman"/>
          <w:b w:val="false"/>
          <w:i w:val="false"/>
          <w:color w:val="000000"/>
          <w:sz w:val="28"/>
        </w:rPr>
        <w:t>
      333. С периодичностью, установленной учетной политикой банка, но не реже отчетной даты, банк проводит тест на обесценение требований по договору лизинга (аренды). При создании резервов (провизий) на покрытие убытков от обесценения требований по договору лизинга (аренды) осуществляется следующая бухгалтерская запись:</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bl>
    <w:bookmarkStart w:name="z1187" w:id="874"/>
    <w:p>
      <w:pPr>
        <w:spacing w:after="0"/>
        <w:ind w:left="0"/>
        <w:jc w:val="both"/>
      </w:pPr>
      <w:r>
        <w:rPr>
          <w:rFonts w:ascii="Times New Roman"/>
          <w:b w:val="false"/>
          <w:i w:val="false"/>
          <w:color w:val="000000"/>
          <w:sz w:val="28"/>
        </w:rPr>
        <w:t>
      334. В случае принятия уполномоченным органом банка решения о списании обесцененных требований по договору лизинга (аренды) за счет сформированных резервов (провизий) на покрытие убытков от обесценения осуществляется следующая бухгалтерская запись:</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r>
    </w:tbl>
    <w:bookmarkStart w:name="z1188" w:id="875"/>
    <w:p>
      <w:pPr>
        <w:spacing w:after="0"/>
        <w:ind w:left="0"/>
        <w:jc w:val="both"/>
      </w:pPr>
      <w:r>
        <w:rPr>
          <w:rFonts w:ascii="Times New Roman"/>
          <w:b w:val="false"/>
          <w:i w:val="false"/>
          <w:color w:val="000000"/>
          <w:sz w:val="28"/>
        </w:rPr>
        <w:t>
      335. В случае погашения или улучшения кредитного качества требований по договору лизинга (аренды) ранее сформированные резервы (провизии) на покрытие убытков от обесценения уменьшаются следующей бухгалтерской записью:</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bl>
    <w:bookmarkStart w:name="z1189" w:id="876"/>
    <w:p>
      <w:pPr>
        <w:spacing w:after="0"/>
        <w:ind w:left="0"/>
        <w:jc w:val="left"/>
      </w:pPr>
      <w:r>
        <w:rPr>
          <w:rFonts w:ascii="Times New Roman"/>
          <w:b/>
          <w:i w:val="false"/>
          <w:color w:val="000000"/>
        </w:rPr>
        <w:t xml:space="preserve"> Параграф 7. Учет результатов использования денег, принятых по договору об инвестиционном депозите</w:t>
      </w:r>
    </w:p>
    <w:bookmarkEnd w:id="876"/>
    <w:bookmarkStart w:name="z1190" w:id="877"/>
    <w:p>
      <w:pPr>
        <w:spacing w:after="0"/>
        <w:ind w:left="0"/>
        <w:jc w:val="both"/>
      </w:pPr>
      <w:r>
        <w:rPr>
          <w:rFonts w:ascii="Times New Roman"/>
          <w:b w:val="false"/>
          <w:i w:val="false"/>
          <w:color w:val="000000"/>
          <w:sz w:val="28"/>
        </w:rPr>
        <w:t>
      336. При начислении с периодичностью, установленной учетной политикой банка, дохода, причитающегося клиенту, по инвестиционному депозиту в соответствии с условиями договора об инвестиционном депозите осуществляются следующие бухгалтерские записи:</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инвестиционному депозиту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инвестиционным депозитам;</w:t>
            </w:r>
          </w:p>
        </w:tc>
      </w:tr>
    </w:tbl>
    <w:bookmarkStart w:name="z1191" w:id="878"/>
    <w:p>
      <w:pPr>
        <w:spacing w:after="0"/>
        <w:ind w:left="0"/>
        <w:jc w:val="both"/>
      </w:pPr>
      <w:r>
        <w:rPr>
          <w:rFonts w:ascii="Times New Roman"/>
          <w:b w:val="false"/>
          <w:i w:val="false"/>
          <w:color w:val="000000"/>
          <w:sz w:val="28"/>
        </w:rPr>
        <w:t>
      при выплате клиенту доходов по инвестиционному депозиту:</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инвестиционным депозитам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1192" w:id="879"/>
    <w:p>
      <w:pPr>
        <w:spacing w:after="0"/>
        <w:ind w:left="0"/>
        <w:jc w:val="both"/>
      </w:pPr>
      <w:r>
        <w:rPr>
          <w:rFonts w:ascii="Times New Roman"/>
          <w:b w:val="false"/>
          <w:i w:val="false"/>
          <w:color w:val="000000"/>
          <w:sz w:val="28"/>
        </w:rPr>
        <w:t>
      в случае если деньги клиентов были объединены:</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1193" w:id="880"/>
    <w:p>
      <w:pPr>
        <w:spacing w:after="0"/>
        <w:ind w:left="0"/>
        <w:jc w:val="both"/>
      </w:pPr>
      <w:r>
        <w:rPr>
          <w:rFonts w:ascii="Times New Roman"/>
          <w:b w:val="false"/>
          <w:i w:val="false"/>
          <w:color w:val="000000"/>
          <w:sz w:val="28"/>
        </w:rPr>
        <w:t>
      при выплате клиентам денег:</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194" w:id="881"/>
    <w:p>
      <w:pPr>
        <w:spacing w:after="0"/>
        <w:ind w:left="0"/>
        <w:jc w:val="both"/>
      </w:pPr>
      <w:r>
        <w:rPr>
          <w:rFonts w:ascii="Times New Roman"/>
          <w:b w:val="false"/>
          <w:i w:val="false"/>
          <w:color w:val="000000"/>
          <w:sz w:val="28"/>
        </w:rPr>
        <w:t>
      337. При начислении с периодичностью, установленной учетной политикой банка, вознаграждения, причитающегося банку за управление деньгами клиента в соответствии с условиями договора, осуществляются следующие бухгалтерские записи:</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инвестиционному депозиту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инвестиционным депозитом;</w:t>
            </w:r>
          </w:p>
        </w:tc>
      </w:tr>
    </w:tbl>
    <w:bookmarkStart w:name="z1195" w:id="882"/>
    <w:p>
      <w:pPr>
        <w:spacing w:after="0"/>
        <w:ind w:left="0"/>
        <w:jc w:val="both"/>
      </w:pPr>
      <w:r>
        <w:rPr>
          <w:rFonts w:ascii="Times New Roman"/>
          <w:b w:val="false"/>
          <w:i w:val="false"/>
          <w:color w:val="000000"/>
          <w:sz w:val="28"/>
        </w:rPr>
        <w:t>
      и одновременно:</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услуги по операциям с инвестиционными депозитами.</w:t>
            </w:r>
          </w:p>
        </w:tc>
      </w:tr>
    </w:tbl>
    <w:bookmarkStart w:name="z1196" w:id="883"/>
    <w:p>
      <w:pPr>
        <w:spacing w:after="0"/>
        <w:ind w:left="0"/>
        <w:jc w:val="both"/>
      </w:pPr>
      <w:r>
        <w:rPr>
          <w:rFonts w:ascii="Times New Roman"/>
          <w:b w:val="false"/>
          <w:i w:val="false"/>
          <w:color w:val="000000"/>
          <w:sz w:val="28"/>
        </w:rPr>
        <w:t>
      При выплате вознаграждения, причитающегося банку за управление деньгами клиента в соответствии с условиями договора, осуществляются следующие бухгалтерские записи:</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инвестиционным депозитом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1197" w:id="884"/>
    <w:p>
      <w:pPr>
        <w:spacing w:after="0"/>
        <w:ind w:left="0"/>
        <w:jc w:val="both"/>
      </w:pPr>
      <w:r>
        <w:rPr>
          <w:rFonts w:ascii="Times New Roman"/>
          <w:b w:val="false"/>
          <w:i w:val="false"/>
          <w:color w:val="000000"/>
          <w:sz w:val="28"/>
        </w:rPr>
        <w:t>
      и одновременно:</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bl>
    <w:bookmarkStart w:name="z1198" w:id="885"/>
    <w:p>
      <w:pPr>
        <w:spacing w:after="0"/>
        <w:ind w:left="0"/>
        <w:jc w:val="both"/>
      </w:pPr>
      <w:r>
        <w:rPr>
          <w:rFonts w:ascii="Times New Roman"/>
          <w:b w:val="false"/>
          <w:i w:val="false"/>
          <w:color w:val="000000"/>
          <w:sz w:val="28"/>
        </w:rPr>
        <w:t>
      338. В случае возврата инвестиционного депозита клиенту осуществляются следующие бухгалтерские записи:</w:t>
      </w:r>
    </w:p>
    <w:bookmarkEnd w:id="885"/>
    <w:bookmarkStart w:name="z1199" w:id="886"/>
    <w:p>
      <w:pPr>
        <w:spacing w:after="0"/>
        <w:ind w:left="0"/>
        <w:jc w:val="both"/>
      </w:pPr>
      <w:r>
        <w:rPr>
          <w:rFonts w:ascii="Times New Roman"/>
          <w:b w:val="false"/>
          <w:i w:val="false"/>
          <w:color w:val="000000"/>
          <w:sz w:val="28"/>
        </w:rPr>
        <w:t>
      1) на сумму возвращаемого инвестиционного депозита:</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инвестиционным депозитам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1200" w:id="887"/>
    <w:p>
      <w:pPr>
        <w:spacing w:after="0"/>
        <w:ind w:left="0"/>
        <w:jc w:val="both"/>
      </w:pPr>
      <w:r>
        <w:rPr>
          <w:rFonts w:ascii="Times New Roman"/>
          <w:b w:val="false"/>
          <w:i w:val="false"/>
          <w:color w:val="000000"/>
          <w:sz w:val="28"/>
        </w:rPr>
        <w:t>
      2) в случае если деньги клиентов были объединены:</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1201" w:id="888"/>
    <w:p>
      <w:pPr>
        <w:spacing w:after="0"/>
        <w:ind w:left="0"/>
        <w:jc w:val="both"/>
      </w:pPr>
      <w:r>
        <w:rPr>
          <w:rFonts w:ascii="Times New Roman"/>
          <w:b w:val="false"/>
          <w:i w:val="false"/>
          <w:color w:val="000000"/>
          <w:sz w:val="28"/>
        </w:rPr>
        <w:t>
      3) при выплате клиентам денег:</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202" w:id="889"/>
    <w:p>
      <w:pPr>
        <w:spacing w:after="0"/>
        <w:ind w:left="0"/>
        <w:jc w:val="both"/>
      </w:pPr>
      <w:r>
        <w:rPr>
          <w:rFonts w:ascii="Times New Roman"/>
          <w:b w:val="false"/>
          <w:i w:val="false"/>
          <w:color w:val="000000"/>
          <w:sz w:val="28"/>
        </w:rPr>
        <w:t>
      4) в случае использования денег банка для досрочного возврата инвестиционного депозита по требованию клиента:</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по инвестиционным депозитам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1203" w:id="890"/>
    <w:p>
      <w:pPr>
        <w:spacing w:after="0"/>
        <w:ind w:left="0"/>
        <w:jc w:val="both"/>
      </w:pPr>
      <w:r>
        <w:rPr>
          <w:rFonts w:ascii="Times New Roman"/>
          <w:b w:val="false"/>
          <w:i w:val="false"/>
          <w:color w:val="000000"/>
          <w:sz w:val="28"/>
        </w:rPr>
        <w:t>
      и одновременно на внебалансовых счетах на сумму уменьшения задолженности перед клиентом и признания задолженности перед банком по счету 7831 "Обязательства по инвестиционным депозитам":</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инвестиционным депозитам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инвестиционным депозитам;</w:t>
            </w:r>
          </w:p>
        </w:tc>
      </w:tr>
    </w:tbl>
    <w:bookmarkStart w:name="z1204" w:id="891"/>
    <w:p>
      <w:pPr>
        <w:spacing w:after="0"/>
        <w:ind w:left="0"/>
        <w:jc w:val="both"/>
      </w:pPr>
      <w:r>
        <w:rPr>
          <w:rFonts w:ascii="Times New Roman"/>
          <w:b w:val="false"/>
          <w:i w:val="false"/>
          <w:color w:val="000000"/>
          <w:sz w:val="28"/>
        </w:rPr>
        <w:t>
      при возмещении денег банка:</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по инвестиционным депозитам.</w:t>
            </w:r>
          </w:p>
        </w:tc>
      </w:tr>
    </w:tbl>
    <w:bookmarkStart w:name="z1205" w:id="892"/>
    <w:p>
      <w:pPr>
        <w:spacing w:after="0"/>
        <w:ind w:left="0"/>
        <w:jc w:val="both"/>
      </w:pPr>
      <w:r>
        <w:rPr>
          <w:rFonts w:ascii="Times New Roman"/>
          <w:b w:val="false"/>
          <w:i w:val="false"/>
          <w:color w:val="000000"/>
          <w:sz w:val="28"/>
        </w:rPr>
        <w:t>
      339. В случае потери банком права на вознаграждение при убыточности инвестиционного депозита (отсутствие дохода в результате использования денег, привлеченных по инвестиционному депозиту) осуществляются следующие бухгалтерские записи:</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банковской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bl>
    <w:bookmarkStart w:name="z1206" w:id="893"/>
    <w:p>
      <w:pPr>
        <w:spacing w:after="0"/>
        <w:ind w:left="0"/>
        <w:jc w:val="both"/>
      </w:pPr>
      <w:r>
        <w:rPr>
          <w:rFonts w:ascii="Times New Roman"/>
          <w:b w:val="false"/>
          <w:i w:val="false"/>
          <w:color w:val="000000"/>
          <w:sz w:val="28"/>
        </w:rPr>
        <w:t>
      одновременно:</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инвестиционным депозитом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bl>
    <w:bookmarkStart w:name="z1207" w:id="894"/>
    <w:p>
      <w:pPr>
        <w:spacing w:after="0"/>
        <w:ind w:left="0"/>
        <w:jc w:val="both"/>
      </w:pPr>
      <w:r>
        <w:rPr>
          <w:rFonts w:ascii="Times New Roman"/>
          <w:b w:val="false"/>
          <w:i w:val="false"/>
          <w:color w:val="000000"/>
          <w:sz w:val="28"/>
        </w:rPr>
        <w:t>
      340. В случае, если убытки, связанные с уменьшением стоимости активов, в которые были вложены деньги инвестиционного депозита, возникли по вине банка, дополнительно к бухгалтерским записям, предусмотренным в пункте 339 Инструкции, осуществляются следующие бухгалтерские записи:</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банковской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1208" w:id="895"/>
    <w:p>
      <w:pPr>
        <w:spacing w:after="0"/>
        <w:ind w:left="0"/>
        <w:jc w:val="both"/>
      </w:pPr>
      <w:r>
        <w:rPr>
          <w:rFonts w:ascii="Times New Roman"/>
          <w:b w:val="false"/>
          <w:i w:val="false"/>
          <w:color w:val="000000"/>
          <w:sz w:val="28"/>
        </w:rPr>
        <w:t>
      и одновременно:</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bl>
    <w:bookmarkStart w:name="z1209" w:id="896"/>
    <w:p>
      <w:pPr>
        <w:spacing w:after="0"/>
        <w:ind w:left="0"/>
        <w:jc w:val="left"/>
      </w:pPr>
      <w:r>
        <w:rPr>
          <w:rFonts w:ascii="Times New Roman"/>
          <w:b/>
          <w:i w:val="false"/>
          <w:color w:val="000000"/>
        </w:rPr>
        <w:t xml:space="preserve"> Глава 19. Бухгалтерский учет исламским банком операций инвестиционных депозитов соответствующих критериям признания обязательств в соответствии с Международными стандартами финансовой отчетности</w:t>
      </w:r>
    </w:p>
    <w:bookmarkEnd w:id="896"/>
    <w:bookmarkStart w:name="z1210" w:id="897"/>
    <w:p>
      <w:pPr>
        <w:spacing w:after="0"/>
        <w:ind w:left="0"/>
        <w:jc w:val="both"/>
      </w:pPr>
      <w:r>
        <w:rPr>
          <w:rFonts w:ascii="Times New Roman"/>
          <w:b w:val="false"/>
          <w:i w:val="false"/>
          <w:color w:val="000000"/>
          <w:sz w:val="28"/>
        </w:rPr>
        <w:t>
      341. При приеме банком инвестиционного депозита от физического или юридического лица по договору об инвестиционном депозите на сумму денег, принятых по договору инвестиционного депозита, осуществляются следующие бухгалтерские записи:</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bl>
    <w:bookmarkStart w:name="z1211" w:id="898"/>
    <w:p>
      <w:pPr>
        <w:spacing w:after="0"/>
        <w:ind w:left="0"/>
        <w:jc w:val="both"/>
      </w:pPr>
      <w:r>
        <w:rPr>
          <w:rFonts w:ascii="Times New Roman"/>
          <w:b w:val="false"/>
          <w:i w:val="false"/>
          <w:color w:val="000000"/>
          <w:sz w:val="28"/>
        </w:rPr>
        <w:t>
      342. При начислении с периодичностью, установленной учетной политикой банка, дохода, причитающегося клиенту, по инвестиционному депозиту в соответствии с условиями договора об инвестиционном депозите осуществляются следующие бухгалтерские записи:</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части дохода по инвестиционному депозиту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bl>
    <w:bookmarkStart w:name="z1212" w:id="899"/>
    <w:p>
      <w:pPr>
        <w:spacing w:after="0"/>
        <w:ind w:left="0"/>
        <w:jc w:val="both"/>
      </w:pPr>
      <w:r>
        <w:rPr>
          <w:rFonts w:ascii="Times New Roman"/>
          <w:b w:val="false"/>
          <w:i w:val="false"/>
          <w:color w:val="000000"/>
          <w:sz w:val="28"/>
        </w:rPr>
        <w:t>
      при выплате клиенту доходов по инвестиционному депозиту:</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213" w:id="900"/>
    <w:p>
      <w:pPr>
        <w:spacing w:after="0"/>
        <w:ind w:left="0"/>
        <w:jc w:val="both"/>
      </w:pPr>
      <w:r>
        <w:rPr>
          <w:rFonts w:ascii="Times New Roman"/>
          <w:b w:val="false"/>
          <w:i w:val="false"/>
          <w:color w:val="000000"/>
          <w:sz w:val="28"/>
        </w:rPr>
        <w:t>
      343. При начислении с периодичностью, установленной учетной политикой банка, части дохода, причитающегося банку за управление деньгами клиента в соответствии с условиями договора, осуществляются следующие бухгалтерские записи:</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услуги по операциям с инвестиционными депозитами</w:t>
            </w:r>
          </w:p>
        </w:tc>
      </w:tr>
    </w:tbl>
    <w:bookmarkStart w:name="z1214" w:id="901"/>
    <w:p>
      <w:pPr>
        <w:spacing w:after="0"/>
        <w:ind w:left="0"/>
        <w:jc w:val="both"/>
      </w:pPr>
      <w:r>
        <w:rPr>
          <w:rFonts w:ascii="Times New Roman"/>
          <w:b w:val="false"/>
          <w:i w:val="false"/>
          <w:color w:val="000000"/>
          <w:sz w:val="28"/>
        </w:rPr>
        <w:t xml:space="preserve">
      и одновременно: </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bl>
    <w:bookmarkStart w:name="z1215" w:id="902"/>
    <w:p>
      <w:pPr>
        <w:spacing w:after="0"/>
        <w:ind w:left="0"/>
        <w:jc w:val="both"/>
      </w:pPr>
      <w:r>
        <w:rPr>
          <w:rFonts w:ascii="Times New Roman"/>
          <w:b w:val="false"/>
          <w:i w:val="false"/>
          <w:color w:val="000000"/>
          <w:sz w:val="28"/>
        </w:rPr>
        <w:t>
      344. В случае возврата инвестиционного депозита клиенту осуществляются следующие бухгалтерские записи:</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216" w:id="903"/>
    <w:p>
      <w:pPr>
        <w:spacing w:after="0"/>
        <w:ind w:left="0"/>
        <w:jc w:val="left"/>
      </w:pPr>
      <w:r>
        <w:rPr>
          <w:rFonts w:ascii="Times New Roman"/>
          <w:b/>
          <w:i w:val="false"/>
          <w:color w:val="000000"/>
        </w:rPr>
        <w:t xml:space="preserve"> Глава 20. Бухгалтерский учет исламским банком банковских заемных операций</w:t>
      </w:r>
    </w:p>
    <w:bookmarkEnd w:id="903"/>
    <w:bookmarkStart w:name="z1217" w:id="904"/>
    <w:p>
      <w:pPr>
        <w:spacing w:after="0"/>
        <w:ind w:left="0"/>
        <w:jc w:val="both"/>
      </w:pPr>
      <w:r>
        <w:rPr>
          <w:rFonts w:ascii="Times New Roman"/>
          <w:b w:val="false"/>
          <w:i w:val="false"/>
          <w:color w:val="000000"/>
          <w:sz w:val="28"/>
        </w:rPr>
        <w:t>
      345. При выдаче банковского займа осуществляются следующие бухгалтерские записи:</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218" w:id="905"/>
    <w:p>
      <w:pPr>
        <w:spacing w:after="0"/>
        <w:ind w:left="0"/>
        <w:jc w:val="both"/>
      </w:pPr>
      <w:r>
        <w:rPr>
          <w:rFonts w:ascii="Times New Roman"/>
          <w:b w:val="false"/>
          <w:i w:val="false"/>
          <w:color w:val="000000"/>
          <w:sz w:val="28"/>
        </w:rPr>
        <w:t>
      на сумму дисконта, возникающего в связи с признанием займа по справедливой стоимости:</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bl>
    <w:bookmarkStart w:name="z1219" w:id="906"/>
    <w:p>
      <w:pPr>
        <w:spacing w:after="0"/>
        <w:ind w:left="0"/>
        <w:jc w:val="both"/>
      </w:pPr>
      <w:r>
        <w:rPr>
          <w:rFonts w:ascii="Times New Roman"/>
          <w:b w:val="false"/>
          <w:i w:val="false"/>
          <w:color w:val="000000"/>
          <w:sz w:val="28"/>
        </w:rPr>
        <w:t>
      346. Договоры банковского займа отражаются на внебалансовом счете 7339 "Разные ценности и документы" по условной стоимости 1 (один) тенге следующим образом:</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1220" w:id="907"/>
    <w:p>
      <w:pPr>
        <w:spacing w:after="0"/>
        <w:ind w:left="0"/>
        <w:jc w:val="both"/>
      </w:pPr>
      <w:r>
        <w:rPr>
          <w:rFonts w:ascii="Times New Roman"/>
          <w:b w:val="false"/>
          <w:i w:val="false"/>
          <w:color w:val="000000"/>
          <w:sz w:val="28"/>
        </w:rPr>
        <w:t>
      347. Если в качестве обеспечения обязательств заемщика принимается залог на основании договора залога, на сумму стоимости имущества, принятого в обеспечение банковского займа (как в тенге, так и в иностранной валюте), осуществляется следующая бухгалтерская запись:</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w:t>
            </w:r>
          </w:p>
        </w:tc>
      </w:tr>
    </w:tbl>
    <w:bookmarkStart w:name="z1221" w:id="908"/>
    <w:p>
      <w:pPr>
        <w:spacing w:after="0"/>
        <w:ind w:left="0"/>
        <w:jc w:val="both"/>
      </w:pPr>
      <w:r>
        <w:rPr>
          <w:rFonts w:ascii="Times New Roman"/>
          <w:b w:val="false"/>
          <w:i w:val="false"/>
          <w:color w:val="000000"/>
          <w:sz w:val="28"/>
        </w:rPr>
        <w:t>
      348. Если в качестве обеспечения обязательств заемщика принимается гарантия, на сумму принятой гарантии осуществляется следующая бухгалтерская запись:</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r>
    </w:tbl>
    <w:bookmarkStart w:name="z1222" w:id="909"/>
    <w:p>
      <w:pPr>
        <w:spacing w:after="0"/>
        <w:ind w:left="0"/>
        <w:jc w:val="both"/>
      </w:pPr>
      <w:r>
        <w:rPr>
          <w:rFonts w:ascii="Times New Roman"/>
          <w:b w:val="false"/>
          <w:i w:val="false"/>
          <w:color w:val="000000"/>
          <w:sz w:val="28"/>
        </w:rPr>
        <w:t>
      349. При амортизации дисконта, с периодичностью, установленной учетной политикой банка, осуществляется следующая бухгалтерская запись:</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займам, предоставленным клиентам.</w:t>
            </w:r>
          </w:p>
        </w:tc>
      </w:tr>
    </w:tbl>
    <w:bookmarkStart w:name="z1223" w:id="910"/>
    <w:p>
      <w:pPr>
        <w:spacing w:after="0"/>
        <w:ind w:left="0"/>
        <w:jc w:val="both"/>
      </w:pPr>
      <w:r>
        <w:rPr>
          <w:rFonts w:ascii="Times New Roman"/>
          <w:b w:val="false"/>
          <w:i w:val="false"/>
          <w:color w:val="000000"/>
          <w:sz w:val="28"/>
        </w:rPr>
        <w:t>
      350. При поступлении денег в счет погашения банковского займа осуществляется следующая бухгалтерская запись:</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bookmarkStart w:name="z1224" w:id="911"/>
    <w:p>
      <w:pPr>
        <w:spacing w:after="0"/>
        <w:ind w:left="0"/>
        <w:jc w:val="both"/>
      </w:pPr>
      <w:r>
        <w:rPr>
          <w:rFonts w:ascii="Times New Roman"/>
          <w:b w:val="false"/>
          <w:i w:val="false"/>
          <w:color w:val="000000"/>
          <w:sz w:val="28"/>
        </w:rPr>
        <w:t>
      351. При полном погашении банковского займа осуществляются следующие бухгалтерские записи:</w:t>
      </w:r>
    </w:p>
    <w:bookmarkEnd w:id="911"/>
    <w:bookmarkStart w:name="z1225" w:id="912"/>
    <w:p>
      <w:pPr>
        <w:spacing w:after="0"/>
        <w:ind w:left="0"/>
        <w:jc w:val="both"/>
      </w:pPr>
      <w:r>
        <w:rPr>
          <w:rFonts w:ascii="Times New Roman"/>
          <w:b w:val="false"/>
          <w:i w:val="false"/>
          <w:color w:val="000000"/>
          <w:sz w:val="28"/>
        </w:rPr>
        <w:t>
      1) при списании стоимости предмета залога:</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w:t>
            </w:r>
          </w:p>
        </w:tc>
      </w:tr>
    </w:tbl>
    <w:bookmarkStart w:name="z1226" w:id="913"/>
    <w:p>
      <w:pPr>
        <w:spacing w:after="0"/>
        <w:ind w:left="0"/>
        <w:jc w:val="both"/>
      </w:pPr>
      <w:r>
        <w:rPr>
          <w:rFonts w:ascii="Times New Roman"/>
          <w:b w:val="false"/>
          <w:i w:val="false"/>
          <w:color w:val="000000"/>
          <w:sz w:val="28"/>
        </w:rPr>
        <w:t>
      2) при списании документов:</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1227" w:id="914"/>
    <w:p>
      <w:pPr>
        <w:spacing w:after="0"/>
        <w:ind w:left="0"/>
        <w:jc w:val="both"/>
      </w:pPr>
      <w:r>
        <w:rPr>
          <w:rFonts w:ascii="Times New Roman"/>
          <w:b w:val="false"/>
          <w:i w:val="false"/>
          <w:color w:val="000000"/>
          <w:sz w:val="28"/>
        </w:rPr>
        <w:t>
      3) при списании суммы принятой гарантии:</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r>
    </w:tbl>
    <w:bookmarkStart w:name="z1228" w:id="915"/>
    <w:p>
      <w:pPr>
        <w:spacing w:after="0"/>
        <w:ind w:left="0"/>
        <w:jc w:val="both"/>
      </w:pPr>
      <w:r>
        <w:rPr>
          <w:rFonts w:ascii="Times New Roman"/>
          <w:b w:val="false"/>
          <w:i w:val="false"/>
          <w:color w:val="000000"/>
          <w:sz w:val="28"/>
        </w:rPr>
        <w:t>
      352. Если при наступлении срока заемщик не погасил долг по банковскому займу, осуществляется следующая бухгалтерская запись:</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bookmarkStart w:name="z1229" w:id="916"/>
    <w:p>
      <w:pPr>
        <w:spacing w:after="0"/>
        <w:ind w:left="0"/>
        <w:jc w:val="both"/>
      </w:pPr>
      <w:r>
        <w:rPr>
          <w:rFonts w:ascii="Times New Roman"/>
          <w:b w:val="false"/>
          <w:i w:val="false"/>
          <w:color w:val="000000"/>
          <w:sz w:val="28"/>
        </w:rPr>
        <w:t>
      353. В случае, если договором банковского займа предусмотрено начисление неустойки (штрафа, пени), на сумму неустойки (штрафа, пени) осуществляется следующая бухгалтерская запись:</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w:t>
            </w:r>
          </w:p>
        </w:tc>
      </w:tr>
    </w:tbl>
    <w:bookmarkStart w:name="z1230" w:id="917"/>
    <w:p>
      <w:pPr>
        <w:spacing w:after="0"/>
        <w:ind w:left="0"/>
        <w:jc w:val="both"/>
      </w:pPr>
      <w:r>
        <w:rPr>
          <w:rFonts w:ascii="Times New Roman"/>
          <w:b w:val="false"/>
          <w:i w:val="false"/>
          <w:color w:val="000000"/>
          <w:sz w:val="28"/>
        </w:rPr>
        <w:t>
      354. При получении суммы неустойки (штрафа, пени) по банковскому займу осуществляется следующая бухгалтерская запись:</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bl>
    <w:bookmarkStart w:name="z1231" w:id="918"/>
    <w:p>
      <w:pPr>
        <w:spacing w:after="0"/>
        <w:ind w:left="0"/>
        <w:jc w:val="both"/>
      </w:pPr>
      <w:r>
        <w:rPr>
          <w:rFonts w:ascii="Times New Roman"/>
          <w:b w:val="false"/>
          <w:i w:val="false"/>
          <w:color w:val="000000"/>
          <w:sz w:val="28"/>
        </w:rPr>
        <w:t>
      При перечислении сумм полученной неустойки (штрафа, пени) в пользу благотворительной организации осуществляется следующая бухгалтерская запись:</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232" w:id="919"/>
    <w:p>
      <w:pPr>
        <w:spacing w:after="0"/>
        <w:ind w:left="0"/>
        <w:jc w:val="both"/>
      </w:pPr>
      <w:r>
        <w:rPr>
          <w:rFonts w:ascii="Times New Roman"/>
          <w:b w:val="false"/>
          <w:i w:val="false"/>
          <w:color w:val="000000"/>
          <w:sz w:val="28"/>
        </w:rPr>
        <w:t>
      355. При поступлении денег в счет погашения просроченного долга по банковскому займу осуществляется следующая бухгалтерская запись:</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bl>
    <w:bookmarkStart w:name="z1233" w:id="920"/>
    <w:p>
      <w:pPr>
        <w:spacing w:after="0"/>
        <w:ind w:left="0"/>
        <w:jc w:val="both"/>
      </w:pPr>
      <w:r>
        <w:rPr>
          <w:rFonts w:ascii="Times New Roman"/>
          <w:b w:val="false"/>
          <w:i w:val="false"/>
          <w:color w:val="000000"/>
          <w:sz w:val="28"/>
        </w:rPr>
        <w:t>
      356. При создании резервов (провизий) на покрытие убытков от обесценения банковских займов осуществляется следующая бухгалтерская запись:</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bl>
    <w:bookmarkStart w:name="z1234" w:id="921"/>
    <w:p>
      <w:pPr>
        <w:spacing w:after="0"/>
        <w:ind w:left="0"/>
        <w:jc w:val="both"/>
      </w:pPr>
      <w:r>
        <w:rPr>
          <w:rFonts w:ascii="Times New Roman"/>
          <w:b w:val="false"/>
          <w:i w:val="false"/>
          <w:color w:val="000000"/>
          <w:sz w:val="28"/>
        </w:rPr>
        <w:t>
      357. При погашении или улучшении кредитного качества банковского займа уменьшаются ранее сформированные резервы (провизии) и осуществляется следующая бухгалтерская запись:</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bookmarkStart w:name="z1235" w:id="922"/>
    <w:p>
      <w:pPr>
        <w:spacing w:after="0"/>
        <w:ind w:left="0"/>
        <w:jc w:val="both"/>
      </w:pPr>
      <w:r>
        <w:rPr>
          <w:rFonts w:ascii="Times New Roman"/>
          <w:b w:val="false"/>
          <w:i w:val="false"/>
          <w:color w:val="000000"/>
          <w:sz w:val="28"/>
        </w:rPr>
        <w:t>
      358. В случае принятия банком решения о списании с баланса неоплаченного просроченного банковского займа в порядке и сроки, установленные внутренними документами банка, осуществляются следующие бухгалтерские записи:</w:t>
      </w:r>
    </w:p>
    <w:bookmarkEnd w:id="922"/>
    <w:bookmarkStart w:name="z1236" w:id="923"/>
    <w:p>
      <w:pPr>
        <w:spacing w:after="0"/>
        <w:ind w:left="0"/>
        <w:jc w:val="both"/>
      </w:pPr>
      <w:r>
        <w:rPr>
          <w:rFonts w:ascii="Times New Roman"/>
          <w:b w:val="false"/>
          <w:i w:val="false"/>
          <w:color w:val="000000"/>
          <w:sz w:val="28"/>
        </w:rPr>
        <w:t>
      1) на основную сумму банковского займа в тенге:</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bl>
    <w:bookmarkStart w:name="z1237" w:id="924"/>
    <w:p>
      <w:pPr>
        <w:spacing w:after="0"/>
        <w:ind w:left="0"/>
        <w:jc w:val="both"/>
      </w:pPr>
      <w:r>
        <w:rPr>
          <w:rFonts w:ascii="Times New Roman"/>
          <w:b w:val="false"/>
          <w:i w:val="false"/>
          <w:color w:val="000000"/>
          <w:sz w:val="28"/>
        </w:rPr>
        <w:t>
      2) на сумму несамортизированного дисконта, связанного с первоначальным признанием займа по справедливой стоимости:</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процентных доходов, признаваемых методом эффективной ставки процента?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процентных доходов, признаваемых методом эффективной ставки процента, по займам, предоставленным клиентам.</w:t>
            </w:r>
          </w:p>
        </w:tc>
      </w:tr>
    </w:tbl>
    <w:bookmarkStart w:name="z1238" w:id="925"/>
    <w:p>
      <w:pPr>
        <w:spacing w:after="0"/>
        <w:ind w:left="0"/>
        <w:jc w:val="both"/>
      </w:pPr>
      <w:r>
        <w:rPr>
          <w:rFonts w:ascii="Times New Roman"/>
          <w:b w:val="false"/>
          <w:i w:val="false"/>
          <w:color w:val="000000"/>
          <w:sz w:val="28"/>
        </w:rPr>
        <w:t>
      359. При погашении заемщиком задолженности по банковскому займу, списанной с баланса, осуществляются следующие бухгалтерские записи:</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bookmarkStart w:name="z1239" w:id="926"/>
    <w:p>
      <w:pPr>
        <w:spacing w:after="0"/>
        <w:ind w:left="0"/>
        <w:jc w:val="left"/>
      </w:pPr>
      <w:r>
        <w:rPr>
          <w:rFonts w:ascii="Times New Roman"/>
          <w:b/>
          <w:i w:val="false"/>
          <w:color w:val="000000"/>
        </w:rPr>
        <w:t xml:space="preserve"> Глава 21. Бухгалтерский учет исламским банком операций по финансированию торговой деятельности в качестве торгового посредника с предоставлением коммерческого кредита</w:t>
      </w:r>
    </w:p>
    <w:bookmarkEnd w:id="926"/>
    <w:bookmarkStart w:name="z1240" w:id="927"/>
    <w:p>
      <w:pPr>
        <w:spacing w:after="0"/>
        <w:ind w:left="0"/>
        <w:jc w:val="both"/>
      </w:pPr>
      <w:r>
        <w:rPr>
          <w:rFonts w:ascii="Times New Roman"/>
          <w:b w:val="false"/>
          <w:i w:val="false"/>
          <w:color w:val="000000"/>
          <w:sz w:val="28"/>
        </w:rPr>
        <w:t>
      360. В случае, если условием договора о коммерческом кредите предусмотрено условие обеспечения исполнения обязательств клиента по оплате товаров залогом денег, на сумму полученных денег осуществляется следующая бухгалтерская запись:</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bl>
    <w:bookmarkStart w:name="z1241" w:id="928"/>
    <w:p>
      <w:pPr>
        <w:spacing w:after="0"/>
        <w:ind w:left="0"/>
        <w:jc w:val="both"/>
      </w:pPr>
      <w:r>
        <w:rPr>
          <w:rFonts w:ascii="Times New Roman"/>
          <w:b w:val="false"/>
          <w:i w:val="false"/>
          <w:color w:val="000000"/>
          <w:sz w:val="28"/>
        </w:rPr>
        <w:t>
      361. Договор о коммерческом кредите отражается на внебалансовом счете 7339 "Разные ценности и документы" по условной стоимости 1 (один) тенге следующим образом:</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1242" w:id="929"/>
    <w:p>
      <w:pPr>
        <w:spacing w:after="0"/>
        <w:ind w:left="0"/>
        <w:jc w:val="both"/>
      </w:pPr>
      <w:r>
        <w:rPr>
          <w:rFonts w:ascii="Times New Roman"/>
          <w:b w:val="false"/>
          <w:i w:val="false"/>
          <w:color w:val="000000"/>
          <w:sz w:val="28"/>
        </w:rPr>
        <w:t>
      362. В случае, если предметом договора о коммерческом кредите является приобретение товаров, подлежащих изготовлению (продуктов переработки, новой движимой вещи, вновь создаваемого недвижимого имущества), осуществляются следующие бухгалтерские записи:</w:t>
      </w:r>
    </w:p>
    <w:bookmarkEnd w:id="929"/>
    <w:bookmarkStart w:name="z1243" w:id="930"/>
    <w:p>
      <w:pPr>
        <w:spacing w:after="0"/>
        <w:ind w:left="0"/>
        <w:jc w:val="both"/>
      </w:pPr>
      <w:r>
        <w:rPr>
          <w:rFonts w:ascii="Times New Roman"/>
          <w:b w:val="false"/>
          <w:i w:val="false"/>
          <w:color w:val="000000"/>
          <w:sz w:val="28"/>
        </w:rPr>
        <w:t>
      1) на сумму предоплаты, если производитель (изготовитель) товара требует немедленную частичную предоплату или полную предварительную оплату приобретаемого товара под условием поставки товара в срок, определяемый соглашением сторон (отсрочка поставки):</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244" w:id="931"/>
    <w:p>
      <w:pPr>
        <w:spacing w:after="0"/>
        <w:ind w:left="0"/>
        <w:jc w:val="both"/>
      </w:pPr>
      <w:r>
        <w:rPr>
          <w:rFonts w:ascii="Times New Roman"/>
          <w:b w:val="false"/>
          <w:i w:val="false"/>
          <w:color w:val="000000"/>
          <w:sz w:val="28"/>
        </w:rPr>
        <w:t>
      2) по мере предоставления производителем (изготовителем) товара отчета о выполненных работах и оплате за производство (изготовление) товара, а также при завершении производства (изготовления) товара и на основании всех предоставленных отчетов производителем (изготовителем) товара банк производит окончательный расчет:</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bl>
    <w:bookmarkStart w:name="z1245" w:id="932"/>
    <w:p>
      <w:pPr>
        <w:spacing w:after="0"/>
        <w:ind w:left="0"/>
        <w:jc w:val="both"/>
      </w:pPr>
      <w:r>
        <w:rPr>
          <w:rFonts w:ascii="Times New Roman"/>
          <w:b w:val="false"/>
          <w:i w:val="false"/>
          <w:color w:val="000000"/>
          <w:sz w:val="28"/>
        </w:rPr>
        <w:t>
      3) при завершении производства (изготовления) товара:</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bl>
    <w:bookmarkStart w:name="z1246" w:id="933"/>
    <w:p>
      <w:pPr>
        <w:spacing w:after="0"/>
        <w:ind w:left="0"/>
        <w:jc w:val="both"/>
      </w:pPr>
      <w:r>
        <w:rPr>
          <w:rFonts w:ascii="Times New Roman"/>
          <w:b w:val="false"/>
          <w:i w:val="false"/>
          <w:color w:val="000000"/>
          <w:sz w:val="28"/>
        </w:rPr>
        <w:t>
      363. В случае приобретения банком товара, на сумму фактической стоимости с учетом затрат, непосредственно связанных с его приобретением, осуществляется следующая бухгалтерская запись:</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247" w:id="934"/>
    <w:p>
      <w:pPr>
        <w:spacing w:after="0"/>
        <w:ind w:left="0"/>
        <w:jc w:val="both"/>
      </w:pPr>
      <w:r>
        <w:rPr>
          <w:rFonts w:ascii="Times New Roman"/>
          <w:b w:val="false"/>
          <w:i w:val="false"/>
          <w:color w:val="000000"/>
          <w:sz w:val="28"/>
        </w:rPr>
        <w:t>
      364. При передаче товара клиенту в соответствии с договором о коммерческом кредите, осуществляются следующие бухгалтерские записи:</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 сумму наценки);</w:t>
            </w:r>
          </w:p>
        </w:tc>
      </w:tr>
    </w:tbl>
    <w:bookmarkStart w:name="z1248" w:id="935"/>
    <w:p>
      <w:pPr>
        <w:spacing w:after="0"/>
        <w:ind w:left="0"/>
        <w:jc w:val="both"/>
      </w:pPr>
      <w:r>
        <w:rPr>
          <w:rFonts w:ascii="Times New Roman"/>
          <w:b w:val="false"/>
          <w:i w:val="false"/>
          <w:color w:val="000000"/>
          <w:sz w:val="28"/>
        </w:rPr>
        <w:t>
      одновременно на сумму ранее полученной предоплаты от клиента, числящейся на балансовом счете 2799 "Прочие предоплаты":</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bl>
    <w:bookmarkStart w:name="z1249" w:id="936"/>
    <w:p>
      <w:pPr>
        <w:spacing w:after="0"/>
        <w:ind w:left="0"/>
        <w:jc w:val="both"/>
      </w:pPr>
      <w:r>
        <w:rPr>
          <w:rFonts w:ascii="Times New Roman"/>
          <w:b w:val="false"/>
          <w:i w:val="false"/>
          <w:color w:val="000000"/>
          <w:sz w:val="28"/>
        </w:rPr>
        <w:t>
      365. При получении платежей по договору о коммерческом кредите осуществляется следующая бухгалтерская запись:</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bl>
    <w:bookmarkStart w:name="z1250" w:id="937"/>
    <w:p>
      <w:pPr>
        <w:spacing w:after="0"/>
        <w:ind w:left="0"/>
        <w:jc w:val="both"/>
      </w:pPr>
      <w:r>
        <w:rPr>
          <w:rFonts w:ascii="Times New Roman"/>
          <w:b w:val="false"/>
          <w:i w:val="false"/>
          <w:color w:val="000000"/>
          <w:sz w:val="28"/>
        </w:rPr>
        <w:t>
      366. При отнесении на доходы суммы наценки с периодичностью, предусмотренной учетной политикой банка, осуществляется следующая бухгалтерская запись:</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финансирования торговой деятельности.</w:t>
            </w:r>
          </w:p>
        </w:tc>
      </w:tr>
    </w:tbl>
    <w:bookmarkStart w:name="z1251" w:id="938"/>
    <w:p>
      <w:pPr>
        <w:spacing w:after="0"/>
        <w:ind w:left="0"/>
        <w:jc w:val="both"/>
      </w:pPr>
      <w:r>
        <w:rPr>
          <w:rFonts w:ascii="Times New Roman"/>
          <w:b w:val="false"/>
          <w:i w:val="false"/>
          <w:color w:val="000000"/>
          <w:sz w:val="28"/>
        </w:rPr>
        <w:t>
      367. Если при наступлении срока клиент не погасил долг по коммерческому кредиту, осуществляется следующая бухгалтерская запись:</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bl>
    <w:bookmarkStart w:name="z1252" w:id="939"/>
    <w:p>
      <w:pPr>
        <w:spacing w:after="0"/>
        <w:ind w:left="0"/>
        <w:jc w:val="both"/>
      </w:pPr>
      <w:r>
        <w:rPr>
          <w:rFonts w:ascii="Times New Roman"/>
          <w:b w:val="false"/>
          <w:i w:val="false"/>
          <w:color w:val="000000"/>
          <w:sz w:val="28"/>
        </w:rPr>
        <w:t>
      368. В случае, если договором о коммерческом кредите предусмотрено начисление неустойки (штрафа, пени), осуществляются бухгалтерские записи, предусмотренные пунктами 353 и 354 Инструкции.</w:t>
      </w:r>
    </w:p>
    <w:bookmarkEnd w:id="939"/>
    <w:bookmarkStart w:name="z1253" w:id="940"/>
    <w:p>
      <w:pPr>
        <w:spacing w:after="0"/>
        <w:ind w:left="0"/>
        <w:jc w:val="both"/>
      </w:pPr>
      <w:r>
        <w:rPr>
          <w:rFonts w:ascii="Times New Roman"/>
          <w:b w:val="false"/>
          <w:i w:val="false"/>
          <w:color w:val="000000"/>
          <w:sz w:val="28"/>
        </w:rPr>
        <w:t>
      369. При оплате клиентом просроченного долга по коммерческому кредиту осуществляется следующая бухгалтерская запись:</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r>
    </w:tbl>
    <w:bookmarkStart w:name="z1254" w:id="941"/>
    <w:p>
      <w:pPr>
        <w:spacing w:after="0"/>
        <w:ind w:left="0"/>
        <w:jc w:val="both"/>
      </w:pPr>
      <w:r>
        <w:rPr>
          <w:rFonts w:ascii="Times New Roman"/>
          <w:b w:val="false"/>
          <w:i w:val="false"/>
          <w:color w:val="000000"/>
          <w:sz w:val="28"/>
        </w:rPr>
        <w:t>
      370. С периодичностью, установленной учетной политикой банка, но не реже отчетной даты, банк проводит тест на обесценение требований по договору о коммерческом кредите. В случае создания резервов (провизий) на покрытие убытков от обесценения осуществляется следующая бухгалтерская запись:</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bl>
    <w:bookmarkStart w:name="z1255" w:id="942"/>
    <w:p>
      <w:pPr>
        <w:spacing w:after="0"/>
        <w:ind w:left="0"/>
        <w:jc w:val="both"/>
      </w:pPr>
      <w:r>
        <w:rPr>
          <w:rFonts w:ascii="Times New Roman"/>
          <w:b w:val="false"/>
          <w:i w:val="false"/>
          <w:color w:val="000000"/>
          <w:sz w:val="28"/>
        </w:rPr>
        <w:t>
      371. В случае принятия уполномоченным органом банка решения о списании неоплаченных просроченных требований по договору о коммерческом кредите осуществляется следующая бухгалтерская запись:</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r>
    </w:tbl>
    <w:bookmarkStart w:name="z1256" w:id="943"/>
    <w:p>
      <w:pPr>
        <w:spacing w:after="0"/>
        <w:ind w:left="0"/>
        <w:jc w:val="both"/>
      </w:pPr>
      <w:r>
        <w:rPr>
          <w:rFonts w:ascii="Times New Roman"/>
          <w:b w:val="false"/>
          <w:i w:val="false"/>
          <w:color w:val="000000"/>
          <w:sz w:val="28"/>
        </w:rPr>
        <w:t>
      372. В случае погашения или улучшения кредитного качества требований по договору о коммерческом кредите ранее сформированные резервы (провизии) на покрытие убытков от обесценения уменьшаются следующей бухгалтерской записью:</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bookmarkStart w:name="z1257" w:id="944"/>
    <w:p>
      <w:pPr>
        <w:spacing w:after="0"/>
        <w:ind w:left="0"/>
        <w:jc w:val="left"/>
      </w:pPr>
      <w:r>
        <w:rPr>
          <w:rFonts w:ascii="Times New Roman"/>
          <w:b/>
          <w:i w:val="false"/>
          <w:color w:val="000000"/>
        </w:rPr>
        <w:t xml:space="preserve"> Глава 22. Бухгалтерский учет исламским банком операций по финансированию производственной и торговой деятельности путем участия в уставных капиталах юридических лиц и (или) на условиях партнерства</w:t>
      </w:r>
    </w:p>
    <w:bookmarkEnd w:id="944"/>
    <w:bookmarkStart w:name="z1258" w:id="945"/>
    <w:p>
      <w:pPr>
        <w:spacing w:after="0"/>
        <w:ind w:left="0"/>
        <w:jc w:val="both"/>
      </w:pPr>
      <w:r>
        <w:rPr>
          <w:rFonts w:ascii="Times New Roman"/>
          <w:b w:val="false"/>
          <w:i w:val="false"/>
          <w:color w:val="000000"/>
          <w:sz w:val="28"/>
        </w:rPr>
        <w:t>
      373. При осуществлении финансирования производственной и торговой деятельности путем участия в уставных капиталах юридических лиц и (или) на условиях партнерства (далее - совместная деятельность) осуществляются следующие бухгалтерские записи:</w:t>
      </w:r>
    </w:p>
    <w:bookmarkEnd w:id="945"/>
    <w:bookmarkStart w:name="z1259" w:id="946"/>
    <w:p>
      <w:pPr>
        <w:spacing w:after="0"/>
        <w:ind w:left="0"/>
        <w:jc w:val="both"/>
      </w:pPr>
      <w:r>
        <w:rPr>
          <w:rFonts w:ascii="Times New Roman"/>
          <w:b w:val="false"/>
          <w:i w:val="false"/>
          <w:color w:val="000000"/>
          <w:sz w:val="28"/>
        </w:rPr>
        <w:t>
      1) при финансировании деньгами:</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260" w:id="947"/>
    <w:p>
      <w:pPr>
        <w:spacing w:after="0"/>
        <w:ind w:left="0"/>
        <w:jc w:val="both"/>
      </w:pPr>
      <w:r>
        <w:rPr>
          <w:rFonts w:ascii="Times New Roman"/>
          <w:b w:val="false"/>
          <w:i w:val="false"/>
          <w:color w:val="000000"/>
          <w:sz w:val="28"/>
        </w:rPr>
        <w:t>
      2) при финансировании путем вложения основных средств банка:</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bl>
    <w:bookmarkStart w:name="z1261" w:id="948"/>
    <w:p>
      <w:pPr>
        <w:spacing w:after="0"/>
        <w:ind w:left="0"/>
        <w:jc w:val="both"/>
      </w:pPr>
      <w:r>
        <w:rPr>
          <w:rFonts w:ascii="Times New Roman"/>
          <w:b w:val="false"/>
          <w:i w:val="false"/>
          <w:color w:val="000000"/>
          <w:sz w:val="28"/>
        </w:rPr>
        <w:t>
      374. На сумму участия клиента в совместной деятельности осуществляются следующие бухгалтерские записи:</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262" w:id="949"/>
    <w:p>
      <w:pPr>
        <w:spacing w:after="0"/>
        <w:ind w:left="0"/>
        <w:jc w:val="both"/>
      </w:pPr>
      <w:r>
        <w:rPr>
          <w:rFonts w:ascii="Times New Roman"/>
          <w:b w:val="false"/>
          <w:i w:val="false"/>
          <w:color w:val="000000"/>
          <w:sz w:val="28"/>
        </w:rPr>
        <w:t>
      375. При начислении доходов от участия в уставных капиталах юридических лиц с периодичностью, установленной учетной политикой банка, осуществляется следующая бухгалтерская запись:</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от финансирования производственной и торговой деятельности.</w:t>
            </w:r>
          </w:p>
        </w:tc>
      </w:tr>
    </w:tbl>
    <w:bookmarkStart w:name="z1263" w:id="950"/>
    <w:p>
      <w:pPr>
        <w:spacing w:after="0"/>
        <w:ind w:left="0"/>
        <w:jc w:val="both"/>
      </w:pPr>
      <w:r>
        <w:rPr>
          <w:rFonts w:ascii="Times New Roman"/>
          <w:b w:val="false"/>
          <w:i w:val="false"/>
          <w:color w:val="000000"/>
          <w:sz w:val="28"/>
        </w:rPr>
        <w:t>
      376. При получении доходов от участия осуществляется следующая бухгалтерская запись:</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bl>
    <w:bookmarkStart w:name="z1264" w:id="951"/>
    <w:p>
      <w:pPr>
        <w:spacing w:after="0"/>
        <w:ind w:left="0"/>
        <w:jc w:val="both"/>
      </w:pPr>
      <w:r>
        <w:rPr>
          <w:rFonts w:ascii="Times New Roman"/>
          <w:b w:val="false"/>
          <w:i w:val="false"/>
          <w:color w:val="000000"/>
          <w:sz w:val="28"/>
        </w:rPr>
        <w:t>
      377. При распределении дохода (убытка) осуществляются следующие бухгалтерские записи:</w:t>
      </w:r>
    </w:p>
    <w:bookmarkEnd w:id="951"/>
    <w:bookmarkStart w:name="z1265" w:id="952"/>
    <w:p>
      <w:pPr>
        <w:spacing w:after="0"/>
        <w:ind w:left="0"/>
        <w:jc w:val="both"/>
      </w:pPr>
      <w:r>
        <w:rPr>
          <w:rFonts w:ascii="Times New Roman"/>
          <w:b w:val="false"/>
          <w:i w:val="false"/>
          <w:color w:val="000000"/>
          <w:sz w:val="28"/>
        </w:rPr>
        <w:t>
      1) на сумму дохода банка:</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r>
    </w:tbl>
    <w:bookmarkStart w:name="z1266" w:id="953"/>
    <w:p>
      <w:pPr>
        <w:spacing w:after="0"/>
        <w:ind w:left="0"/>
        <w:jc w:val="both"/>
      </w:pPr>
      <w:r>
        <w:rPr>
          <w:rFonts w:ascii="Times New Roman"/>
          <w:b w:val="false"/>
          <w:i w:val="false"/>
          <w:color w:val="000000"/>
          <w:sz w:val="28"/>
        </w:rPr>
        <w:t>
      2) на сумму дохода участника-клиента банка:</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1267" w:id="954"/>
    <w:p>
      <w:pPr>
        <w:spacing w:after="0"/>
        <w:ind w:left="0"/>
        <w:jc w:val="both"/>
      </w:pPr>
      <w:r>
        <w:rPr>
          <w:rFonts w:ascii="Times New Roman"/>
          <w:b w:val="false"/>
          <w:i w:val="false"/>
          <w:color w:val="000000"/>
          <w:sz w:val="28"/>
        </w:rPr>
        <w:t>
      378. В случае продажи клиентом собственной доли в проекте банку осуществляется следующая бухгалтерская запись, отражающая приобретение банком доли в проекте:</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1268" w:id="955"/>
    <w:p>
      <w:pPr>
        <w:spacing w:after="0"/>
        <w:ind w:left="0"/>
        <w:jc w:val="both"/>
      </w:pPr>
      <w:r>
        <w:rPr>
          <w:rFonts w:ascii="Times New Roman"/>
          <w:b w:val="false"/>
          <w:i w:val="false"/>
          <w:color w:val="000000"/>
          <w:sz w:val="28"/>
        </w:rPr>
        <w:t>
      379. В случае продажи банком собственной доли в проекте клиенту осуществляется следующая бухгалтерская запись, отражающая продажу банком доли в проекте:</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w:t>
            </w:r>
          </w:p>
        </w:tc>
      </w:tr>
    </w:tbl>
    <w:bookmarkStart w:name="z1269" w:id="956"/>
    <w:p>
      <w:pPr>
        <w:spacing w:after="0"/>
        <w:ind w:left="0"/>
        <w:jc w:val="left"/>
      </w:pPr>
      <w:r>
        <w:rPr>
          <w:rFonts w:ascii="Times New Roman"/>
          <w:b/>
          <w:i w:val="false"/>
          <w:color w:val="000000"/>
        </w:rPr>
        <w:t xml:space="preserve"> Глава 23. Бухгалтерский учет исламским банком инвестиционной деятельности на условиях лизинга (аренды)</w:t>
      </w:r>
    </w:p>
    <w:bookmarkEnd w:id="956"/>
    <w:bookmarkStart w:name="z1270" w:id="957"/>
    <w:p>
      <w:pPr>
        <w:spacing w:after="0"/>
        <w:ind w:left="0"/>
        <w:jc w:val="both"/>
      </w:pPr>
      <w:r>
        <w:rPr>
          <w:rFonts w:ascii="Times New Roman"/>
          <w:b w:val="false"/>
          <w:i w:val="false"/>
          <w:color w:val="000000"/>
          <w:sz w:val="28"/>
        </w:rPr>
        <w:t>
      380. При приобретении банком имущества для его предоставления в лизинг (аренду) согласно договору лизинга (аренды) осуществляется следующая бухгалтерская запись:</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 аренду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1271" w:id="958"/>
    <w:p>
      <w:pPr>
        <w:spacing w:after="0"/>
        <w:ind w:left="0"/>
        <w:jc w:val="both"/>
      </w:pPr>
      <w:r>
        <w:rPr>
          <w:rFonts w:ascii="Times New Roman"/>
          <w:b w:val="false"/>
          <w:i w:val="false"/>
          <w:color w:val="000000"/>
          <w:sz w:val="28"/>
        </w:rPr>
        <w:t>
      381. Договор лизинга (аренды) отражается на внебалансовом счете 7339 "Разные ценности и документы" по условной стоимости 1 (один) тенге следующим образом:</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1272" w:id="959"/>
    <w:p>
      <w:pPr>
        <w:spacing w:after="0"/>
        <w:ind w:left="0"/>
        <w:jc w:val="both"/>
      </w:pPr>
      <w:r>
        <w:rPr>
          <w:rFonts w:ascii="Times New Roman"/>
          <w:b w:val="false"/>
          <w:i w:val="false"/>
          <w:color w:val="000000"/>
          <w:sz w:val="28"/>
        </w:rPr>
        <w:t>
      382. При начислении арендных платежей согласно условиям договора лизинга (аренды) с периодичностью, установленной учетной политикой банка, осуществляется следующая бухгалтерская запись:</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связанные с получением вознаграждения по инвестиционной деятельности на условиях аренды.</w:t>
            </w:r>
          </w:p>
        </w:tc>
      </w:tr>
    </w:tbl>
    <w:bookmarkStart w:name="z1273" w:id="960"/>
    <w:p>
      <w:pPr>
        <w:spacing w:after="0"/>
        <w:ind w:left="0"/>
        <w:jc w:val="both"/>
      </w:pPr>
      <w:r>
        <w:rPr>
          <w:rFonts w:ascii="Times New Roman"/>
          <w:b w:val="false"/>
          <w:i w:val="false"/>
          <w:color w:val="000000"/>
          <w:sz w:val="28"/>
        </w:rPr>
        <w:t>
      383. При получении арендных платежей согласно условиям договора лизинга (аренды) осуществляется следующая бухгалтерская запись:</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w:t>
            </w:r>
          </w:p>
        </w:tc>
      </w:tr>
    </w:tbl>
    <w:bookmarkStart w:name="z1274" w:id="961"/>
    <w:p>
      <w:pPr>
        <w:spacing w:after="0"/>
        <w:ind w:left="0"/>
        <w:jc w:val="both"/>
      </w:pPr>
      <w:r>
        <w:rPr>
          <w:rFonts w:ascii="Times New Roman"/>
          <w:b w:val="false"/>
          <w:i w:val="false"/>
          <w:color w:val="000000"/>
          <w:sz w:val="28"/>
        </w:rPr>
        <w:t>
      384. Если при наступлении срока клиент (арендатор) не оплатил платеж, предусмотренный договором лизинга (аренды), осуществляется следующая бухгалтерская запись:</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w:t>
            </w:r>
          </w:p>
        </w:tc>
      </w:tr>
    </w:tbl>
    <w:bookmarkStart w:name="z1275" w:id="962"/>
    <w:p>
      <w:pPr>
        <w:spacing w:after="0"/>
        <w:ind w:left="0"/>
        <w:jc w:val="both"/>
      </w:pPr>
      <w:r>
        <w:rPr>
          <w:rFonts w:ascii="Times New Roman"/>
          <w:b w:val="false"/>
          <w:i w:val="false"/>
          <w:color w:val="000000"/>
          <w:sz w:val="28"/>
        </w:rPr>
        <w:t>
      385. В случае, если договором о коммерческом кредите предусмотрено начисление неустойки (штрафа, пени), осуществляются бухгалтерские записи, предусмотренные пунктами 353 и 354 Инструкции.</w:t>
      </w:r>
    </w:p>
    <w:bookmarkEnd w:id="962"/>
    <w:bookmarkStart w:name="z1276" w:id="963"/>
    <w:p>
      <w:pPr>
        <w:spacing w:after="0"/>
        <w:ind w:left="0"/>
        <w:jc w:val="both"/>
      </w:pPr>
      <w:r>
        <w:rPr>
          <w:rFonts w:ascii="Times New Roman"/>
          <w:b w:val="false"/>
          <w:i w:val="false"/>
          <w:color w:val="000000"/>
          <w:sz w:val="28"/>
        </w:rPr>
        <w:t>
      386. При классификации заключенного договора лизинга (аренды) в целях бухгалтерского учета в качестве операционной аренды приобретенное имущество амортизируется с периодичностью, предусмотренной учетной политикой, следующей бухгалтерской записью:</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 предназначенных для сдачи в аренду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 средствам, предназначенным для сдачи в аренду.</w:t>
            </w:r>
          </w:p>
        </w:tc>
      </w:tr>
    </w:tbl>
    <w:bookmarkStart w:name="z1277" w:id="964"/>
    <w:p>
      <w:pPr>
        <w:spacing w:after="0"/>
        <w:ind w:left="0"/>
        <w:jc w:val="both"/>
      </w:pPr>
      <w:r>
        <w:rPr>
          <w:rFonts w:ascii="Times New Roman"/>
          <w:b w:val="false"/>
          <w:i w:val="false"/>
          <w:color w:val="000000"/>
          <w:sz w:val="28"/>
        </w:rPr>
        <w:t>
      387. При классификации заключенного договора лизинга (аренды) в целях бухгалтерского учета в качестве финансовой аренды осуществляются следующие бухгалтерские записи:</w:t>
      </w:r>
    </w:p>
    <w:bookmarkEnd w:id="964"/>
    <w:bookmarkStart w:name="z1278" w:id="965"/>
    <w:p>
      <w:pPr>
        <w:spacing w:after="0"/>
        <w:ind w:left="0"/>
        <w:jc w:val="both"/>
      </w:pPr>
      <w:r>
        <w:rPr>
          <w:rFonts w:ascii="Times New Roman"/>
          <w:b w:val="false"/>
          <w:i w:val="false"/>
          <w:color w:val="000000"/>
          <w:sz w:val="28"/>
        </w:rPr>
        <w:t>
      1) при предоставлении лизингополучателю имущества в лизинг (аренду):</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 аренду;</w:t>
            </w:r>
          </w:p>
        </w:tc>
      </w:tr>
    </w:tbl>
    <w:bookmarkStart w:name="z1279" w:id="966"/>
    <w:p>
      <w:pPr>
        <w:spacing w:after="0"/>
        <w:ind w:left="0"/>
        <w:jc w:val="both"/>
      </w:pPr>
      <w:r>
        <w:rPr>
          <w:rFonts w:ascii="Times New Roman"/>
          <w:b w:val="false"/>
          <w:i w:val="false"/>
          <w:color w:val="000000"/>
          <w:sz w:val="28"/>
        </w:rPr>
        <w:t>
      2) дополнительно к бухгалтерской записи, предусмотренной пунктом 383 Инструкции, согласно условиям договора лизинга (аренды) осуществляется следующая бухгалтерская запись:</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bl>
    <w:bookmarkStart w:name="z1280" w:id="967"/>
    <w:p>
      <w:pPr>
        <w:spacing w:after="0"/>
        <w:ind w:left="0"/>
        <w:jc w:val="both"/>
      </w:pPr>
      <w:r>
        <w:rPr>
          <w:rFonts w:ascii="Times New Roman"/>
          <w:b w:val="false"/>
          <w:i w:val="false"/>
          <w:color w:val="000000"/>
          <w:sz w:val="28"/>
        </w:rPr>
        <w:t>
      3) дополнительно к бухгалтерской записи, предусмотренной пунктом 384 Инструкции, осуществляется следующая бухгалтерская запись:</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bl>
    <w:bookmarkStart w:name="z1281" w:id="968"/>
    <w:p>
      <w:pPr>
        <w:spacing w:after="0"/>
        <w:ind w:left="0"/>
        <w:jc w:val="both"/>
      </w:pPr>
      <w:r>
        <w:rPr>
          <w:rFonts w:ascii="Times New Roman"/>
          <w:b w:val="false"/>
          <w:i w:val="false"/>
          <w:color w:val="000000"/>
          <w:sz w:val="28"/>
        </w:rPr>
        <w:t>
      388. При оплате клиентом просроченного платежа по договору лизинга (аренды) осуществляется следующая бухгалтерская запись:</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bl>
    <w:bookmarkStart w:name="z1282" w:id="969"/>
    <w:p>
      <w:pPr>
        <w:spacing w:after="0"/>
        <w:ind w:left="0"/>
        <w:jc w:val="both"/>
      </w:pPr>
      <w:r>
        <w:rPr>
          <w:rFonts w:ascii="Times New Roman"/>
          <w:b w:val="false"/>
          <w:i w:val="false"/>
          <w:color w:val="000000"/>
          <w:sz w:val="28"/>
        </w:rPr>
        <w:t>
      389. С периодичностью, установленной учетной политикой банка, но не реже отчетной даты, банк проводит тест на обесценение требований по договору лизинга (аренды). В случае создания резервов (провизий) на покрытие убытков от обесценения осуществляется следующая бухгалтерская запись:</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bl>
    <w:bookmarkStart w:name="z1283" w:id="970"/>
    <w:p>
      <w:pPr>
        <w:spacing w:after="0"/>
        <w:ind w:left="0"/>
        <w:jc w:val="both"/>
      </w:pPr>
      <w:r>
        <w:rPr>
          <w:rFonts w:ascii="Times New Roman"/>
          <w:b w:val="false"/>
          <w:i w:val="false"/>
          <w:color w:val="000000"/>
          <w:sz w:val="28"/>
        </w:rPr>
        <w:t>
      390. В случае принятия уполномоченным органом банка решения о списании неоплаченных просроченных требований по договору лизинга (аренды) осуществляется следующая бухгалтерская запись:</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bl>
    <w:bookmarkStart w:name="z1284" w:id="971"/>
    <w:p>
      <w:pPr>
        <w:spacing w:after="0"/>
        <w:ind w:left="0"/>
        <w:jc w:val="both"/>
      </w:pPr>
      <w:r>
        <w:rPr>
          <w:rFonts w:ascii="Times New Roman"/>
          <w:b w:val="false"/>
          <w:i w:val="false"/>
          <w:color w:val="000000"/>
          <w:sz w:val="28"/>
        </w:rPr>
        <w:t>
      391. В случае погашения или улучшения кредитного качества требований по договору лизинга (аренды) ранее сформированные резервы (провизии) на покрытие убытков от обесценения уменьшаются следующей бухгалтерской записью:</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bookmarkStart w:name="z1285" w:id="972"/>
    <w:p>
      <w:pPr>
        <w:spacing w:after="0"/>
        <w:ind w:left="0"/>
        <w:jc w:val="left"/>
      </w:pPr>
      <w:r>
        <w:rPr>
          <w:rFonts w:ascii="Times New Roman"/>
          <w:b/>
          <w:i w:val="false"/>
          <w:color w:val="000000"/>
        </w:rPr>
        <w:t xml:space="preserve"> Глава 24. Заключительное положение</w:t>
      </w:r>
    </w:p>
    <w:bookmarkEnd w:id="972"/>
    <w:bookmarkStart w:name="z1286" w:id="973"/>
    <w:p>
      <w:pPr>
        <w:spacing w:after="0"/>
        <w:ind w:left="0"/>
        <w:jc w:val="both"/>
      </w:pPr>
      <w:r>
        <w:rPr>
          <w:rFonts w:ascii="Times New Roman"/>
          <w:b w:val="false"/>
          <w:i w:val="false"/>
          <w:color w:val="000000"/>
          <w:sz w:val="28"/>
        </w:rPr>
        <w:t>
      392. Вопросы, не урегулированные Инструкцией, разрешаются в порядке, предусмотренном законодательством Республики Казахстан о бухгалтерском учете и финансовой отчетности и международными стандартами финансовой отчетности.</w:t>
      </w:r>
    </w:p>
    <w:bookmarkEnd w:id="9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