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c6f34" w14:textId="02c6f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Комитета таможенного контроля Министерства финансов Республики Казахстан от 16 июня 2006 года N 215 "Об утверждении формы уведомления о погашении задолженности и пени"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21 декабря 2007 года N 474. Зарегистрирован в Министерстве юстиции Республики Казахстан 10 января 2008 года N 5086. Утратил силу приказом Министра финансов Республики Казахстан от 22 мая 2015 года № 321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22.05.2015 </w:t>
      </w:r>
      <w:r>
        <w:rPr>
          <w:rFonts w:ascii="Times New Roman"/>
          <w:b w:val="false"/>
          <w:i w:val="false"/>
          <w:color w:val="ff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8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350 </w:t>
      </w:r>
      <w:r>
        <w:rPr>
          <w:rFonts w:ascii="Times New Roman"/>
          <w:b w:val="false"/>
          <w:i w:val="false"/>
          <w:color w:val="000000"/>
          <w:sz w:val="28"/>
        </w:rPr>
        <w:t xml:space="preserve">Таможенного кодекса Республики Казахстан, а также в целях совершенствования работы таможенных органов Республики Казахстан по взысканию задолженности и пени,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приказ председателя Комитета таможенного контроля Министерства финансов Республики Казахстан от 16 июня 2006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215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формы уведомления о погашении задолженности и пени" (зарегистрированный в Реестре государственной регистрации нормативных правовых актов Республики Казахстан 7 июля 2006 года за N 4284, опубликованный 18 августа 2006 года в газете "Юридическая газета" N 151 (1131)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форме уведомления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о погашении задолженности и пени, утвержденной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"со статьями 350" заменить словами "с подпунктом 9) статьи 24, статьями 348";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"акта проверки N"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после слов "в размере" дополнить словами "2,5 кратной";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восьмом слова "со статьей 350" заменить словами "с пунктом 2 статьи 350";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девятый дополнить предложением "Жалоба на уведомление таможенного органа о взыскании задолженности и пени должна быть подана в срок до десяти дней";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десятом слово "Срок" заменить словами "В соответствии со статьей 350 Таможенного кодекса Республики Казахстан, срок";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одиннадцатым, двенадцатым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 если уведомление обжаловано, исчисление срока исполнения требований, содержащихся в уведомлении, приостанавливается на период времени, начиная со дня подачи жалобы до дня вступления в законную силу решения вынесенного по жалобе включительно.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обжалование не приостанавливает начисление пени";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двенадцатом после слова "уведомления" дополнить словами "на _____ листах".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таможенного контроля Министерства финансов Республики Казахстан (Карбузов К-К.Ж.) обеспечить государственную регистрацию настоящего приказа в Министерстве юстиции Республики Казахстан и его официальное опубликование в средствах массовой информации.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