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c45a" w14:textId="8d2c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Правления Национального Банка Республики Казахстан от 26 февраля 2000 года N 70 "О минимальном размере резервного капитала банков второго уровня"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ноября 2007 года № 256. Зарегистрировано в Министерстве юстиции Республики Казахстан 8 января 2008 года № 5080. Утратило силу постановлением Правления Агентства Республики Казахстан по регулированию и надзору финансового рынка и финансовых организаций от 28 августа 2009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Правления Агентства РК по регулированию и надзору финансового рынка и финансовых организаций от 28.08.2009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финансовой устойчивости банков второго уровня и защиты интересов их депозиторов,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Правления Национального Банка Республики Казахстан от 26 февраля 2000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70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минимальном размере резервного капитала банков второго уровня" (зарегистрированное в Реестре государственной регистрации нормативных правовых актов под N 1169), с изменениями, внесенными постановлением Правления Агентства от 25 октября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304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(зарегистрированными в Реестре государственной регистрации нормативных правовых актов под N 3236)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минимальный размер резервного капитала для банков второго уровня в сумме не менее 2 процентов от ссудного портфеля банков, подлежащего классификации в соответствии с законодательством Республики Казахстан согласно приложению к настоящему постановлению.";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приложением,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мая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(Дилимбетова Г.А.):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принять меры к публикации настоящего постановления в средствах массовой информации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 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2007 года N 256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 Республики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от 26 февраля 2000 года N 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минимальном размере резервного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капитала банков второго уровня"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Ссудный портфель банков формируется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Займов, предоставленных другим банкам: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краткосрочные;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овернайт;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долгосрочные;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Займов, предоставленных организациям, осуществляющим отдельные виды банковских операций: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краткосрочные;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долгосрочные;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Займов, предоставленных клиентам: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краткосрочные;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долгосрочные;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Займов овердрафт: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корреспондентским счетам других банков;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предоставленные организациям, осуществляющим отдельные виды банковских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предоставленные клиентам;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Финансового лизинга: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другим банкам;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организациям, осуществляющим отдельные виды банковских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клиентам;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Факторинга, форфейтинга клиентам;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Счетов по кредитным карточкам;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Учтенных векселей клиентов;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Прочих займов клиентам;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Операций "обратное РЕПО" с ценными бумагами;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Просроченной задолженности по кредитам (займам), предусмотренным пунктами 1-9 настоящего приложения."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