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8130" w14:textId="6928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декабря 2007 года № 469. Зарегистрирован в Министерстве юстиции Республики Казахстан 3 января 2008 года № 5079. Утратил силу приказом Министра финансов Республики Казахстан от 23 июня 2011 года № 325</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23.06.2011 </w:t>
      </w:r>
      <w:r>
        <w:rPr>
          <w:rFonts w:ascii="Times New Roman"/>
          <w:b w:val="false"/>
          <w:i w:val="false"/>
          <w:color w:val="ff0000"/>
          <w:sz w:val="28"/>
        </w:rPr>
        <w:t>№ 325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Во исполнение п. 2.2 Рабочего графика по реализации </w:t>
      </w:r>
      <w:r>
        <w:rPr>
          <w:rFonts w:ascii="Times New Roman"/>
          <w:b w:val="false"/>
          <w:i w:val="false"/>
          <w:color w:val="000000"/>
          <w:sz w:val="28"/>
        </w:rPr>
        <w:t xml:space="preserve">Указа </w:t>
      </w:r>
      <w:r>
        <w:rPr>
          <w:rFonts w:ascii="Times New Roman"/>
          <w:b w:val="false"/>
          <w:i w:val="false"/>
          <w:color w:val="000000"/>
          <w:sz w:val="28"/>
        </w:rPr>
        <w:t>Президента Республики Казахстан от 13 января 2007 года N 273 "О мерах по модернизации системы государственного управления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15 января 2007 года N 20, и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стандарты оказания государственных услуг: </w:t>
      </w:r>
      <w:r>
        <w:br/>
      </w:r>
      <w:r>
        <w:rPr>
          <w:rFonts w:ascii="Times New Roman"/>
          <w:b w:val="false"/>
          <w:i w:val="false"/>
          <w:color w:val="000000"/>
          <w:sz w:val="28"/>
        </w:rPr>
        <w:t>
      " </w:t>
      </w:r>
      <w:r>
        <w:rPr>
          <w:rFonts w:ascii="Times New Roman"/>
          <w:b w:val="false"/>
          <w:i w:val="false"/>
          <w:color w:val="000000"/>
          <w:sz w:val="28"/>
        </w:rPr>
        <w:t xml:space="preserve">Регистрация налогоплательщиков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 </w:t>
      </w:r>
      <w:r>
        <w:rPr>
          <w:rFonts w:ascii="Times New Roman"/>
          <w:b w:val="false"/>
          <w:i w:val="false"/>
          <w:color w:val="000000"/>
          <w:sz w:val="28"/>
        </w:rPr>
        <w:t xml:space="preserve">Регистрация плательщиков налога </w:t>
      </w:r>
      <w:r>
        <w:rPr>
          <w:rFonts w:ascii="Times New Roman"/>
          <w:b w:val="false"/>
          <w:i w:val="false"/>
          <w:color w:val="000000"/>
          <w:sz w:val="28"/>
        </w:rPr>
        <w:t xml:space="preserve">на добавленную стоимость (НДС)"; </w:t>
      </w:r>
      <w:r>
        <w:br/>
      </w:r>
      <w:r>
        <w:rPr>
          <w:rFonts w:ascii="Times New Roman"/>
          <w:b w:val="false"/>
          <w:i w:val="false"/>
          <w:color w:val="000000"/>
          <w:sz w:val="28"/>
        </w:rPr>
        <w:t>
      " </w:t>
      </w:r>
      <w:r>
        <w:rPr>
          <w:rFonts w:ascii="Times New Roman"/>
          <w:b w:val="false"/>
          <w:i w:val="false"/>
          <w:color w:val="000000"/>
          <w:sz w:val="28"/>
        </w:rPr>
        <w:t xml:space="preserve">Регистрация индивидуальных </w:t>
      </w:r>
      <w:r>
        <w:rPr>
          <w:rFonts w:ascii="Times New Roman"/>
          <w:b w:val="false"/>
          <w:i w:val="false"/>
          <w:color w:val="000000"/>
          <w:sz w:val="28"/>
        </w:rPr>
        <w:t xml:space="preserve">предпринимателей"; </w:t>
      </w:r>
      <w:r>
        <w:br/>
      </w:r>
      <w:r>
        <w:rPr>
          <w:rFonts w:ascii="Times New Roman"/>
          <w:b w:val="false"/>
          <w:i w:val="false"/>
          <w:color w:val="000000"/>
          <w:sz w:val="28"/>
        </w:rPr>
        <w:t>
      " </w:t>
      </w:r>
      <w:r>
        <w:rPr>
          <w:rFonts w:ascii="Times New Roman"/>
          <w:b w:val="false"/>
          <w:i w:val="false"/>
          <w:color w:val="000000"/>
          <w:sz w:val="28"/>
        </w:rPr>
        <w:t xml:space="preserve">Регистрация налогоплательщиков </w:t>
      </w:r>
      <w:r>
        <w:rPr>
          <w:rFonts w:ascii="Times New Roman"/>
          <w:b w:val="false"/>
          <w:i w:val="false"/>
          <w:color w:val="000000"/>
          <w:sz w:val="28"/>
        </w:rPr>
        <w:t xml:space="preserve">в качестве "электронных налогоплательщиков"; </w:t>
      </w:r>
      <w:r>
        <w:br/>
      </w:r>
      <w:r>
        <w:rPr>
          <w:rFonts w:ascii="Times New Roman"/>
          <w:b w:val="false"/>
          <w:i w:val="false"/>
          <w:color w:val="000000"/>
          <w:sz w:val="28"/>
        </w:rPr>
        <w:t>
      " </w:t>
      </w:r>
      <w:r>
        <w:rPr>
          <w:rFonts w:ascii="Times New Roman"/>
          <w:b w:val="false"/>
          <w:i w:val="false"/>
          <w:color w:val="000000"/>
          <w:sz w:val="28"/>
        </w:rPr>
        <w:t xml:space="preserve">Присвоение персонального </w:t>
      </w:r>
      <w:r>
        <w:rPr>
          <w:rFonts w:ascii="Times New Roman"/>
          <w:b w:val="false"/>
          <w:i w:val="false"/>
          <w:color w:val="000000"/>
          <w:sz w:val="28"/>
        </w:rPr>
        <w:t xml:space="preserve">идентификационного номера (ПИН-код) - на товары производителей и импортеров некоторых видов подакцизной продукции и мазута"; </w:t>
      </w:r>
      <w:r>
        <w:br/>
      </w:r>
      <w:r>
        <w:rPr>
          <w:rFonts w:ascii="Times New Roman"/>
          <w:b w:val="false"/>
          <w:i w:val="false"/>
          <w:color w:val="000000"/>
          <w:sz w:val="28"/>
        </w:rPr>
        <w:t>
      " </w:t>
      </w:r>
      <w:r>
        <w:rPr>
          <w:rFonts w:ascii="Times New Roman"/>
          <w:b w:val="false"/>
          <w:i w:val="false"/>
          <w:color w:val="000000"/>
          <w:sz w:val="28"/>
        </w:rPr>
        <w:t xml:space="preserve">Регистрация объектов </w:t>
      </w:r>
      <w:r>
        <w:rPr>
          <w:rFonts w:ascii="Times New Roman"/>
          <w:b w:val="false"/>
          <w:i w:val="false"/>
          <w:color w:val="000000"/>
          <w:sz w:val="28"/>
        </w:rPr>
        <w:t xml:space="preserve">налогообложения и объектов, связанных с налогообложением"; </w:t>
      </w:r>
      <w:r>
        <w:br/>
      </w:r>
      <w:r>
        <w:rPr>
          <w:rFonts w:ascii="Times New Roman"/>
          <w:b w:val="false"/>
          <w:i w:val="false"/>
          <w:color w:val="000000"/>
          <w:sz w:val="28"/>
        </w:rPr>
        <w:t>
      " </w:t>
      </w:r>
      <w:r>
        <w:rPr>
          <w:rFonts w:ascii="Times New Roman"/>
          <w:b w:val="false"/>
          <w:i w:val="false"/>
          <w:color w:val="000000"/>
          <w:sz w:val="28"/>
        </w:rPr>
        <w:t xml:space="preserve">Регистрация и снятие с учета </w:t>
      </w:r>
      <w:r>
        <w:rPr>
          <w:rFonts w:ascii="Times New Roman"/>
          <w:b w:val="false"/>
          <w:i w:val="false"/>
          <w:color w:val="000000"/>
          <w:sz w:val="28"/>
        </w:rPr>
        <w:t xml:space="preserve">контрольно-кассовых машин с фискальной памятью (ККМ с ФП)"; </w:t>
      </w:r>
      <w:r>
        <w:br/>
      </w:r>
      <w:r>
        <w:rPr>
          <w:rFonts w:ascii="Times New Roman"/>
          <w:b w:val="false"/>
          <w:i w:val="false"/>
          <w:color w:val="000000"/>
          <w:sz w:val="28"/>
        </w:rPr>
        <w:t>
      " </w:t>
      </w:r>
      <w:r>
        <w:rPr>
          <w:rFonts w:ascii="Times New Roman"/>
          <w:b w:val="false"/>
          <w:i w:val="false"/>
          <w:color w:val="000000"/>
          <w:sz w:val="28"/>
        </w:rPr>
        <w:t xml:space="preserve">Выдача справок об отсутствии </w:t>
      </w:r>
      <w:r>
        <w:rPr>
          <w:rFonts w:ascii="Times New Roman"/>
          <w:b w:val="false"/>
          <w:i w:val="false"/>
          <w:color w:val="000000"/>
          <w:sz w:val="28"/>
        </w:rPr>
        <w:t xml:space="preserve">(наличии) налоговой задолженности, задолженности по обязательным пенсионным взносам, социальным отчислениям, выписок из лицевого счета"; </w:t>
      </w:r>
      <w:r>
        <w:br/>
      </w:r>
      <w:r>
        <w:rPr>
          <w:rFonts w:ascii="Times New Roman"/>
          <w:b w:val="false"/>
          <w:i w:val="false"/>
          <w:color w:val="000000"/>
          <w:sz w:val="28"/>
        </w:rPr>
        <w:t>
      " </w:t>
      </w:r>
      <w:r>
        <w:rPr>
          <w:rFonts w:ascii="Times New Roman"/>
          <w:b w:val="false"/>
          <w:i w:val="false"/>
          <w:color w:val="000000"/>
          <w:sz w:val="28"/>
        </w:rPr>
        <w:t xml:space="preserve">Выдача справки о суммах </w:t>
      </w:r>
      <w:r>
        <w:rPr>
          <w:rFonts w:ascii="Times New Roman"/>
          <w:b w:val="false"/>
          <w:i w:val="false"/>
          <w:color w:val="000000"/>
          <w:sz w:val="28"/>
        </w:rPr>
        <w:t xml:space="preserve">полученных доходов из источников в Республике Казахстан и удержанных налогов"; </w:t>
      </w:r>
      <w:r>
        <w:br/>
      </w:r>
      <w:r>
        <w:rPr>
          <w:rFonts w:ascii="Times New Roman"/>
          <w:b w:val="false"/>
          <w:i w:val="false"/>
          <w:color w:val="000000"/>
          <w:sz w:val="28"/>
        </w:rPr>
        <w:t>
      " </w:t>
      </w:r>
      <w:r>
        <w:rPr>
          <w:rFonts w:ascii="Times New Roman"/>
          <w:b w:val="false"/>
          <w:i w:val="false"/>
          <w:color w:val="000000"/>
          <w:sz w:val="28"/>
        </w:rPr>
        <w:t xml:space="preserve">Заверение резидентства </w:t>
      </w:r>
      <w:r>
        <w:rPr>
          <w:rFonts w:ascii="Times New Roman"/>
          <w:b w:val="false"/>
          <w:i w:val="false"/>
          <w:color w:val="000000"/>
          <w:sz w:val="28"/>
        </w:rPr>
        <w:t xml:space="preserve">налогоплательщиков"; </w:t>
      </w:r>
      <w:r>
        <w:br/>
      </w:r>
      <w:r>
        <w:rPr>
          <w:rFonts w:ascii="Times New Roman"/>
          <w:b w:val="false"/>
          <w:i w:val="false"/>
          <w:color w:val="000000"/>
          <w:sz w:val="28"/>
        </w:rPr>
        <w:t>
      " </w:t>
      </w:r>
      <w:r>
        <w:rPr>
          <w:rFonts w:ascii="Times New Roman"/>
          <w:b w:val="false"/>
          <w:i w:val="false"/>
          <w:color w:val="000000"/>
          <w:sz w:val="28"/>
        </w:rPr>
        <w:t xml:space="preserve">Прием налоговой отчетности </w:t>
      </w:r>
      <w:r>
        <w:rPr>
          <w:rFonts w:ascii="Times New Roman"/>
          <w:b w:val="false"/>
          <w:i w:val="false"/>
          <w:color w:val="000000"/>
          <w:sz w:val="28"/>
        </w:rPr>
        <w:t xml:space="preserve">"; </w:t>
      </w:r>
      <w:r>
        <w:br/>
      </w:r>
      <w:r>
        <w:rPr>
          <w:rFonts w:ascii="Times New Roman"/>
          <w:b w:val="false"/>
          <w:i w:val="false"/>
          <w:color w:val="000000"/>
          <w:sz w:val="28"/>
        </w:rPr>
        <w:t>
      " </w:t>
      </w:r>
      <w:r>
        <w:rPr>
          <w:rFonts w:ascii="Times New Roman"/>
          <w:b w:val="false"/>
          <w:i w:val="false"/>
          <w:color w:val="000000"/>
          <w:sz w:val="28"/>
        </w:rPr>
        <w:t xml:space="preserve">Проведение зачетов и возвратов </w:t>
      </w:r>
      <w:r>
        <w:rPr>
          <w:rFonts w:ascii="Times New Roman"/>
          <w:b w:val="false"/>
          <w:i w:val="false"/>
          <w:color w:val="000000"/>
          <w:sz w:val="28"/>
        </w:rPr>
        <w:t xml:space="preserve">уплаченных сумм налогов, других обязательных платежей в бюджет, пени"; </w:t>
      </w:r>
      <w:r>
        <w:br/>
      </w:r>
      <w:r>
        <w:rPr>
          <w:rFonts w:ascii="Times New Roman"/>
          <w:b w:val="false"/>
          <w:i w:val="false"/>
          <w:color w:val="000000"/>
          <w:sz w:val="28"/>
        </w:rPr>
        <w:t>
      " </w:t>
      </w:r>
      <w:r>
        <w:rPr>
          <w:rFonts w:ascii="Times New Roman"/>
          <w:b w:val="false"/>
          <w:i w:val="false"/>
          <w:color w:val="000000"/>
          <w:sz w:val="28"/>
        </w:rPr>
        <w:t xml:space="preserve">Возврат НДС по оборотам </w:t>
      </w:r>
      <w:r>
        <w:rPr>
          <w:rFonts w:ascii="Times New Roman"/>
          <w:b w:val="false"/>
          <w:i w:val="false"/>
          <w:color w:val="000000"/>
          <w:sz w:val="28"/>
        </w:rPr>
        <w:t xml:space="preserve">, облагаемым по нулевой ставке"; </w:t>
      </w:r>
      <w:r>
        <w:br/>
      </w:r>
      <w:r>
        <w:rPr>
          <w:rFonts w:ascii="Times New Roman"/>
          <w:b w:val="false"/>
          <w:i w:val="false"/>
          <w:color w:val="000000"/>
          <w:sz w:val="28"/>
        </w:rPr>
        <w:t>
      " </w:t>
      </w:r>
      <w:r>
        <w:rPr>
          <w:rFonts w:ascii="Times New Roman"/>
          <w:b w:val="false"/>
          <w:i w:val="false"/>
          <w:color w:val="000000"/>
          <w:sz w:val="28"/>
        </w:rPr>
        <w:t xml:space="preserve">Возврат подоходного налога </w:t>
      </w:r>
      <w:r>
        <w:rPr>
          <w:rFonts w:ascii="Times New Roman"/>
          <w:b w:val="false"/>
          <w:i w:val="false"/>
          <w:color w:val="000000"/>
          <w:sz w:val="28"/>
        </w:rPr>
        <w:t xml:space="preserve">, удержанного у источника выплаты"; </w:t>
      </w:r>
      <w:r>
        <w:br/>
      </w:r>
      <w:r>
        <w:rPr>
          <w:rFonts w:ascii="Times New Roman"/>
          <w:b w:val="false"/>
          <w:i w:val="false"/>
          <w:color w:val="000000"/>
          <w:sz w:val="28"/>
        </w:rPr>
        <w:t>
      " </w:t>
      </w:r>
      <w:r>
        <w:rPr>
          <w:rFonts w:ascii="Times New Roman"/>
          <w:b w:val="false"/>
          <w:i w:val="false"/>
          <w:color w:val="000000"/>
          <w:sz w:val="28"/>
        </w:rPr>
        <w:t xml:space="preserve">Решение об изменении срока </w:t>
      </w:r>
      <w:r>
        <w:rPr>
          <w:rFonts w:ascii="Times New Roman"/>
          <w:b w:val="false"/>
          <w:i w:val="false"/>
          <w:color w:val="000000"/>
          <w:sz w:val="28"/>
        </w:rPr>
        <w:t xml:space="preserve">уплаты налогов"; </w:t>
      </w:r>
      <w:r>
        <w:br/>
      </w:r>
      <w:r>
        <w:rPr>
          <w:rFonts w:ascii="Times New Roman"/>
          <w:b w:val="false"/>
          <w:i w:val="false"/>
          <w:color w:val="000000"/>
          <w:sz w:val="28"/>
        </w:rPr>
        <w:t>
      " </w:t>
      </w:r>
      <w:r>
        <w:rPr>
          <w:rFonts w:ascii="Times New Roman"/>
          <w:b w:val="false"/>
          <w:i w:val="false"/>
          <w:color w:val="000000"/>
          <w:sz w:val="28"/>
        </w:rPr>
        <w:t xml:space="preserve">Апостилирование официальных документов </w:t>
      </w:r>
      <w:r>
        <w:rPr>
          <w:rFonts w:ascii="Times New Roman"/>
          <w:b w:val="false"/>
          <w:i w:val="false"/>
          <w:color w:val="000000"/>
          <w:sz w:val="28"/>
        </w:rPr>
        <w:t xml:space="preserve">, исходящих из структурных подразделений Министерства финансов Республики Казахстан и (или) их территориальных подразделений". </w:t>
      </w:r>
    </w:p>
    <w:bookmarkEnd w:id="1"/>
    <w:bookmarkStart w:name="z3" w:id="2"/>
    <w:p>
      <w:pPr>
        <w:spacing w:after="0"/>
        <w:ind w:left="0"/>
        <w:jc w:val="both"/>
      </w:pPr>
      <w:r>
        <w:rPr>
          <w:rFonts w:ascii="Times New Roman"/>
          <w:b w:val="false"/>
          <w:i w:val="false"/>
          <w:color w:val="000000"/>
          <w:sz w:val="28"/>
        </w:rPr>
        <w:t>
      2. Перечень телефонов "доверия" налоговых органов согласно </w:t>
      </w:r>
      <w:r>
        <w:rPr>
          <w:rFonts w:ascii="Times New Roman"/>
          <w:b w:val="false"/>
          <w:i w:val="false"/>
          <w:color w:val="000000"/>
          <w:sz w:val="28"/>
        </w:rPr>
        <w:t xml:space="preserve">приложению N 1 </w:t>
      </w:r>
      <w:r>
        <w:rPr>
          <w:rFonts w:ascii="Times New Roman"/>
          <w:b w:val="false"/>
          <w:i w:val="false"/>
          <w:color w:val="000000"/>
          <w:sz w:val="28"/>
        </w:rPr>
        <w:t xml:space="preserve">к настоящему приказу. </w:t>
      </w:r>
    </w:p>
    <w:bookmarkEnd w:id="2"/>
    <w:bookmarkStart w:name="z4" w:id="3"/>
    <w:p>
      <w:pPr>
        <w:spacing w:after="0"/>
        <w:ind w:left="0"/>
        <w:jc w:val="both"/>
      </w:pPr>
      <w:r>
        <w:rPr>
          <w:rFonts w:ascii="Times New Roman"/>
          <w:b w:val="false"/>
          <w:i w:val="false"/>
          <w:color w:val="000000"/>
          <w:sz w:val="28"/>
        </w:rPr>
        <w:t xml:space="preserve">
      3. Контактные данные: </w:t>
      </w:r>
      <w:r>
        <w:br/>
      </w:r>
      <w:r>
        <w:rPr>
          <w:rFonts w:ascii="Times New Roman"/>
          <w:b w:val="false"/>
          <w:i w:val="false"/>
          <w:color w:val="000000"/>
          <w:sz w:val="28"/>
        </w:rPr>
        <w:t>
      канцелярий налоговых органов по областям, гг. Алматы и Астана, на территории специальных экономических зон согласно </w:t>
      </w:r>
      <w:r>
        <w:rPr>
          <w:rFonts w:ascii="Times New Roman"/>
          <w:b w:val="false"/>
          <w:i w:val="false"/>
          <w:color w:val="000000"/>
          <w:sz w:val="28"/>
        </w:rPr>
        <w:t xml:space="preserve">приложению N 2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руководителей Центров приема и обработки информации налоговых органов согласно </w:t>
      </w:r>
      <w:r>
        <w:rPr>
          <w:rFonts w:ascii="Times New Roman"/>
          <w:b w:val="false"/>
          <w:i w:val="false"/>
          <w:color w:val="000000"/>
          <w:sz w:val="28"/>
        </w:rPr>
        <w:t xml:space="preserve">приложению N 3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руководителей налоговых органов согласно </w:t>
      </w:r>
      <w:r>
        <w:rPr>
          <w:rFonts w:ascii="Times New Roman"/>
          <w:b w:val="false"/>
          <w:i w:val="false"/>
          <w:color w:val="000000"/>
          <w:sz w:val="28"/>
        </w:rPr>
        <w:t xml:space="preserve">приложению N 4 </w:t>
      </w:r>
      <w:r>
        <w:rPr>
          <w:rFonts w:ascii="Times New Roman"/>
          <w:b w:val="false"/>
          <w:i w:val="false"/>
          <w:color w:val="000000"/>
          <w:sz w:val="28"/>
        </w:rPr>
        <w:t xml:space="preserve">к настоящему приказу. </w:t>
      </w:r>
    </w:p>
    <w:bookmarkEnd w:id="3"/>
    <w:bookmarkStart w:name="z5" w:id="4"/>
    <w:p>
      <w:pPr>
        <w:spacing w:after="0"/>
        <w:ind w:left="0"/>
        <w:jc w:val="both"/>
      </w:pPr>
      <w:r>
        <w:rPr>
          <w:rFonts w:ascii="Times New Roman"/>
          <w:b w:val="false"/>
          <w:i w:val="false"/>
          <w:color w:val="000000"/>
          <w:sz w:val="28"/>
        </w:rPr>
        <w:t xml:space="preserve">
      4. Налоговому комитету Министерства финансов Республики Казахстан (Рахметов Н.К.)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приказа возложить на Ответственного секретаря Министерства финансов Республики Казахстан Султангазина А.Ж. </w:t>
      </w:r>
    </w:p>
    <w:bookmarkEnd w:id="5"/>
    <w:bookmarkStart w:name="z7" w:id="6"/>
    <w:p>
      <w:pPr>
        <w:spacing w:after="0"/>
        <w:ind w:left="0"/>
        <w:jc w:val="both"/>
      </w:pPr>
      <w:r>
        <w:rPr>
          <w:rFonts w:ascii="Times New Roman"/>
          <w:b w:val="false"/>
          <w:i w:val="false"/>
          <w:color w:val="000000"/>
          <w:sz w:val="28"/>
        </w:rPr>
        <w:t xml:space="preserve">
      6. Настоящий приказ вводится в действие по истечении десяти календарных дней после дня первого официального опубликования. </w:t>
      </w:r>
    </w:p>
    <w:bookmarkEnd w:id="6"/>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8" w:id="7"/>
    <w:p>
      <w:pPr>
        <w:spacing w:after="0"/>
        <w:ind w:left="0"/>
        <w:jc w:val="left"/>
      </w:pPr>
      <w:r>
        <w:rPr>
          <w:rFonts w:ascii="Times New Roman"/>
          <w:b/>
          <w:i w:val="false"/>
          <w:color w:val="000000"/>
        </w:rPr>
        <w:t xml:space="preserve"> 
Стандарт по оказанию государственной услуги </w:t>
      </w:r>
      <w:r>
        <w:br/>
      </w:r>
      <w:r>
        <w:rPr>
          <w:rFonts w:ascii="Times New Roman"/>
          <w:b/>
          <w:i w:val="false"/>
          <w:color w:val="000000"/>
        </w:rPr>
        <w:t xml:space="preserve">
"Регистрация налогоплательщиков Республики Казахстан"  1. Общие положения </w:t>
      </w:r>
    </w:p>
    <w:bookmarkEnd w:id="7"/>
    <w:bookmarkStart w:name="z9" w:id="8"/>
    <w:p>
      <w:pPr>
        <w:spacing w:after="0"/>
        <w:ind w:left="0"/>
        <w:jc w:val="both"/>
      </w:pPr>
      <w:r>
        <w:rPr>
          <w:rFonts w:ascii="Times New Roman"/>
          <w:b w:val="false"/>
          <w:i w:val="false"/>
          <w:color w:val="000000"/>
          <w:sz w:val="28"/>
        </w:rPr>
        <w:t xml:space="preserve">
      1. Регистрация налогоплательщиков Республики Казахстан - это услуга налоговых органов по внесению сведений о налогоплательщике в Государственный реестр налогоплательщиков Республики Казахстан, включающая регистрационный учет и изменение регистрационных данных, выдачу дубликата Свидетельства налогоплательщика. </w:t>
      </w:r>
      <w:r>
        <w:br/>
      </w:r>
      <w:r>
        <w:rPr>
          <w:rFonts w:ascii="Times New Roman"/>
          <w:b w:val="false"/>
          <w:i w:val="false"/>
          <w:color w:val="000000"/>
          <w:sz w:val="28"/>
        </w:rPr>
        <w:t xml:space="preserve">
      Регистрационный учет и изменение регистрационных данных - это постановка на учет в налоговом органе налогоплательщика, в результате которой фиксируются регистрационные данные налогоплательщика, в том числе место нахождения налогоплательщика, принадлежность ему объектов налогообложения и объектов, связанных с налогообложением, регистрация текущих изменений регистрационных данных, снятие с учета. </w:t>
      </w:r>
    </w:p>
    <w:bookmarkEnd w:id="8"/>
    <w:bookmarkStart w:name="z10" w:id="9"/>
    <w:p>
      <w:pPr>
        <w:spacing w:after="0"/>
        <w:ind w:left="0"/>
        <w:jc w:val="both"/>
      </w:pPr>
      <w:r>
        <w:rPr>
          <w:rFonts w:ascii="Times New Roman"/>
          <w:b w:val="false"/>
          <w:i w:val="false"/>
          <w:color w:val="000000"/>
          <w:sz w:val="28"/>
        </w:rPr>
        <w:t xml:space="preserve">
      2. Услуга по регистрации налогоплательщиков Республики Казахстан частично автоматизирована. </w:t>
      </w:r>
    </w:p>
    <w:bookmarkEnd w:id="9"/>
    <w:bookmarkStart w:name="z11" w:id="10"/>
    <w:p>
      <w:pPr>
        <w:spacing w:after="0"/>
        <w:ind w:left="0"/>
        <w:jc w:val="both"/>
      </w:pPr>
      <w:r>
        <w:rPr>
          <w:rFonts w:ascii="Times New Roman"/>
          <w:b w:val="false"/>
          <w:i w:val="false"/>
          <w:color w:val="000000"/>
          <w:sz w:val="28"/>
        </w:rPr>
        <w:t>
      3. Услуга по регистрации налогоплательщиков Республики Казахстан оказывается на основании </w:t>
      </w:r>
      <w:r>
        <w:rPr>
          <w:rFonts w:ascii="Times New Roman"/>
          <w:b w:val="false"/>
          <w:i w:val="false"/>
          <w:color w:val="000000"/>
          <w:sz w:val="28"/>
        </w:rPr>
        <w:t xml:space="preserve">статей 520 </w:t>
      </w:r>
      <w:r>
        <w:rPr>
          <w:rFonts w:ascii="Times New Roman"/>
          <w:b w:val="false"/>
          <w:i w:val="false"/>
          <w:color w:val="000000"/>
          <w:sz w:val="28"/>
        </w:rPr>
        <w:t>- </w:t>
      </w:r>
      <w:r>
        <w:rPr>
          <w:rFonts w:ascii="Times New Roman"/>
          <w:b w:val="false"/>
          <w:i w:val="false"/>
          <w:color w:val="000000"/>
          <w:sz w:val="28"/>
        </w:rPr>
        <w:t xml:space="preserve">525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p>
    <w:bookmarkEnd w:id="10"/>
    <w:bookmarkStart w:name="z12" w:id="11"/>
    <w:p>
      <w:pPr>
        <w:spacing w:after="0"/>
        <w:ind w:left="0"/>
        <w:jc w:val="both"/>
      </w:pPr>
      <w:r>
        <w:rPr>
          <w:rFonts w:ascii="Times New Roman"/>
          <w:b w:val="false"/>
          <w:i w:val="false"/>
          <w:color w:val="000000"/>
          <w:sz w:val="28"/>
        </w:rPr>
        <w:t xml:space="preserve">
      4. Услугу по регистрации налогоплательщиков Республики Казахстан оказывают налоговые органы Республики Казахстан. </w:t>
      </w:r>
    </w:p>
    <w:bookmarkEnd w:id="11"/>
    <w:bookmarkStart w:name="z13" w:id="12"/>
    <w:p>
      <w:pPr>
        <w:spacing w:after="0"/>
        <w:ind w:left="0"/>
        <w:jc w:val="both"/>
      </w:pPr>
      <w:r>
        <w:rPr>
          <w:rFonts w:ascii="Times New Roman"/>
          <w:b w:val="false"/>
          <w:i w:val="false"/>
          <w:color w:val="000000"/>
          <w:sz w:val="28"/>
        </w:rPr>
        <w:t xml:space="preserve">
      5. Формой завершения (результатом) услуги по регистрации налогоплательщика Республики Казахстан является: </w:t>
      </w:r>
      <w:r>
        <w:br/>
      </w:r>
      <w:r>
        <w:rPr>
          <w:rFonts w:ascii="Times New Roman"/>
          <w:b w:val="false"/>
          <w:i w:val="false"/>
          <w:color w:val="000000"/>
          <w:sz w:val="28"/>
        </w:rPr>
        <w:t xml:space="preserve">
      1) при регистрации налогоплательщика и изменении регистрационных данных - выдача Свидетельства налогоплательщика Республики Казахстан; </w:t>
      </w:r>
      <w:r>
        <w:br/>
      </w:r>
      <w:r>
        <w:rPr>
          <w:rFonts w:ascii="Times New Roman"/>
          <w:b w:val="false"/>
          <w:i w:val="false"/>
          <w:color w:val="000000"/>
          <w:sz w:val="28"/>
        </w:rPr>
        <w:t xml:space="preserve">
      2) при выдаче дубликата Свидетельства налогоплательщика - выдача дубликата Свидетельства налогоплательщика. </w:t>
      </w:r>
    </w:p>
    <w:bookmarkEnd w:id="12"/>
    <w:bookmarkStart w:name="z14" w:id="13"/>
    <w:p>
      <w:pPr>
        <w:spacing w:after="0"/>
        <w:ind w:left="0"/>
        <w:jc w:val="both"/>
      </w:pPr>
      <w:r>
        <w:rPr>
          <w:rFonts w:ascii="Times New Roman"/>
          <w:b w:val="false"/>
          <w:i w:val="false"/>
          <w:color w:val="000000"/>
          <w:sz w:val="28"/>
        </w:rPr>
        <w:t xml:space="preserve">
      6. Услуга по регистрации налогоплательщиков Республики Казахстан оказывается физическим и юридическим лицам, в том числе нерезидентам, на которых распространяется обязательство по государственной регистрации в качестве налогоплательщика Республики Казахстан. </w:t>
      </w:r>
    </w:p>
    <w:bookmarkEnd w:id="13"/>
    <w:bookmarkStart w:name="z15" w:id="14"/>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w:t>
      </w:r>
      <w:r>
        <w:br/>
      </w:r>
      <w:r>
        <w:rPr>
          <w:rFonts w:ascii="Times New Roman"/>
          <w:b w:val="false"/>
          <w:i w:val="false"/>
          <w:color w:val="000000"/>
          <w:sz w:val="28"/>
        </w:rPr>
        <w:t xml:space="preserve">
      при государственной регистрации и постановки на регистрационный учет в налоговых органах - 2 рабочих дня; </w:t>
      </w:r>
      <w:r>
        <w:br/>
      </w:r>
      <w:r>
        <w:rPr>
          <w:rFonts w:ascii="Times New Roman"/>
          <w:b w:val="false"/>
          <w:i w:val="false"/>
          <w:color w:val="000000"/>
          <w:sz w:val="28"/>
        </w:rPr>
        <w:t xml:space="preserve">
      при выдаче дубликата Свидетельства налогоплательщика Республики Казахстан - 2 рабочих дня; </w:t>
      </w:r>
      <w:r>
        <w:br/>
      </w:r>
      <w:r>
        <w:rPr>
          <w:rFonts w:ascii="Times New Roman"/>
          <w:b w:val="false"/>
          <w:i w:val="false"/>
          <w:color w:val="000000"/>
          <w:sz w:val="28"/>
        </w:rPr>
        <w:t xml:space="preserve">
      снятие с регистрационного учета - 5 рабочих дней, за исключением случаев, предусмотренных законодательством Республики Казахстан (смерти, объявления умершим и т.д.);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- 20 минут. </w:t>
      </w:r>
    </w:p>
    <w:bookmarkEnd w:id="14"/>
    <w:bookmarkStart w:name="z16" w:id="15"/>
    <w:p>
      <w:pPr>
        <w:spacing w:after="0"/>
        <w:ind w:left="0"/>
        <w:jc w:val="both"/>
      </w:pPr>
      <w:r>
        <w:rPr>
          <w:rFonts w:ascii="Times New Roman"/>
          <w:b w:val="false"/>
          <w:i w:val="false"/>
          <w:color w:val="000000"/>
          <w:sz w:val="28"/>
        </w:rPr>
        <w:t xml:space="preserve">
      8. Услуга по регистрации налогоплательщиков Республики Казахстан осуществляется налоговыми органами на бесплатной основе. Сбор за государственную регистрацию взимается: </w:t>
      </w:r>
      <w:r>
        <w:br/>
      </w:r>
      <w:r>
        <w:rPr>
          <w:rFonts w:ascii="Times New Roman"/>
          <w:b w:val="false"/>
          <w:i w:val="false"/>
          <w:color w:val="000000"/>
          <w:sz w:val="28"/>
        </w:rPr>
        <w:t xml:space="preserve">
      1) при регистрации в качестве индивидуальных предпринимателей; </w:t>
      </w:r>
      <w:r>
        <w:br/>
      </w:r>
      <w:r>
        <w:rPr>
          <w:rFonts w:ascii="Times New Roman"/>
          <w:b w:val="false"/>
          <w:i w:val="false"/>
          <w:color w:val="000000"/>
          <w:sz w:val="28"/>
        </w:rPr>
        <w:t xml:space="preserve">
      2) при регистрации юридических лиц: </w:t>
      </w:r>
      <w:r>
        <w:br/>
      </w:r>
      <w:r>
        <w:rPr>
          <w:rFonts w:ascii="Times New Roman"/>
          <w:b w:val="false"/>
          <w:i w:val="false"/>
          <w:color w:val="000000"/>
          <w:sz w:val="28"/>
        </w:rPr>
        <w:t xml:space="preserve">
      при государственной (учетной) регистрации создания и прекращения деятельности юридических лиц и их филиалов и представительств, их перерегистрации; </w:t>
      </w:r>
      <w:r>
        <w:br/>
      </w:r>
      <w:r>
        <w:rPr>
          <w:rFonts w:ascii="Times New Roman"/>
          <w:b w:val="false"/>
          <w:i w:val="false"/>
          <w:color w:val="000000"/>
          <w:sz w:val="28"/>
        </w:rPr>
        <w:t xml:space="preserve">
      при выдаче дубликата Свидетельства о государственной (учетной) регистрации. </w:t>
      </w:r>
      <w:r>
        <w:br/>
      </w:r>
      <w:r>
        <w:rPr>
          <w:rFonts w:ascii="Times New Roman"/>
          <w:b w:val="false"/>
          <w:i w:val="false"/>
          <w:color w:val="000000"/>
          <w:sz w:val="28"/>
        </w:rPr>
        <w:t>
      Для государственной (учетной) регистрации ставки сбора определены в зависимости от категории,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декабря 2001 года N 1660 "Об утверждении ставок сбора за государственную регистрацию юридических лиц", и составляют: </w:t>
      </w:r>
      <w:r>
        <w:br/>
      </w:r>
      <w:r>
        <w:rPr>
          <w:rFonts w:ascii="Times New Roman"/>
          <w:b w:val="false"/>
          <w:i w:val="false"/>
          <w:color w:val="000000"/>
          <w:sz w:val="28"/>
        </w:rPr>
        <w:t xml:space="preserve">
      при государственной (учетной) регистрации создания и прекращения деятельности юридических лиц, филиалов, представительств и перерегистрации: </w:t>
      </w:r>
      <w:r>
        <w:br/>
      </w:r>
      <w:r>
        <w:rPr>
          <w:rFonts w:ascii="Times New Roman"/>
          <w:b w:val="false"/>
          <w:i w:val="false"/>
          <w:color w:val="000000"/>
          <w:sz w:val="28"/>
        </w:rPr>
        <w:t xml:space="preserve">
      1) юридических лиц, их филиалов и представительств - 7 600 тенге; </w:t>
      </w:r>
      <w:r>
        <w:br/>
      </w:r>
      <w:r>
        <w:rPr>
          <w:rFonts w:ascii="Times New Roman"/>
          <w:b w:val="false"/>
          <w:i w:val="false"/>
          <w:color w:val="000000"/>
          <w:sz w:val="28"/>
        </w:rPr>
        <w:t xml:space="preserve">
      2) юридических лиц - субъектов малого предпринимательства, их филиалов и представительств - 2 280 тенге; </w:t>
      </w:r>
      <w:r>
        <w:br/>
      </w:r>
      <w:r>
        <w:rPr>
          <w:rFonts w:ascii="Times New Roman"/>
          <w:b w:val="false"/>
          <w:i w:val="false"/>
          <w:color w:val="000000"/>
          <w:sz w:val="28"/>
        </w:rPr>
        <w:t xml:space="preserve">
      3) политических партий, их филиалов и представительств - 15 960 тенге; </w:t>
      </w:r>
      <w:r>
        <w:br/>
      </w:r>
      <w:r>
        <w:rPr>
          <w:rFonts w:ascii="Times New Roman"/>
          <w:b w:val="false"/>
          <w:i w:val="false"/>
          <w:color w:val="000000"/>
          <w:sz w:val="28"/>
        </w:rPr>
        <w:t xml:space="preserve">
      4) учреждений, финансируемых из средств бюджета, казенных предприятий и КСК, их филиалов и представительств: </w:t>
      </w:r>
      <w:r>
        <w:br/>
      </w:r>
      <w:r>
        <w:rPr>
          <w:rFonts w:ascii="Times New Roman"/>
          <w:b w:val="false"/>
          <w:i w:val="false"/>
          <w:color w:val="000000"/>
          <w:sz w:val="28"/>
        </w:rPr>
        <w:t xml:space="preserve">
      при государственной (учетной) регистрации создания - 1 месячный расчетный показатель (далее - МРП), действующий на день уплаты сбора; </w:t>
      </w:r>
      <w:r>
        <w:br/>
      </w:r>
      <w:r>
        <w:rPr>
          <w:rFonts w:ascii="Times New Roman"/>
          <w:b w:val="false"/>
          <w:i w:val="false"/>
          <w:color w:val="000000"/>
          <w:sz w:val="28"/>
        </w:rPr>
        <w:t xml:space="preserve">
      при государственной (учетной) перерегистрации - 50% от соответствующей ставки, установленной при государственной (учетной) регистрации создания; </w:t>
      </w:r>
      <w:r>
        <w:br/>
      </w:r>
      <w:r>
        <w:rPr>
          <w:rFonts w:ascii="Times New Roman"/>
          <w:b w:val="false"/>
          <w:i w:val="false"/>
          <w:color w:val="000000"/>
          <w:sz w:val="28"/>
        </w:rPr>
        <w:t xml:space="preserve">
      при прекращении деятельности (в том числе при реорганизации в случаях предусмотренных законодательством) - 1 МРП, действующий на день уплаты сбора; </w:t>
      </w:r>
      <w:r>
        <w:br/>
      </w:r>
      <w:r>
        <w:rPr>
          <w:rFonts w:ascii="Times New Roman"/>
          <w:b w:val="false"/>
          <w:i w:val="false"/>
          <w:color w:val="000000"/>
          <w:sz w:val="28"/>
        </w:rPr>
        <w:t xml:space="preserve">
      5) детских и молодежных общественных объединений, общественных объединений инвалидов, их филиалов и представительств, филиалов республиканских и региональных национально-культурных общественных объединений: </w:t>
      </w:r>
      <w:r>
        <w:br/>
      </w:r>
      <w:r>
        <w:rPr>
          <w:rFonts w:ascii="Times New Roman"/>
          <w:b w:val="false"/>
          <w:i w:val="false"/>
          <w:color w:val="000000"/>
          <w:sz w:val="28"/>
        </w:rPr>
        <w:t xml:space="preserve">
      при государственной (учетной) регистрации создания - 2 МРП, действующего на день уплаты сбора; </w:t>
      </w:r>
      <w:r>
        <w:br/>
      </w:r>
      <w:r>
        <w:rPr>
          <w:rFonts w:ascii="Times New Roman"/>
          <w:b w:val="false"/>
          <w:i w:val="false"/>
          <w:color w:val="000000"/>
          <w:sz w:val="28"/>
        </w:rPr>
        <w:t xml:space="preserve">
      при государственной (учетной) перерегистрации - 50% от соответствующей ставки, установленной при государственной (учетной) регистрации создания; </w:t>
      </w:r>
      <w:r>
        <w:br/>
      </w:r>
      <w:r>
        <w:rPr>
          <w:rFonts w:ascii="Times New Roman"/>
          <w:b w:val="false"/>
          <w:i w:val="false"/>
          <w:color w:val="000000"/>
          <w:sz w:val="28"/>
        </w:rPr>
        <w:t xml:space="preserve">
      при прекращении деятельности (в том числе при реорганизации в случаях, предусмотренных законодательством) - 1 МРП, действующий на день уплаты сбора; </w:t>
      </w:r>
      <w:r>
        <w:br/>
      </w:r>
      <w:r>
        <w:rPr>
          <w:rFonts w:ascii="Times New Roman"/>
          <w:b w:val="false"/>
          <w:i w:val="false"/>
          <w:color w:val="000000"/>
          <w:sz w:val="28"/>
        </w:rPr>
        <w:t xml:space="preserve">
      6) для получения дубликата Свидетельства - 50 тенге. </w:t>
      </w:r>
      <w:r>
        <w:br/>
      </w:r>
      <w:r>
        <w:rPr>
          <w:rFonts w:ascii="Times New Roman"/>
          <w:b w:val="false"/>
          <w:i w:val="false"/>
          <w:color w:val="000000"/>
          <w:sz w:val="28"/>
        </w:rPr>
        <w:t xml:space="preserve">
      Сбор уплачивается до подачи документов на регистрацию либо заявления на получение дубликата Свидетельства. </w:t>
      </w:r>
      <w:r>
        <w:br/>
      </w:r>
      <w:r>
        <w:rPr>
          <w:rFonts w:ascii="Times New Roman"/>
          <w:b w:val="false"/>
          <w:i w:val="false"/>
          <w:color w:val="000000"/>
          <w:sz w:val="28"/>
        </w:rPr>
        <w:t xml:space="preserve">
      Уплата сбора осуществляется в любых отделениях банков, АО "Казпочта" и других организациях, осуществляющих прием платежей. </w:t>
      </w:r>
    </w:p>
    <w:bookmarkEnd w:id="15"/>
    <w:bookmarkStart w:name="z17" w:id="16"/>
    <w:p>
      <w:pPr>
        <w:spacing w:after="0"/>
        <w:ind w:left="0"/>
        <w:jc w:val="both"/>
      </w:pPr>
      <w:r>
        <w:rPr>
          <w:rFonts w:ascii="Times New Roman"/>
          <w:b w:val="false"/>
          <w:i w:val="false"/>
          <w:color w:val="000000"/>
          <w:sz w:val="28"/>
        </w:rPr>
        <w:t xml:space="preserve">
      9. Стандарт оказания государственной услуги по регистрации налогоплательщиков Республики Казахстан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16"/>
    <w:bookmarkStart w:name="z18" w:id="17"/>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17"/>
    <w:bookmarkStart w:name="z19" w:id="18"/>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18"/>
    <w:bookmarkStart w:name="z20" w:id="19"/>
    <w:p>
      <w:pPr>
        <w:spacing w:after="0"/>
        <w:ind w:left="0"/>
        <w:jc w:val="left"/>
      </w:pPr>
      <w:r>
        <w:rPr>
          <w:rFonts w:ascii="Times New Roman"/>
          <w:b/>
          <w:i w:val="false"/>
          <w:color w:val="000000"/>
        </w:rPr>
        <w:t xml:space="preserve"> 
2. Порядок оказания государственной услуги </w:t>
      </w:r>
    </w:p>
    <w:bookmarkEnd w:id="19"/>
    <w:bookmarkStart w:name="z21" w:id="20"/>
    <w:p>
      <w:pPr>
        <w:spacing w:after="0"/>
        <w:ind w:left="0"/>
        <w:jc w:val="both"/>
      </w:pPr>
      <w:r>
        <w:rPr>
          <w:rFonts w:ascii="Times New Roman"/>
          <w:b w:val="false"/>
          <w:i w:val="false"/>
          <w:color w:val="000000"/>
          <w:sz w:val="28"/>
        </w:rPr>
        <w:t>
      12. Для прохождения регистрации и (или) постановки на регистрационный учет необходимо представить документы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данному Стандарту. </w:t>
      </w:r>
    </w:p>
    <w:bookmarkEnd w:id="20"/>
    <w:bookmarkStart w:name="z22" w:id="21"/>
    <w:p>
      <w:pPr>
        <w:spacing w:after="0"/>
        <w:ind w:left="0"/>
        <w:jc w:val="both"/>
      </w:pPr>
      <w:r>
        <w:rPr>
          <w:rFonts w:ascii="Times New Roman"/>
          <w:b w:val="false"/>
          <w:i w:val="false"/>
          <w:color w:val="000000"/>
          <w:sz w:val="28"/>
        </w:rPr>
        <w:t xml:space="preserve">
      13. Бланки заявлений на регистрацию, изменение регистрационных данных и снятие с учета налогоплательщика на бумажных носителях можно распечатать на цветных бланках с сайта </w:t>
      </w:r>
      <w:r>
        <w:rPr>
          <w:rFonts w:ascii="Times New Roman"/>
          <w:b w:val="false"/>
          <w:i w:val="false"/>
          <w:color w:val="000000"/>
          <w:sz w:val="28"/>
          <w:u w:val="single"/>
        </w:rPr>
        <w:t xml:space="preserve">inis.taxkz.kz </w:t>
      </w:r>
      <w:r>
        <w:rPr>
          <w:rFonts w:ascii="Times New Roman"/>
          <w:b w:val="false"/>
          <w:i w:val="false"/>
          <w:color w:val="000000"/>
          <w:sz w:val="28"/>
        </w:rPr>
        <w:t xml:space="preserve">(раздел "Нормативные документы", подраздел "Регистрация налогоплательщиков") либо приобрести их в типографских организациях, в местах специально отведенных для этого в зданиях налоговых органов. </w:t>
      </w:r>
      <w:r>
        <w:br/>
      </w:r>
      <w:r>
        <w:rPr>
          <w:rFonts w:ascii="Times New Roman"/>
          <w:b w:val="false"/>
          <w:i w:val="false"/>
          <w:color w:val="000000"/>
          <w:sz w:val="28"/>
        </w:rPr>
        <w:t xml:space="preserve">
      Заявления на регистрацию налогоплательщиков Республики Казахстан являются платными за исключением заявлений налогоплательщика физического лица, в том числе осуществляющего индивидуальную предпринимательскую деятельность, адвокатскую деятельность, частную нотариальную деятельность (резидент Республики Казахстан) (форма 001.00) и о регистрации налогоплательщика физического лица, в том числе осуществляющего индивидуальную предпринимательскую деятельность (нерезидент Республики Казахстан) (форма 003.00), которые выдаются в Центрах приема и обработки информации налоговых органов. </w:t>
      </w:r>
    </w:p>
    <w:bookmarkEnd w:id="21"/>
    <w:bookmarkStart w:name="z23" w:id="22"/>
    <w:p>
      <w:pPr>
        <w:spacing w:after="0"/>
        <w:ind w:left="0"/>
        <w:jc w:val="both"/>
      </w:pPr>
      <w:r>
        <w:rPr>
          <w:rFonts w:ascii="Times New Roman"/>
          <w:b w:val="false"/>
          <w:i w:val="false"/>
          <w:color w:val="000000"/>
          <w:sz w:val="28"/>
        </w:rPr>
        <w:t xml:space="preserve">
      14. Чтобы пройти процедуру регистрации налогоплательщика Республики Казахстан, необходимо обратиться к соответствующему (-им) "окошку (-ам)" Центров приема и обработки информации налоговых органов. </w:t>
      </w:r>
    </w:p>
    <w:bookmarkEnd w:id="22"/>
    <w:bookmarkStart w:name="z24" w:id="23"/>
    <w:p>
      <w:pPr>
        <w:spacing w:after="0"/>
        <w:ind w:left="0"/>
        <w:jc w:val="both"/>
      </w:pPr>
      <w:r>
        <w:rPr>
          <w:rFonts w:ascii="Times New Roman"/>
          <w:b w:val="false"/>
          <w:i w:val="false"/>
          <w:color w:val="000000"/>
          <w:sz w:val="28"/>
        </w:rPr>
        <w:t xml:space="preserve">
      15. Подтверждением сдачи всех необходимых документов служит: </w:t>
      </w:r>
      <w:r>
        <w:br/>
      </w:r>
      <w:r>
        <w:rPr>
          <w:rFonts w:ascii="Times New Roman"/>
          <w:b w:val="false"/>
          <w:i w:val="false"/>
          <w:color w:val="000000"/>
          <w:sz w:val="28"/>
        </w:rPr>
        <w:t xml:space="preserve">
      1) отметка работника налогового органа о приеме заявлений на регистрацию налогоплательщика, изменение регистрационных данных или о снятии с учета, которая заключается в проставлении фамилии, имени, отчества, подписи работника, кода налогового органа и даты приема на втором экземпляре заявления, остающегося у налогоплательщика; </w:t>
      </w:r>
      <w:r>
        <w:br/>
      </w:r>
      <w:r>
        <w:rPr>
          <w:rFonts w:ascii="Times New Roman"/>
          <w:b w:val="false"/>
          <w:i w:val="false"/>
          <w:color w:val="000000"/>
          <w:sz w:val="28"/>
        </w:rPr>
        <w:t>
      2) выдача талона по форме, установленной </w:t>
      </w:r>
      <w:r>
        <w:rPr>
          <w:rFonts w:ascii="Times New Roman"/>
          <w:b w:val="false"/>
          <w:i w:val="false"/>
          <w:color w:val="000000"/>
          <w:sz w:val="28"/>
        </w:rPr>
        <w:t xml:space="preserve">приложением N 3 </w:t>
      </w:r>
      <w:r>
        <w:rPr>
          <w:rFonts w:ascii="Times New Roman"/>
          <w:b w:val="false"/>
          <w:i w:val="false"/>
          <w:color w:val="000000"/>
          <w:sz w:val="28"/>
        </w:rPr>
        <w:t xml:space="preserve">Правил обращения физических и юридических лиц, утвержденных приказом 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p>
    <w:bookmarkEnd w:id="23"/>
    <w:bookmarkStart w:name="z25" w:id="24"/>
    <w:p>
      <w:pPr>
        <w:spacing w:after="0"/>
        <w:ind w:left="0"/>
        <w:jc w:val="both"/>
      </w:pPr>
      <w:r>
        <w:rPr>
          <w:rFonts w:ascii="Times New Roman"/>
          <w:b w:val="false"/>
          <w:i w:val="false"/>
          <w:color w:val="000000"/>
          <w:sz w:val="28"/>
        </w:rPr>
        <w:t xml:space="preserve">
      16. Свидетельство налогоплательщика Республики Казахстан, дубликат свидетельства налогоплательщика Республики Казахстан выдается в соответствующем (-их) "окошке (-ах)" Центров приема и обработки информации налоговых органов. </w:t>
      </w:r>
    </w:p>
    <w:bookmarkEnd w:id="24"/>
    <w:bookmarkStart w:name="z26" w:id="25"/>
    <w:p>
      <w:pPr>
        <w:spacing w:after="0"/>
        <w:ind w:left="0"/>
        <w:jc w:val="both"/>
      </w:pPr>
      <w:r>
        <w:rPr>
          <w:rFonts w:ascii="Times New Roman"/>
          <w:b w:val="false"/>
          <w:i w:val="false"/>
          <w:color w:val="000000"/>
          <w:sz w:val="28"/>
        </w:rPr>
        <w:t xml:space="preserve">
      17. Основанием для приостановления или отказа в оказании услуги по регистрации в качестве налогоплательщика Республики Казахстан служит представление неполного пакета документов. </w:t>
      </w:r>
    </w:p>
    <w:bookmarkEnd w:id="25"/>
    <w:bookmarkStart w:name="z27" w:id="26"/>
    <w:p>
      <w:pPr>
        <w:spacing w:after="0"/>
        <w:ind w:left="0"/>
        <w:jc w:val="left"/>
      </w:pPr>
      <w:r>
        <w:rPr>
          <w:rFonts w:ascii="Times New Roman"/>
          <w:b/>
          <w:i w:val="false"/>
          <w:color w:val="000000"/>
        </w:rPr>
        <w:t xml:space="preserve"> 
3. Принципы работы </w:t>
      </w:r>
    </w:p>
    <w:bookmarkEnd w:id="26"/>
    <w:bookmarkStart w:name="z28" w:id="27"/>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регистрации налогоплательщиков Республики Казахстан;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регистрации налогоплательщиков Республики Казахстан;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27"/>
    <w:bookmarkStart w:name="z29" w:id="28"/>
    <w:p>
      <w:pPr>
        <w:spacing w:after="0"/>
        <w:ind w:left="0"/>
        <w:jc w:val="left"/>
      </w:pPr>
      <w:r>
        <w:rPr>
          <w:rFonts w:ascii="Times New Roman"/>
          <w:b/>
          <w:i w:val="false"/>
          <w:color w:val="000000"/>
        </w:rPr>
        <w:t xml:space="preserve"> 
4. Результаты работы </w:t>
      </w:r>
    </w:p>
    <w:bookmarkEnd w:id="28"/>
    <w:bookmarkStart w:name="z30" w:id="29"/>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2 </w:t>
      </w:r>
      <w:r>
        <w:rPr>
          <w:rFonts w:ascii="Times New Roman"/>
          <w:b w:val="false"/>
          <w:i w:val="false"/>
          <w:color w:val="000000"/>
          <w:sz w:val="28"/>
        </w:rPr>
        <w:t xml:space="preserve">к настоящему стандарту. </w:t>
      </w:r>
    </w:p>
    <w:bookmarkEnd w:id="29"/>
    <w:bookmarkStart w:name="z31" w:id="30"/>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30"/>
    <w:bookmarkStart w:name="z32" w:id="31"/>
    <w:p>
      <w:pPr>
        <w:spacing w:after="0"/>
        <w:ind w:left="0"/>
        <w:jc w:val="left"/>
      </w:pPr>
      <w:r>
        <w:rPr>
          <w:rFonts w:ascii="Times New Roman"/>
          <w:b/>
          <w:i w:val="false"/>
          <w:color w:val="000000"/>
        </w:rPr>
        <w:t xml:space="preserve"> 
5. Порядок обжалования </w:t>
      </w:r>
    </w:p>
    <w:bookmarkEnd w:id="31"/>
    <w:bookmarkStart w:name="z33" w:id="32"/>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32"/>
    <w:bookmarkStart w:name="z34" w:id="33"/>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33"/>
    <w:bookmarkStart w:name="z35" w:id="34"/>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будут указаны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1)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2)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34"/>
    <w:bookmarkStart w:name="z36" w:id="35"/>
    <w:p>
      <w:pPr>
        <w:spacing w:after="0"/>
        <w:ind w:left="0"/>
        <w:jc w:val="left"/>
      </w:pPr>
      <w:r>
        <w:rPr>
          <w:rFonts w:ascii="Times New Roman"/>
          <w:b/>
          <w:i w:val="false"/>
          <w:color w:val="000000"/>
        </w:rPr>
        <w:t xml:space="preserve"> 
6. Контактная информация </w:t>
      </w:r>
    </w:p>
    <w:bookmarkEnd w:id="35"/>
    <w:bookmarkStart w:name="z37" w:id="36"/>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36"/>
    <w:bookmarkStart w:name="z38" w:id="37"/>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37"/>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налогоплательщиков </w:t>
      </w:r>
      <w:r>
        <w:br/>
      </w:r>
      <w:r>
        <w:rPr>
          <w:rFonts w:ascii="Times New Roman"/>
          <w:b w:val="false"/>
          <w:i w:val="false"/>
          <w:color w:val="000000"/>
          <w:sz w:val="28"/>
        </w:rPr>
        <w:t xml:space="preserve">
Республики Казахстан"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Необходимые документы для прохождения регистрации </w:t>
      </w:r>
      <w:r>
        <w:br/>
      </w:r>
      <w:r>
        <w:rPr>
          <w:rFonts w:ascii="Times New Roman"/>
          <w:b w:val="false"/>
          <w:i w:val="false"/>
          <w:color w:val="000000"/>
          <w:sz w:val="28"/>
        </w:rPr>
        <w:t>
</w:t>
      </w:r>
      <w:r>
        <w:rPr>
          <w:rFonts w:ascii="Times New Roman"/>
          <w:b/>
          <w:i w:val="false"/>
          <w:color w:val="000000"/>
          <w:sz w:val="28"/>
        </w:rPr>
        <w:t xml:space="preserve">              и (или) постановки на регистрационный учет </w:t>
      </w:r>
    </w:p>
    <w:bookmarkEnd w:id="38"/>
    <w:p>
      <w:pPr>
        <w:spacing w:after="0"/>
        <w:ind w:left="0"/>
        <w:jc w:val="both"/>
      </w:pPr>
      <w:r>
        <w:rPr>
          <w:rFonts w:ascii="Times New Roman"/>
          <w:b w:val="false"/>
          <w:i w:val="false"/>
          <w:color w:val="000000"/>
          <w:sz w:val="28"/>
        </w:rPr>
        <w:t xml:space="preserve">      для физических лиц-резидентов: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110"/>
        <w:gridCol w:w="1307"/>
        <w:gridCol w:w="1347"/>
        <w:gridCol w:w="1725"/>
        <w:gridCol w:w="1308"/>
        <w:gridCol w:w="1446"/>
        <w:gridCol w:w="1427"/>
        <w:gridCol w:w="1686"/>
      </w:tblGrid>
      <w:tr>
        <w:trPr>
          <w:trHeight w:val="270" w:hRule="atLeast"/>
        </w:trPr>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гории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платель- </w:t>
            </w:r>
            <w:r>
              <w:br/>
            </w:r>
            <w:r>
              <w:rPr>
                <w:rFonts w:ascii="Times New Roman"/>
                <w:b w:val="false"/>
                <w:i w:val="false"/>
                <w:color w:val="000000"/>
                <w:sz w:val="20"/>
              </w:rPr>
              <w:t xml:space="preserve">
щиков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документов, копии которых необходимо </w:t>
            </w:r>
            <w:r>
              <w:br/>
            </w:r>
            <w:r>
              <w:rPr>
                <w:rFonts w:ascii="Times New Roman"/>
                <w:b w:val="false"/>
                <w:i w:val="false"/>
                <w:color w:val="000000"/>
                <w:sz w:val="20"/>
              </w:rPr>
              <w:t xml:space="preserve">
представить (отметка* означает, что копии </w:t>
            </w:r>
            <w:r>
              <w:br/>
            </w:r>
            <w:r>
              <w:rPr>
                <w:rFonts w:ascii="Times New Roman"/>
                <w:b w:val="false"/>
                <w:i w:val="false"/>
                <w:color w:val="000000"/>
                <w:sz w:val="20"/>
              </w:rPr>
              <w:t xml:space="preserve">
документов необходимо заверить у нотариуса, </w:t>
            </w:r>
            <w:r>
              <w:br/>
            </w:r>
            <w:r>
              <w:rPr>
                <w:rFonts w:ascii="Times New Roman"/>
                <w:b w:val="false"/>
                <w:i w:val="false"/>
                <w:color w:val="000000"/>
                <w:sz w:val="20"/>
              </w:rPr>
              <w:t xml:space="preserve">
отметка ** означает, что документ представляется </w:t>
            </w:r>
            <w:r>
              <w:br/>
            </w:r>
            <w:r>
              <w:rPr>
                <w:rFonts w:ascii="Times New Roman"/>
                <w:b w:val="false"/>
                <w:i w:val="false"/>
                <w:color w:val="000000"/>
                <w:sz w:val="20"/>
              </w:rPr>
              <w:t xml:space="preserve">
только при изменении места жительства): </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удос- </w:t>
            </w:r>
            <w:r>
              <w:br/>
            </w:r>
            <w:r>
              <w:rPr>
                <w:rFonts w:ascii="Times New Roman"/>
                <w:b w:val="false"/>
                <w:i w:val="false"/>
                <w:color w:val="000000"/>
                <w:sz w:val="20"/>
              </w:rPr>
              <w:t xml:space="preserve">
тове- </w:t>
            </w:r>
            <w:r>
              <w:br/>
            </w:r>
            <w:r>
              <w:rPr>
                <w:rFonts w:ascii="Times New Roman"/>
                <w:b w:val="false"/>
                <w:i w:val="false"/>
                <w:color w:val="000000"/>
                <w:sz w:val="20"/>
              </w:rPr>
              <w:t xml:space="preserve">
ряющий </w:t>
            </w:r>
            <w:r>
              <w:br/>
            </w:r>
            <w:r>
              <w:rPr>
                <w:rFonts w:ascii="Times New Roman"/>
                <w:b w:val="false"/>
                <w:i w:val="false"/>
                <w:color w:val="000000"/>
                <w:sz w:val="20"/>
              </w:rPr>
              <w:t xml:space="preserve">
лич- </w:t>
            </w:r>
            <w:r>
              <w:br/>
            </w:r>
            <w:r>
              <w:rPr>
                <w:rFonts w:ascii="Times New Roman"/>
                <w:b w:val="false"/>
                <w:i w:val="false"/>
                <w:color w:val="000000"/>
                <w:sz w:val="20"/>
              </w:rPr>
              <w:t xml:space="preserve">
ность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 </w:t>
            </w:r>
            <w:r>
              <w:br/>
            </w:r>
            <w:r>
              <w:rPr>
                <w:rFonts w:ascii="Times New Roman"/>
                <w:b w:val="false"/>
                <w:i w:val="false"/>
                <w:color w:val="000000"/>
                <w:sz w:val="20"/>
              </w:rPr>
              <w:t xml:space="preserve">
дете- </w:t>
            </w:r>
            <w:r>
              <w:br/>
            </w:r>
            <w:r>
              <w:rPr>
                <w:rFonts w:ascii="Times New Roman"/>
                <w:b w:val="false"/>
                <w:i w:val="false"/>
                <w:color w:val="000000"/>
                <w:sz w:val="20"/>
              </w:rPr>
              <w:t xml:space="preserve">
льство </w:t>
            </w:r>
            <w:r>
              <w:br/>
            </w:r>
            <w:r>
              <w:rPr>
                <w:rFonts w:ascii="Times New Roman"/>
                <w:b w:val="false"/>
                <w:i w:val="false"/>
                <w:color w:val="000000"/>
                <w:sz w:val="20"/>
              </w:rPr>
              <w:t xml:space="preserve">
о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реги- </w:t>
            </w:r>
            <w:r>
              <w:br/>
            </w:r>
            <w:r>
              <w:rPr>
                <w:rFonts w:ascii="Times New Roman"/>
                <w:b w:val="false"/>
                <w:i w:val="false"/>
                <w:color w:val="000000"/>
                <w:sz w:val="20"/>
              </w:rPr>
              <w:t xml:space="preserve">
стра-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каче- </w:t>
            </w:r>
            <w:r>
              <w:br/>
            </w:r>
            <w:r>
              <w:rPr>
                <w:rFonts w:ascii="Times New Roman"/>
                <w:b w:val="false"/>
                <w:i w:val="false"/>
                <w:color w:val="000000"/>
                <w:sz w:val="20"/>
              </w:rPr>
              <w:t xml:space="preserve">
стве </w:t>
            </w:r>
            <w:r>
              <w:br/>
            </w:r>
            <w:r>
              <w:rPr>
                <w:rFonts w:ascii="Times New Roman"/>
                <w:b w:val="false"/>
                <w:i w:val="false"/>
                <w:color w:val="000000"/>
                <w:sz w:val="20"/>
              </w:rPr>
              <w:t xml:space="preserve">
ИП *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тверж- </w:t>
            </w:r>
            <w:r>
              <w:br/>
            </w:r>
            <w:r>
              <w:rPr>
                <w:rFonts w:ascii="Times New Roman"/>
                <w:b w:val="false"/>
                <w:i w:val="false"/>
                <w:color w:val="000000"/>
                <w:sz w:val="20"/>
              </w:rPr>
              <w:t xml:space="preserve">
дающий </w:t>
            </w:r>
            <w:r>
              <w:br/>
            </w:r>
            <w:r>
              <w:rPr>
                <w:rFonts w:ascii="Times New Roman"/>
                <w:b w:val="false"/>
                <w:i w:val="false"/>
                <w:color w:val="000000"/>
                <w:sz w:val="20"/>
              </w:rPr>
              <w:t xml:space="preserve">
право </w:t>
            </w:r>
            <w:r>
              <w:br/>
            </w:r>
            <w:r>
              <w:rPr>
                <w:rFonts w:ascii="Times New Roman"/>
                <w:b w:val="false"/>
                <w:i w:val="false"/>
                <w:color w:val="000000"/>
                <w:sz w:val="20"/>
              </w:rPr>
              <w:t xml:space="preserve">
на </w:t>
            </w:r>
            <w:r>
              <w:br/>
            </w:r>
            <w:r>
              <w:rPr>
                <w:rFonts w:ascii="Times New Roman"/>
                <w:b w:val="false"/>
                <w:i w:val="false"/>
                <w:color w:val="000000"/>
                <w:sz w:val="20"/>
              </w:rPr>
              <w:t xml:space="preserve">
объекты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обложе- </w:t>
            </w:r>
            <w:r>
              <w:br/>
            </w:r>
            <w:r>
              <w:rPr>
                <w:rFonts w:ascii="Times New Roman"/>
                <w:b w:val="false"/>
                <w:i w:val="false"/>
                <w:color w:val="000000"/>
                <w:sz w:val="20"/>
              </w:rPr>
              <w:t xml:space="preserve">
ния при </w:t>
            </w:r>
            <w:r>
              <w:br/>
            </w:r>
            <w:r>
              <w:rPr>
                <w:rFonts w:ascii="Times New Roman"/>
                <w:b w:val="false"/>
                <w:i w:val="false"/>
                <w:color w:val="000000"/>
                <w:sz w:val="20"/>
              </w:rPr>
              <w:t xml:space="preserve">
их на- </w:t>
            </w:r>
            <w:r>
              <w:br/>
            </w:r>
            <w:r>
              <w:rPr>
                <w:rFonts w:ascii="Times New Roman"/>
                <w:b w:val="false"/>
                <w:i w:val="false"/>
                <w:color w:val="000000"/>
                <w:sz w:val="20"/>
              </w:rPr>
              <w:t xml:space="preserve">
личии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нало- </w:t>
            </w:r>
            <w:r>
              <w:br/>
            </w:r>
            <w:r>
              <w:rPr>
                <w:rFonts w:ascii="Times New Roman"/>
                <w:b w:val="false"/>
                <w:i w:val="false"/>
                <w:color w:val="000000"/>
                <w:sz w:val="20"/>
              </w:rPr>
              <w:t xml:space="preserve">
го-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щика </w:t>
            </w:r>
            <w:r>
              <w:br/>
            </w:r>
            <w:r>
              <w:rPr>
                <w:rFonts w:ascii="Times New Roman"/>
                <w:b w:val="false"/>
                <w:i w:val="false"/>
                <w:color w:val="000000"/>
                <w:sz w:val="20"/>
              </w:rPr>
              <w:t xml:space="preserve">
РК </w:t>
            </w:r>
            <w:r>
              <w:br/>
            </w:r>
            <w:r>
              <w:rPr>
                <w:rFonts w:ascii="Times New Roman"/>
                <w:b w:val="false"/>
                <w:i w:val="false"/>
                <w:color w:val="000000"/>
                <w:sz w:val="20"/>
              </w:rPr>
              <w:t xml:space="preserve">
или </w:t>
            </w:r>
            <w:r>
              <w:br/>
            </w:r>
            <w:r>
              <w:rPr>
                <w:rFonts w:ascii="Times New Roman"/>
                <w:b w:val="false"/>
                <w:i w:val="false"/>
                <w:color w:val="000000"/>
                <w:sz w:val="20"/>
              </w:rPr>
              <w:t xml:space="preserve">
копию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тверж- </w:t>
            </w:r>
            <w:r>
              <w:br/>
            </w:r>
            <w:r>
              <w:rPr>
                <w:rFonts w:ascii="Times New Roman"/>
                <w:b w:val="false"/>
                <w:i w:val="false"/>
                <w:color w:val="000000"/>
                <w:sz w:val="20"/>
              </w:rPr>
              <w:t xml:space="preserve">
дающую </w:t>
            </w:r>
            <w:r>
              <w:br/>
            </w:r>
            <w:r>
              <w:rPr>
                <w:rFonts w:ascii="Times New Roman"/>
                <w:b w:val="false"/>
                <w:i w:val="false"/>
                <w:color w:val="000000"/>
                <w:sz w:val="20"/>
              </w:rPr>
              <w:t xml:space="preserve">
нало- </w:t>
            </w:r>
            <w:r>
              <w:br/>
            </w:r>
            <w:r>
              <w:rPr>
                <w:rFonts w:ascii="Times New Roman"/>
                <w:b w:val="false"/>
                <w:i w:val="false"/>
                <w:color w:val="000000"/>
                <w:sz w:val="20"/>
              </w:rPr>
              <w:t xml:space="preserve">
говую </w:t>
            </w:r>
            <w:r>
              <w:br/>
            </w:r>
            <w:r>
              <w:rPr>
                <w:rFonts w:ascii="Times New Roman"/>
                <w:b w:val="false"/>
                <w:i w:val="false"/>
                <w:color w:val="000000"/>
                <w:sz w:val="20"/>
              </w:rPr>
              <w:t xml:space="preserve">
реги- </w:t>
            </w:r>
            <w:r>
              <w:br/>
            </w:r>
            <w:r>
              <w:rPr>
                <w:rFonts w:ascii="Times New Roman"/>
                <w:b w:val="false"/>
                <w:i w:val="false"/>
                <w:color w:val="000000"/>
                <w:sz w:val="20"/>
              </w:rPr>
              <w:t xml:space="preserve">
стра- </w:t>
            </w:r>
            <w:r>
              <w:br/>
            </w:r>
            <w:r>
              <w:rPr>
                <w:rFonts w:ascii="Times New Roman"/>
                <w:b w:val="false"/>
                <w:i w:val="false"/>
                <w:color w:val="000000"/>
                <w:sz w:val="20"/>
              </w:rPr>
              <w:t xml:space="preserve">
цию в </w:t>
            </w:r>
            <w:r>
              <w:br/>
            </w:r>
            <w:r>
              <w:rPr>
                <w:rFonts w:ascii="Times New Roman"/>
                <w:b w:val="false"/>
                <w:i w:val="false"/>
                <w:color w:val="000000"/>
                <w:sz w:val="20"/>
              </w:rPr>
              <w:t xml:space="preserve">
стране </w:t>
            </w:r>
            <w:r>
              <w:br/>
            </w:r>
            <w:r>
              <w:rPr>
                <w:rFonts w:ascii="Times New Roman"/>
                <w:b w:val="false"/>
                <w:i w:val="false"/>
                <w:color w:val="000000"/>
                <w:sz w:val="20"/>
              </w:rPr>
              <w:t xml:space="preserve">
граж- </w:t>
            </w:r>
            <w:r>
              <w:br/>
            </w:r>
            <w:r>
              <w:rPr>
                <w:rFonts w:ascii="Times New Roman"/>
                <w:b w:val="false"/>
                <w:i w:val="false"/>
                <w:color w:val="000000"/>
                <w:sz w:val="20"/>
              </w:rPr>
              <w:t xml:space="preserve">
дан- </w:t>
            </w:r>
            <w:r>
              <w:br/>
            </w:r>
            <w:r>
              <w:rPr>
                <w:rFonts w:ascii="Times New Roman"/>
                <w:b w:val="false"/>
                <w:i w:val="false"/>
                <w:color w:val="000000"/>
                <w:sz w:val="20"/>
              </w:rPr>
              <w:t xml:space="preserve">
ства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менты, </w:t>
            </w:r>
            <w:r>
              <w:br/>
            </w:r>
            <w:r>
              <w:rPr>
                <w:rFonts w:ascii="Times New Roman"/>
                <w:b w:val="false"/>
                <w:i w:val="false"/>
                <w:color w:val="000000"/>
                <w:sz w:val="20"/>
              </w:rPr>
              <w:t xml:space="preserve">
опре- </w:t>
            </w:r>
            <w:r>
              <w:br/>
            </w:r>
            <w:r>
              <w:rPr>
                <w:rFonts w:ascii="Times New Roman"/>
                <w:b w:val="false"/>
                <w:i w:val="false"/>
                <w:color w:val="000000"/>
                <w:sz w:val="20"/>
              </w:rPr>
              <w:t xml:space="preserve">
деля- </w:t>
            </w:r>
            <w:r>
              <w:br/>
            </w:r>
            <w:r>
              <w:rPr>
                <w:rFonts w:ascii="Times New Roman"/>
                <w:b w:val="false"/>
                <w:i w:val="false"/>
                <w:color w:val="000000"/>
                <w:sz w:val="20"/>
              </w:rPr>
              <w:t xml:space="preserve">
ющие </w:t>
            </w:r>
            <w:r>
              <w:br/>
            </w:r>
            <w:r>
              <w:rPr>
                <w:rFonts w:ascii="Times New Roman"/>
                <w:b w:val="false"/>
                <w:i w:val="false"/>
                <w:color w:val="000000"/>
                <w:sz w:val="20"/>
              </w:rPr>
              <w:t xml:space="preserve">
срок и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пребы-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в РК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 </w:t>
            </w:r>
            <w:r>
              <w:br/>
            </w:r>
            <w:r>
              <w:rPr>
                <w:rFonts w:ascii="Times New Roman"/>
                <w:b w:val="false"/>
                <w:i w:val="false"/>
                <w:color w:val="000000"/>
                <w:sz w:val="20"/>
              </w:rPr>
              <w:t xml:space="preserve">
женных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раций </w:t>
            </w:r>
            <w:r>
              <w:br/>
            </w:r>
            <w:r>
              <w:rPr>
                <w:rFonts w:ascii="Times New Roman"/>
                <w:b w:val="false"/>
                <w:i w:val="false"/>
                <w:color w:val="000000"/>
                <w:sz w:val="20"/>
              </w:rPr>
              <w:t xml:space="preserve">
при </w:t>
            </w:r>
            <w:r>
              <w:br/>
            </w:r>
            <w:r>
              <w:rPr>
                <w:rFonts w:ascii="Times New Roman"/>
                <w:b w:val="false"/>
                <w:i w:val="false"/>
                <w:color w:val="000000"/>
                <w:sz w:val="20"/>
              </w:rPr>
              <w:t xml:space="preserve">
ввозе </w:t>
            </w:r>
            <w:r>
              <w:br/>
            </w:r>
            <w:r>
              <w:rPr>
                <w:rFonts w:ascii="Times New Roman"/>
                <w:b w:val="false"/>
                <w:i w:val="false"/>
                <w:color w:val="000000"/>
                <w:sz w:val="20"/>
              </w:rPr>
              <w:t xml:space="preserve">
иму- </w:t>
            </w:r>
            <w:r>
              <w:br/>
            </w:r>
            <w:r>
              <w:rPr>
                <w:rFonts w:ascii="Times New Roman"/>
                <w:b w:val="false"/>
                <w:i w:val="false"/>
                <w:color w:val="000000"/>
                <w:sz w:val="20"/>
              </w:rPr>
              <w:t xml:space="preserve">
щества </w:t>
            </w:r>
            <w:r>
              <w:br/>
            </w:r>
            <w:r>
              <w:rPr>
                <w:rFonts w:ascii="Times New Roman"/>
                <w:b w:val="false"/>
                <w:i w:val="false"/>
                <w:color w:val="000000"/>
                <w:sz w:val="20"/>
              </w:rPr>
              <w:t xml:space="preserve">
в РК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тверж- </w:t>
            </w:r>
            <w:r>
              <w:br/>
            </w:r>
            <w:r>
              <w:rPr>
                <w:rFonts w:ascii="Times New Roman"/>
                <w:b w:val="false"/>
                <w:i w:val="false"/>
                <w:color w:val="000000"/>
                <w:sz w:val="20"/>
              </w:rPr>
              <w:t xml:space="preserve">
дающий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житель-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или </w:t>
            </w:r>
            <w:r>
              <w:br/>
            </w:r>
            <w:r>
              <w:rPr>
                <w:rFonts w:ascii="Times New Roman"/>
                <w:b w:val="false"/>
                <w:i w:val="false"/>
                <w:color w:val="000000"/>
                <w:sz w:val="20"/>
              </w:rPr>
              <w:t xml:space="preserve">
копия </w:t>
            </w:r>
            <w:r>
              <w:br/>
            </w:r>
            <w:r>
              <w:rPr>
                <w:rFonts w:ascii="Times New Roman"/>
                <w:b w:val="false"/>
                <w:i w:val="false"/>
                <w:color w:val="000000"/>
                <w:sz w:val="20"/>
              </w:rPr>
              <w:t xml:space="preserve">
справ- </w:t>
            </w:r>
            <w:r>
              <w:br/>
            </w:r>
            <w:r>
              <w:rPr>
                <w:rFonts w:ascii="Times New Roman"/>
                <w:b w:val="false"/>
                <w:i w:val="false"/>
                <w:color w:val="000000"/>
                <w:sz w:val="20"/>
              </w:rPr>
              <w:t xml:space="preserve">
ки </w:t>
            </w:r>
            <w:r>
              <w:br/>
            </w:r>
            <w:r>
              <w:rPr>
                <w:rFonts w:ascii="Times New Roman"/>
                <w:b w:val="false"/>
                <w:i w:val="false"/>
                <w:color w:val="000000"/>
                <w:sz w:val="20"/>
              </w:rPr>
              <w:t xml:space="preserve">
регист- </w:t>
            </w:r>
            <w:r>
              <w:br/>
            </w:r>
            <w:r>
              <w:rPr>
                <w:rFonts w:ascii="Times New Roman"/>
                <w:b w:val="false"/>
                <w:i w:val="false"/>
                <w:color w:val="000000"/>
                <w:sz w:val="20"/>
              </w:rPr>
              <w:t xml:space="preserve">
рирую- </w:t>
            </w:r>
            <w:r>
              <w:br/>
            </w:r>
            <w:r>
              <w:rPr>
                <w:rFonts w:ascii="Times New Roman"/>
                <w:b w:val="false"/>
                <w:i w:val="false"/>
                <w:color w:val="000000"/>
                <w:sz w:val="20"/>
              </w:rPr>
              <w:t xml:space="preserve">
щего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о новом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житель- </w:t>
            </w:r>
            <w:r>
              <w:br/>
            </w:r>
            <w:r>
              <w:rPr>
                <w:rFonts w:ascii="Times New Roman"/>
                <w:b w:val="false"/>
                <w:i w:val="false"/>
                <w:color w:val="000000"/>
                <w:sz w:val="20"/>
              </w:rPr>
              <w:t xml:space="preserve">
стве** </w:t>
            </w:r>
          </w:p>
        </w:tc>
      </w:tr>
      <w:tr>
        <w:trPr>
          <w:trHeight w:val="25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xml:space="preserve">
00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25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 </w:t>
            </w:r>
            <w:r>
              <w:br/>
            </w:r>
            <w:r>
              <w:rPr>
                <w:rFonts w:ascii="Times New Roman"/>
                <w:b w:val="false"/>
                <w:i w:val="false"/>
                <w:color w:val="000000"/>
                <w:sz w:val="20"/>
              </w:rPr>
              <w:t xml:space="preserve">
дуаль-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прини- </w:t>
            </w:r>
            <w:r>
              <w:br/>
            </w:r>
            <w:r>
              <w:rPr>
                <w:rFonts w:ascii="Times New Roman"/>
                <w:b w:val="false"/>
                <w:i w:val="false"/>
                <w:color w:val="000000"/>
                <w:sz w:val="20"/>
              </w:rPr>
              <w:t xml:space="preserve">
матели </w:t>
            </w:r>
            <w:r>
              <w:br/>
            </w:r>
            <w:r>
              <w:rPr>
                <w:rFonts w:ascii="Times New Roman"/>
                <w:b w:val="false"/>
                <w:i w:val="false"/>
                <w:color w:val="000000"/>
                <w:sz w:val="20"/>
              </w:rPr>
              <w:t xml:space="preserve">
(ИП)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xml:space="preserve">
00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 </w:t>
            </w:r>
            <w:r>
              <w:br/>
            </w:r>
            <w:r>
              <w:rPr>
                <w:rFonts w:ascii="Times New Roman"/>
                <w:b w:val="false"/>
                <w:i w:val="false"/>
                <w:color w:val="000000"/>
                <w:sz w:val="20"/>
              </w:rPr>
              <w:t xml:space="preserve">
дуальные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ниматели </w:t>
            </w:r>
            <w:r>
              <w:br/>
            </w:r>
            <w:r>
              <w:rPr>
                <w:rFonts w:ascii="Times New Roman"/>
                <w:b w:val="false"/>
                <w:i w:val="false"/>
                <w:color w:val="000000"/>
                <w:sz w:val="20"/>
              </w:rPr>
              <w:t xml:space="preserve">
в форме </w:t>
            </w:r>
            <w:r>
              <w:br/>
            </w:r>
            <w:r>
              <w:rPr>
                <w:rFonts w:ascii="Times New Roman"/>
                <w:b w:val="false"/>
                <w:i w:val="false"/>
                <w:color w:val="000000"/>
                <w:sz w:val="20"/>
              </w:rPr>
              <w:t xml:space="preserve">
совмест-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(СП)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r>
              <w:br/>
            </w:r>
            <w:r>
              <w:rPr>
                <w:rFonts w:ascii="Times New Roman"/>
                <w:b w:val="false"/>
                <w:i w:val="false"/>
                <w:color w:val="000000"/>
                <w:sz w:val="20"/>
              </w:rPr>
              <w:t xml:space="preserve">
00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r>
              <w:br/>
            </w:r>
            <w:r>
              <w:rPr>
                <w:rFonts w:ascii="Times New Roman"/>
                <w:b w:val="false"/>
                <w:i w:val="false"/>
                <w:color w:val="000000"/>
                <w:sz w:val="20"/>
              </w:rPr>
              <w:t xml:space="preserve">
(всех </w:t>
            </w:r>
            <w:r>
              <w:br/>
            </w:r>
            <w:r>
              <w:rPr>
                <w:rFonts w:ascii="Times New Roman"/>
                <w:b w:val="false"/>
                <w:i w:val="false"/>
                <w:color w:val="000000"/>
                <w:sz w:val="20"/>
              </w:rPr>
              <w:t xml:space="preserve">
членов </w:t>
            </w:r>
            <w:r>
              <w:br/>
            </w:r>
            <w:r>
              <w:rPr>
                <w:rFonts w:ascii="Times New Roman"/>
                <w:b w:val="false"/>
                <w:i w:val="false"/>
                <w:color w:val="000000"/>
                <w:sz w:val="20"/>
              </w:rPr>
              <w:t xml:space="preserve">
СП)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r>
              <w:br/>
            </w:r>
            <w:r>
              <w:rPr>
                <w:rFonts w:ascii="Times New Roman"/>
                <w:b w:val="false"/>
                <w:i w:val="false"/>
                <w:color w:val="000000"/>
                <w:sz w:val="20"/>
              </w:rPr>
              <w:t xml:space="preserve">
(всех </w:t>
            </w:r>
            <w:r>
              <w:br/>
            </w:r>
            <w:r>
              <w:rPr>
                <w:rFonts w:ascii="Times New Roman"/>
                <w:b w:val="false"/>
                <w:i w:val="false"/>
                <w:color w:val="000000"/>
                <w:sz w:val="20"/>
              </w:rPr>
              <w:t xml:space="preserve">
членов </w:t>
            </w:r>
            <w:r>
              <w:br/>
            </w:r>
            <w:r>
              <w:rPr>
                <w:rFonts w:ascii="Times New Roman"/>
                <w:b w:val="false"/>
                <w:i w:val="false"/>
                <w:color w:val="000000"/>
                <w:sz w:val="20"/>
              </w:rPr>
              <w:t xml:space="preserve">
СП)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для физических лиц-нерезидентов: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1358"/>
        <w:gridCol w:w="1711"/>
        <w:gridCol w:w="2022"/>
        <w:gridCol w:w="2489"/>
        <w:gridCol w:w="1459"/>
        <w:gridCol w:w="1809"/>
      </w:tblGrid>
      <w:tr>
        <w:trPr>
          <w:trHeight w:val="18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документов, копии которых необходимо представить </w:t>
            </w:r>
          </w:p>
        </w:tc>
      </w:tr>
      <w:tr>
        <w:trPr>
          <w:trHeight w:val="2325" w:hRule="atLeast"/>
        </w:trPr>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ления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удосто- </w:t>
            </w:r>
            <w:r>
              <w:br/>
            </w:r>
            <w:r>
              <w:rPr>
                <w:rFonts w:ascii="Times New Roman"/>
                <w:b w:val="false"/>
                <w:i w:val="false"/>
                <w:color w:val="000000"/>
                <w:sz w:val="20"/>
              </w:rPr>
              <w:t xml:space="preserve">
веряющий </w:t>
            </w:r>
            <w:r>
              <w:br/>
            </w:r>
            <w:r>
              <w:rPr>
                <w:rFonts w:ascii="Times New Roman"/>
                <w:b w:val="false"/>
                <w:i w:val="false"/>
                <w:color w:val="000000"/>
                <w:sz w:val="20"/>
              </w:rPr>
              <w:t xml:space="preserve">
личность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подтверж- </w:t>
            </w:r>
            <w:r>
              <w:br/>
            </w:r>
            <w:r>
              <w:rPr>
                <w:rFonts w:ascii="Times New Roman"/>
                <w:b w:val="false"/>
                <w:i w:val="false"/>
                <w:color w:val="000000"/>
                <w:sz w:val="20"/>
              </w:rPr>
              <w:t xml:space="preserve">
дающий </w:t>
            </w:r>
            <w:r>
              <w:br/>
            </w:r>
            <w:r>
              <w:rPr>
                <w:rFonts w:ascii="Times New Roman"/>
                <w:b w:val="false"/>
                <w:i w:val="false"/>
                <w:color w:val="000000"/>
                <w:sz w:val="20"/>
              </w:rPr>
              <w:t xml:space="preserve">
право на </w:t>
            </w:r>
            <w:r>
              <w:br/>
            </w:r>
            <w:r>
              <w:rPr>
                <w:rFonts w:ascii="Times New Roman"/>
                <w:b w:val="false"/>
                <w:i w:val="false"/>
                <w:color w:val="000000"/>
                <w:sz w:val="20"/>
              </w:rPr>
              <w:t xml:space="preserve">
объекты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обложения </w:t>
            </w:r>
            <w:r>
              <w:br/>
            </w:r>
            <w:r>
              <w:rPr>
                <w:rFonts w:ascii="Times New Roman"/>
                <w:b w:val="false"/>
                <w:i w:val="false"/>
                <w:color w:val="000000"/>
                <w:sz w:val="20"/>
              </w:rPr>
              <w:t xml:space="preserve">
при их </w:t>
            </w:r>
            <w:r>
              <w:br/>
            </w:r>
            <w:r>
              <w:rPr>
                <w:rFonts w:ascii="Times New Roman"/>
                <w:b w:val="false"/>
                <w:i w:val="false"/>
                <w:color w:val="000000"/>
                <w:sz w:val="20"/>
              </w:rPr>
              <w:t xml:space="preserve">
наличии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платель- </w:t>
            </w:r>
            <w:r>
              <w:br/>
            </w:r>
            <w:r>
              <w:rPr>
                <w:rFonts w:ascii="Times New Roman"/>
                <w:b w:val="false"/>
                <w:i w:val="false"/>
                <w:color w:val="000000"/>
                <w:sz w:val="20"/>
              </w:rPr>
              <w:t xml:space="preserve">
щика РК </w:t>
            </w:r>
            <w:r>
              <w:br/>
            </w:r>
            <w:r>
              <w:rPr>
                <w:rFonts w:ascii="Times New Roman"/>
                <w:b w:val="false"/>
                <w:i w:val="false"/>
                <w:color w:val="000000"/>
                <w:sz w:val="20"/>
              </w:rPr>
              <w:t xml:space="preserve">
или копию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подтверж- </w:t>
            </w:r>
            <w:r>
              <w:br/>
            </w:r>
            <w:r>
              <w:rPr>
                <w:rFonts w:ascii="Times New Roman"/>
                <w:b w:val="false"/>
                <w:i w:val="false"/>
                <w:color w:val="000000"/>
                <w:sz w:val="20"/>
              </w:rPr>
              <w:t xml:space="preserve">
дающую </w:t>
            </w:r>
            <w:r>
              <w:br/>
            </w:r>
            <w:r>
              <w:rPr>
                <w:rFonts w:ascii="Times New Roman"/>
                <w:b w:val="false"/>
                <w:i w:val="false"/>
                <w:color w:val="000000"/>
                <w:sz w:val="20"/>
              </w:rPr>
              <w:t xml:space="preserve">
налоговую </w:t>
            </w:r>
            <w:r>
              <w:br/>
            </w:r>
            <w:r>
              <w:rPr>
                <w:rFonts w:ascii="Times New Roman"/>
                <w:b w:val="false"/>
                <w:i w:val="false"/>
                <w:color w:val="000000"/>
                <w:sz w:val="20"/>
              </w:rPr>
              <w:t xml:space="preserve">
регистрацию </w:t>
            </w:r>
            <w:r>
              <w:br/>
            </w:r>
            <w:r>
              <w:rPr>
                <w:rFonts w:ascii="Times New Roman"/>
                <w:b w:val="false"/>
                <w:i w:val="false"/>
                <w:color w:val="000000"/>
                <w:sz w:val="20"/>
              </w:rPr>
              <w:t xml:space="preserve">
в стране </w:t>
            </w:r>
            <w:r>
              <w:br/>
            </w:r>
            <w:r>
              <w:rPr>
                <w:rFonts w:ascii="Times New Roman"/>
                <w:b w:val="false"/>
                <w:i w:val="false"/>
                <w:color w:val="000000"/>
                <w:sz w:val="20"/>
              </w:rPr>
              <w:t xml:space="preserve">
гражданства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 </w:t>
            </w:r>
            <w:r>
              <w:br/>
            </w:r>
            <w:r>
              <w:rPr>
                <w:rFonts w:ascii="Times New Roman"/>
                <w:b w:val="false"/>
                <w:i w:val="false"/>
                <w:color w:val="000000"/>
                <w:sz w:val="20"/>
              </w:rPr>
              <w:t xml:space="preserve">
женных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раций </w:t>
            </w:r>
            <w:r>
              <w:br/>
            </w:r>
            <w:r>
              <w:rPr>
                <w:rFonts w:ascii="Times New Roman"/>
                <w:b w:val="false"/>
                <w:i w:val="false"/>
                <w:color w:val="000000"/>
                <w:sz w:val="20"/>
              </w:rPr>
              <w:t xml:space="preserve">
при </w:t>
            </w:r>
            <w:r>
              <w:br/>
            </w:r>
            <w:r>
              <w:rPr>
                <w:rFonts w:ascii="Times New Roman"/>
                <w:b w:val="false"/>
                <w:i w:val="false"/>
                <w:color w:val="000000"/>
                <w:sz w:val="20"/>
              </w:rPr>
              <w:t xml:space="preserve">
ввозе </w:t>
            </w:r>
            <w:r>
              <w:br/>
            </w:r>
            <w:r>
              <w:rPr>
                <w:rFonts w:ascii="Times New Roman"/>
                <w:b w:val="false"/>
                <w:i w:val="false"/>
                <w:color w:val="000000"/>
                <w:sz w:val="20"/>
              </w:rPr>
              <w:t xml:space="preserve">
иму- </w:t>
            </w:r>
            <w:r>
              <w:br/>
            </w:r>
            <w:r>
              <w:rPr>
                <w:rFonts w:ascii="Times New Roman"/>
                <w:b w:val="false"/>
                <w:i w:val="false"/>
                <w:color w:val="000000"/>
                <w:sz w:val="20"/>
              </w:rPr>
              <w:t xml:space="preserve">
щества </w:t>
            </w:r>
            <w:r>
              <w:br/>
            </w:r>
            <w:r>
              <w:rPr>
                <w:rFonts w:ascii="Times New Roman"/>
                <w:b w:val="false"/>
                <w:i w:val="false"/>
                <w:color w:val="000000"/>
                <w:sz w:val="20"/>
              </w:rPr>
              <w:t xml:space="preserve">
в РК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w:t>
            </w:r>
            <w:r>
              <w:br/>
            </w:r>
            <w:r>
              <w:rPr>
                <w:rFonts w:ascii="Times New Roman"/>
                <w:b w:val="false"/>
                <w:i w:val="false"/>
                <w:color w:val="000000"/>
                <w:sz w:val="20"/>
              </w:rPr>
              <w:t xml:space="preserve">
на пред- </w:t>
            </w:r>
            <w:r>
              <w:br/>
            </w:r>
            <w:r>
              <w:rPr>
                <w:rFonts w:ascii="Times New Roman"/>
                <w:b w:val="false"/>
                <w:i w:val="false"/>
                <w:color w:val="000000"/>
                <w:sz w:val="20"/>
              </w:rPr>
              <w:t xml:space="preserve">
став-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полно- </w:t>
            </w:r>
            <w:r>
              <w:br/>
            </w:r>
            <w:r>
              <w:rPr>
                <w:rFonts w:ascii="Times New Roman"/>
                <w:b w:val="false"/>
                <w:i w:val="false"/>
                <w:color w:val="000000"/>
                <w:sz w:val="20"/>
              </w:rPr>
              <w:t xml:space="preserve">
мочий </w:t>
            </w:r>
            <w:r>
              <w:br/>
            </w:r>
            <w:r>
              <w:rPr>
                <w:rFonts w:ascii="Times New Roman"/>
                <w:b w:val="false"/>
                <w:i w:val="false"/>
                <w:color w:val="000000"/>
                <w:sz w:val="20"/>
              </w:rPr>
              <w:t xml:space="preserve">
на </w:t>
            </w:r>
            <w:r>
              <w:br/>
            </w:r>
            <w:r>
              <w:rPr>
                <w:rFonts w:ascii="Times New Roman"/>
                <w:b w:val="false"/>
                <w:i w:val="false"/>
                <w:color w:val="000000"/>
                <w:sz w:val="20"/>
              </w:rPr>
              <w:t xml:space="preserve">
осуществ-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в </w:t>
            </w:r>
            <w:r>
              <w:br/>
            </w:r>
            <w:r>
              <w:rPr>
                <w:rFonts w:ascii="Times New Roman"/>
                <w:b w:val="false"/>
                <w:i w:val="false"/>
                <w:color w:val="000000"/>
                <w:sz w:val="20"/>
              </w:rPr>
              <w:t xml:space="preserve">
РК от </w:t>
            </w:r>
            <w:r>
              <w:br/>
            </w:r>
            <w:r>
              <w:rPr>
                <w:rFonts w:ascii="Times New Roman"/>
                <w:b w:val="false"/>
                <w:i w:val="false"/>
                <w:color w:val="000000"/>
                <w:sz w:val="20"/>
              </w:rPr>
              <w:t xml:space="preserve">
нере- </w:t>
            </w:r>
            <w:r>
              <w:br/>
            </w:r>
            <w:r>
              <w:rPr>
                <w:rFonts w:ascii="Times New Roman"/>
                <w:b w:val="false"/>
                <w:i w:val="false"/>
                <w:color w:val="000000"/>
                <w:sz w:val="20"/>
              </w:rPr>
              <w:t xml:space="preserve">
зидента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владеющие </w:t>
            </w:r>
            <w:r>
              <w:br/>
            </w:r>
            <w:r>
              <w:rPr>
                <w:rFonts w:ascii="Times New Roman"/>
                <w:b w:val="false"/>
                <w:i w:val="false"/>
                <w:color w:val="000000"/>
                <w:sz w:val="20"/>
              </w:rPr>
              <w:t xml:space="preserve">
объектами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обложения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003.00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осуществ- </w:t>
            </w:r>
            <w:r>
              <w:br/>
            </w:r>
            <w:r>
              <w:rPr>
                <w:rFonts w:ascii="Times New Roman"/>
                <w:b w:val="false"/>
                <w:i w:val="false"/>
                <w:color w:val="000000"/>
                <w:sz w:val="20"/>
              </w:rPr>
              <w:t xml:space="preserve">
ляющие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 от имени </w:t>
            </w:r>
            <w:r>
              <w:br/>
            </w:r>
            <w:r>
              <w:rPr>
                <w:rFonts w:ascii="Times New Roman"/>
                <w:b w:val="false"/>
                <w:i w:val="false"/>
                <w:color w:val="000000"/>
                <w:sz w:val="20"/>
              </w:rPr>
              <w:t xml:space="preserve">
нерезидента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003.00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получающие </w:t>
            </w:r>
            <w:r>
              <w:br/>
            </w:r>
            <w:r>
              <w:rPr>
                <w:rFonts w:ascii="Times New Roman"/>
                <w:b w:val="false"/>
                <w:i w:val="false"/>
                <w:color w:val="000000"/>
                <w:sz w:val="20"/>
              </w:rPr>
              <w:t xml:space="preserve">
доходы от </w:t>
            </w:r>
            <w:r>
              <w:br/>
            </w:r>
            <w:r>
              <w:rPr>
                <w:rFonts w:ascii="Times New Roman"/>
                <w:b w:val="false"/>
                <w:i w:val="false"/>
                <w:color w:val="000000"/>
                <w:sz w:val="20"/>
              </w:rPr>
              <w:t xml:space="preserve">
прироста </w:t>
            </w:r>
            <w:r>
              <w:br/>
            </w:r>
            <w:r>
              <w:rPr>
                <w:rFonts w:ascii="Times New Roman"/>
                <w:b w:val="false"/>
                <w:i w:val="false"/>
                <w:color w:val="000000"/>
                <w:sz w:val="20"/>
              </w:rPr>
              <w:t xml:space="preserve">
стоимости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003.00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открывающие </w:t>
            </w:r>
            <w:r>
              <w:br/>
            </w:r>
            <w:r>
              <w:rPr>
                <w:rFonts w:ascii="Times New Roman"/>
                <w:b w:val="false"/>
                <w:i w:val="false"/>
                <w:color w:val="000000"/>
                <w:sz w:val="20"/>
              </w:rPr>
              <w:t xml:space="preserve">
счета в </w:t>
            </w:r>
            <w:r>
              <w:br/>
            </w:r>
            <w:r>
              <w:rPr>
                <w:rFonts w:ascii="Times New Roman"/>
                <w:b w:val="false"/>
                <w:i w:val="false"/>
                <w:color w:val="000000"/>
                <w:sz w:val="20"/>
              </w:rPr>
              <w:t xml:space="preserve">
банках- </w:t>
            </w:r>
            <w:r>
              <w:br/>
            </w:r>
            <w:r>
              <w:rPr>
                <w:rFonts w:ascii="Times New Roman"/>
                <w:b w:val="false"/>
                <w:i w:val="false"/>
                <w:color w:val="000000"/>
                <w:sz w:val="20"/>
              </w:rPr>
              <w:t xml:space="preserve">
резидентах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003.00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для юридических лиц, филиалов и представительств: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533"/>
        <w:gridCol w:w="1873"/>
        <w:gridCol w:w="1773"/>
        <w:gridCol w:w="1453"/>
        <w:gridCol w:w="1793"/>
        <w:gridCol w:w="2893"/>
      </w:tblGrid>
      <w:tr>
        <w:trPr>
          <w:trHeight w:val="165"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гории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платель- </w:t>
            </w:r>
            <w:r>
              <w:br/>
            </w:r>
            <w:r>
              <w:rPr>
                <w:rFonts w:ascii="Times New Roman"/>
                <w:b w:val="false"/>
                <w:i w:val="false"/>
                <w:color w:val="000000"/>
                <w:sz w:val="20"/>
              </w:rPr>
              <w:t xml:space="preserve">
щиков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документов, копии которых необходимо </w:t>
            </w:r>
            <w:r>
              <w:br/>
            </w:r>
            <w:r>
              <w:rPr>
                <w:rFonts w:ascii="Times New Roman"/>
                <w:b w:val="false"/>
                <w:i w:val="false"/>
                <w:color w:val="000000"/>
                <w:sz w:val="20"/>
              </w:rPr>
              <w:t xml:space="preserve">
представить (отметка * означает, что копии </w:t>
            </w:r>
            <w:r>
              <w:br/>
            </w:r>
            <w:r>
              <w:rPr>
                <w:rFonts w:ascii="Times New Roman"/>
                <w:b w:val="false"/>
                <w:i w:val="false"/>
                <w:color w:val="000000"/>
                <w:sz w:val="20"/>
              </w:rPr>
              <w:t xml:space="preserve">
документов необходимо заверить у нотариуса)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о наз- </w:t>
            </w:r>
            <w:r>
              <w:br/>
            </w:r>
            <w:r>
              <w:rPr>
                <w:rFonts w:ascii="Times New Roman"/>
                <w:b w:val="false"/>
                <w:i w:val="false"/>
                <w:color w:val="000000"/>
                <w:sz w:val="20"/>
              </w:rPr>
              <w:t xml:space="preserve">
начении </w:t>
            </w:r>
            <w:r>
              <w:br/>
            </w:r>
            <w:r>
              <w:rPr>
                <w:rFonts w:ascii="Times New Roman"/>
                <w:b w:val="false"/>
                <w:i w:val="false"/>
                <w:color w:val="000000"/>
                <w:sz w:val="20"/>
              </w:rPr>
              <w:t xml:space="preserve">
руково- </w:t>
            </w:r>
            <w:r>
              <w:br/>
            </w:r>
            <w:r>
              <w:rPr>
                <w:rFonts w:ascii="Times New Roman"/>
                <w:b w:val="false"/>
                <w:i w:val="false"/>
                <w:color w:val="000000"/>
                <w:sz w:val="20"/>
              </w:rPr>
              <w:t xml:space="preserve">
дителя </w:t>
            </w:r>
            <w:r>
              <w:br/>
            </w:r>
            <w:r>
              <w:rPr>
                <w:rFonts w:ascii="Times New Roman"/>
                <w:b w:val="false"/>
                <w:i w:val="false"/>
                <w:color w:val="000000"/>
                <w:sz w:val="20"/>
              </w:rPr>
              <w:t xml:space="preserve">
лица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о наз- </w:t>
            </w:r>
            <w:r>
              <w:br/>
            </w:r>
            <w:r>
              <w:rPr>
                <w:rFonts w:ascii="Times New Roman"/>
                <w:b w:val="false"/>
                <w:i w:val="false"/>
                <w:color w:val="000000"/>
                <w:sz w:val="20"/>
              </w:rPr>
              <w:t xml:space="preserve">
наче- </w:t>
            </w:r>
            <w:r>
              <w:br/>
            </w:r>
            <w:r>
              <w:rPr>
                <w:rFonts w:ascii="Times New Roman"/>
                <w:b w:val="false"/>
                <w:i w:val="false"/>
                <w:color w:val="000000"/>
                <w:sz w:val="20"/>
              </w:rPr>
              <w:t xml:space="preserve">
нии </w:t>
            </w:r>
            <w:r>
              <w:br/>
            </w:r>
            <w:r>
              <w:rPr>
                <w:rFonts w:ascii="Times New Roman"/>
                <w:b w:val="false"/>
                <w:i w:val="false"/>
                <w:color w:val="000000"/>
                <w:sz w:val="20"/>
              </w:rPr>
              <w:t xml:space="preserve">
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ника </w:t>
            </w:r>
            <w:r>
              <w:br/>
            </w:r>
            <w:r>
              <w:rPr>
                <w:rFonts w:ascii="Times New Roman"/>
                <w:b w:val="false"/>
                <w:i w:val="false"/>
                <w:color w:val="000000"/>
                <w:sz w:val="20"/>
              </w:rPr>
              <w:t xml:space="preserve">
по рас- </w:t>
            </w:r>
            <w:r>
              <w:br/>
            </w:r>
            <w:r>
              <w:rPr>
                <w:rFonts w:ascii="Times New Roman"/>
                <w:b w:val="false"/>
                <w:i w:val="false"/>
                <w:color w:val="000000"/>
                <w:sz w:val="20"/>
              </w:rPr>
              <w:t xml:space="preserve">
четам </w:t>
            </w:r>
            <w:r>
              <w:br/>
            </w:r>
            <w:r>
              <w:rPr>
                <w:rFonts w:ascii="Times New Roman"/>
                <w:b w:val="false"/>
                <w:i w:val="false"/>
                <w:color w:val="000000"/>
                <w:sz w:val="20"/>
              </w:rPr>
              <w:t xml:space="preserve">
с бюд- </w:t>
            </w:r>
            <w:r>
              <w:br/>
            </w:r>
            <w:r>
              <w:rPr>
                <w:rFonts w:ascii="Times New Roman"/>
                <w:b w:val="false"/>
                <w:i w:val="false"/>
                <w:color w:val="000000"/>
                <w:sz w:val="20"/>
              </w:rPr>
              <w:t xml:space="preserve">
жетом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тверж- </w:t>
            </w:r>
            <w:r>
              <w:br/>
            </w:r>
            <w:r>
              <w:rPr>
                <w:rFonts w:ascii="Times New Roman"/>
                <w:b w:val="false"/>
                <w:i w:val="false"/>
                <w:color w:val="000000"/>
                <w:sz w:val="20"/>
              </w:rPr>
              <w:t xml:space="preserve">
дающий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адрес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w:t>
            </w:r>
            <w:r>
              <w:br/>
            </w:r>
            <w:r>
              <w:rPr>
                <w:rFonts w:ascii="Times New Roman"/>
                <w:b w:val="false"/>
                <w:i w:val="false"/>
                <w:color w:val="000000"/>
                <w:sz w:val="20"/>
              </w:rPr>
              <w:t xml:space="preserve">
учре- </w:t>
            </w:r>
            <w:r>
              <w:br/>
            </w:r>
            <w:r>
              <w:rPr>
                <w:rFonts w:ascii="Times New Roman"/>
                <w:b w:val="false"/>
                <w:i w:val="false"/>
                <w:color w:val="000000"/>
                <w:sz w:val="20"/>
              </w:rPr>
              <w:t xml:space="preserve">
дитель-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ментов </w:t>
            </w:r>
            <w:r>
              <w:br/>
            </w:r>
            <w:r>
              <w:rPr>
                <w:rFonts w:ascii="Times New Roman"/>
                <w:b w:val="false"/>
                <w:i w:val="false"/>
                <w:color w:val="000000"/>
                <w:sz w:val="20"/>
              </w:rPr>
              <w:t xml:space="preserve">
или </w:t>
            </w:r>
            <w:r>
              <w:br/>
            </w:r>
            <w:r>
              <w:rPr>
                <w:rFonts w:ascii="Times New Roman"/>
                <w:b w:val="false"/>
                <w:i w:val="false"/>
                <w:color w:val="000000"/>
                <w:sz w:val="20"/>
              </w:rPr>
              <w:t xml:space="preserve">
поло-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о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турном </w:t>
            </w:r>
            <w:r>
              <w:br/>
            </w:r>
            <w:r>
              <w:rPr>
                <w:rFonts w:ascii="Times New Roman"/>
                <w:b w:val="false"/>
                <w:i w:val="false"/>
                <w:color w:val="000000"/>
                <w:sz w:val="20"/>
              </w:rPr>
              <w:t xml:space="preserve">
под- </w:t>
            </w:r>
            <w:r>
              <w:br/>
            </w:r>
            <w:r>
              <w:rPr>
                <w:rFonts w:ascii="Times New Roman"/>
                <w:b w:val="false"/>
                <w:i w:val="false"/>
                <w:color w:val="000000"/>
                <w:sz w:val="20"/>
              </w:rPr>
              <w:t xml:space="preserve">
разде- </w:t>
            </w:r>
            <w:r>
              <w:br/>
            </w:r>
            <w:r>
              <w:rPr>
                <w:rFonts w:ascii="Times New Roman"/>
                <w:b w:val="false"/>
                <w:i w:val="false"/>
                <w:color w:val="000000"/>
                <w:sz w:val="20"/>
              </w:rPr>
              <w:t xml:space="preserve">
лении *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Доверен-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выданную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лицом - </w:t>
            </w:r>
            <w:r>
              <w:br/>
            </w:r>
            <w:r>
              <w:rPr>
                <w:rFonts w:ascii="Times New Roman"/>
                <w:b w:val="false"/>
                <w:i w:val="false"/>
                <w:color w:val="000000"/>
                <w:sz w:val="20"/>
              </w:rPr>
              <w:t xml:space="preserve">
нерези- </w:t>
            </w:r>
            <w:r>
              <w:br/>
            </w:r>
            <w:r>
              <w:rPr>
                <w:rFonts w:ascii="Times New Roman"/>
                <w:b w:val="false"/>
                <w:i w:val="false"/>
                <w:color w:val="000000"/>
                <w:sz w:val="20"/>
              </w:rPr>
              <w:t xml:space="preserve">
дентом </w:t>
            </w:r>
            <w:r>
              <w:br/>
            </w:r>
            <w:r>
              <w:rPr>
                <w:rFonts w:ascii="Times New Roman"/>
                <w:b w:val="false"/>
                <w:i w:val="false"/>
                <w:color w:val="000000"/>
                <w:sz w:val="20"/>
              </w:rPr>
              <w:t xml:space="preserve">
на главу </w:t>
            </w:r>
            <w:r>
              <w:br/>
            </w:r>
            <w:r>
              <w:rPr>
                <w:rFonts w:ascii="Times New Roman"/>
                <w:b w:val="false"/>
                <w:i w:val="false"/>
                <w:color w:val="000000"/>
                <w:sz w:val="20"/>
              </w:rPr>
              <w:t xml:space="preserve">
(управ- </w:t>
            </w:r>
            <w:r>
              <w:br/>
            </w:r>
            <w:r>
              <w:rPr>
                <w:rFonts w:ascii="Times New Roman"/>
                <w:b w:val="false"/>
                <w:i w:val="false"/>
                <w:color w:val="000000"/>
                <w:sz w:val="20"/>
              </w:rPr>
              <w:t xml:space="preserve">
ляющего) </w:t>
            </w:r>
            <w:r>
              <w:br/>
            </w:r>
            <w:r>
              <w:rPr>
                <w:rFonts w:ascii="Times New Roman"/>
                <w:b w:val="false"/>
                <w:i w:val="false"/>
                <w:color w:val="000000"/>
                <w:sz w:val="20"/>
              </w:rPr>
              <w:t xml:space="preserve">
филиала, </w:t>
            </w:r>
            <w:r>
              <w:br/>
            </w:r>
            <w:r>
              <w:rPr>
                <w:rFonts w:ascii="Times New Roman"/>
                <w:b w:val="false"/>
                <w:i w:val="false"/>
                <w:color w:val="000000"/>
                <w:sz w:val="20"/>
              </w:rPr>
              <w:t xml:space="preserve">
предста- </w:t>
            </w:r>
            <w:r>
              <w:br/>
            </w:r>
            <w:r>
              <w:rPr>
                <w:rFonts w:ascii="Times New Roman"/>
                <w:b w:val="false"/>
                <w:i w:val="false"/>
                <w:color w:val="000000"/>
                <w:sz w:val="20"/>
              </w:rPr>
              <w:t xml:space="preserve">
вительства </w:t>
            </w:r>
            <w:r>
              <w:br/>
            </w:r>
            <w:r>
              <w:rPr>
                <w:rFonts w:ascii="Times New Roman"/>
                <w:b w:val="false"/>
                <w:i w:val="false"/>
                <w:color w:val="000000"/>
                <w:sz w:val="20"/>
              </w:rPr>
              <w:t xml:space="preserve">
или его </w:t>
            </w:r>
            <w:r>
              <w:br/>
            </w:r>
            <w:r>
              <w:rPr>
                <w:rFonts w:ascii="Times New Roman"/>
                <w:b w:val="false"/>
                <w:i w:val="false"/>
                <w:color w:val="000000"/>
                <w:sz w:val="20"/>
              </w:rPr>
              <w:t xml:space="preserve">
замес- </w:t>
            </w:r>
            <w:r>
              <w:br/>
            </w:r>
            <w:r>
              <w:rPr>
                <w:rFonts w:ascii="Times New Roman"/>
                <w:b w:val="false"/>
                <w:i w:val="false"/>
                <w:color w:val="000000"/>
                <w:sz w:val="20"/>
              </w:rPr>
              <w:t xml:space="preserve">
тителя, с </w:t>
            </w:r>
            <w:r>
              <w:br/>
            </w:r>
            <w:r>
              <w:rPr>
                <w:rFonts w:ascii="Times New Roman"/>
                <w:b w:val="false"/>
                <w:i w:val="false"/>
                <w:color w:val="000000"/>
                <w:sz w:val="20"/>
              </w:rPr>
              <w:t xml:space="preserve">
заверенным </w:t>
            </w:r>
            <w:r>
              <w:br/>
            </w:r>
            <w:r>
              <w:rPr>
                <w:rFonts w:ascii="Times New Roman"/>
                <w:b w:val="false"/>
                <w:i w:val="false"/>
                <w:color w:val="000000"/>
                <w:sz w:val="20"/>
              </w:rPr>
              <w:t xml:space="preserve">
в установ- </w:t>
            </w:r>
            <w:r>
              <w:br/>
            </w:r>
            <w:r>
              <w:rPr>
                <w:rFonts w:ascii="Times New Roman"/>
                <w:b w:val="false"/>
                <w:i w:val="false"/>
                <w:color w:val="000000"/>
                <w:sz w:val="20"/>
              </w:rPr>
              <w:t xml:space="preserve">
ленном </w:t>
            </w:r>
            <w:r>
              <w:br/>
            </w:r>
            <w:r>
              <w:rPr>
                <w:rFonts w:ascii="Times New Roman"/>
                <w:b w:val="false"/>
                <w:i w:val="false"/>
                <w:color w:val="000000"/>
                <w:sz w:val="20"/>
              </w:rPr>
              <w:t xml:space="preserve">
порядке </w:t>
            </w:r>
            <w:r>
              <w:br/>
            </w:r>
            <w:r>
              <w:rPr>
                <w:rFonts w:ascii="Times New Roman"/>
                <w:b w:val="false"/>
                <w:i w:val="false"/>
                <w:color w:val="000000"/>
                <w:sz w:val="20"/>
              </w:rPr>
              <w:t xml:space="preserve">
переводом </w:t>
            </w:r>
            <w:r>
              <w:br/>
            </w:r>
            <w:r>
              <w:rPr>
                <w:rFonts w:ascii="Times New Roman"/>
                <w:b w:val="false"/>
                <w:i w:val="false"/>
                <w:color w:val="000000"/>
                <w:sz w:val="20"/>
              </w:rPr>
              <w:t xml:space="preserve">
на государ- </w:t>
            </w:r>
            <w:r>
              <w:br/>
            </w:r>
            <w:r>
              <w:rPr>
                <w:rFonts w:ascii="Times New Roman"/>
                <w:b w:val="false"/>
                <w:i w:val="false"/>
                <w:color w:val="000000"/>
                <w:sz w:val="20"/>
              </w:rPr>
              <w:t xml:space="preserve">
ственный или </w:t>
            </w:r>
            <w:r>
              <w:br/>
            </w:r>
            <w:r>
              <w:rPr>
                <w:rFonts w:ascii="Times New Roman"/>
                <w:b w:val="false"/>
                <w:i w:val="false"/>
                <w:color w:val="000000"/>
                <w:sz w:val="20"/>
              </w:rPr>
              <w:t xml:space="preserve">
русский язык </w:t>
            </w:r>
          </w:p>
        </w:tc>
      </w:tr>
      <w:tr>
        <w:trPr>
          <w:trHeight w:val="10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лица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004.00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Филиалы,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стави-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006.00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нерези- </w:t>
            </w:r>
            <w:r>
              <w:br/>
            </w:r>
            <w:r>
              <w:rPr>
                <w:rFonts w:ascii="Times New Roman"/>
                <w:b w:val="false"/>
                <w:i w:val="false"/>
                <w:color w:val="000000"/>
                <w:sz w:val="20"/>
              </w:rPr>
              <w:t xml:space="preserve">
денты, </w:t>
            </w:r>
            <w:r>
              <w:br/>
            </w:r>
            <w:r>
              <w:rPr>
                <w:rFonts w:ascii="Times New Roman"/>
                <w:b w:val="false"/>
                <w:i w:val="false"/>
                <w:color w:val="000000"/>
                <w:sz w:val="20"/>
              </w:rPr>
              <w:t xml:space="preserve">
осущест- </w:t>
            </w:r>
            <w:r>
              <w:br/>
            </w:r>
            <w:r>
              <w:rPr>
                <w:rFonts w:ascii="Times New Roman"/>
                <w:b w:val="false"/>
                <w:i w:val="false"/>
                <w:color w:val="000000"/>
                <w:sz w:val="20"/>
              </w:rPr>
              <w:t xml:space="preserve">
вляющие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 РК </w:t>
            </w:r>
            <w:r>
              <w:br/>
            </w:r>
            <w:r>
              <w:rPr>
                <w:rFonts w:ascii="Times New Roman"/>
                <w:b w:val="false"/>
                <w:i w:val="false"/>
                <w:color w:val="000000"/>
                <w:sz w:val="20"/>
              </w:rPr>
              <w:t xml:space="preserve">
через </w:t>
            </w:r>
            <w:r>
              <w:br/>
            </w:r>
            <w:r>
              <w:rPr>
                <w:rFonts w:ascii="Times New Roman"/>
                <w:b w:val="false"/>
                <w:i w:val="false"/>
                <w:color w:val="000000"/>
                <w:sz w:val="20"/>
              </w:rPr>
              <w:t xml:space="preserve">
постоян- </w:t>
            </w:r>
            <w:r>
              <w:br/>
            </w:r>
            <w:r>
              <w:rPr>
                <w:rFonts w:ascii="Times New Roman"/>
                <w:b w:val="false"/>
                <w:i w:val="false"/>
                <w:color w:val="000000"/>
                <w:sz w:val="20"/>
              </w:rPr>
              <w:t xml:space="preserve">
ное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005.00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      для юридических лиц - нерезидентов: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293"/>
        <w:gridCol w:w="1273"/>
        <w:gridCol w:w="1233"/>
        <w:gridCol w:w="1593"/>
        <w:gridCol w:w="1333"/>
        <w:gridCol w:w="1453"/>
        <w:gridCol w:w="1613"/>
        <w:gridCol w:w="1493"/>
      </w:tblGrid>
      <w:tr>
        <w:trPr>
          <w:trHeight w:val="165"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гории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платель- </w:t>
            </w:r>
            <w:r>
              <w:br/>
            </w:r>
            <w:r>
              <w:rPr>
                <w:rFonts w:ascii="Times New Roman"/>
                <w:b w:val="false"/>
                <w:i w:val="false"/>
                <w:color w:val="000000"/>
                <w:sz w:val="20"/>
              </w:rPr>
              <w:t xml:space="preserve">
щиков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документов, копии которых необходимо </w:t>
            </w:r>
            <w:r>
              <w:br/>
            </w:r>
            <w:r>
              <w:rPr>
                <w:rFonts w:ascii="Times New Roman"/>
                <w:b w:val="false"/>
                <w:i w:val="false"/>
                <w:color w:val="000000"/>
                <w:sz w:val="20"/>
              </w:rPr>
              <w:t xml:space="preserve">
представить (отметка * означает, что копии </w:t>
            </w:r>
            <w:r>
              <w:br/>
            </w:r>
            <w:r>
              <w:rPr>
                <w:rFonts w:ascii="Times New Roman"/>
                <w:b w:val="false"/>
                <w:i w:val="false"/>
                <w:color w:val="000000"/>
                <w:sz w:val="20"/>
              </w:rPr>
              <w:t xml:space="preserve">
документов необходимо заверить у нотариуса, </w:t>
            </w:r>
            <w:r>
              <w:br/>
            </w:r>
            <w:r>
              <w:rPr>
                <w:rFonts w:ascii="Times New Roman"/>
                <w:b w:val="false"/>
                <w:i w:val="false"/>
                <w:color w:val="000000"/>
                <w:sz w:val="20"/>
              </w:rPr>
              <w:t xml:space="preserve">
отметка ** означает, что документ представляется </w:t>
            </w:r>
            <w:r>
              <w:br/>
            </w:r>
            <w:r>
              <w:rPr>
                <w:rFonts w:ascii="Times New Roman"/>
                <w:b w:val="false"/>
                <w:i w:val="false"/>
                <w:color w:val="000000"/>
                <w:sz w:val="20"/>
              </w:rPr>
              <w:t xml:space="preserve">
только при регистрации работников представительств)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ты,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тверж- </w:t>
            </w:r>
            <w:r>
              <w:br/>
            </w:r>
            <w:r>
              <w:rPr>
                <w:rFonts w:ascii="Times New Roman"/>
                <w:b w:val="false"/>
                <w:i w:val="false"/>
                <w:color w:val="000000"/>
                <w:sz w:val="20"/>
              </w:rPr>
              <w:t xml:space="preserve">
дающих </w:t>
            </w:r>
            <w:r>
              <w:br/>
            </w:r>
            <w:r>
              <w:rPr>
                <w:rFonts w:ascii="Times New Roman"/>
                <w:b w:val="false"/>
                <w:i w:val="false"/>
                <w:color w:val="000000"/>
                <w:sz w:val="20"/>
              </w:rPr>
              <w:t xml:space="preserve">
право </w:t>
            </w:r>
            <w:r>
              <w:br/>
            </w:r>
            <w:r>
              <w:rPr>
                <w:rFonts w:ascii="Times New Roman"/>
                <w:b w:val="false"/>
                <w:i w:val="false"/>
                <w:color w:val="000000"/>
                <w:sz w:val="20"/>
              </w:rPr>
              <w:t xml:space="preserve">
на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ты </w:t>
            </w:r>
            <w:r>
              <w:br/>
            </w:r>
            <w:r>
              <w:rPr>
                <w:rFonts w:ascii="Times New Roman"/>
                <w:b w:val="false"/>
                <w:i w:val="false"/>
                <w:color w:val="000000"/>
                <w:sz w:val="20"/>
              </w:rPr>
              <w:t xml:space="preserve">
нало- </w:t>
            </w:r>
            <w:r>
              <w:br/>
            </w:r>
            <w:r>
              <w:rPr>
                <w:rFonts w:ascii="Times New Roman"/>
                <w:b w:val="false"/>
                <w:i w:val="false"/>
                <w:color w:val="000000"/>
                <w:sz w:val="20"/>
              </w:rPr>
              <w:t xml:space="preserve">
гооб- </w:t>
            </w:r>
            <w:r>
              <w:br/>
            </w:r>
            <w:r>
              <w:rPr>
                <w:rFonts w:ascii="Times New Roman"/>
                <w:b w:val="false"/>
                <w:i w:val="false"/>
                <w:color w:val="000000"/>
                <w:sz w:val="20"/>
              </w:rPr>
              <w:t xml:space="preserve">
ложе- </w:t>
            </w:r>
            <w:r>
              <w:br/>
            </w:r>
            <w:r>
              <w:rPr>
                <w:rFonts w:ascii="Times New Roman"/>
                <w:b w:val="false"/>
                <w:i w:val="false"/>
                <w:color w:val="000000"/>
                <w:sz w:val="20"/>
              </w:rPr>
              <w:t xml:space="preserve">
ния и </w:t>
            </w:r>
            <w:r>
              <w:br/>
            </w:r>
            <w:r>
              <w:rPr>
                <w:rFonts w:ascii="Times New Roman"/>
                <w:b w:val="false"/>
                <w:i w:val="false"/>
                <w:color w:val="000000"/>
                <w:sz w:val="20"/>
              </w:rPr>
              <w:t xml:space="preserve">
их </w:t>
            </w:r>
            <w:r>
              <w:br/>
            </w:r>
            <w:r>
              <w:rPr>
                <w:rFonts w:ascii="Times New Roman"/>
                <w:b w:val="false"/>
                <w:i w:val="false"/>
                <w:color w:val="000000"/>
                <w:sz w:val="20"/>
              </w:rPr>
              <w:t xml:space="preserve">
реги- </w:t>
            </w:r>
            <w:r>
              <w:br/>
            </w:r>
            <w:r>
              <w:rPr>
                <w:rFonts w:ascii="Times New Roman"/>
                <w:b w:val="false"/>
                <w:i w:val="false"/>
                <w:color w:val="000000"/>
                <w:sz w:val="20"/>
              </w:rPr>
              <w:t xml:space="preserve">
стра- </w:t>
            </w:r>
            <w:r>
              <w:br/>
            </w:r>
            <w:r>
              <w:rPr>
                <w:rFonts w:ascii="Times New Roman"/>
                <w:b w:val="false"/>
                <w:i w:val="false"/>
                <w:color w:val="000000"/>
                <w:sz w:val="20"/>
              </w:rPr>
              <w:t xml:space="preserve">
цию в </w:t>
            </w:r>
            <w:r>
              <w:br/>
            </w:r>
            <w:r>
              <w:rPr>
                <w:rFonts w:ascii="Times New Roman"/>
                <w:b w:val="false"/>
                <w:i w:val="false"/>
                <w:color w:val="000000"/>
                <w:sz w:val="20"/>
              </w:rPr>
              <w:t xml:space="preserve">
РК*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 </w:t>
            </w:r>
            <w:r>
              <w:br/>
            </w:r>
            <w:r>
              <w:rPr>
                <w:rFonts w:ascii="Times New Roman"/>
                <w:b w:val="false"/>
                <w:i w:val="false"/>
                <w:color w:val="000000"/>
                <w:sz w:val="20"/>
              </w:rPr>
              <w:t xml:space="preserve">
жен- </w:t>
            </w:r>
            <w:r>
              <w:br/>
            </w:r>
            <w:r>
              <w:rPr>
                <w:rFonts w:ascii="Times New Roman"/>
                <w:b w:val="false"/>
                <w:i w:val="false"/>
                <w:color w:val="000000"/>
                <w:sz w:val="20"/>
              </w:rPr>
              <w:t xml:space="preserve">
ная </w:t>
            </w:r>
            <w:r>
              <w:br/>
            </w:r>
            <w:r>
              <w:rPr>
                <w:rFonts w:ascii="Times New Roman"/>
                <w:b w:val="false"/>
                <w:i w:val="false"/>
                <w:color w:val="000000"/>
                <w:sz w:val="20"/>
              </w:rPr>
              <w:t xml:space="preserve">
дек- </w:t>
            </w:r>
            <w:r>
              <w:br/>
            </w:r>
            <w:r>
              <w:rPr>
                <w:rFonts w:ascii="Times New Roman"/>
                <w:b w:val="false"/>
                <w:i w:val="false"/>
                <w:color w:val="000000"/>
                <w:sz w:val="20"/>
              </w:rPr>
              <w:t xml:space="preserve">
лара-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вво- </w:t>
            </w:r>
            <w:r>
              <w:br/>
            </w:r>
            <w:r>
              <w:rPr>
                <w:rFonts w:ascii="Times New Roman"/>
                <w:b w:val="false"/>
                <w:i w:val="false"/>
                <w:color w:val="000000"/>
                <w:sz w:val="20"/>
              </w:rPr>
              <w:t xml:space="preserve">
зе </w:t>
            </w:r>
            <w:r>
              <w:br/>
            </w:r>
            <w:r>
              <w:rPr>
                <w:rFonts w:ascii="Times New Roman"/>
                <w:b w:val="false"/>
                <w:i w:val="false"/>
                <w:color w:val="000000"/>
                <w:sz w:val="20"/>
              </w:rPr>
              <w:t xml:space="preserve">
иму- </w:t>
            </w:r>
            <w:r>
              <w:br/>
            </w:r>
            <w:r>
              <w:rPr>
                <w:rFonts w:ascii="Times New Roman"/>
                <w:b w:val="false"/>
                <w:i w:val="false"/>
                <w:color w:val="000000"/>
                <w:sz w:val="20"/>
              </w:rPr>
              <w:t xml:space="preserve">
щест- </w:t>
            </w:r>
            <w:r>
              <w:br/>
            </w:r>
            <w:r>
              <w:rPr>
                <w:rFonts w:ascii="Times New Roman"/>
                <w:b w:val="false"/>
                <w:i w:val="false"/>
                <w:color w:val="000000"/>
                <w:sz w:val="20"/>
              </w:rPr>
              <w:t xml:space="preserve">
ва </w:t>
            </w:r>
            <w:r>
              <w:br/>
            </w:r>
            <w:r>
              <w:rPr>
                <w:rFonts w:ascii="Times New Roman"/>
                <w:b w:val="false"/>
                <w:i w:val="false"/>
                <w:color w:val="000000"/>
                <w:sz w:val="20"/>
              </w:rPr>
              <w:t xml:space="preserve">
в РК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тверж- </w:t>
            </w:r>
            <w:r>
              <w:br/>
            </w:r>
            <w:r>
              <w:rPr>
                <w:rFonts w:ascii="Times New Roman"/>
                <w:b w:val="false"/>
                <w:i w:val="false"/>
                <w:color w:val="000000"/>
                <w:sz w:val="20"/>
              </w:rPr>
              <w:t xml:space="preserve">
дающий </w:t>
            </w:r>
            <w:r>
              <w:br/>
            </w:r>
            <w:r>
              <w:rPr>
                <w:rFonts w:ascii="Times New Roman"/>
                <w:b w:val="false"/>
                <w:i w:val="false"/>
                <w:color w:val="000000"/>
                <w:sz w:val="20"/>
              </w:rPr>
              <w:t xml:space="preserve">
нало- </w:t>
            </w:r>
            <w:r>
              <w:br/>
            </w:r>
            <w:r>
              <w:rPr>
                <w:rFonts w:ascii="Times New Roman"/>
                <w:b w:val="false"/>
                <w:i w:val="false"/>
                <w:color w:val="000000"/>
                <w:sz w:val="20"/>
              </w:rPr>
              <w:t xml:space="preserve">
говую </w:t>
            </w:r>
            <w:r>
              <w:br/>
            </w:r>
            <w:r>
              <w:rPr>
                <w:rFonts w:ascii="Times New Roman"/>
                <w:b w:val="false"/>
                <w:i w:val="false"/>
                <w:color w:val="000000"/>
                <w:sz w:val="20"/>
              </w:rPr>
              <w:t xml:space="preserve">
регист- </w:t>
            </w:r>
            <w:r>
              <w:br/>
            </w:r>
            <w:r>
              <w:rPr>
                <w:rFonts w:ascii="Times New Roman"/>
                <w:b w:val="false"/>
                <w:i w:val="false"/>
                <w:color w:val="000000"/>
                <w:sz w:val="20"/>
              </w:rPr>
              <w:t xml:space="preserve">
рацию </w:t>
            </w:r>
            <w:r>
              <w:br/>
            </w:r>
            <w:r>
              <w:rPr>
                <w:rFonts w:ascii="Times New Roman"/>
                <w:b w:val="false"/>
                <w:i w:val="false"/>
                <w:color w:val="000000"/>
                <w:sz w:val="20"/>
              </w:rPr>
              <w:t xml:space="preserve">
в </w:t>
            </w:r>
            <w:r>
              <w:br/>
            </w:r>
            <w:r>
              <w:rPr>
                <w:rFonts w:ascii="Times New Roman"/>
                <w:b w:val="false"/>
                <w:i w:val="false"/>
                <w:color w:val="000000"/>
                <w:sz w:val="20"/>
              </w:rPr>
              <w:t xml:space="preserve">
стране </w:t>
            </w:r>
            <w:r>
              <w:br/>
            </w:r>
            <w:r>
              <w:rPr>
                <w:rFonts w:ascii="Times New Roman"/>
                <w:b w:val="false"/>
                <w:i w:val="false"/>
                <w:color w:val="000000"/>
                <w:sz w:val="20"/>
              </w:rPr>
              <w:t xml:space="preserve">
инкор- </w:t>
            </w:r>
            <w:r>
              <w:br/>
            </w:r>
            <w:r>
              <w:rPr>
                <w:rFonts w:ascii="Times New Roman"/>
                <w:b w:val="false"/>
                <w:i w:val="false"/>
                <w:color w:val="000000"/>
                <w:sz w:val="20"/>
              </w:rPr>
              <w:t xml:space="preserve">
порации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 </w:t>
            </w:r>
            <w:r>
              <w:br/>
            </w:r>
            <w:r>
              <w:rPr>
                <w:rFonts w:ascii="Times New Roman"/>
                <w:b w:val="false"/>
                <w:i w:val="false"/>
                <w:color w:val="000000"/>
                <w:sz w:val="20"/>
              </w:rPr>
              <w:t xml:space="preserve">
вор </w:t>
            </w:r>
            <w:r>
              <w:br/>
            </w:r>
            <w:r>
              <w:rPr>
                <w:rFonts w:ascii="Times New Roman"/>
                <w:b w:val="false"/>
                <w:i w:val="false"/>
                <w:color w:val="000000"/>
                <w:sz w:val="20"/>
              </w:rPr>
              <w:t xml:space="preserve">
на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став-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полно- </w:t>
            </w:r>
            <w:r>
              <w:br/>
            </w:r>
            <w:r>
              <w:rPr>
                <w:rFonts w:ascii="Times New Roman"/>
                <w:b w:val="false"/>
                <w:i w:val="false"/>
                <w:color w:val="000000"/>
                <w:sz w:val="20"/>
              </w:rPr>
              <w:t xml:space="preserve">
мочий </w:t>
            </w:r>
            <w:r>
              <w:br/>
            </w:r>
            <w:r>
              <w:rPr>
                <w:rFonts w:ascii="Times New Roman"/>
                <w:b w:val="false"/>
                <w:i w:val="false"/>
                <w:color w:val="000000"/>
                <w:sz w:val="20"/>
              </w:rPr>
              <w:t xml:space="preserve">
на </w:t>
            </w:r>
            <w:r>
              <w:br/>
            </w:r>
            <w:r>
              <w:rPr>
                <w:rFonts w:ascii="Times New Roman"/>
                <w:b w:val="false"/>
                <w:i w:val="false"/>
                <w:color w:val="000000"/>
                <w:sz w:val="20"/>
              </w:rPr>
              <w:t xml:space="preserve">
осу- </w:t>
            </w:r>
            <w:r>
              <w:br/>
            </w:r>
            <w:r>
              <w:rPr>
                <w:rFonts w:ascii="Times New Roman"/>
                <w:b w:val="false"/>
                <w:i w:val="false"/>
                <w:color w:val="000000"/>
                <w:sz w:val="20"/>
              </w:rPr>
              <w:t xml:space="preserve">
ществ-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дея-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 РК </w:t>
            </w:r>
            <w:r>
              <w:br/>
            </w:r>
            <w:r>
              <w:rPr>
                <w:rFonts w:ascii="Times New Roman"/>
                <w:b w:val="false"/>
                <w:i w:val="false"/>
                <w:color w:val="000000"/>
                <w:sz w:val="20"/>
              </w:rPr>
              <w:t xml:space="preserve">
от </w:t>
            </w:r>
            <w:r>
              <w:br/>
            </w:r>
            <w:r>
              <w:rPr>
                <w:rFonts w:ascii="Times New Roman"/>
                <w:b w:val="false"/>
                <w:i w:val="false"/>
                <w:color w:val="000000"/>
                <w:sz w:val="20"/>
              </w:rPr>
              <w:t xml:space="preserve">
нере- </w:t>
            </w:r>
            <w:r>
              <w:br/>
            </w:r>
            <w:r>
              <w:rPr>
                <w:rFonts w:ascii="Times New Roman"/>
                <w:b w:val="false"/>
                <w:i w:val="false"/>
                <w:color w:val="000000"/>
                <w:sz w:val="20"/>
              </w:rPr>
              <w:t xml:space="preserve">
зиден- </w:t>
            </w:r>
            <w:r>
              <w:br/>
            </w:r>
            <w:r>
              <w:rPr>
                <w:rFonts w:ascii="Times New Roman"/>
                <w:b w:val="false"/>
                <w:i w:val="false"/>
                <w:color w:val="000000"/>
                <w:sz w:val="20"/>
              </w:rPr>
              <w:t xml:space="preserve">
та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Письмо </w:t>
            </w:r>
            <w:r>
              <w:br/>
            </w:r>
            <w:r>
              <w:rPr>
                <w:rFonts w:ascii="Times New Roman"/>
                <w:b w:val="false"/>
                <w:i w:val="false"/>
                <w:color w:val="000000"/>
                <w:sz w:val="20"/>
              </w:rPr>
              <w:t xml:space="preserve">
МИД </w:t>
            </w:r>
            <w:r>
              <w:br/>
            </w:r>
            <w:r>
              <w:rPr>
                <w:rFonts w:ascii="Times New Roman"/>
                <w:b w:val="false"/>
                <w:i w:val="false"/>
                <w:color w:val="000000"/>
                <w:sz w:val="20"/>
              </w:rPr>
              <w:t xml:space="preserve">
РК,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тверж- </w:t>
            </w:r>
            <w:r>
              <w:br/>
            </w:r>
            <w:r>
              <w:rPr>
                <w:rFonts w:ascii="Times New Roman"/>
                <w:b w:val="false"/>
                <w:i w:val="false"/>
                <w:color w:val="000000"/>
                <w:sz w:val="20"/>
              </w:rPr>
              <w:t xml:space="preserve">
даю- </w:t>
            </w:r>
            <w:r>
              <w:br/>
            </w:r>
            <w:r>
              <w:rPr>
                <w:rFonts w:ascii="Times New Roman"/>
                <w:b w:val="false"/>
                <w:i w:val="false"/>
                <w:color w:val="000000"/>
                <w:sz w:val="20"/>
              </w:rPr>
              <w:t xml:space="preserve">
щего </w:t>
            </w:r>
            <w:r>
              <w:br/>
            </w:r>
            <w:r>
              <w:rPr>
                <w:rFonts w:ascii="Times New Roman"/>
                <w:b w:val="false"/>
                <w:i w:val="false"/>
                <w:color w:val="000000"/>
                <w:sz w:val="20"/>
              </w:rPr>
              <w:t xml:space="preserve">
аккре- </w:t>
            </w:r>
            <w:r>
              <w:br/>
            </w:r>
            <w:r>
              <w:rPr>
                <w:rFonts w:ascii="Times New Roman"/>
                <w:b w:val="false"/>
                <w:i w:val="false"/>
                <w:color w:val="000000"/>
                <w:sz w:val="20"/>
              </w:rPr>
              <w:t xml:space="preserve">
дита- </w:t>
            </w:r>
            <w:r>
              <w:br/>
            </w:r>
            <w:r>
              <w:rPr>
                <w:rFonts w:ascii="Times New Roman"/>
                <w:b w:val="false"/>
                <w:i w:val="false"/>
                <w:color w:val="000000"/>
                <w:sz w:val="20"/>
              </w:rPr>
              <w:t xml:space="preserve">
цию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стави-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и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его </w:t>
            </w:r>
            <w:r>
              <w:br/>
            </w:r>
            <w:r>
              <w:rPr>
                <w:rFonts w:ascii="Times New Roman"/>
                <w:b w:val="false"/>
                <w:i w:val="false"/>
                <w:color w:val="000000"/>
                <w:sz w:val="20"/>
              </w:rPr>
              <w:t xml:space="preserve">
рас- </w:t>
            </w:r>
            <w:r>
              <w:br/>
            </w:r>
            <w:r>
              <w:rPr>
                <w:rFonts w:ascii="Times New Roman"/>
                <w:b w:val="false"/>
                <w:i w:val="false"/>
                <w:color w:val="000000"/>
                <w:sz w:val="20"/>
              </w:rPr>
              <w:t xml:space="preserve">
поло- </w:t>
            </w:r>
            <w:r>
              <w:br/>
            </w:r>
            <w:r>
              <w:rPr>
                <w:rFonts w:ascii="Times New Roman"/>
                <w:b w:val="false"/>
                <w:i w:val="false"/>
                <w:color w:val="000000"/>
                <w:sz w:val="20"/>
              </w:rPr>
              <w:t xml:space="preserve">
жения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Письмо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стави-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с </w:t>
            </w:r>
            <w:r>
              <w:br/>
            </w:r>
            <w:r>
              <w:rPr>
                <w:rFonts w:ascii="Times New Roman"/>
                <w:b w:val="false"/>
                <w:i w:val="false"/>
                <w:color w:val="000000"/>
                <w:sz w:val="20"/>
              </w:rPr>
              <w:t xml:space="preserve">
указа- </w:t>
            </w:r>
            <w:r>
              <w:br/>
            </w:r>
            <w:r>
              <w:rPr>
                <w:rFonts w:ascii="Times New Roman"/>
                <w:b w:val="false"/>
                <w:i w:val="false"/>
                <w:color w:val="000000"/>
                <w:sz w:val="20"/>
              </w:rPr>
              <w:t xml:space="preserve">
нием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пребы-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ника в </w:t>
            </w:r>
            <w:r>
              <w:br/>
            </w:r>
            <w:r>
              <w:rPr>
                <w:rFonts w:ascii="Times New Roman"/>
                <w:b w:val="false"/>
                <w:i w:val="false"/>
                <w:color w:val="000000"/>
                <w:sz w:val="20"/>
              </w:rPr>
              <w:t xml:space="preserve">
РК**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 </w:t>
            </w:r>
            <w:r>
              <w:br/>
            </w:r>
            <w:r>
              <w:rPr>
                <w:rFonts w:ascii="Times New Roman"/>
                <w:b w:val="false"/>
                <w:i w:val="false"/>
                <w:color w:val="000000"/>
                <w:sz w:val="20"/>
              </w:rPr>
              <w:t xml:space="preserve">
мати-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кар- </w:t>
            </w:r>
            <w:r>
              <w:br/>
            </w:r>
            <w:r>
              <w:rPr>
                <w:rFonts w:ascii="Times New Roman"/>
                <w:b w:val="false"/>
                <w:i w:val="false"/>
                <w:color w:val="000000"/>
                <w:sz w:val="20"/>
              </w:rPr>
              <w:t xml:space="preserve">
точка </w:t>
            </w:r>
            <w:r>
              <w:br/>
            </w:r>
            <w:r>
              <w:rPr>
                <w:rFonts w:ascii="Times New Roman"/>
                <w:b w:val="false"/>
                <w:i w:val="false"/>
                <w:color w:val="000000"/>
                <w:sz w:val="20"/>
              </w:rPr>
              <w:t xml:space="preserve">
с </w:t>
            </w:r>
            <w:r>
              <w:br/>
            </w:r>
            <w:r>
              <w:rPr>
                <w:rFonts w:ascii="Times New Roman"/>
                <w:b w:val="false"/>
                <w:i w:val="false"/>
                <w:color w:val="000000"/>
                <w:sz w:val="20"/>
              </w:rPr>
              <w:t xml:space="preserve">
предъ- </w:t>
            </w:r>
            <w:r>
              <w:br/>
            </w:r>
            <w:r>
              <w:rPr>
                <w:rFonts w:ascii="Times New Roman"/>
                <w:b w:val="false"/>
                <w:i w:val="false"/>
                <w:color w:val="000000"/>
                <w:sz w:val="20"/>
              </w:rPr>
              <w:t xml:space="preserve">
явле-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ориги- </w:t>
            </w:r>
            <w:r>
              <w:br/>
            </w:r>
            <w:r>
              <w:rPr>
                <w:rFonts w:ascii="Times New Roman"/>
                <w:b w:val="false"/>
                <w:i w:val="false"/>
                <w:color w:val="000000"/>
                <w:sz w:val="20"/>
              </w:rPr>
              <w:t xml:space="preserve">
нала** </w:t>
            </w:r>
          </w:p>
        </w:tc>
      </w:tr>
      <w:tr>
        <w:trPr>
          <w:trHeight w:val="154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владею- </w:t>
            </w:r>
            <w:r>
              <w:br/>
            </w:r>
            <w:r>
              <w:rPr>
                <w:rFonts w:ascii="Times New Roman"/>
                <w:b w:val="false"/>
                <w:i w:val="false"/>
                <w:color w:val="000000"/>
                <w:sz w:val="20"/>
              </w:rPr>
              <w:t xml:space="preserve">
щие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тами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обложе- </w:t>
            </w:r>
            <w:r>
              <w:br/>
            </w:r>
            <w:r>
              <w:rPr>
                <w:rFonts w:ascii="Times New Roman"/>
                <w:b w:val="false"/>
                <w:i w:val="false"/>
                <w:color w:val="000000"/>
                <w:sz w:val="20"/>
              </w:rPr>
              <w:t xml:space="preserve">
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005.00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лицо, </w:t>
            </w:r>
            <w:r>
              <w:br/>
            </w:r>
            <w:r>
              <w:rPr>
                <w:rFonts w:ascii="Times New Roman"/>
                <w:b w:val="false"/>
                <w:i w:val="false"/>
                <w:color w:val="000000"/>
                <w:sz w:val="20"/>
              </w:rPr>
              <w:t xml:space="preserve">
осущест- </w:t>
            </w:r>
            <w:r>
              <w:br/>
            </w:r>
            <w:r>
              <w:rPr>
                <w:rFonts w:ascii="Times New Roman"/>
                <w:b w:val="false"/>
                <w:i w:val="false"/>
                <w:color w:val="000000"/>
                <w:sz w:val="20"/>
              </w:rPr>
              <w:t xml:space="preserve">
вляющее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от имени </w:t>
            </w:r>
            <w:r>
              <w:br/>
            </w:r>
            <w:r>
              <w:rPr>
                <w:rFonts w:ascii="Times New Roman"/>
                <w:b w:val="false"/>
                <w:i w:val="false"/>
                <w:color w:val="000000"/>
                <w:sz w:val="20"/>
              </w:rPr>
              <w:t xml:space="preserve">
нерези- </w:t>
            </w:r>
            <w:r>
              <w:br/>
            </w:r>
            <w:r>
              <w:rPr>
                <w:rFonts w:ascii="Times New Roman"/>
                <w:b w:val="false"/>
                <w:i w:val="false"/>
                <w:color w:val="000000"/>
                <w:sz w:val="20"/>
              </w:rPr>
              <w:t xml:space="preserve">
дента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005.00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чающие </w:t>
            </w:r>
            <w:r>
              <w:br/>
            </w:r>
            <w:r>
              <w:rPr>
                <w:rFonts w:ascii="Times New Roman"/>
                <w:b w:val="false"/>
                <w:i w:val="false"/>
                <w:color w:val="000000"/>
                <w:sz w:val="20"/>
              </w:rPr>
              <w:t xml:space="preserve">
доходы </w:t>
            </w:r>
            <w:r>
              <w:br/>
            </w:r>
            <w:r>
              <w:rPr>
                <w:rFonts w:ascii="Times New Roman"/>
                <w:b w:val="false"/>
                <w:i w:val="false"/>
                <w:color w:val="000000"/>
                <w:sz w:val="20"/>
              </w:rPr>
              <w:t xml:space="preserve">
от </w:t>
            </w:r>
            <w:r>
              <w:br/>
            </w:r>
            <w:r>
              <w:rPr>
                <w:rFonts w:ascii="Times New Roman"/>
                <w:b w:val="false"/>
                <w:i w:val="false"/>
                <w:color w:val="000000"/>
                <w:sz w:val="20"/>
              </w:rPr>
              <w:t xml:space="preserve">
прироста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005.00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откры- </w:t>
            </w:r>
            <w:r>
              <w:br/>
            </w:r>
            <w:r>
              <w:rPr>
                <w:rFonts w:ascii="Times New Roman"/>
                <w:b w:val="false"/>
                <w:i w:val="false"/>
                <w:color w:val="000000"/>
                <w:sz w:val="20"/>
              </w:rPr>
              <w:t xml:space="preserve">
вающие </w:t>
            </w:r>
            <w:r>
              <w:br/>
            </w:r>
            <w:r>
              <w:rPr>
                <w:rFonts w:ascii="Times New Roman"/>
                <w:b w:val="false"/>
                <w:i w:val="false"/>
                <w:color w:val="000000"/>
                <w:sz w:val="20"/>
              </w:rPr>
              <w:t xml:space="preserve">
счета в </w:t>
            </w:r>
            <w:r>
              <w:br/>
            </w:r>
            <w:r>
              <w:rPr>
                <w:rFonts w:ascii="Times New Roman"/>
                <w:b w:val="false"/>
                <w:i w:val="false"/>
                <w:color w:val="000000"/>
                <w:sz w:val="20"/>
              </w:rPr>
              <w:t xml:space="preserve">
банках-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дентах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005.00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 </w:t>
            </w:r>
            <w:r>
              <w:br/>
            </w:r>
            <w:r>
              <w:rPr>
                <w:rFonts w:ascii="Times New Roman"/>
                <w:b w:val="false"/>
                <w:i w:val="false"/>
                <w:color w:val="000000"/>
                <w:sz w:val="20"/>
              </w:rPr>
              <w:t xml:space="preserve">
мати-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и при- </w:t>
            </w:r>
            <w:r>
              <w:br/>
            </w:r>
            <w:r>
              <w:rPr>
                <w:rFonts w:ascii="Times New Roman"/>
                <w:b w:val="false"/>
                <w:i w:val="false"/>
                <w:color w:val="000000"/>
                <w:sz w:val="20"/>
              </w:rPr>
              <w:t xml:space="preserve">
равнен- </w:t>
            </w:r>
            <w:r>
              <w:br/>
            </w:r>
            <w:r>
              <w:rPr>
                <w:rFonts w:ascii="Times New Roman"/>
                <w:b w:val="false"/>
                <w:i w:val="false"/>
                <w:color w:val="000000"/>
                <w:sz w:val="20"/>
              </w:rPr>
              <w:t xml:space="preserve">
ные к </w:t>
            </w:r>
            <w:r>
              <w:br/>
            </w:r>
            <w:r>
              <w:rPr>
                <w:rFonts w:ascii="Times New Roman"/>
                <w:b w:val="false"/>
                <w:i w:val="false"/>
                <w:color w:val="000000"/>
                <w:sz w:val="20"/>
              </w:rPr>
              <w:t xml:space="preserve">
ним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стави-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ранных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дарств, </w:t>
            </w:r>
            <w:r>
              <w:br/>
            </w:r>
            <w:r>
              <w:rPr>
                <w:rFonts w:ascii="Times New Roman"/>
                <w:b w:val="false"/>
                <w:i w:val="false"/>
                <w:color w:val="000000"/>
                <w:sz w:val="20"/>
              </w:rPr>
              <w:t xml:space="preserve">
аккреди- </w:t>
            </w:r>
            <w:r>
              <w:br/>
            </w:r>
            <w:r>
              <w:rPr>
                <w:rFonts w:ascii="Times New Roman"/>
                <w:b w:val="false"/>
                <w:i w:val="false"/>
                <w:color w:val="000000"/>
                <w:sz w:val="20"/>
              </w:rPr>
              <w:t xml:space="preserve">
тованных </w:t>
            </w:r>
            <w:r>
              <w:br/>
            </w:r>
            <w:r>
              <w:rPr>
                <w:rFonts w:ascii="Times New Roman"/>
                <w:b w:val="false"/>
                <w:i w:val="false"/>
                <w:color w:val="000000"/>
                <w:sz w:val="20"/>
              </w:rPr>
              <w:t xml:space="preserve">
в РК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005.00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      Для получения дубликата Свидетельства в случае порчи или его утраты </w:t>
      </w:r>
      <w:r>
        <w:br/>
      </w:r>
      <w:r>
        <w:rPr>
          <w:rFonts w:ascii="Times New Roman"/>
          <w:b w:val="false"/>
          <w:i w:val="false"/>
          <w:color w:val="000000"/>
          <w:sz w:val="28"/>
        </w:rPr>
        <w:t xml:space="preserve">
в налоговый орган необходимо представить: </w:t>
      </w:r>
      <w:r>
        <w:br/>
      </w:r>
      <w:r>
        <w:rPr>
          <w:rFonts w:ascii="Times New Roman"/>
          <w:b w:val="false"/>
          <w:i w:val="false"/>
          <w:color w:val="000000"/>
          <w:sz w:val="28"/>
        </w:rPr>
        <w:t xml:space="preserve">
      1) заявление на получение дубликата Свидетельства; </w:t>
      </w:r>
      <w:r>
        <w:br/>
      </w:r>
      <w:r>
        <w:rPr>
          <w:rFonts w:ascii="Times New Roman"/>
          <w:b w:val="false"/>
          <w:i w:val="false"/>
          <w:color w:val="000000"/>
          <w:sz w:val="28"/>
        </w:rPr>
        <w:t xml:space="preserve">
      2) испорченный бланк Свидетельства (в случае порчи Свидетельства). </w:t>
      </w:r>
      <w:r>
        <w:br/>
      </w:r>
      <w:r>
        <w:rPr>
          <w:rFonts w:ascii="Times New Roman"/>
          <w:b w:val="false"/>
          <w:i w:val="false"/>
          <w:color w:val="000000"/>
          <w:sz w:val="28"/>
        </w:rPr>
        <w:t xml:space="preserve">
      Для изменений регистрационных данных необходимо подать заявление </w:t>
      </w:r>
      <w:r>
        <w:br/>
      </w:r>
      <w:r>
        <w:rPr>
          <w:rFonts w:ascii="Times New Roman"/>
          <w:b w:val="false"/>
          <w:i w:val="false"/>
          <w:color w:val="000000"/>
          <w:sz w:val="28"/>
        </w:rPr>
        <w:t xml:space="preserve">
о регистрации с указанием вида операции "Изменение регистрационных данных" </w:t>
      </w:r>
      <w:r>
        <w:br/>
      </w:r>
      <w:r>
        <w:rPr>
          <w:rFonts w:ascii="Times New Roman"/>
          <w:b w:val="false"/>
          <w:i w:val="false"/>
          <w:color w:val="000000"/>
          <w:sz w:val="28"/>
        </w:rPr>
        <w:t xml:space="preserve">
и приложением копии документов, подтверждающих данные изменения. </w:t>
      </w:r>
      <w:r>
        <w:br/>
      </w:r>
      <w:r>
        <w:rPr>
          <w:rFonts w:ascii="Times New Roman"/>
          <w:b w:val="false"/>
          <w:i w:val="false"/>
          <w:color w:val="000000"/>
          <w:sz w:val="28"/>
        </w:rPr>
        <w:t xml:space="preserve">
      Для того, чтобы сняться с регистрационного учета (исключить из </w:t>
      </w:r>
      <w:r>
        <w:br/>
      </w:r>
      <w:r>
        <w:rPr>
          <w:rFonts w:ascii="Times New Roman"/>
          <w:b w:val="false"/>
          <w:i w:val="false"/>
          <w:color w:val="000000"/>
          <w:sz w:val="28"/>
        </w:rPr>
        <w:t xml:space="preserve">
Государственного реестра налогоплательщиков) представляются следующие документы: </w:t>
      </w:r>
    </w:p>
    <w:p>
      <w:pPr>
        <w:spacing w:after="0"/>
        <w:ind w:left="0"/>
        <w:jc w:val="both"/>
      </w:pPr>
      <w:r>
        <w:rPr>
          <w:rFonts w:ascii="Times New Roman"/>
          <w:b w:val="false"/>
          <w:i w:val="false"/>
          <w:color w:val="000000"/>
          <w:sz w:val="28"/>
        </w:rPr>
        <w:t xml:space="preserve">      для физических лиц - резидентов: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1367"/>
        <w:gridCol w:w="2331"/>
        <w:gridCol w:w="2450"/>
        <w:gridCol w:w="2213"/>
        <w:gridCol w:w="2114"/>
      </w:tblGrid>
      <w:tr>
        <w:trPr>
          <w:trHeight w:val="270" w:hRule="atLeast"/>
        </w:trPr>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плательщиков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документов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плательщика </w:t>
            </w:r>
            <w:r>
              <w:br/>
            </w:r>
            <w:r>
              <w:rPr>
                <w:rFonts w:ascii="Times New Roman"/>
                <w:b w:val="false"/>
                <w:i w:val="false"/>
                <w:color w:val="000000"/>
                <w:sz w:val="20"/>
              </w:rPr>
              <w:t xml:space="preserve">
(дубликат)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о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в качестве </w:t>
            </w:r>
            <w:r>
              <w:br/>
            </w:r>
            <w:r>
              <w:rPr>
                <w:rFonts w:ascii="Times New Roman"/>
                <w:b w:val="false"/>
                <w:i w:val="false"/>
                <w:color w:val="000000"/>
                <w:sz w:val="20"/>
              </w:rPr>
              <w:t xml:space="preserve">
ИП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 </w:t>
            </w:r>
            <w:r>
              <w:br/>
            </w:r>
            <w:r>
              <w:rPr>
                <w:rFonts w:ascii="Times New Roman"/>
                <w:b w:val="false"/>
                <w:i w:val="false"/>
                <w:color w:val="000000"/>
                <w:sz w:val="20"/>
              </w:rPr>
              <w:t xml:space="preserve">
тельство о </w:t>
            </w:r>
            <w:r>
              <w:br/>
            </w:r>
            <w:r>
              <w:rPr>
                <w:rFonts w:ascii="Times New Roman"/>
                <w:b w:val="false"/>
                <w:i w:val="false"/>
                <w:color w:val="000000"/>
                <w:sz w:val="20"/>
              </w:rPr>
              <w:t xml:space="preserve">
постановке </w:t>
            </w:r>
            <w:r>
              <w:br/>
            </w:r>
            <w:r>
              <w:rPr>
                <w:rFonts w:ascii="Times New Roman"/>
                <w:b w:val="false"/>
                <w:i w:val="false"/>
                <w:color w:val="000000"/>
                <w:sz w:val="20"/>
              </w:rPr>
              <w:t xml:space="preserve">
на учет </w:t>
            </w:r>
            <w:r>
              <w:br/>
            </w:r>
            <w:r>
              <w:rPr>
                <w:rFonts w:ascii="Times New Roman"/>
                <w:b w:val="false"/>
                <w:i w:val="false"/>
                <w:color w:val="000000"/>
                <w:sz w:val="20"/>
              </w:rPr>
              <w:t xml:space="preserve">
по НДС </w:t>
            </w:r>
            <w:r>
              <w:br/>
            </w:r>
            <w:r>
              <w:rPr>
                <w:rFonts w:ascii="Times New Roman"/>
                <w:b w:val="false"/>
                <w:i w:val="false"/>
                <w:color w:val="000000"/>
                <w:sz w:val="20"/>
              </w:rPr>
              <w:t xml:space="preserve">
(дубликат)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Заявление </w:t>
            </w:r>
            <w:r>
              <w:br/>
            </w:r>
            <w:r>
              <w:rPr>
                <w:rFonts w:ascii="Times New Roman"/>
                <w:b w:val="false"/>
                <w:i w:val="false"/>
                <w:color w:val="000000"/>
                <w:sz w:val="20"/>
              </w:rPr>
              <w:t xml:space="preserve">
на полу-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акта </w:t>
            </w:r>
            <w:r>
              <w:br/>
            </w:r>
            <w:r>
              <w:rPr>
                <w:rFonts w:ascii="Times New Roman"/>
                <w:b w:val="false"/>
                <w:i w:val="false"/>
                <w:color w:val="000000"/>
                <w:sz w:val="20"/>
              </w:rPr>
              <w:t xml:space="preserve">
сверки </w:t>
            </w:r>
          </w:p>
        </w:tc>
      </w:tr>
      <w:tr>
        <w:trPr>
          <w:trHeight w:val="25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лица - </w:t>
            </w:r>
            <w:r>
              <w:br/>
            </w:r>
            <w:r>
              <w:rPr>
                <w:rFonts w:ascii="Times New Roman"/>
                <w:b w:val="false"/>
                <w:i w:val="false"/>
                <w:color w:val="000000"/>
                <w:sz w:val="20"/>
              </w:rPr>
              <w:t xml:space="preserve">
резиденты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 </w:t>
            </w:r>
            <w:r>
              <w:br/>
            </w:r>
            <w:r>
              <w:rPr>
                <w:rFonts w:ascii="Times New Roman"/>
                <w:b w:val="false"/>
                <w:i w:val="false"/>
                <w:color w:val="000000"/>
                <w:sz w:val="20"/>
              </w:rPr>
              <w:t xml:space="preserve">
ные предпри- </w:t>
            </w:r>
            <w:r>
              <w:br/>
            </w:r>
            <w:r>
              <w:rPr>
                <w:rFonts w:ascii="Times New Roman"/>
                <w:b w:val="false"/>
                <w:i w:val="false"/>
                <w:color w:val="000000"/>
                <w:sz w:val="20"/>
              </w:rPr>
              <w:t xml:space="preserve">
ниматели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      для юридических лиц, филиалов и представительств: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1437"/>
        <w:gridCol w:w="2064"/>
        <w:gridCol w:w="2240"/>
        <w:gridCol w:w="2512"/>
        <w:gridCol w:w="2006"/>
      </w:tblGrid>
      <w:tr>
        <w:trPr>
          <w:trHeight w:val="27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плательщиков </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документов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платель- </w:t>
            </w:r>
            <w:r>
              <w:br/>
            </w:r>
            <w:r>
              <w:rPr>
                <w:rFonts w:ascii="Times New Roman"/>
                <w:b w:val="false"/>
                <w:i w:val="false"/>
                <w:color w:val="000000"/>
                <w:sz w:val="20"/>
              </w:rPr>
              <w:t xml:space="preserve">
щика </w:t>
            </w:r>
            <w:r>
              <w:br/>
            </w:r>
            <w:r>
              <w:rPr>
                <w:rFonts w:ascii="Times New Roman"/>
                <w:b w:val="false"/>
                <w:i w:val="false"/>
                <w:color w:val="000000"/>
                <w:sz w:val="20"/>
              </w:rPr>
              <w:t xml:space="preserve">
(дубликат)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 </w:t>
            </w:r>
            <w:r>
              <w:br/>
            </w:r>
            <w:r>
              <w:rPr>
                <w:rFonts w:ascii="Times New Roman"/>
                <w:b w:val="false"/>
                <w:i w:val="false"/>
                <w:color w:val="000000"/>
                <w:sz w:val="20"/>
              </w:rPr>
              <w:t xml:space="preserve">
тельство о </w:t>
            </w:r>
            <w:r>
              <w:br/>
            </w:r>
            <w:r>
              <w:rPr>
                <w:rFonts w:ascii="Times New Roman"/>
                <w:b w:val="false"/>
                <w:i w:val="false"/>
                <w:color w:val="000000"/>
                <w:sz w:val="20"/>
              </w:rPr>
              <w:t xml:space="preserve">
постановке </w:t>
            </w:r>
            <w:r>
              <w:br/>
            </w:r>
            <w:r>
              <w:rPr>
                <w:rFonts w:ascii="Times New Roman"/>
                <w:b w:val="false"/>
                <w:i w:val="false"/>
                <w:color w:val="000000"/>
                <w:sz w:val="20"/>
              </w:rPr>
              <w:t xml:space="preserve">
на учет </w:t>
            </w:r>
            <w:r>
              <w:br/>
            </w:r>
            <w:r>
              <w:rPr>
                <w:rFonts w:ascii="Times New Roman"/>
                <w:b w:val="false"/>
                <w:i w:val="false"/>
                <w:color w:val="000000"/>
                <w:sz w:val="20"/>
              </w:rPr>
              <w:t xml:space="preserve">
по НДС </w:t>
            </w:r>
            <w:r>
              <w:br/>
            </w:r>
            <w:r>
              <w:rPr>
                <w:rFonts w:ascii="Times New Roman"/>
                <w:b w:val="false"/>
                <w:i w:val="false"/>
                <w:color w:val="000000"/>
                <w:sz w:val="20"/>
              </w:rPr>
              <w:t xml:space="preserve">
(дубликат) </w:t>
            </w:r>
            <w:r>
              <w:br/>
            </w:r>
            <w:r>
              <w:rPr>
                <w:rFonts w:ascii="Times New Roman"/>
                <w:b w:val="false"/>
                <w:i w:val="false"/>
                <w:color w:val="000000"/>
                <w:sz w:val="20"/>
              </w:rPr>
              <w:t xml:space="preserve">
(платель- </w:t>
            </w:r>
            <w:r>
              <w:br/>
            </w:r>
            <w:r>
              <w:rPr>
                <w:rFonts w:ascii="Times New Roman"/>
                <w:b w:val="false"/>
                <w:i w:val="false"/>
                <w:color w:val="000000"/>
                <w:sz w:val="20"/>
              </w:rPr>
              <w:t xml:space="preserve">
щика НДС)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 </w:t>
            </w:r>
            <w:r>
              <w:br/>
            </w:r>
            <w:r>
              <w:rPr>
                <w:rFonts w:ascii="Times New Roman"/>
                <w:b w:val="false"/>
                <w:i w:val="false"/>
                <w:color w:val="000000"/>
                <w:sz w:val="20"/>
              </w:rPr>
              <w:t xml:space="preserve">
приказа </w:t>
            </w:r>
            <w:r>
              <w:br/>
            </w:r>
            <w:r>
              <w:rPr>
                <w:rFonts w:ascii="Times New Roman"/>
                <w:b w:val="false"/>
                <w:i w:val="false"/>
                <w:color w:val="000000"/>
                <w:sz w:val="20"/>
              </w:rPr>
              <w:t xml:space="preserve">
уполно- </w:t>
            </w:r>
            <w:r>
              <w:br/>
            </w:r>
            <w:r>
              <w:rPr>
                <w:rFonts w:ascii="Times New Roman"/>
                <w:b w:val="false"/>
                <w:i w:val="false"/>
                <w:color w:val="000000"/>
                <w:sz w:val="20"/>
              </w:rPr>
              <w:t xml:space="preserve">
моченного </w:t>
            </w:r>
            <w:r>
              <w:br/>
            </w:r>
            <w:r>
              <w:rPr>
                <w:rFonts w:ascii="Times New Roman"/>
                <w:b w:val="false"/>
                <w:i w:val="false"/>
                <w:color w:val="000000"/>
                <w:sz w:val="20"/>
              </w:rPr>
              <w:t xml:space="preserve">
органа о </w:t>
            </w:r>
            <w:r>
              <w:br/>
            </w:r>
            <w:r>
              <w:rPr>
                <w:rFonts w:ascii="Times New Roman"/>
                <w:b w:val="false"/>
                <w:i w:val="false"/>
                <w:color w:val="000000"/>
                <w:sz w:val="20"/>
              </w:rPr>
              <w:t xml:space="preserve">
прекращении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либо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суда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 </w:t>
            </w:r>
            <w:r>
              <w:br/>
            </w:r>
            <w:r>
              <w:rPr>
                <w:rFonts w:ascii="Times New Roman"/>
                <w:b w:val="false"/>
                <w:i w:val="false"/>
                <w:color w:val="000000"/>
                <w:sz w:val="20"/>
              </w:rPr>
              <w:t xml:space="preserve">
распоря- </w:t>
            </w:r>
            <w:r>
              <w:br/>
            </w:r>
            <w:r>
              <w:rPr>
                <w:rFonts w:ascii="Times New Roman"/>
                <w:b w:val="false"/>
                <w:i w:val="false"/>
                <w:color w:val="000000"/>
                <w:sz w:val="20"/>
              </w:rPr>
              <w:t xml:space="preserve">
дительных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о прек- </w:t>
            </w:r>
            <w:r>
              <w:br/>
            </w:r>
            <w:r>
              <w:rPr>
                <w:rFonts w:ascii="Times New Roman"/>
                <w:b w:val="false"/>
                <w:i w:val="false"/>
                <w:color w:val="000000"/>
                <w:sz w:val="20"/>
              </w:rPr>
              <w:t xml:space="preserve">
ращении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филиалов </w:t>
            </w:r>
            <w:r>
              <w:br/>
            </w:r>
            <w:r>
              <w:rPr>
                <w:rFonts w:ascii="Times New Roman"/>
                <w:b w:val="false"/>
                <w:i w:val="false"/>
                <w:color w:val="000000"/>
                <w:sz w:val="20"/>
              </w:rPr>
              <w:t xml:space="preserve">
и пред- </w:t>
            </w:r>
            <w:r>
              <w:br/>
            </w:r>
            <w:r>
              <w:rPr>
                <w:rFonts w:ascii="Times New Roman"/>
                <w:b w:val="false"/>
                <w:i w:val="false"/>
                <w:color w:val="000000"/>
                <w:sz w:val="20"/>
              </w:rPr>
              <w:t xml:space="preserve">
стави- </w:t>
            </w:r>
            <w:r>
              <w:br/>
            </w:r>
            <w:r>
              <w:rPr>
                <w:rFonts w:ascii="Times New Roman"/>
                <w:b w:val="false"/>
                <w:i w:val="false"/>
                <w:color w:val="000000"/>
                <w:sz w:val="20"/>
              </w:rPr>
              <w:t xml:space="preserve">
тельств </w:t>
            </w:r>
          </w:p>
        </w:tc>
      </w:tr>
      <w:tr>
        <w:trPr>
          <w:trHeight w:val="25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лица-резиденты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008.00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Филиалы,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лица-резидента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008.00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25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w:t>
            </w:r>
            <w:r>
              <w:br/>
            </w:r>
            <w:r>
              <w:rPr>
                <w:rFonts w:ascii="Times New Roman"/>
                <w:b w:val="false"/>
                <w:i w:val="false"/>
                <w:color w:val="000000"/>
                <w:sz w:val="20"/>
              </w:rPr>
              <w:t xml:space="preserve">
лица-нерези- </w:t>
            </w:r>
            <w:r>
              <w:br/>
            </w:r>
            <w:r>
              <w:rPr>
                <w:rFonts w:ascii="Times New Roman"/>
                <w:b w:val="false"/>
                <w:i w:val="false"/>
                <w:color w:val="000000"/>
                <w:sz w:val="20"/>
              </w:rPr>
              <w:t xml:space="preserve">
денты, </w:t>
            </w:r>
            <w:r>
              <w:br/>
            </w:r>
            <w:r>
              <w:rPr>
                <w:rFonts w:ascii="Times New Roman"/>
                <w:b w:val="false"/>
                <w:i w:val="false"/>
                <w:color w:val="000000"/>
                <w:sz w:val="20"/>
              </w:rPr>
              <w:t xml:space="preserve">
осуществляющие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в РК с </w:t>
            </w:r>
            <w:r>
              <w:br/>
            </w:r>
            <w:r>
              <w:rPr>
                <w:rFonts w:ascii="Times New Roman"/>
                <w:b w:val="false"/>
                <w:i w:val="false"/>
                <w:color w:val="000000"/>
                <w:sz w:val="20"/>
              </w:rPr>
              <w:t xml:space="preserve">
образованием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учреждения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008.00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      для нерезидентов: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1447"/>
        <w:gridCol w:w="1390"/>
        <w:gridCol w:w="1483"/>
        <w:gridCol w:w="1279"/>
        <w:gridCol w:w="1576"/>
        <w:gridCol w:w="1223"/>
        <w:gridCol w:w="1223"/>
        <w:gridCol w:w="1316"/>
      </w:tblGrid>
      <w:tr>
        <w:trPr>
          <w:trHeight w:val="27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платель- </w:t>
            </w:r>
            <w:r>
              <w:br/>
            </w:r>
            <w:r>
              <w:rPr>
                <w:rFonts w:ascii="Times New Roman"/>
                <w:b w:val="false"/>
                <w:i w:val="false"/>
                <w:color w:val="000000"/>
                <w:sz w:val="20"/>
              </w:rPr>
              <w:t xml:space="preserve">
щиков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документов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нало- </w:t>
            </w:r>
            <w:r>
              <w:br/>
            </w:r>
            <w:r>
              <w:rPr>
                <w:rFonts w:ascii="Times New Roman"/>
                <w:b w:val="false"/>
                <w:i w:val="false"/>
                <w:color w:val="000000"/>
                <w:sz w:val="20"/>
              </w:rPr>
              <w:t xml:space="preserve">
гопла-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щика </w:t>
            </w:r>
            <w:r>
              <w:br/>
            </w:r>
            <w:r>
              <w:rPr>
                <w:rFonts w:ascii="Times New Roman"/>
                <w:b w:val="false"/>
                <w:i w:val="false"/>
                <w:color w:val="000000"/>
                <w:sz w:val="20"/>
              </w:rPr>
              <w:t xml:space="preserve">
(дубли- </w:t>
            </w:r>
            <w:r>
              <w:br/>
            </w:r>
            <w:r>
              <w:rPr>
                <w:rFonts w:ascii="Times New Roman"/>
                <w:b w:val="false"/>
                <w:i w:val="false"/>
                <w:color w:val="000000"/>
                <w:sz w:val="20"/>
              </w:rPr>
              <w:t xml:space="preserve">
кат)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тверж- </w:t>
            </w:r>
            <w:r>
              <w:br/>
            </w:r>
            <w:r>
              <w:rPr>
                <w:rFonts w:ascii="Times New Roman"/>
                <w:b w:val="false"/>
                <w:i w:val="false"/>
                <w:color w:val="000000"/>
                <w:sz w:val="20"/>
              </w:rPr>
              <w:t xml:space="preserve">
дающий </w:t>
            </w:r>
            <w:r>
              <w:br/>
            </w:r>
            <w:r>
              <w:rPr>
                <w:rFonts w:ascii="Times New Roman"/>
                <w:b w:val="false"/>
                <w:i w:val="false"/>
                <w:color w:val="000000"/>
                <w:sz w:val="20"/>
              </w:rPr>
              <w:t xml:space="preserve">
прекра- </w:t>
            </w:r>
            <w:r>
              <w:br/>
            </w:r>
            <w:r>
              <w:rPr>
                <w:rFonts w:ascii="Times New Roman"/>
                <w:b w:val="false"/>
                <w:i w:val="false"/>
                <w:color w:val="000000"/>
                <w:sz w:val="20"/>
              </w:rPr>
              <w:t xml:space="preserve">
щение </w:t>
            </w:r>
            <w:r>
              <w:br/>
            </w:r>
            <w:r>
              <w:rPr>
                <w:rFonts w:ascii="Times New Roman"/>
                <w:b w:val="false"/>
                <w:i w:val="false"/>
                <w:color w:val="000000"/>
                <w:sz w:val="20"/>
              </w:rPr>
              <w:t xml:space="preserve">
прав </w:t>
            </w:r>
            <w:r>
              <w:br/>
            </w:r>
            <w:r>
              <w:rPr>
                <w:rFonts w:ascii="Times New Roman"/>
                <w:b w:val="false"/>
                <w:i w:val="false"/>
                <w:color w:val="000000"/>
                <w:sz w:val="20"/>
              </w:rPr>
              <w:t xml:space="preserve">
на </w:t>
            </w:r>
            <w:r>
              <w:br/>
            </w:r>
            <w:r>
              <w:rPr>
                <w:rFonts w:ascii="Times New Roman"/>
                <w:b w:val="false"/>
                <w:i w:val="false"/>
                <w:color w:val="000000"/>
                <w:sz w:val="20"/>
              </w:rPr>
              <w:t xml:space="preserve">
объекты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обложе- </w:t>
            </w:r>
            <w:r>
              <w:br/>
            </w:r>
            <w:r>
              <w:rPr>
                <w:rFonts w:ascii="Times New Roman"/>
                <w:b w:val="false"/>
                <w:i w:val="false"/>
                <w:color w:val="000000"/>
                <w:sz w:val="20"/>
              </w:rPr>
              <w:t xml:space="preserve">
ния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о </w:t>
            </w:r>
            <w:r>
              <w:br/>
            </w:r>
            <w:r>
              <w:rPr>
                <w:rFonts w:ascii="Times New Roman"/>
                <w:b w:val="false"/>
                <w:i w:val="false"/>
                <w:color w:val="000000"/>
                <w:sz w:val="20"/>
              </w:rPr>
              <w:t xml:space="preserve">
закры- </w:t>
            </w:r>
            <w:r>
              <w:br/>
            </w:r>
            <w:r>
              <w:rPr>
                <w:rFonts w:ascii="Times New Roman"/>
                <w:b w:val="false"/>
                <w:i w:val="false"/>
                <w:color w:val="000000"/>
                <w:sz w:val="20"/>
              </w:rPr>
              <w:t xml:space="preserve">
тии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в </w:t>
            </w:r>
            <w:r>
              <w:br/>
            </w:r>
            <w:r>
              <w:rPr>
                <w:rFonts w:ascii="Times New Roman"/>
                <w:b w:val="false"/>
                <w:i w:val="false"/>
                <w:color w:val="000000"/>
                <w:sz w:val="20"/>
              </w:rPr>
              <w:t xml:space="preserve">
банке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xml:space="preserve">
мент,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тверж- </w:t>
            </w:r>
            <w:r>
              <w:br/>
            </w:r>
            <w:r>
              <w:rPr>
                <w:rFonts w:ascii="Times New Roman"/>
                <w:b w:val="false"/>
                <w:i w:val="false"/>
                <w:color w:val="000000"/>
                <w:sz w:val="20"/>
              </w:rPr>
              <w:t xml:space="preserve">
дающий </w:t>
            </w:r>
            <w:r>
              <w:br/>
            </w:r>
            <w:r>
              <w:rPr>
                <w:rFonts w:ascii="Times New Roman"/>
                <w:b w:val="false"/>
                <w:i w:val="false"/>
                <w:color w:val="000000"/>
                <w:sz w:val="20"/>
              </w:rPr>
              <w:t xml:space="preserve">
прекра- </w:t>
            </w:r>
            <w:r>
              <w:br/>
            </w:r>
            <w:r>
              <w:rPr>
                <w:rFonts w:ascii="Times New Roman"/>
                <w:b w:val="false"/>
                <w:i w:val="false"/>
                <w:color w:val="000000"/>
                <w:sz w:val="20"/>
              </w:rPr>
              <w:t xml:space="preserve">
щение </w:t>
            </w:r>
            <w:r>
              <w:br/>
            </w:r>
            <w:r>
              <w:rPr>
                <w:rFonts w:ascii="Times New Roman"/>
                <w:b w:val="false"/>
                <w:i w:val="false"/>
                <w:color w:val="000000"/>
                <w:sz w:val="20"/>
              </w:rPr>
              <w:t xml:space="preserve">
дейст- </w:t>
            </w:r>
            <w:r>
              <w:br/>
            </w:r>
            <w:r>
              <w:rPr>
                <w:rFonts w:ascii="Times New Roman"/>
                <w:b w:val="false"/>
                <w:i w:val="false"/>
                <w:color w:val="000000"/>
                <w:sz w:val="20"/>
              </w:rPr>
              <w:t xml:space="preserve">
вия </w:t>
            </w:r>
            <w:r>
              <w:br/>
            </w:r>
            <w:r>
              <w:rPr>
                <w:rFonts w:ascii="Times New Roman"/>
                <w:b w:val="false"/>
                <w:i w:val="false"/>
                <w:color w:val="000000"/>
                <w:sz w:val="20"/>
              </w:rPr>
              <w:t xml:space="preserve">
конт- </w:t>
            </w:r>
            <w:r>
              <w:br/>
            </w:r>
            <w:r>
              <w:rPr>
                <w:rFonts w:ascii="Times New Roman"/>
                <w:b w:val="false"/>
                <w:i w:val="false"/>
                <w:color w:val="000000"/>
                <w:sz w:val="20"/>
              </w:rPr>
              <w:t xml:space="preserve">
ракта </w:t>
            </w:r>
            <w:r>
              <w:br/>
            </w:r>
            <w:r>
              <w:rPr>
                <w:rFonts w:ascii="Times New Roman"/>
                <w:b w:val="false"/>
                <w:i w:val="false"/>
                <w:color w:val="000000"/>
                <w:sz w:val="20"/>
              </w:rPr>
              <w:t xml:space="preserve">
или акт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ненных </w:t>
            </w:r>
            <w:r>
              <w:br/>
            </w:r>
            <w:r>
              <w:rPr>
                <w:rFonts w:ascii="Times New Roman"/>
                <w:b w:val="false"/>
                <w:i w:val="false"/>
                <w:color w:val="000000"/>
                <w:sz w:val="20"/>
              </w:rPr>
              <w:t xml:space="preserve">
работ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на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акта </w:t>
            </w:r>
            <w:r>
              <w:br/>
            </w:r>
            <w:r>
              <w:rPr>
                <w:rFonts w:ascii="Times New Roman"/>
                <w:b w:val="false"/>
                <w:i w:val="false"/>
                <w:color w:val="000000"/>
                <w:sz w:val="20"/>
              </w:rPr>
              <w:t xml:space="preserve">
сверки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xml:space="preserve">
нало- </w:t>
            </w:r>
            <w:r>
              <w:br/>
            </w:r>
            <w:r>
              <w:rPr>
                <w:rFonts w:ascii="Times New Roman"/>
                <w:b w:val="false"/>
                <w:i w:val="false"/>
                <w:color w:val="000000"/>
                <w:sz w:val="20"/>
              </w:rPr>
              <w:t xml:space="preserve">
говой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верки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НДС </w:t>
            </w:r>
            <w:r>
              <w:br/>
            </w:r>
            <w:r>
              <w:rPr>
                <w:rFonts w:ascii="Times New Roman"/>
                <w:b w:val="false"/>
                <w:i w:val="false"/>
                <w:color w:val="000000"/>
                <w:sz w:val="20"/>
              </w:rPr>
              <w:t xml:space="preserve">
(дуб- </w:t>
            </w:r>
            <w:r>
              <w:br/>
            </w:r>
            <w:r>
              <w:rPr>
                <w:rFonts w:ascii="Times New Roman"/>
                <w:b w:val="false"/>
                <w:i w:val="false"/>
                <w:color w:val="000000"/>
                <w:sz w:val="20"/>
              </w:rPr>
              <w:t xml:space="preserve">
ликат) </w:t>
            </w:r>
          </w:p>
        </w:tc>
      </w:tr>
      <w:tr>
        <w:trPr>
          <w:trHeight w:val="25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и юридичес- </w:t>
            </w:r>
            <w:r>
              <w:br/>
            </w:r>
            <w:r>
              <w:rPr>
                <w:rFonts w:ascii="Times New Roman"/>
                <w:b w:val="false"/>
                <w:i w:val="false"/>
                <w:color w:val="000000"/>
                <w:sz w:val="20"/>
              </w:rPr>
              <w:t xml:space="preserve">
кие лица </w:t>
            </w:r>
            <w:r>
              <w:br/>
            </w:r>
            <w:r>
              <w:rPr>
                <w:rFonts w:ascii="Times New Roman"/>
                <w:b w:val="false"/>
                <w:i w:val="false"/>
                <w:color w:val="000000"/>
                <w:sz w:val="20"/>
              </w:rPr>
              <w:t xml:space="preserve">
нерезиден- </w:t>
            </w:r>
            <w:r>
              <w:br/>
            </w:r>
            <w:r>
              <w:rPr>
                <w:rFonts w:ascii="Times New Roman"/>
                <w:b w:val="false"/>
                <w:i w:val="false"/>
                <w:color w:val="000000"/>
                <w:sz w:val="20"/>
              </w:rPr>
              <w:t xml:space="preserve">
ты, владею- </w:t>
            </w:r>
            <w:r>
              <w:br/>
            </w:r>
            <w:r>
              <w:rPr>
                <w:rFonts w:ascii="Times New Roman"/>
                <w:b w:val="false"/>
                <w:i w:val="false"/>
                <w:color w:val="000000"/>
                <w:sz w:val="20"/>
              </w:rPr>
              <w:t xml:space="preserve">
щие </w:t>
            </w:r>
            <w:r>
              <w:br/>
            </w:r>
            <w:r>
              <w:rPr>
                <w:rFonts w:ascii="Times New Roman"/>
                <w:b w:val="false"/>
                <w:i w:val="false"/>
                <w:color w:val="000000"/>
                <w:sz w:val="20"/>
              </w:rPr>
              <w:t xml:space="preserve">
объектами </w:t>
            </w:r>
            <w:r>
              <w:br/>
            </w:r>
            <w:r>
              <w:rPr>
                <w:rFonts w:ascii="Times New Roman"/>
                <w:b w:val="false"/>
                <w:i w:val="false"/>
                <w:color w:val="000000"/>
                <w:sz w:val="20"/>
              </w:rPr>
              <w:t xml:space="preserve">
налогооб- </w:t>
            </w:r>
            <w:r>
              <w:br/>
            </w:r>
            <w:r>
              <w:rPr>
                <w:rFonts w:ascii="Times New Roman"/>
                <w:b w:val="false"/>
                <w:i w:val="false"/>
                <w:color w:val="000000"/>
                <w:sz w:val="20"/>
              </w:rPr>
              <w:t xml:space="preserve">
ложения </w:t>
            </w:r>
            <w:r>
              <w:br/>
            </w:r>
            <w:r>
              <w:rPr>
                <w:rFonts w:ascii="Times New Roman"/>
                <w:b w:val="false"/>
                <w:i w:val="false"/>
                <w:color w:val="000000"/>
                <w:sz w:val="20"/>
              </w:rPr>
              <w:t xml:space="preserve">
в РК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w:t>
            </w:r>
            <w:r>
              <w:br/>
            </w:r>
            <w:r>
              <w:rPr>
                <w:rFonts w:ascii="Times New Roman"/>
                <w:b w:val="false"/>
                <w:i w:val="false"/>
                <w:color w:val="000000"/>
                <w:sz w:val="20"/>
              </w:rPr>
              <w:t xml:space="preserve">
или </w:t>
            </w:r>
            <w:r>
              <w:br/>
            </w:r>
            <w:r>
              <w:rPr>
                <w:rFonts w:ascii="Times New Roman"/>
                <w:b w:val="false"/>
                <w:i w:val="false"/>
                <w:color w:val="000000"/>
                <w:sz w:val="20"/>
              </w:rPr>
              <w:t xml:space="preserve">
008.00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и юридичес- </w:t>
            </w:r>
            <w:r>
              <w:br/>
            </w:r>
            <w:r>
              <w:rPr>
                <w:rFonts w:ascii="Times New Roman"/>
                <w:b w:val="false"/>
                <w:i w:val="false"/>
                <w:color w:val="000000"/>
                <w:sz w:val="20"/>
              </w:rPr>
              <w:t xml:space="preserve">
кие лица </w:t>
            </w:r>
            <w:r>
              <w:br/>
            </w:r>
            <w:r>
              <w:rPr>
                <w:rFonts w:ascii="Times New Roman"/>
                <w:b w:val="false"/>
                <w:i w:val="false"/>
                <w:color w:val="000000"/>
                <w:sz w:val="20"/>
              </w:rPr>
              <w:t xml:space="preserve">
нерезиден- </w:t>
            </w:r>
            <w:r>
              <w:br/>
            </w:r>
            <w:r>
              <w:rPr>
                <w:rFonts w:ascii="Times New Roman"/>
                <w:b w:val="false"/>
                <w:i w:val="false"/>
                <w:color w:val="000000"/>
                <w:sz w:val="20"/>
              </w:rPr>
              <w:t xml:space="preserve">
ты, имеющие </w:t>
            </w:r>
            <w:r>
              <w:br/>
            </w:r>
            <w:r>
              <w:rPr>
                <w:rFonts w:ascii="Times New Roman"/>
                <w:b w:val="false"/>
                <w:i w:val="false"/>
                <w:color w:val="000000"/>
                <w:sz w:val="20"/>
              </w:rPr>
              <w:t xml:space="preserve">
счета в </w:t>
            </w:r>
            <w:r>
              <w:br/>
            </w:r>
            <w:r>
              <w:rPr>
                <w:rFonts w:ascii="Times New Roman"/>
                <w:b w:val="false"/>
                <w:i w:val="false"/>
                <w:color w:val="000000"/>
                <w:sz w:val="20"/>
              </w:rPr>
              <w:t xml:space="preserve">
банках- </w:t>
            </w:r>
            <w:r>
              <w:br/>
            </w:r>
            <w:r>
              <w:rPr>
                <w:rFonts w:ascii="Times New Roman"/>
                <w:b w:val="false"/>
                <w:i w:val="false"/>
                <w:color w:val="000000"/>
                <w:sz w:val="20"/>
              </w:rPr>
              <w:t xml:space="preserve">
резидентах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w:t>
            </w:r>
            <w:r>
              <w:br/>
            </w:r>
            <w:r>
              <w:rPr>
                <w:rFonts w:ascii="Times New Roman"/>
                <w:b w:val="false"/>
                <w:i w:val="false"/>
                <w:color w:val="000000"/>
                <w:sz w:val="20"/>
              </w:rPr>
              <w:t xml:space="preserve">
или </w:t>
            </w:r>
            <w:r>
              <w:br/>
            </w:r>
            <w:r>
              <w:rPr>
                <w:rFonts w:ascii="Times New Roman"/>
                <w:b w:val="false"/>
                <w:i w:val="false"/>
                <w:color w:val="000000"/>
                <w:sz w:val="20"/>
              </w:rPr>
              <w:t xml:space="preserve">
008.00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w:t>
            </w:r>
            <w:r>
              <w:br/>
            </w:r>
            <w:r>
              <w:rPr>
                <w:rFonts w:ascii="Times New Roman"/>
                <w:b w:val="false"/>
                <w:i w:val="false"/>
                <w:color w:val="000000"/>
                <w:sz w:val="20"/>
              </w:rPr>
              <w:t xml:space="preserve">
или </w:t>
            </w:r>
            <w:r>
              <w:br/>
            </w:r>
            <w:r>
              <w:rPr>
                <w:rFonts w:ascii="Times New Roman"/>
                <w:b w:val="false"/>
                <w:i w:val="false"/>
                <w:color w:val="000000"/>
                <w:sz w:val="20"/>
              </w:rPr>
              <w:t xml:space="preserve">
юридические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осуществля- </w:t>
            </w:r>
            <w:r>
              <w:br/>
            </w:r>
            <w:r>
              <w:rPr>
                <w:rFonts w:ascii="Times New Roman"/>
                <w:b w:val="false"/>
                <w:i w:val="false"/>
                <w:color w:val="000000"/>
                <w:sz w:val="20"/>
              </w:rPr>
              <w:t xml:space="preserve">
ющие дея-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в РК от </w:t>
            </w:r>
            <w:r>
              <w:br/>
            </w:r>
            <w:r>
              <w:rPr>
                <w:rFonts w:ascii="Times New Roman"/>
                <w:b w:val="false"/>
                <w:i w:val="false"/>
                <w:color w:val="000000"/>
                <w:sz w:val="20"/>
              </w:rPr>
              <w:t xml:space="preserve">
имени </w:t>
            </w:r>
            <w:r>
              <w:br/>
            </w:r>
            <w:r>
              <w:rPr>
                <w:rFonts w:ascii="Times New Roman"/>
                <w:b w:val="false"/>
                <w:i w:val="false"/>
                <w:color w:val="000000"/>
                <w:sz w:val="20"/>
              </w:rPr>
              <w:t xml:space="preserve">
нерезидента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w:t>
            </w:r>
            <w:r>
              <w:br/>
            </w:r>
            <w:r>
              <w:rPr>
                <w:rFonts w:ascii="Times New Roman"/>
                <w:b w:val="false"/>
                <w:i w:val="false"/>
                <w:color w:val="000000"/>
                <w:sz w:val="20"/>
              </w:rPr>
              <w:t xml:space="preserve">
или </w:t>
            </w:r>
            <w:r>
              <w:br/>
            </w:r>
            <w:r>
              <w:rPr>
                <w:rFonts w:ascii="Times New Roman"/>
                <w:b w:val="false"/>
                <w:i w:val="false"/>
                <w:color w:val="000000"/>
                <w:sz w:val="20"/>
              </w:rPr>
              <w:t xml:space="preserve">
008.00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25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w:t>
            </w:r>
            <w:r>
              <w:br/>
            </w:r>
            <w:r>
              <w:rPr>
                <w:rFonts w:ascii="Times New Roman"/>
                <w:b w:val="false"/>
                <w:i w:val="false"/>
                <w:color w:val="000000"/>
                <w:sz w:val="20"/>
              </w:rPr>
              <w:t xml:space="preserve">
лицо - </w:t>
            </w:r>
            <w:r>
              <w:br/>
            </w:r>
            <w:r>
              <w:rPr>
                <w:rFonts w:ascii="Times New Roman"/>
                <w:b w:val="false"/>
                <w:i w:val="false"/>
                <w:color w:val="000000"/>
                <w:sz w:val="20"/>
              </w:rPr>
              <w:t xml:space="preserve">
нерезидент, </w:t>
            </w:r>
            <w:r>
              <w:br/>
            </w:r>
            <w:r>
              <w:rPr>
                <w:rFonts w:ascii="Times New Roman"/>
                <w:b w:val="false"/>
                <w:i w:val="false"/>
                <w:color w:val="000000"/>
                <w:sz w:val="20"/>
              </w:rPr>
              <w:t xml:space="preserve">
осуществ- </w:t>
            </w:r>
            <w:r>
              <w:br/>
            </w:r>
            <w:r>
              <w:rPr>
                <w:rFonts w:ascii="Times New Roman"/>
                <w:b w:val="false"/>
                <w:i w:val="false"/>
                <w:color w:val="000000"/>
                <w:sz w:val="20"/>
              </w:rPr>
              <w:t xml:space="preserve">
ляющее дея-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в РК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007.00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bl>
    <w:p>
      <w:pPr>
        <w:spacing w:after="0"/>
        <w:ind w:left="0"/>
        <w:jc w:val="both"/>
      </w:pPr>
      <w:r>
        <w:rPr>
          <w:rFonts w:ascii="Times New Roman"/>
          <w:b w:val="false"/>
          <w:i w:val="false"/>
          <w:color w:val="000000"/>
          <w:sz w:val="28"/>
        </w:rPr>
        <w:t xml:space="preserve">Заявление подписывается налогоплательщиком и заверяется печатью налогоплательщика (при ее наличии). В случае отсутствии либо недееспособности налогоплательщика - физического лица заявление подписывается и заверяется его представителем.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налогоплательщиков </w:t>
      </w:r>
      <w:r>
        <w:br/>
      </w:r>
      <w:r>
        <w:rPr>
          <w:rFonts w:ascii="Times New Roman"/>
          <w:b w:val="false"/>
          <w:i w:val="false"/>
          <w:color w:val="000000"/>
          <w:sz w:val="28"/>
        </w:rPr>
        <w:t xml:space="preserve">
Республики Казахстан"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2493"/>
        <w:gridCol w:w="2593"/>
        <w:gridCol w:w="2333"/>
      </w:tblGrid>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значение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25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20 минут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и </w:t>
            </w:r>
            <w:r>
              <w:br/>
            </w:r>
            <w:r>
              <w:rPr>
                <w:rFonts w:ascii="Times New Roman"/>
                <w:b w:val="false"/>
                <w:i w:val="false"/>
                <w:color w:val="000000"/>
                <w:sz w:val="20"/>
              </w:rPr>
              <w:t xml:space="preserve">
т.д.)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к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41" w:id="40"/>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"Регистрация плательщиков налога на добавленную стоимость (НДС)"  1. Общие положения </w:t>
      </w:r>
    </w:p>
    <w:bookmarkEnd w:id="40"/>
    <w:bookmarkStart w:name="z42" w:id="41"/>
    <w:p>
      <w:pPr>
        <w:spacing w:after="0"/>
        <w:ind w:left="0"/>
        <w:jc w:val="both"/>
      </w:pPr>
      <w:r>
        <w:rPr>
          <w:rFonts w:ascii="Times New Roman"/>
          <w:b w:val="false"/>
          <w:i w:val="false"/>
          <w:color w:val="000000"/>
          <w:sz w:val="28"/>
        </w:rPr>
        <w:t xml:space="preserve">
      1. Регистрация плательщиков налога на добавленную стоимость (НДС) - это услуга налоговых органов по внесению сведений о налогоплательщике в систему базы данных учета плательщиков НДС (Единый реестр плательщиков НДС), заключающаяся в регистрации плательщиков НДС, снятии с учета плательщиков НДС, замене Свидетельства о постановке на учет по НДС и выдаче дубликата Свидетельства о постановке на учет по НДС. </w:t>
      </w:r>
      <w:r>
        <w:br/>
      </w:r>
      <w:r>
        <w:rPr>
          <w:rFonts w:ascii="Times New Roman"/>
          <w:b w:val="false"/>
          <w:i w:val="false"/>
          <w:color w:val="000000"/>
          <w:sz w:val="28"/>
        </w:rPr>
        <w:t xml:space="preserve">
      Услуга по замене Свидетельства о постановке на учет по НДС предоставляется только в случае изменения наименования налогоплательщика. </w:t>
      </w:r>
    </w:p>
    <w:bookmarkEnd w:id="41"/>
    <w:bookmarkStart w:name="z43" w:id="42"/>
    <w:p>
      <w:pPr>
        <w:spacing w:after="0"/>
        <w:ind w:left="0"/>
        <w:jc w:val="both"/>
      </w:pPr>
      <w:r>
        <w:rPr>
          <w:rFonts w:ascii="Times New Roman"/>
          <w:b w:val="false"/>
          <w:i w:val="false"/>
          <w:color w:val="000000"/>
          <w:sz w:val="28"/>
        </w:rPr>
        <w:t xml:space="preserve">
      2. Услуга по регистрации плательщиков НДС не автоматизирована. </w:t>
      </w:r>
    </w:p>
    <w:bookmarkEnd w:id="42"/>
    <w:bookmarkStart w:name="z44" w:id="43"/>
    <w:p>
      <w:pPr>
        <w:spacing w:after="0"/>
        <w:ind w:left="0"/>
        <w:jc w:val="both"/>
      </w:pPr>
      <w:r>
        <w:rPr>
          <w:rFonts w:ascii="Times New Roman"/>
          <w:b w:val="false"/>
          <w:i w:val="false"/>
          <w:color w:val="000000"/>
          <w:sz w:val="28"/>
        </w:rPr>
        <w:t>
      3. Услуга по регистрации плательщиков НДС оказывается на основании </w:t>
      </w:r>
      <w:r>
        <w:rPr>
          <w:rFonts w:ascii="Times New Roman"/>
          <w:b w:val="false"/>
          <w:i w:val="false"/>
          <w:color w:val="000000"/>
          <w:sz w:val="28"/>
        </w:rPr>
        <w:t xml:space="preserve">статей 208 </w:t>
      </w:r>
      <w:r>
        <w:rPr>
          <w:rFonts w:ascii="Times New Roman"/>
          <w:b w:val="false"/>
          <w:i w:val="false"/>
          <w:color w:val="000000"/>
          <w:sz w:val="28"/>
        </w:rPr>
        <w:t>- </w:t>
      </w:r>
      <w:r>
        <w:rPr>
          <w:rFonts w:ascii="Times New Roman"/>
          <w:b w:val="false"/>
          <w:i w:val="false"/>
          <w:color w:val="000000"/>
          <w:sz w:val="28"/>
        </w:rPr>
        <w:t xml:space="preserve">210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p>
    <w:bookmarkEnd w:id="43"/>
    <w:bookmarkStart w:name="z45" w:id="44"/>
    <w:p>
      <w:pPr>
        <w:spacing w:after="0"/>
        <w:ind w:left="0"/>
        <w:jc w:val="both"/>
      </w:pPr>
      <w:r>
        <w:rPr>
          <w:rFonts w:ascii="Times New Roman"/>
          <w:b w:val="false"/>
          <w:i w:val="false"/>
          <w:color w:val="000000"/>
          <w:sz w:val="28"/>
        </w:rPr>
        <w:t xml:space="preserve">
      4. Услугу по регистрации плательщиков НДС оказывают налоговые органы Республики Казахстан. </w:t>
      </w:r>
    </w:p>
    <w:bookmarkEnd w:id="44"/>
    <w:bookmarkStart w:name="z46" w:id="45"/>
    <w:p>
      <w:pPr>
        <w:spacing w:after="0"/>
        <w:ind w:left="0"/>
        <w:jc w:val="both"/>
      </w:pPr>
      <w:r>
        <w:rPr>
          <w:rFonts w:ascii="Times New Roman"/>
          <w:b w:val="false"/>
          <w:i w:val="false"/>
          <w:color w:val="000000"/>
          <w:sz w:val="28"/>
        </w:rPr>
        <w:t xml:space="preserve">
      5. Формой завершения (результатом) услуги по регистрации плательщиков НДС является: </w:t>
      </w:r>
      <w:r>
        <w:br/>
      </w:r>
      <w:r>
        <w:rPr>
          <w:rFonts w:ascii="Times New Roman"/>
          <w:b w:val="false"/>
          <w:i w:val="false"/>
          <w:color w:val="000000"/>
          <w:sz w:val="28"/>
        </w:rPr>
        <w:t xml:space="preserve">
      1) при регистрации плательщиков НДС и замене Свидетельства о постановке на учет по НДС - выдача Свидетельства о постановке на учет по НДС; </w:t>
      </w:r>
      <w:r>
        <w:br/>
      </w:r>
      <w:r>
        <w:rPr>
          <w:rFonts w:ascii="Times New Roman"/>
          <w:b w:val="false"/>
          <w:i w:val="false"/>
          <w:color w:val="000000"/>
          <w:sz w:val="28"/>
        </w:rPr>
        <w:t xml:space="preserve">
      2) при выдаче дубликата Свидетельства по НДС - дубликат Свидетельства о постановке на учет по НДС. </w:t>
      </w:r>
    </w:p>
    <w:bookmarkEnd w:id="45"/>
    <w:bookmarkStart w:name="z47" w:id="46"/>
    <w:p>
      <w:pPr>
        <w:spacing w:after="0"/>
        <w:ind w:left="0"/>
        <w:jc w:val="both"/>
      </w:pPr>
      <w:r>
        <w:rPr>
          <w:rFonts w:ascii="Times New Roman"/>
          <w:b w:val="false"/>
          <w:i w:val="false"/>
          <w:color w:val="000000"/>
          <w:sz w:val="28"/>
        </w:rPr>
        <w:t xml:space="preserve">
      6. Услуга по регистрации плательщиков НДС оказывается: </w:t>
      </w:r>
      <w:r>
        <w:br/>
      </w:r>
      <w:r>
        <w:rPr>
          <w:rFonts w:ascii="Times New Roman"/>
          <w:b w:val="false"/>
          <w:i w:val="false"/>
          <w:color w:val="000000"/>
          <w:sz w:val="28"/>
        </w:rPr>
        <w:t xml:space="preserve">
      1) физическим и юридическим лицам, нерезидентам, у которых оборот по реализации товаров (работ, услуг) со дня окончания любого периода (не более двенадцатимесячного), превысил 15000-кратную величину месячного расчетного показателя (далее -МРП), установленного за последний месяц данного периода; </w:t>
      </w:r>
      <w:r>
        <w:br/>
      </w:r>
      <w:r>
        <w:rPr>
          <w:rFonts w:ascii="Times New Roman"/>
          <w:b w:val="false"/>
          <w:i w:val="false"/>
          <w:color w:val="000000"/>
          <w:sz w:val="28"/>
        </w:rPr>
        <w:t xml:space="preserve">
      2) налогоплательщикам, применяющим специальный налоговый режим для отдельных видов деятельности (оказание услуг в области игорного бизнеса, игровых автоматов без денежного выигрыша, по боулингу (кегельбану), по картингу, по бильярду, по организации игры лото); </w:t>
      </w:r>
      <w:r>
        <w:br/>
      </w:r>
      <w:r>
        <w:rPr>
          <w:rFonts w:ascii="Times New Roman"/>
          <w:b w:val="false"/>
          <w:i w:val="false"/>
          <w:color w:val="000000"/>
          <w:sz w:val="28"/>
        </w:rPr>
        <w:t xml:space="preserve">
      3) физическим и юридическим лицам, нерезидентам, по желанию самого налогоплательщика, независимо от размера оборота по реализации товаров (работ, услуг). </w:t>
      </w:r>
      <w:r>
        <w:br/>
      </w:r>
      <w:r>
        <w:rPr>
          <w:rFonts w:ascii="Times New Roman"/>
          <w:b w:val="false"/>
          <w:i w:val="false"/>
          <w:color w:val="000000"/>
          <w:sz w:val="28"/>
        </w:rPr>
        <w:t xml:space="preserve">
      К физическим и юридическим лицам, нерезидентам для регистрации в качестве плательщика НДС относятся: </w:t>
      </w:r>
      <w:r>
        <w:br/>
      </w:r>
      <w:r>
        <w:rPr>
          <w:rFonts w:ascii="Times New Roman"/>
          <w:b w:val="false"/>
          <w:i w:val="false"/>
          <w:color w:val="000000"/>
          <w:sz w:val="28"/>
        </w:rPr>
        <w:t xml:space="preserve">
      1) индивидуальные предприниматели; </w:t>
      </w:r>
      <w:r>
        <w:br/>
      </w:r>
      <w:r>
        <w:rPr>
          <w:rFonts w:ascii="Times New Roman"/>
          <w:b w:val="false"/>
          <w:i w:val="false"/>
          <w:color w:val="000000"/>
          <w:sz w:val="28"/>
        </w:rPr>
        <w:t xml:space="preserve">
      2) юридические лица, за исключением государственных учреждений; </w:t>
      </w:r>
      <w:r>
        <w:br/>
      </w:r>
      <w:r>
        <w:rPr>
          <w:rFonts w:ascii="Times New Roman"/>
          <w:b w:val="false"/>
          <w:i w:val="false"/>
          <w:color w:val="000000"/>
          <w:sz w:val="28"/>
        </w:rPr>
        <w:t xml:space="preserve">
      3) нерезиденты, осуществляющие деятельность в Республике Казахстан с образованием постоянного учреждения; </w:t>
      </w:r>
      <w:r>
        <w:br/>
      </w:r>
      <w:r>
        <w:rPr>
          <w:rFonts w:ascii="Times New Roman"/>
          <w:b w:val="false"/>
          <w:i w:val="false"/>
          <w:color w:val="000000"/>
          <w:sz w:val="28"/>
        </w:rPr>
        <w:t xml:space="preserve">
      4) структурные подразделения юридического лица, признанные уполномоченным государственным органом самостоятельными плательщиками НДС. </w:t>
      </w:r>
    </w:p>
    <w:bookmarkEnd w:id="46"/>
    <w:bookmarkStart w:name="z48" w:id="47"/>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w:t>
      </w:r>
      <w:r>
        <w:br/>
      </w:r>
      <w:r>
        <w:rPr>
          <w:rFonts w:ascii="Times New Roman"/>
          <w:b w:val="false"/>
          <w:i w:val="false"/>
          <w:color w:val="000000"/>
          <w:sz w:val="28"/>
        </w:rPr>
        <w:t xml:space="preserve">
      при выдаче Свидетельства и дубликата Свидетельства о постановке на учет по НДС - 2 рабочих дня; </w:t>
      </w:r>
      <w:r>
        <w:br/>
      </w:r>
      <w:r>
        <w:rPr>
          <w:rFonts w:ascii="Times New Roman"/>
          <w:b w:val="false"/>
          <w:i w:val="false"/>
          <w:color w:val="000000"/>
          <w:sz w:val="28"/>
        </w:rPr>
        <w:t xml:space="preserve">
      при выдаче разрешения о признании самостоятельным плательщиком НДС (для филиалов и представительств юридического лица-резидента Республики Казахстан) либо письменного отказа - 30 календарных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- 20 минут. </w:t>
      </w:r>
    </w:p>
    <w:bookmarkEnd w:id="47"/>
    <w:bookmarkStart w:name="z49" w:id="48"/>
    <w:p>
      <w:pPr>
        <w:spacing w:after="0"/>
        <w:ind w:left="0"/>
        <w:jc w:val="both"/>
      </w:pPr>
      <w:r>
        <w:rPr>
          <w:rFonts w:ascii="Times New Roman"/>
          <w:b w:val="false"/>
          <w:i w:val="false"/>
          <w:color w:val="000000"/>
          <w:sz w:val="28"/>
        </w:rPr>
        <w:t xml:space="preserve">
      8. Услуга по регистрации плательщиков НДС осуществляется налоговыми органами на бесплатной основе. </w:t>
      </w:r>
    </w:p>
    <w:bookmarkEnd w:id="48"/>
    <w:bookmarkStart w:name="z50" w:id="49"/>
    <w:p>
      <w:pPr>
        <w:spacing w:after="0"/>
        <w:ind w:left="0"/>
        <w:jc w:val="both"/>
      </w:pPr>
      <w:r>
        <w:rPr>
          <w:rFonts w:ascii="Times New Roman"/>
          <w:b w:val="false"/>
          <w:i w:val="false"/>
          <w:color w:val="000000"/>
          <w:sz w:val="28"/>
        </w:rPr>
        <w:t xml:space="preserve">
      9. Стандарт оказания государственной услуги по регистрации плательщиков НДС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49"/>
    <w:bookmarkStart w:name="z51" w:id="50"/>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50"/>
    <w:bookmarkStart w:name="z52" w:id="51"/>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51"/>
    <w:bookmarkStart w:name="z53" w:id="52"/>
    <w:p>
      <w:pPr>
        <w:spacing w:after="0"/>
        <w:ind w:left="0"/>
        <w:jc w:val="left"/>
      </w:pPr>
      <w:r>
        <w:rPr>
          <w:rFonts w:ascii="Times New Roman"/>
          <w:b/>
          <w:i w:val="false"/>
          <w:color w:val="000000"/>
        </w:rPr>
        <w:t xml:space="preserve"> 
2. Порядок оказания государственной услуги </w:t>
      </w:r>
    </w:p>
    <w:bookmarkEnd w:id="52"/>
    <w:bookmarkStart w:name="z54" w:id="53"/>
    <w:p>
      <w:pPr>
        <w:spacing w:after="0"/>
        <w:ind w:left="0"/>
        <w:jc w:val="both"/>
      </w:pPr>
      <w:r>
        <w:rPr>
          <w:rFonts w:ascii="Times New Roman"/>
          <w:b w:val="false"/>
          <w:i w:val="false"/>
          <w:color w:val="000000"/>
          <w:sz w:val="28"/>
        </w:rPr>
        <w:t xml:space="preserve">
      12. Для прохождения регистрации плательщиков НДС необходимо: </w:t>
      </w:r>
      <w:r>
        <w:br/>
      </w:r>
      <w:r>
        <w:rPr>
          <w:rFonts w:ascii="Times New Roman"/>
          <w:b w:val="false"/>
          <w:i w:val="false"/>
          <w:color w:val="000000"/>
          <w:sz w:val="28"/>
        </w:rPr>
        <w:t>
      1) представление заявления о постановке на учет по НДС по форме 342.00, установленной </w:t>
      </w:r>
      <w:r>
        <w:rPr>
          <w:rFonts w:ascii="Times New Roman"/>
          <w:b w:val="false"/>
          <w:i w:val="false"/>
          <w:color w:val="000000"/>
          <w:sz w:val="28"/>
        </w:rPr>
        <w:t xml:space="preserve">Правилами </w:t>
      </w:r>
      <w:r>
        <w:rPr>
          <w:rFonts w:ascii="Times New Roman"/>
          <w:b w:val="false"/>
          <w:i w:val="false"/>
          <w:color w:val="000000"/>
          <w:sz w:val="28"/>
        </w:rPr>
        <w:t xml:space="preserve">постановки на учет по НДС, снятия с учета по НДС, выдачи, замены, аннулирования и приостановления действия свидетельства о постановке на учет по НДС, утвержденными приказом Председателя Налогового комитета Министерства финансов Республики Казахстан от 25 марта 2007 года N 157 (зарегистрирован в Реестре государственной регистрации нормативных правовых актов за N 4605) (далее - Правила по НДС) в Центры приема и обработки информации налоговых органов в двух экземплярах; </w:t>
      </w:r>
      <w:r>
        <w:br/>
      </w:r>
      <w:r>
        <w:rPr>
          <w:rFonts w:ascii="Times New Roman"/>
          <w:b w:val="false"/>
          <w:i w:val="false"/>
          <w:color w:val="000000"/>
          <w:sz w:val="28"/>
        </w:rPr>
        <w:t xml:space="preserve">
      2) подписание налогоплательщиком и заверение печатью налогоплательщика (при ее наличии) заявления о постановке на учет по НДС; </w:t>
      </w:r>
      <w:r>
        <w:br/>
      </w:r>
      <w:r>
        <w:rPr>
          <w:rFonts w:ascii="Times New Roman"/>
          <w:b w:val="false"/>
          <w:i w:val="false"/>
          <w:color w:val="000000"/>
          <w:sz w:val="28"/>
        </w:rPr>
        <w:t xml:space="preserve">
      3) разрешение Налогового комитета Министерства финансов Республики Казахстан о признании самостоятельным плательщиком НДС - при постановке на учет по НДС структурных подразделений юридического лица-резидента Республики Казахстан. </w:t>
      </w:r>
      <w:r>
        <w:br/>
      </w:r>
      <w:r>
        <w:rPr>
          <w:rFonts w:ascii="Times New Roman"/>
          <w:b w:val="false"/>
          <w:i w:val="false"/>
          <w:color w:val="000000"/>
          <w:sz w:val="28"/>
        </w:rPr>
        <w:t xml:space="preserve">
      Для снятия с учета плательщику НДС необходимо: </w:t>
      </w:r>
      <w:r>
        <w:br/>
      </w:r>
      <w:r>
        <w:rPr>
          <w:rFonts w:ascii="Times New Roman"/>
          <w:b w:val="false"/>
          <w:i w:val="false"/>
          <w:color w:val="000000"/>
          <w:sz w:val="28"/>
        </w:rPr>
        <w:t xml:space="preserve">
      представление заявления о снятии с учета по НДС по форме 362.00, установленной Правилами по НДС, в двух экземплярах; </w:t>
      </w:r>
      <w:r>
        <w:br/>
      </w:r>
      <w:r>
        <w:rPr>
          <w:rFonts w:ascii="Times New Roman"/>
          <w:b w:val="false"/>
          <w:i w:val="false"/>
          <w:color w:val="000000"/>
          <w:sz w:val="28"/>
        </w:rPr>
        <w:t xml:space="preserve">
      приложение к заявлению оригинала Свидетельства (дубликата Свидетельства); </w:t>
      </w:r>
      <w:r>
        <w:br/>
      </w:r>
      <w:r>
        <w:rPr>
          <w:rFonts w:ascii="Times New Roman"/>
          <w:b w:val="false"/>
          <w:i w:val="false"/>
          <w:color w:val="000000"/>
          <w:sz w:val="28"/>
        </w:rPr>
        <w:t xml:space="preserve">
      основанием для снятия с учета в качестве плательщика НДС: </w:t>
      </w:r>
      <w:r>
        <w:br/>
      </w:r>
      <w:r>
        <w:rPr>
          <w:rFonts w:ascii="Times New Roman"/>
          <w:b w:val="false"/>
          <w:i w:val="false"/>
          <w:color w:val="000000"/>
          <w:sz w:val="28"/>
        </w:rPr>
        <w:t xml:space="preserve">
      для налогоплательщиков, зарегистрированных в качестве плательщиков НДС более 2-х лет - за последний двенадцатимесячный период размер облагаемого оборота не превысил минимума облагаемого оборота; </w:t>
      </w:r>
      <w:r>
        <w:br/>
      </w:r>
      <w:r>
        <w:rPr>
          <w:rFonts w:ascii="Times New Roman"/>
          <w:b w:val="false"/>
          <w:i w:val="false"/>
          <w:color w:val="000000"/>
          <w:sz w:val="28"/>
        </w:rPr>
        <w:t xml:space="preserve">
      прекращение деятельности, связанной с облагаемым оборотом более 6-ти месяцев. </w:t>
      </w:r>
      <w:r>
        <w:br/>
      </w:r>
      <w:r>
        <w:rPr>
          <w:rFonts w:ascii="Times New Roman"/>
          <w:b w:val="false"/>
          <w:i w:val="false"/>
          <w:color w:val="000000"/>
          <w:sz w:val="28"/>
        </w:rPr>
        <w:t xml:space="preserve">
      Для замены Свидетельства необходимо: </w:t>
      </w:r>
      <w:r>
        <w:br/>
      </w:r>
      <w:r>
        <w:rPr>
          <w:rFonts w:ascii="Times New Roman"/>
          <w:b w:val="false"/>
          <w:i w:val="false"/>
          <w:color w:val="000000"/>
          <w:sz w:val="28"/>
        </w:rPr>
        <w:t xml:space="preserve">
      представление заявления на замену Свидетельства о постановке на учет по НДС по форме 372.00, установленной Правилами по НДС, в двух экземплярах; </w:t>
      </w:r>
      <w:r>
        <w:br/>
      </w:r>
      <w:r>
        <w:rPr>
          <w:rFonts w:ascii="Times New Roman"/>
          <w:b w:val="false"/>
          <w:i w:val="false"/>
          <w:color w:val="000000"/>
          <w:sz w:val="28"/>
        </w:rPr>
        <w:t xml:space="preserve">
      представление в приложении к заявлению ранее выданного Свидетельства (дубликата Свидетельства); </w:t>
      </w:r>
      <w:r>
        <w:br/>
      </w:r>
      <w:r>
        <w:rPr>
          <w:rFonts w:ascii="Times New Roman"/>
          <w:b w:val="false"/>
          <w:i w:val="false"/>
          <w:color w:val="000000"/>
          <w:sz w:val="28"/>
        </w:rPr>
        <w:t xml:space="preserve">
      подписание налогоплательщиком и заверение печатью налогоплательщика (при ее наличии) заявления. </w:t>
      </w:r>
      <w:r>
        <w:br/>
      </w:r>
      <w:r>
        <w:rPr>
          <w:rFonts w:ascii="Times New Roman"/>
          <w:b w:val="false"/>
          <w:i w:val="false"/>
          <w:color w:val="000000"/>
          <w:sz w:val="28"/>
        </w:rPr>
        <w:t xml:space="preserve">
      Для получения дубликата Свидетельства необходимо: </w:t>
      </w:r>
      <w:r>
        <w:br/>
      </w:r>
      <w:r>
        <w:rPr>
          <w:rFonts w:ascii="Times New Roman"/>
          <w:b w:val="false"/>
          <w:i w:val="false"/>
          <w:color w:val="000000"/>
          <w:sz w:val="28"/>
        </w:rPr>
        <w:t xml:space="preserve">
      представление заявления на получение дубликата Свидетельства о постановке на учет по НДС по форме 352.00, установленной Правилами по НДС, в двух экземплярах; </w:t>
      </w:r>
      <w:r>
        <w:br/>
      </w:r>
      <w:r>
        <w:rPr>
          <w:rFonts w:ascii="Times New Roman"/>
          <w:b w:val="false"/>
          <w:i w:val="false"/>
          <w:color w:val="000000"/>
          <w:sz w:val="28"/>
        </w:rPr>
        <w:t xml:space="preserve">
      представление в приложении к заявлению испорченного бланка Свидетельства (при порче Свидетельства); </w:t>
      </w:r>
      <w:r>
        <w:br/>
      </w:r>
      <w:r>
        <w:rPr>
          <w:rFonts w:ascii="Times New Roman"/>
          <w:b w:val="false"/>
          <w:i w:val="false"/>
          <w:color w:val="000000"/>
          <w:sz w:val="28"/>
        </w:rPr>
        <w:t xml:space="preserve">
      подписание налогоплательщиком и заверение печатью налогоплательщика (при ее наличии) заявления. </w:t>
      </w:r>
    </w:p>
    <w:bookmarkEnd w:id="53"/>
    <w:bookmarkStart w:name="z55" w:id="54"/>
    <w:p>
      <w:pPr>
        <w:spacing w:after="0"/>
        <w:ind w:left="0"/>
        <w:jc w:val="both"/>
      </w:pPr>
      <w:r>
        <w:rPr>
          <w:rFonts w:ascii="Times New Roman"/>
          <w:b w:val="false"/>
          <w:i w:val="false"/>
          <w:color w:val="000000"/>
          <w:sz w:val="28"/>
        </w:rPr>
        <w:t xml:space="preserve">
      13. Бланки заявлений на регистрацию и снятие с учета по НДС, на замену или получение дубликата Свидетельства на бумажных носителях можно распечатать на цветных бланках с сайта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"Налоговое законодательство", подраздел "Нормативно-правовые акты Налогового комитета Министерства финансов Республики Казахстан") либо приобрести их в типографских организациях в местах специально отведенных для этого в зданиях налоговых органов. </w:t>
      </w:r>
    </w:p>
    <w:bookmarkEnd w:id="54"/>
    <w:bookmarkStart w:name="z56" w:id="55"/>
    <w:p>
      <w:pPr>
        <w:spacing w:after="0"/>
        <w:ind w:left="0"/>
        <w:jc w:val="both"/>
      </w:pPr>
      <w:r>
        <w:rPr>
          <w:rFonts w:ascii="Times New Roman"/>
          <w:b w:val="false"/>
          <w:i w:val="false"/>
          <w:color w:val="000000"/>
          <w:sz w:val="28"/>
        </w:rPr>
        <w:t xml:space="preserve">
      14. Чтобы пройти процедуру регистрации в качестве плательщика НДС, необходимо обратиться к соответствующему (-им) "окошку (-ам)" Центров приема и обработки информации налоговых органов. </w:t>
      </w:r>
    </w:p>
    <w:bookmarkEnd w:id="55"/>
    <w:bookmarkStart w:name="z57" w:id="56"/>
    <w:p>
      <w:pPr>
        <w:spacing w:after="0"/>
        <w:ind w:left="0"/>
        <w:jc w:val="both"/>
      </w:pPr>
      <w:r>
        <w:rPr>
          <w:rFonts w:ascii="Times New Roman"/>
          <w:b w:val="false"/>
          <w:i w:val="false"/>
          <w:color w:val="000000"/>
          <w:sz w:val="28"/>
        </w:rPr>
        <w:t xml:space="preserve">
      15. Подтверждением сдачи всех необходимых документов служит: </w:t>
      </w:r>
      <w:r>
        <w:br/>
      </w:r>
      <w:r>
        <w:rPr>
          <w:rFonts w:ascii="Times New Roman"/>
          <w:b w:val="false"/>
          <w:i w:val="false"/>
          <w:color w:val="000000"/>
          <w:sz w:val="28"/>
        </w:rPr>
        <w:t xml:space="preserve">
      1) отметка работника налогового органа о приеме заявлений, которая заключается в проставлении фамилии, имени, отчества, подписи работника, кода налогового органа и даты приема на втором экземпляре заявления, остающегося у налогоплательщика; </w:t>
      </w:r>
      <w:r>
        <w:br/>
      </w:r>
      <w:r>
        <w:rPr>
          <w:rFonts w:ascii="Times New Roman"/>
          <w:b w:val="false"/>
          <w:i w:val="false"/>
          <w:color w:val="000000"/>
          <w:sz w:val="28"/>
        </w:rPr>
        <w:t>
      2) выдача талона по форме, установленной </w:t>
      </w:r>
      <w:r>
        <w:rPr>
          <w:rFonts w:ascii="Times New Roman"/>
          <w:b w:val="false"/>
          <w:i w:val="false"/>
          <w:color w:val="000000"/>
          <w:sz w:val="28"/>
        </w:rPr>
        <w:t xml:space="preserve">приложением N 3 </w:t>
      </w:r>
      <w:r>
        <w:rPr>
          <w:rFonts w:ascii="Times New Roman"/>
          <w:b w:val="false"/>
          <w:i w:val="false"/>
          <w:color w:val="000000"/>
          <w:sz w:val="28"/>
        </w:rPr>
        <w:t xml:space="preserve">Правил обращения физических и юридических лиц, утвержденных приказом 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p>
    <w:bookmarkEnd w:id="56"/>
    <w:bookmarkStart w:name="z58" w:id="57"/>
    <w:p>
      <w:pPr>
        <w:spacing w:after="0"/>
        <w:ind w:left="0"/>
        <w:jc w:val="both"/>
      </w:pPr>
      <w:r>
        <w:rPr>
          <w:rFonts w:ascii="Times New Roman"/>
          <w:b w:val="false"/>
          <w:i w:val="false"/>
          <w:color w:val="000000"/>
          <w:sz w:val="28"/>
        </w:rPr>
        <w:t xml:space="preserve">
      16. Свидетельство налогоплательщика Республики Казахстан, дубликат Свидетельства налогоплательщика Республики Казахстан выдается в соответствующем (-их) "окошке (-ах)" Центров приема и обработки информации налоговых органов. </w:t>
      </w:r>
    </w:p>
    <w:bookmarkEnd w:id="57"/>
    <w:bookmarkStart w:name="z59" w:id="58"/>
    <w:p>
      <w:pPr>
        <w:spacing w:after="0"/>
        <w:ind w:left="0"/>
        <w:jc w:val="both"/>
      </w:pPr>
      <w:r>
        <w:rPr>
          <w:rFonts w:ascii="Times New Roman"/>
          <w:b w:val="false"/>
          <w:i w:val="false"/>
          <w:color w:val="000000"/>
          <w:sz w:val="28"/>
        </w:rPr>
        <w:t xml:space="preserve">
      17. Основаниями для приостановления или отказа в оказании услуги по регистрации в качестве плательщика НДС служит представление неполного пакета документов, установленного пунктом 12 Стандарта. </w:t>
      </w:r>
    </w:p>
    <w:bookmarkEnd w:id="58"/>
    <w:bookmarkStart w:name="z60" w:id="59"/>
    <w:p>
      <w:pPr>
        <w:spacing w:after="0"/>
        <w:ind w:left="0"/>
        <w:jc w:val="left"/>
      </w:pPr>
      <w:r>
        <w:rPr>
          <w:rFonts w:ascii="Times New Roman"/>
          <w:b/>
          <w:i w:val="false"/>
          <w:color w:val="000000"/>
        </w:rPr>
        <w:t xml:space="preserve"> 
3. Принципы работы </w:t>
      </w:r>
    </w:p>
    <w:bookmarkEnd w:id="59"/>
    <w:bookmarkStart w:name="z61" w:id="60"/>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регистрации плательщиков НДС;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регистрации плательщиков НДС, за исключением стоимости бланков заявлений;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60"/>
    <w:bookmarkStart w:name="z62" w:id="61"/>
    <w:p>
      <w:pPr>
        <w:spacing w:after="0"/>
        <w:ind w:left="0"/>
        <w:jc w:val="left"/>
      </w:pPr>
      <w:r>
        <w:rPr>
          <w:rFonts w:ascii="Times New Roman"/>
          <w:b/>
          <w:i w:val="false"/>
          <w:color w:val="000000"/>
        </w:rPr>
        <w:t xml:space="preserve"> 
4. Результаты работы </w:t>
      </w:r>
    </w:p>
    <w:bookmarkEnd w:id="61"/>
    <w:bookmarkStart w:name="z63" w:id="62"/>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62"/>
    <w:bookmarkStart w:name="z64" w:id="63"/>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63"/>
    <w:bookmarkStart w:name="z65" w:id="64"/>
    <w:p>
      <w:pPr>
        <w:spacing w:after="0"/>
        <w:ind w:left="0"/>
        <w:jc w:val="left"/>
      </w:pPr>
      <w:r>
        <w:rPr>
          <w:rFonts w:ascii="Times New Roman"/>
          <w:b/>
          <w:i w:val="false"/>
          <w:color w:val="000000"/>
        </w:rPr>
        <w:t xml:space="preserve"> 
5. Порядок обжалования </w:t>
      </w:r>
    </w:p>
    <w:bookmarkEnd w:id="64"/>
    <w:bookmarkStart w:name="z66" w:id="65"/>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65"/>
    <w:bookmarkStart w:name="z67" w:id="66"/>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66"/>
    <w:bookmarkStart w:name="z68" w:id="67"/>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указаны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1)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2)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67"/>
    <w:bookmarkStart w:name="z69" w:id="68"/>
    <w:p>
      <w:pPr>
        <w:spacing w:after="0"/>
        <w:ind w:left="0"/>
        <w:jc w:val="left"/>
      </w:pPr>
      <w:r>
        <w:rPr>
          <w:rFonts w:ascii="Times New Roman"/>
          <w:b/>
          <w:i w:val="false"/>
          <w:color w:val="000000"/>
        </w:rPr>
        <w:t xml:space="preserve"> 
6. Контактная информация </w:t>
      </w:r>
    </w:p>
    <w:bookmarkEnd w:id="68"/>
    <w:bookmarkStart w:name="z70" w:id="69"/>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69"/>
    <w:bookmarkStart w:name="z71" w:id="70"/>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можно: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70"/>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плательщиков         </w:t>
      </w:r>
      <w:r>
        <w:br/>
      </w:r>
      <w:r>
        <w:rPr>
          <w:rFonts w:ascii="Times New Roman"/>
          <w:b w:val="false"/>
          <w:i w:val="false"/>
          <w:color w:val="000000"/>
          <w:sz w:val="28"/>
        </w:rPr>
        <w:t xml:space="preserve">
налога на добавленную стоимость"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7"/>
        <w:gridCol w:w="2552"/>
        <w:gridCol w:w="2593"/>
        <w:gridCol w:w="2358"/>
      </w:tblGrid>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6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20 минут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и т.д.)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73" w:id="72"/>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"Регистрация индивидуальных предпринимателей"  1. Общие положения </w:t>
      </w:r>
    </w:p>
    <w:bookmarkEnd w:id="72"/>
    <w:bookmarkStart w:name="z74" w:id="73"/>
    <w:p>
      <w:pPr>
        <w:spacing w:after="0"/>
        <w:ind w:left="0"/>
        <w:jc w:val="both"/>
      </w:pPr>
      <w:r>
        <w:rPr>
          <w:rFonts w:ascii="Times New Roman"/>
          <w:b w:val="false"/>
          <w:i w:val="false"/>
          <w:color w:val="000000"/>
          <w:sz w:val="28"/>
        </w:rPr>
        <w:t xml:space="preserve">
      1. Регистрация индивидуальных предпринимателей - это услуга налоговых органов по постановке на учет в качестве индивидуального предпринимателя, замене Свидетельства о государственной регистрации индивидуального предпринимателя и выдаче дубликата Свидетельства, а также временному приостановлению деятельности индивидуального предпринимателя и снятию с учета индивидуального предпринимателя. </w:t>
      </w:r>
      <w:r>
        <w:br/>
      </w:r>
      <w:r>
        <w:rPr>
          <w:rFonts w:ascii="Times New Roman"/>
          <w:b w:val="false"/>
          <w:i w:val="false"/>
          <w:color w:val="000000"/>
          <w:sz w:val="28"/>
        </w:rPr>
        <w:t xml:space="preserve">
      Регистрация индивидуальных предпринимателей проводится по выбору налогоплательщиков в виде: </w:t>
      </w:r>
      <w:r>
        <w:br/>
      </w:r>
      <w:r>
        <w:rPr>
          <w:rFonts w:ascii="Times New Roman"/>
          <w:b w:val="false"/>
          <w:i w:val="false"/>
          <w:color w:val="000000"/>
          <w:sz w:val="28"/>
        </w:rPr>
        <w:t xml:space="preserve">
      личного предпринимательства; </w:t>
      </w:r>
      <w:r>
        <w:br/>
      </w:r>
      <w:r>
        <w:rPr>
          <w:rFonts w:ascii="Times New Roman"/>
          <w:b w:val="false"/>
          <w:i w:val="false"/>
          <w:color w:val="000000"/>
          <w:sz w:val="28"/>
        </w:rPr>
        <w:t xml:space="preserve">
      совместного предпринимательства. </w:t>
      </w:r>
      <w:r>
        <w:br/>
      </w:r>
      <w:r>
        <w:rPr>
          <w:rFonts w:ascii="Times New Roman"/>
          <w:b w:val="false"/>
          <w:i w:val="false"/>
          <w:color w:val="000000"/>
          <w:sz w:val="28"/>
        </w:rPr>
        <w:t xml:space="preserve">
      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распоряжения имуществом. </w:t>
      </w:r>
      <w:r>
        <w:br/>
      </w:r>
      <w:r>
        <w:rPr>
          <w:rFonts w:ascii="Times New Roman"/>
          <w:b w:val="false"/>
          <w:i w:val="false"/>
          <w:color w:val="000000"/>
          <w:sz w:val="28"/>
        </w:rPr>
        <w:t xml:space="preserve">
      Совместное предпринимательство - осуществление предпринимательской деятельности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 </w:t>
      </w:r>
      <w:r>
        <w:br/>
      </w:r>
      <w:r>
        <w:rPr>
          <w:rFonts w:ascii="Times New Roman"/>
          <w:b w:val="false"/>
          <w:i w:val="false"/>
          <w:color w:val="000000"/>
          <w:sz w:val="28"/>
        </w:rPr>
        <w:t xml:space="preserve">
      Формами совместного предпринимательства являются: </w:t>
      </w:r>
      <w:r>
        <w:br/>
      </w:r>
      <w:r>
        <w:rPr>
          <w:rFonts w:ascii="Times New Roman"/>
          <w:b w:val="false"/>
          <w:i w:val="false"/>
          <w:color w:val="000000"/>
          <w:sz w:val="28"/>
        </w:rPr>
        <w:t xml:space="preserve">
      предпринимательство супругов, осуществляемое на базе общей совместной собственности супругов; </w:t>
      </w:r>
      <w:r>
        <w:br/>
      </w:r>
      <w:r>
        <w:rPr>
          <w:rFonts w:ascii="Times New Roman"/>
          <w:b w:val="false"/>
          <w:i w:val="false"/>
          <w:color w:val="000000"/>
          <w:sz w:val="28"/>
        </w:rPr>
        <w:t xml:space="preserve">
      семейное предпринимательство, осуществляемое на базе общей совместной собственности крестьянского (фермерского) хозяйства или общей совместной собственности на приватизированное жилище; </w:t>
      </w:r>
      <w:r>
        <w:br/>
      </w:r>
      <w:r>
        <w:rPr>
          <w:rFonts w:ascii="Times New Roman"/>
          <w:b w:val="false"/>
          <w:i w:val="false"/>
          <w:color w:val="000000"/>
          <w:sz w:val="28"/>
        </w:rPr>
        <w:t xml:space="preserve">
      простое товарищество, при котором частное предпринимательство осуществляется на базе общей долевой собственности. </w:t>
      </w:r>
      <w:r>
        <w:br/>
      </w:r>
      <w:r>
        <w:rPr>
          <w:rFonts w:ascii="Times New Roman"/>
          <w:b w:val="false"/>
          <w:i w:val="false"/>
          <w:color w:val="000000"/>
          <w:sz w:val="28"/>
        </w:rPr>
        <w:t xml:space="preserve">
      Услуга по замене Свидетельства о государственной регистрации индивидуального предпринимателя предоставляется только в случае изменения наименования (Ф.И.О.) налогоплательщика, услуга по выдаче дубликата Свидетельства оказывается в случае порчи или утраты Свидетельства. </w:t>
      </w:r>
      <w:r>
        <w:br/>
      </w:r>
      <w:r>
        <w:rPr>
          <w:rFonts w:ascii="Times New Roman"/>
          <w:b w:val="false"/>
          <w:i w:val="false"/>
          <w:color w:val="000000"/>
          <w:sz w:val="28"/>
        </w:rPr>
        <w:t xml:space="preserve">
      Временное приостановление деятельности - это приостановление деятельности индивидуального предпринимателя согласно представленному заявлению на определенный период времени, которое является основанием для непредставления налоговой отчетности за предстоящие налоговые периоды до даты возобновления деятельности. </w:t>
      </w:r>
    </w:p>
    <w:bookmarkEnd w:id="73"/>
    <w:bookmarkStart w:name="z75" w:id="74"/>
    <w:p>
      <w:pPr>
        <w:spacing w:after="0"/>
        <w:ind w:left="0"/>
        <w:jc w:val="both"/>
      </w:pPr>
      <w:r>
        <w:rPr>
          <w:rFonts w:ascii="Times New Roman"/>
          <w:b w:val="false"/>
          <w:i w:val="false"/>
          <w:color w:val="000000"/>
          <w:sz w:val="28"/>
        </w:rPr>
        <w:t xml:space="preserve">
      2. Услуга по регистрации индивидуальных предпринимателей не автоматизирована. </w:t>
      </w:r>
    </w:p>
    <w:bookmarkEnd w:id="74"/>
    <w:bookmarkStart w:name="z76" w:id="75"/>
    <w:p>
      <w:pPr>
        <w:spacing w:after="0"/>
        <w:ind w:left="0"/>
        <w:jc w:val="both"/>
      </w:pPr>
      <w:r>
        <w:rPr>
          <w:rFonts w:ascii="Times New Roman"/>
          <w:b w:val="false"/>
          <w:i w:val="false"/>
          <w:color w:val="000000"/>
          <w:sz w:val="28"/>
        </w:rPr>
        <w:t>
      3. Услуга по регистрации индивидуальных предпринимателей оказывается на основании </w:t>
      </w:r>
      <w:r>
        <w:rPr>
          <w:rFonts w:ascii="Times New Roman"/>
          <w:b w:val="false"/>
          <w:i w:val="false"/>
          <w:color w:val="000000"/>
          <w:sz w:val="28"/>
        </w:rPr>
        <w:t xml:space="preserve">главы 6 </w:t>
      </w:r>
      <w:r>
        <w:rPr>
          <w:rFonts w:ascii="Times New Roman"/>
          <w:b w:val="false"/>
          <w:i w:val="false"/>
          <w:color w:val="000000"/>
          <w:sz w:val="28"/>
        </w:rPr>
        <w:t>Закона Республики Казахстан от 31 января 2006 года "О частном предпринимательстве", а также </w:t>
      </w:r>
      <w:r>
        <w:rPr>
          <w:rFonts w:ascii="Times New Roman"/>
          <w:b w:val="false"/>
          <w:i w:val="false"/>
          <w:color w:val="000000"/>
          <w:sz w:val="28"/>
        </w:rPr>
        <w:t xml:space="preserve">статей 68 </w:t>
      </w:r>
      <w:r>
        <w:rPr>
          <w:rFonts w:ascii="Times New Roman"/>
          <w:b w:val="false"/>
          <w:i w:val="false"/>
          <w:color w:val="000000"/>
          <w:sz w:val="28"/>
        </w:rPr>
        <w:t>и  </w:t>
      </w:r>
      <w:r>
        <w:rPr>
          <w:rFonts w:ascii="Times New Roman"/>
          <w:b w:val="false"/>
          <w:i w:val="false"/>
          <w:color w:val="000000"/>
          <w:sz w:val="28"/>
        </w:rPr>
        <w:t xml:space="preserve">401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p>
    <w:bookmarkEnd w:id="75"/>
    <w:bookmarkStart w:name="z77" w:id="76"/>
    <w:p>
      <w:pPr>
        <w:spacing w:after="0"/>
        <w:ind w:left="0"/>
        <w:jc w:val="both"/>
      </w:pPr>
      <w:r>
        <w:rPr>
          <w:rFonts w:ascii="Times New Roman"/>
          <w:b w:val="false"/>
          <w:i w:val="false"/>
          <w:color w:val="000000"/>
          <w:sz w:val="28"/>
        </w:rPr>
        <w:t xml:space="preserve">
      4. Услугу по регистрации индивидуальных предпринимателей оказывают налоговые органы Республики Казахстан. </w:t>
      </w:r>
    </w:p>
    <w:bookmarkEnd w:id="76"/>
    <w:bookmarkStart w:name="z78" w:id="77"/>
    <w:p>
      <w:pPr>
        <w:spacing w:after="0"/>
        <w:ind w:left="0"/>
        <w:jc w:val="both"/>
      </w:pPr>
      <w:r>
        <w:rPr>
          <w:rFonts w:ascii="Times New Roman"/>
          <w:b w:val="false"/>
          <w:i w:val="false"/>
          <w:color w:val="000000"/>
          <w:sz w:val="28"/>
        </w:rPr>
        <w:t xml:space="preserve">
      5. Формой завершения (результатом) услуги по регистрации индивидуальных предпринимателей является: </w:t>
      </w:r>
      <w:r>
        <w:br/>
      </w:r>
      <w:r>
        <w:rPr>
          <w:rFonts w:ascii="Times New Roman"/>
          <w:b w:val="false"/>
          <w:i w:val="false"/>
          <w:color w:val="000000"/>
          <w:sz w:val="28"/>
        </w:rPr>
        <w:t xml:space="preserve">
      1) при регистрации индивидуального предпринимателя и замене Свидетельства о государственной регистрации индивидуального предпринимателя - выдача Свидетельства о государственной регистрации индивидуального предпринимателя. При регистрации индивидуального предпринимателя в форме совместного предпринимательства к Свидетельству прилагается список членов совместного предпринимательства, заверенный руководителем налогового органа, а также присваивается новый регистрационный номер налогоплательщика (далее - РНН), который будет отличаться от РНН членов совместного предпринимательства; </w:t>
      </w:r>
      <w:r>
        <w:br/>
      </w:r>
      <w:r>
        <w:rPr>
          <w:rFonts w:ascii="Times New Roman"/>
          <w:b w:val="false"/>
          <w:i w:val="false"/>
          <w:color w:val="000000"/>
          <w:sz w:val="28"/>
        </w:rPr>
        <w:t xml:space="preserve">
      2) при выдаче дубликата Свидетельства о государственной регистрации индивидуального предпринимателя - дубликат Свидетельства о государственной регистрации индивидуального предпринимателя; </w:t>
      </w:r>
      <w:r>
        <w:br/>
      </w:r>
      <w:r>
        <w:rPr>
          <w:rFonts w:ascii="Times New Roman"/>
          <w:b w:val="false"/>
          <w:i w:val="false"/>
          <w:color w:val="000000"/>
          <w:sz w:val="28"/>
        </w:rPr>
        <w:t xml:space="preserve">
      3) при снятии с учета - снятие с учета индивидуального предпринимателя; </w:t>
      </w:r>
      <w:r>
        <w:br/>
      </w:r>
      <w:r>
        <w:rPr>
          <w:rFonts w:ascii="Times New Roman"/>
          <w:b w:val="false"/>
          <w:i w:val="false"/>
          <w:color w:val="000000"/>
          <w:sz w:val="28"/>
        </w:rPr>
        <w:t xml:space="preserve">
      4) при временном приостановлении деятельности индивидуального предпринимателя: </w:t>
      </w:r>
      <w:r>
        <w:br/>
      </w:r>
      <w:r>
        <w:rPr>
          <w:rFonts w:ascii="Times New Roman"/>
          <w:b w:val="false"/>
          <w:i w:val="false"/>
          <w:color w:val="000000"/>
          <w:sz w:val="28"/>
        </w:rPr>
        <w:t xml:space="preserve">
      решение налогового органа о временном приостановлении деятельности; </w:t>
      </w:r>
      <w:r>
        <w:br/>
      </w:r>
      <w:r>
        <w:rPr>
          <w:rFonts w:ascii="Times New Roman"/>
          <w:b w:val="false"/>
          <w:i w:val="false"/>
          <w:color w:val="000000"/>
          <w:sz w:val="28"/>
        </w:rPr>
        <w:t xml:space="preserve">
      решение налогового органа об отказе во временном приостановлении деятельности. </w:t>
      </w:r>
    </w:p>
    <w:bookmarkEnd w:id="77"/>
    <w:bookmarkStart w:name="z79" w:id="78"/>
    <w:p>
      <w:pPr>
        <w:spacing w:after="0"/>
        <w:ind w:left="0"/>
        <w:jc w:val="both"/>
      </w:pPr>
      <w:r>
        <w:rPr>
          <w:rFonts w:ascii="Times New Roman"/>
          <w:b w:val="false"/>
          <w:i w:val="false"/>
          <w:color w:val="000000"/>
          <w:sz w:val="28"/>
        </w:rPr>
        <w:t xml:space="preserve">
      6. Регистрацию индивидуальных предпринимателей проходят физические лица, прошедшие регистрацию в качестве налогоплательщиков Республики Казахстан, по своему желанию независимо от установленных условий для их регистрации. </w:t>
      </w:r>
      <w:r>
        <w:br/>
      </w:r>
      <w:r>
        <w:rPr>
          <w:rFonts w:ascii="Times New Roman"/>
          <w:b w:val="false"/>
          <w:i w:val="false"/>
          <w:color w:val="000000"/>
          <w:sz w:val="28"/>
        </w:rPr>
        <w:t xml:space="preserve">
      Регистрацию в качестве индивидуального предпринимателя должны пройти физические лица: </w:t>
      </w:r>
      <w:r>
        <w:br/>
      </w:r>
      <w:r>
        <w:rPr>
          <w:rFonts w:ascii="Times New Roman"/>
          <w:b w:val="false"/>
          <w:i w:val="false"/>
          <w:color w:val="000000"/>
          <w:sz w:val="28"/>
        </w:rPr>
        <w:t xml:space="preserve">
      использующие труд наемных работников на постоянной основе; </w:t>
      </w:r>
      <w:r>
        <w:br/>
      </w:r>
      <w:r>
        <w:rPr>
          <w:rFonts w:ascii="Times New Roman"/>
          <w:b w:val="false"/>
          <w:i w:val="false"/>
          <w:color w:val="000000"/>
          <w:sz w:val="28"/>
        </w:rPr>
        <w:t xml:space="preserve">
      имеющие от частного предпринимательства совокупный годовой доход в размере, превышающем необлагаемый налогом размер совокупного годового дохода, установленный для физических лиц. </w:t>
      </w:r>
      <w:r>
        <w:br/>
      </w:r>
      <w:r>
        <w:rPr>
          <w:rFonts w:ascii="Times New Roman"/>
          <w:b w:val="false"/>
          <w:i w:val="false"/>
          <w:color w:val="000000"/>
          <w:sz w:val="28"/>
        </w:rPr>
        <w:t xml:space="preserve">
      Необлагаемый налогом размер совокупного годового дохода составляет 12-кратный размер минимальной заработной платы (МЗП), размер которой утверждается Законом Республики Казахстан об утверждении республиканского бюджета на каждый отчетный год. </w:t>
      </w:r>
      <w:r>
        <w:br/>
      </w:r>
      <w:r>
        <w:rPr>
          <w:rFonts w:ascii="Times New Roman"/>
          <w:b w:val="false"/>
          <w:i w:val="false"/>
          <w:color w:val="000000"/>
          <w:sz w:val="28"/>
        </w:rPr>
        <w:t xml:space="preserve">
      Услуга по временному приостановлению деятельности оказывается: </w:t>
      </w:r>
      <w:r>
        <w:br/>
      </w:r>
      <w:r>
        <w:rPr>
          <w:rFonts w:ascii="Times New Roman"/>
          <w:b w:val="false"/>
          <w:i w:val="false"/>
          <w:color w:val="000000"/>
          <w:sz w:val="28"/>
        </w:rPr>
        <w:t xml:space="preserve">
      индивидуальным предпринимателям, за исключением применяющих специальные налоговые режимы для крестьянских (фермерских) хозяйств и отдельных видов деятельности; </w:t>
      </w:r>
      <w:r>
        <w:br/>
      </w:r>
      <w:r>
        <w:rPr>
          <w:rFonts w:ascii="Times New Roman"/>
          <w:b w:val="false"/>
          <w:i w:val="false"/>
          <w:color w:val="000000"/>
          <w:sz w:val="28"/>
        </w:rPr>
        <w:t xml:space="preserve">
      частным нотариусам; </w:t>
      </w:r>
      <w:r>
        <w:br/>
      </w:r>
      <w:r>
        <w:rPr>
          <w:rFonts w:ascii="Times New Roman"/>
          <w:b w:val="false"/>
          <w:i w:val="false"/>
          <w:color w:val="000000"/>
          <w:sz w:val="28"/>
        </w:rPr>
        <w:t xml:space="preserve">
      адвокатам. </w:t>
      </w:r>
    </w:p>
    <w:bookmarkEnd w:id="78"/>
    <w:bookmarkStart w:name="z80" w:id="79"/>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w:t>
      </w:r>
      <w:r>
        <w:br/>
      </w:r>
      <w:r>
        <w:rPr>
          <w:rFonts w:ascii="Times New Roman"/>
          <w:b w:val="false"/>
          <w:i w:val="false"/>
          <w:color w:val="000000"/>
          <w:sz w:val="28"/>
        </w:rPr>
        <w:t xml:space="preserve">
      при получении Свидетельства и дубликата Свидетельства о государственной регистрации индивидуального предпринимателя - 1 рабочий день; </w:t>
      </w:r>
      <w:r>
        <w:br/>
      </w:r>
      <w:r>
        <w:rPr>
          <w:rFonts w:ascii="Times New Roman"/>
          <w:b w:val="false"/>
          <w:i w:val="false"/>
          <w:color w:val="000000"/>
          <w:sz w:val="28"/>
        </w:rPr>
        <w:t xml:space="preserve">
      при снятии с учета: </w:t>
      </w:r>
      <w:r>
        <w:br/>
      </w:r>
      <w:r>
        <w:rPr>
          <w:rFonts w:ascii="Times New Roman"/>
          <w:b w:val="false"/>
          <w:i w:val="false"/>
          <w:color w:val="000000"/>
          <w:sz w:val="28"/>
        </w:rPr>
        <w:t xml:space="preserve">
      при самостоятельном принятии решения о прекращении предпринимательской деятельности - с момента исключения такого предпринимателя из Государственного регистра на основании его заявления; </w:t>
      </w:r>
      <w:r>
        <w:br/>
      </w:r>
      <w:r>
        <w:rPr>
          <w:rFonts w:ascii="Times New Roman"/>
          <w:b w:val="false"/>
          <w:i w:val="false"/>
          <w:color w:val="000000"/>
          <w:sz w:val="28"/>
        </w:rPr>
        <w:t xml:space="preserve">
      при принудительном снятии с учета - с вступления в законную силу решения суда; </w:t>
      </w:r>
      <w:r>
        <w:br/>
      </w:r>
      <w:r>
        <w:rPr>
          <w:rFonts w:ascii="Times New Roman"/>
          <w:b w:val="false"/>
          <w:i w:val="false"/>
          <w:color w:val="000000"/>
          <w:sz w:val="28"/>
        </w:rPr>
        <w:t xml:space="preserve">
      при временном приостановлении деятельности - 5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- 20 минут. </w:t>
      </w:r>
    </w:p>
    <w:bookmarkEnd w:id="79"/>
    <w:bookmarkStart w:name="z81" w:id="80"/>
    <w:p>
      <w:pPr>
        <w:spacing w:after="0"/>
        <w:ind w:left="0"/>
        <w:jc w:val="both"/>
      </w:pPr>
      <w:r>
        <w:rPr>
          <w:rFonts w:ascii="Times New Roman"/>
          <w:b w:val="false"/>
          <w:i w:val="false"/>
          <w:color w:val="000000"/>
          <w:sz w:val="28"/>
        </w:rPr>
        <w:t xml:space="preserve">
      8. Услуга по регистрации индивидуальных предпринимателей осуществляется налоговыми органами на бесплатной основе, за исключением оплаты сбора за государственную регистрацию, которая взимается в следующих размерах: </w:t>
      </w:r>
      <w:r>
        <w:br/>
      </w:r>
      <w:r>
        <w:rPr>
          <w:rFonts w:ascii="Times New Roman"/>
          <w:b w:val="false"/>
          <w:i w:val="false"/>
          <w:color w:val="000000"/>
          <w:sz w:val="28"/>
        </w:rPr>
        <w:t xml:space="preserve">
      при регистрации в качестве индивидуального предпринимателя сумма сбора составляет 4-кратный месячный расчетный показатель (МРП), действующий на дату уплаты сбора; </w:t>
      </w:r>
      <w:r>
        <w:br/>
      </w:r>
      <w:r>
        <w:rPr>
          <w:rFonts w:ascii="Times New Roman"/>
          <w:b w:val="false"/>
          <w:i w:val="false"/>
          <w:color w:val="000000"/>
          <w:sz w:val="28"/>
        </w:rPr>
        <w:t xml:space="preserve">
      при получении дубликата Свидетельства о государственной регистрации индивидуального предпринимателя, сумма сбора составляет 25% от ставки сбора или 1 МРП. </w:t>
      </w:r>
      <w:r>
        <w:br/>
      </w:r>
      <w:r>
        <w:rPr>
          <w:rFonts w:ascii="Times New Roman"/>
          <w:b w:val="false"/>
          <w:i w:val="false"/>
          <w:color w:val="000000"/>
          <w:sz w:val="28"/>
        </w:rPr>
        <w:t xml:space="preserve">
      Сбор уплачивается до подачи документов на регистрацию либо заявления на получение дубликата Свидетельства. </w:t>
      </w:r>
      <w:r>
        <w:br/>
      </w:r>
      <w:r>
        <w:rPr>
          <w:rFonts w:ascii="Times New Roman"/>
          <w:b w:val="false"/>
          <w:i w:val="false"/>
          <w:color w:val="000000"/>
          <w:sz w:val="28"/>
        </w:rPr>
        <w:t xml:space="preserve">
      Уплата сбора осуществляется в любых отделениях банков, АО "Казпочта" и других организациях, осуществляющих прием платежей. </w:t>
      </w:r>
      <w:r>
        <w:br/>
      </w:r>
      <w:r>
        <w:rPr>
          <w:rFonts w:ascii="Times New Roman"/>
          <w:b w:val="false"/>
          <w:i w:val="false"/>
          <w:color w:val="000000"/>
          <w:sz w:val="28"/>
        </w:rPr>
        <w:t xml:space="preserve">
      Не уплачивают сбор за регистрацию: </w:t>
      </w:r>
      <w:r>
        <w:br/>
      </w:r>
      <w:r>
        <w:rPr>
          <w:rFonts w:ascii="Times New Roman"/>
          <w:b w:val="false"/>
          <w:i w:val="false"/>
          <w:color w:val="000000"/>
          <w:sz w:val="28"/>
        </w:rPr>
        <w:t xml:space="preserve">
      крестьянские (фермерские) хозяйства; </w:t>
      </w:r>
      <w:r>
        <w:br/>
      </w:r>
      <w:r>
        <w:rPr>
          <w:rFonts w:ascii="Times New Roman"/>
          <w:b w:val="false"/>
          <w:i w:val="false"/>
          <w:color w:val="000000"/>
          <w:sz w:val="28"/>
        </w:rPr>
        <w:t xml:space="preserve">
      инвалиды I, II и III групп; </w:t>
      </w:r>
      <w:r>
        <w:br/>
      </w:r>
      <w:r>
        <w:rPr>
          <w:rFonts w:ascii="Times New Roman"/>
          <w:b w:val="false"/>
          <w:i w:val="false"/>
          <w:color w:val="000000"/>
          <w:sz w:val="28"/>
        </w:rPr>
        <w:t xml:space="preserve">
      репатрианты (оралманы), занимающиеся предпринимательской деятельностью без образования юридического лица до приобретения гражданства Республики Казахстан. </w:t>
      </w:r>
    </w:p>
    <w:bookmarkEnd w:id="80"/>
    <w:bookmarkStart w:name="z82" w:id="81"/>
    <w:p>
      <w:pPr>
        <w:spacing w:after="0"/>
        <w:ind w:left="0"/>
        <w:jc w:val="both"/>
      </w:pPr>
      <w:r>
        <w:rPr>
          <w:rFonts w:ascii="Times New Roman"/>
          <w:b w:val="false"/>
          <w:i w:val="false"/>
          <w:color w:val="000000"/>
          <w:sz w:val="28"/>
        </w:rPr>
        <w:t xml:space="preserve">
      9. Стандарт оказания государственной услуги по регистрации налогоплательщика Республики Казахстан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81"/>
    <w:bookmarkStart w:name="z83" w:id="82"/>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82"/>
    <w:bookmarkStart w:name="z84" w:id="83"/>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83"/>
    <w:bookmarkStart w:name="z85" w:id="84"/>
    <w:p>
      <w:pPr>
        <w:spacing w:after="0"/>
        <w:ind w:left="0"/>
        <w:jc w:val="left"/>
      </w:pPr>
      <w:r>
        <w:rPr>
          <w:rFonts w:ascii="Times New Roman"/>
          <w:b/>
          <w:i w:val="false"/>
          <w:color w:val="000000"/>
        </w:rPr>
        <w:t xml:space="preserve"> 
2. Порядок оказания государственной услуги </w:t>
      </w:r>
    </w:p>
    <w:bookmarkEnd w:id="84"/>
    <w:bookmarkStart w:name="z86" w:id="85"/>
    <w:p>
      <w:pPr>
        <w:spacing w:after="0"/>
        <w:ind w:left="0"/>
        <w:jc w:val="both"/>
      </w:pPr>
      <w:r>
        <w:rPr>
          <w:rFonts w:ascii="Times New Roman"/>
          <w:b w:val="false"/>
          <w:i w:val="false"/>
          <w:color w:val="000000"/>
          <w:sz w:val="28"/>
        </w:rPr>
        <w:t xml:space="preserve">
      12. Для прохождения регистрации в качестве индивидуального предпринимателя представляются следующие документы: </w:t>
      </w:r>
      <w:r>
        <w:br/>
      </w:r>
      <w:r>
        <w:rPr>
          <w:rFonts w:ascii="Times New Roman"/>
          <w:b w:val="false"/>
          <w:i w:val="false"/>
          <w:color w:val="000000"/>
          <w:sz w:val="28"/>
        </w:rPr>
        <w:t>
      1) </w:t>
      </w:r>
      <w:r>
        <w:rPr>
          <w:rFonts w:ascii="Times New Roman"/>
          <w:b w:val="false"/>
          <w:i w:val="false"/>
          <w:color w:val="000000"/>
          <w:sz w:val="28"/>
        </w:rPr>
        <w:t xml:space="preserve">заявление </w:t>
      </w:r>
      <w:r>
        <w:rPr>
          <w:rFonts w:ascii="Times New Roman"/>
          <w:b w:val="false"/>
          <w:i w:val="false"/>
          <w:color w:val="000000"/>
          <w:sz w:val="28"/>
        </w:rPr>
        <w:t xml:space="preserve">на получение Свидетельства о государственной регистрации индивидуального предпринимателя по форме, утвержденной приказом Министра государственных доходов Республики Казахстан от 21 марта 2002 года N 379 "Об утверждении формы Заявления на получение Свидетельства о государственной регистрации индивидуального предпринимателя" </w:t>
      </w:r>
      <w:r>
        <w:br/>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N 1820); </w:t>
      </w:r>
      <w:r>
        <w:br/>
      </w:r>
      <w:r>
        <w:rPr>
          <w:rFonts w:ascii="Times New Roman"/>
          <w:b w:val="false"/>
          <w:i w:val="false"/>
          <w:color w:val="000000"/>
          <w:sz w:val="28"/>
        </w:rPr>
        <w:t xml:space="preserve">
      2) фотографии 3х4 (2 штуки); </w:t>
      </w:r>
      <w:r>
        <w:br/>
      </w:r>
      <w:r>
        <w:rPr>
          <w:rFonts w:ascii="Times New Roman"/>
          <w:b w:val="false"/>
          <w:i w:val="false"/>
          <w:color w:val="000000"/>
          <w:sz w:val="28"/>
        </w:rPr>
        <w:t xml:space="preserve">
      3) документ, подтверждающий уплату в бюджет суммы сбора за государственную регистрацию индивидуальных предпринимателей (квитанция об оплате сбора); </w:t>
      </w:r>
      <w:r>
        <w:br/>
      </w:r>
      <w:r>
        <w:rPr>
          <w:rFonts w:ascii="Times New Roman"/>
          <w:b w:val="false"/>
          <w:i w:val="false"/>
          <w:color w:val="000000"/>
          <w:sz w:val="28"/>
        </w:rPr>
        <w:t>
      4) при прохождении регистрации в качестве индивидуального предпринимателя в форме совместного предпринимательства - заявление о регистрации налогоплательщика, осуществляющего предпринимательскую деятельность в качестве крестьянского (фермерского) хозяйства (резидент Республики Казахстан) по форме 002.00 к </w:t>
      </w:r>
      <w:r>
        <w:rPr>
          <w:rFonts w:ascii="Times New Roman"/>
          <w:b w:val="false"/>
          <w:i w:val="false"/>
          <w:color w:val="000000"/>
          <w:sz w:val="28"/>
        </w:rPr>
        <w:t xml:space="preserve">Правилам </w:t>
      </w:r>
      <w:r>
        <w:rPr>
          <w:rFonts w:ascii="Times New Roman"/>
          <w:b w:val="false"/>
          <w:i w:val="false"/>
          <w:color w:val="000000"/>
          <w:sz w:val="28"/>
        </w:rPr>
        <w:t xml:space="preserve">государственной регистрации и регистрационного учета налогоплательщиков Республики Казахстан, утвержденным приказом И.о. Министра государственных доходов Республики Казахстан от 22 февраля 2002 года N 279 (зарегистрирован в Реестре государственной регистрации нормативных правовых актов за N 1826). </w:t>
      </w:r>
      <w:r>
        <w:br/>
      </w:r>
      <w:r>
        <w:rPr>
          <w:rFonts w:ascii="Times New Roman"/>
          <w:b w:val="false"/>
          <w:i w:val="false"/>
          <w:color w:val="000000"/>
          <w:sz w:val="28"/>
        </w:rPr>
        <w:t xml:space="preserve">
      Документы на регистрацию совместного предпринимательства подаются лицом, уполномоченным представлять интересы в отношениях с третьими лицами и государственными органами. </w:t>
      </w:r>
      <w:r>
        <w:br/>
      </w:r>
      <w:r>
        <w:rPr>
          <w:rFonts w:ascii="Times New Roman"/>
          <w:b w:val="false"/>
          <w:i w:val="false"/>
          <w:color w:val="000000"/>
          <w:sz w:val="28"/>
        </w:rPr>
        <w:t xml:space="preserve">
      Указанные документы представляются в Центры приема и обработки информации налоговых органов: </w:t>
      </w:r>
      <w:r>
        <w:br/>
      </w:r>
      <w:r>
        <w:rPr>
          <w:rFonts w:ascii="Times New Roman"/>
          <w:b w:val="false"/>
          <w:i w:val="false"/>
          <w:color w:val="000000"/>
          <w:sz w:val="28"/>
        </w:rPr>
        <w:t xml:space="preserve">
      по месту жительства физического лица - при регистрации в качестве индивидуального предпринимателя в форме личного предпринимательства; </w:t>
      </w:r>
      <w:r>
        <w:br/>
      </w:r>
      <w:r>
        <w:rPr>
          <w:rFonts w:ascii="Times New Roman"/>
          <w:b w:val="false"/>
          <w:i w:val="false"/>
          <w:color w:val="000000"/>
          <w:sz w:val="28"/>
        </w:rPr>
        <w:t xml:space="preserve">
      по месту жительства уполномоченного лица - при регистрации в качестве индивидуального предпринимателя в форме совместного предпринимательства. </w:t>
      </w:r>
      <w:r>
        <w:br/>
      </w:r>
      <w:r>
        <w:rPr>
          <w:rFonts w:ascii="Times New Roman"/>
          <w:b w:val="false"/>
          <w:i w:val="false"/>
          <w:color w:val="000000"/>
          <w:sz w:val="28"/>
        </w:rPr>
        <w:t xml:space="preserve">
      Для замены Свидетельства необходимо представить заявление на получение Свидетельства с отметкой поля "при изменении данных" и указанием правильных сведений, фотографии 3х4 (2 штуки), а также с приложением ранее выданного Свидетельства (дубликата Свидетельства). </w:t>
      </w:r>
      <w:r>
        <w:br/>
      </w:r>
      <w:r>
        <w:rPr>
          <w:rFonts w:ascii="Times New Roman"/>
          <w:b w:val="false"/>
          <w:i w:val="false"/>
          <w:color w:val="000000"/>
          <w:sz w:val="28"/>
        </w:rPr>
        <w:t xml:space="preserve">
      Для получения дубликата Свидетельства необходимо подать: </w:t>
      </w:r>
      <w:r>
        <w:br/>
      </w:r>
      <w:r>
        <w:rPr>
          <w:rFonts w:ascii="Times New Roman"/>
          <w:b w:val="false"/>
          <w:i w:val="false"/>
          <w:color w:val="000000"/>
          <w:sz w:val="28"/>
        </w:rPr>
        <w:t xml:space="preserve">
      заявление в произвольной форме; </w:t>
      </w:r>
      <w:r>
        <w:br/>
      </w:r>
      <w:r>
        <w:rPr>
          <w:rFonts w:ascii="Times New Roman"/>
          <w:b w:val="false"/>
          <w:i w:val="false"/>
          <w:color w:val="000000"/>
          <w:sz w:val="28"/>
        </w:rPr>
        <w:t xml:space="preserve">
      испорченный бланк Свидетельства - в случае порчи Свидетельства; </w:t>
      </w:r>
      <w:r>
        <w:br/>
      </w:r>
      <w:r>
        <w:rPr>
          <w:rFonts w:ascii="Times New Roman"/>
          <w:b w:val="false"/>
          <w:i w:val="false"/>
          <w:color w:val="000000"/>
          <w:sz w:val="28"/>
        </w:rPr>
        <w:t xml:space="preserve">
      фотографии 3х4 (2 штуки). </w:t>
      </w:r>
      <w:r>
        <w:br/>
      </w:r>
      <w:r>
        <w:rPr>
          <w:rFonts w:ascii="Times New Roman"/>
          <w:b w:val="false"/>
          <w:i w:val="false"/>
          <w:color w:val="000000"/>
          <w:sz w:val="28"/>
        </w:rPr>
        <w:t xml:space="preserve">
      Для временного приостановления деятельности необходимо: </w:t>
      </w:r>
      <w:r>
        <w:br/>
      </w:r>
      <w:r>
        <w:rPr>
          <w:rFonts w:ascii="Times New Roman"/>
          <w:b w:val="false"/>
          <w:i w:val="false"/>
          <w:color w:val="000000"/>
          <w:sz w:val="28"/>
        </w:rPr>
        <w:t>
      подача заявления о временном приостановлении деятельности по форме, установленной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Налогового комитета Министерства финансов Республики Казахстан от 29 декабря 2006 года N 666 (зарегистрирован в Реестре государственной регистрации нормативных правовых актов за N 4538) в Центр приема и обработки информации налогового органа по месту регистрации. Заявление представляется на любой календарный период, но не более 12 месяцев; </w:t>
      </w:r>
      <w:r>
        <w:br/>
      </w:r>
      <w:r>
        <w:rPr>
          <w:rFonts w:ascii="Times New Roman"/>
          <w:b w:val="false"/>
          <w:i w:val="false"/>
          <w:color w:val="000000"/>
          <w:sz w:val="28"/>
        </w:rPr>
        <w:t xml:space="preserve">
      представление налоговой отчетности, составленной с начала налогового периода, до даты, с которой приостанавливается деятельность. </w:t>
      </w:r>
      <w:r>
        <w:br/>
      </w:r>
      <w:r>
        <w:rPr>
          <w:rFonts w:ascii="Times New Roman"/>
          <w:b w:val="false"/>
          <w:i w:val="false"/>
          <w:color w:val="000000"/>
          <w:sz w:val="28"/>
        </w:rPr>
        <w:t xml:space="preserve">
      Снятие с учета индивидуальных предпринимателей осуществляется в следующих случаях: </w:t>
      </w:r>
      <w:r>
        <w:br/>
      </w:r>
      <w:r>
        <w:rPr>
          <w:rFonts w:ascii="Times New Roman"/>
          <w:b w:val="false"/>
          <w:i w:val="false"/>
          <w:color w:val="000000"/>
          <w:sz w:val="28"/>
        </w:rPr>
        <w:t xml:space="preserve">
      личное предпринимательство: </w:t>
      </w:r>
      <w:r>
        <w:br/>
      </w:r>
      <w:r>
        <w:rPr>
          <w:rFonts w:ascii="Times New Roman"/>
          <w:b w:val="false"/>
          <w:i w:val="false"/>
          <w:color w:val="000000"/>
          <w:sz w:val="28"/>
        </w:rPr>
        <w:t xml:space="preserve">
      при прекращении деятельности в добровольном порядке на основании решения, принятого самостоятельно индивидуальным предпринимателем; </w:t>
      </w:r>
      <w:r>
        <w:br/>
      </w:r>
      <w:r>
        <w:rPr>
          <w:rFonts w:ascii="Times New Roman"/>
          <w:b w:val="false"/>
          <w:i w:val="false"/>
          <w:color w:val="000000"/>
          <w:sz w:val="28"/>
        </w:rPr>
        <w:t xml:space="preserve">
      при прекращении деятельности в принудительном порядке; </w:t>
      </w:r>
      <w:r>
        <w:br/>
      </w:r>
      <w:r>
        <w:rPr>
          <w:rFonts w:ascii="Times New Roman"/>
          <w:b w:val="false"/>
          <w:i w:val="false"/>
          <w:color w:val="000000"/>
          <w:sz w:val="28"/>
        </w:rPr>
        <w:t xml:space="preserve">
      при признании индивидуального предпринимателя недееспособным; </w:t>
      </w:r>
      <w:r>
        <w:br/>
      </w:r>
      <w:r>
        <w:rPr>
          <w:rFonts w:ascii="Times New Roman"/>
          <w:b w:val="false"/>
          <w:i w:val="false"/>
          <w:color w:val="000000"/>
          <w:sz w:val="28"/>
        </w:rPr>
        <w:t xml:space="preserve">
      при объявлении умершим либо смерти. </w:t>
      </w:r>
      <w:r>
        <w:br/>
      </w:r>
      <w:r>
        <w:rPr>
          <w:rFonts w:ascii="Times New Roman"/>
          <w:b w:val="false"/>
          <w:i w:val="false"/>
          <w:color w:val="000000"/>
          <w:sz w:val="28"/>
        </w:rPr>
        <w:t xml:space="preserve">
      совместное предпринимательство: </w:t>
      </w:r>
      <w:r>
        <w:br/>
      </w:r>
      <w:r>
        <w:rPr>
          <w:rFonts w:ascii="Times New Roman"/>
          <w:b w:val="false"/>
          <w:i w:val="false"/>
          <w:color w:val="000000"/>
          <w:sz w:val="28"/>
        </w:rPr>
        <w:t xml:space="preserve">
      при прекращении деятельности в добровольном порядке на основании решения, принятого всеми участниками совместно; </w:t>
      </w:r>
      <w:r>
        <w:br/>
      </w:r>
      <w:r>
        <w:rPr>
          <w:rFonts w:ascii="Times New Roman"/>
          <w:b w:val="false"/>
          <w:i w:val="false"/>
          <w:color w:val="000000"/>
          <w:sz w:val="28"/>
        </w:rPr>
        <w:t xml:space="preserve">
      при прекращении деятельности в принудительном порядке; </w:t>
      </w:r>
      <w:r>
        <w:br/>
      </w:r>
      <w:r>
        <w:rPr>
          <w:rFonts w:ascii="Times New Roman"/>
          <w:b w:val="false"/>
          <w:i w:val="false"/>
          <w:color w:val="000000"/>
          <w:sz w:val="28"/>
        </w:rPr>
        <w:t xml:space="preserve">
      в случае, если в результате признания недееспособным, объявлении умершим либо смерти индивидуальных предпринимателей остался один или не осталось ни одного участника совместного предпринимательства; </w:t>
      </w:r>
      <w:r>
        <w:br/>
      </w:r>
      <w:r>
        <w:rPr>
          <w:rFonts w:ascii="Times New Roman"/>
          <w:b w:val="false"/>
          <w:i w:val="false"/>
          <w:color w:val="000000"/>
          <w:sz w:val="28"/>
        </w:rPr>
        <w:t xml:space="preserve">
      раздела имущества в связи с расторжением брака. </w:t>
      </w:r>
      <w:r>
        <w:br/>
      </w:r>
      <w:r>
        <w:rPr>
          <w:rFonts w:ascii="Times New Roman"/>
          <w:b w:val="false"/>
          <w:i w:val="false"/>
          <w:color w:val="000000"/>
          <w:sz w:val="28"/>
        </w:rPr>
        <w:t xml:space="preserve">
      В принудительном порядке деятельность индивидуального предпринимателя прекращается по решению суда в следующих случаях: </w:t>
      </w:r>
      <w:r>
        <w:br/>
      </w:r>
      <w:r>
        <w:rPr>
          <w:rFonts w:ascii="Times New Roman"/>
          <w:b w:val="false"/>
          <w:i w:val="false"/>
          <w:color w:val="000000"/>
          <w:sz w:val="28"/>
        </w:rPr>
        <w:t xml:space="preserve">
      признания его банкротом; </w:t>
      </w:r>
      <w:r>
        <w:br/>
      </w:r>
      <w:r>
        <w:rPr>
          <w:rFonts w:ascii="Times New Roman"/>
          <w:b w:val="false"/>
          <w:i w:val="false"/>
          <w:color w:val="000000"/>
          <w:sz w:val="28"/>
        </w:rPr>
        <w:t xml:space="preserve">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 </w:t>
      </w:r>
      <w:r>
        <w:br/>
      </w:r>
      <w:r>
        <w:rPr>
          <w:rFonts w:ascii="Times New Roman"/>
          <w:b w:val="false"/>
          <w:i w:val="false"/>
          <w:color w:val="000000"/>
          <w:sz w:val="28"/>
        </w:rPr>
        <w:t xml:space="preserve">
      осуществления деятельности с неоднократными в течение календарного года или грубыми нарушениями законодательства Республики Казахстан. </w:t>
      </w:r>
      <w:r>
        <w:br/>
      </w:r>
      <w:r>
        <w:rPr>
          <w:rFonts w:ascii="Times New Roman"/>
          <w:b w:val="false"/>
          <w:i w:val="false"/>
          <w:color w:val="000000"/>
          <w:sz w:val="28"/>
        </w:rPr>
        <w:t xml:space="preserve">
      При принятии решения о прекращении предпринимательской деятельности (добровольном прекращении деятельности) необходимо: </w:t>
      </w:r>
      <w:r>
        <w:br/>
      </w:r>
      <w:r>
        <w:rPr>
          <w:rFonts w:ascii="Times New Roman"/>
          <w:b w:val="false"/>
          <w:i w:val="false"/>
          <w:color w:val="000000"/>
          <w:sz w:val="28"/>
        </w:rPr>
        <w:t xml:space="preserve">
      письменно сообщить о принятом решении налоговому органу - в течение 3 рабочих дней со дня вынесения решения; </w:t>
      </w:r>
      <w:r>
        <w:br/>
      </w:r>
      <w:r>
        <w:rPr>
          <w:rFonts w:ascii="Times New Roman"/>
          <w:b w:val="false"/>
          <w:i w:val="false"/>
          <w:color w:val="000000"/>
          <w:sz w:val="28"/>
        </w:rPr>
        <w:t xml:space="preserve">
      представить ликвидационную налоговую отчетность, составленную с начала налогового периода до дня прекращения предпринимательской деятельности - в течение 1-го месяца со дня вынесения решения; </w:t>
      </w:r>
      <w:r>
        <w:br/>
      </w:r>
      <w:r>
        <w:rPr>
          <w:rFonts w:ascii="Times New Roman"/>
          <w:b w:val="false"/>
          <w:i w:val="false"/>
          <w:color w:val="000000"/>
          <w:sz w:val="28"/>
        </w:rPr>
        <w:t xml:space="preserve">
      представить заявление о проведении налоговой проверки в связи с прекращением предпринимательской деятельности одновременно с ликвидационной налоговой отчетностью. </w:t>
      </w:r>
      <w:r>
        <w:br/>
      </w:r>
      <w:r>
        <w:rPr>
          <w:rFonts w:ascii="Times New Roman"/>
          <w:b w:val="false"/>
          <w:i w:val="false"/>
          <w:color w:val="000000"/>
          <w:sz w:val="28"/>
        </w:rPr>
        <w:t xml:space="preserve">
      Для снятия с регистрационного учета индивидуального предпринимателя представляются следующие документы: </w:t>
      </w:r>
      <w:r>
        <w:br/>
      </w:r>
      <w:r>
        <w:rPr>
          <w:rFonts w:ascii="Times New Roman"/>
          <w:b w:val="false"/>
          <w:i w:val="false"/>
          <w:color w:val="000000"/>
          <w:sz w:val="28"/>
        </w:rPr>
        <w:t>
      заявление о снятии с учета налогоплательщика, осуществляющего предпринимательскую деятельность в качестве крестьянского (фермерского) хозяйства, физического лица, в том числе осуществляющего индивидуальную предпринимательскую деятельность, адвокатскую деятельность, частную нотариальную деятельность по форме 007.00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И.о. Министра государственных доходов Республики Казахстан от 22 февраля 2002 года N 279 (зарегистрирован в Реестре государственной регистрации нормативных правовых актов за N 1826); </w:t>
      </w:r>
      <w:r>
        <w:br/>
      </w:r>
      <w:r>
        <w:rPr>
          <w:rFonts w:ascii="Times New Roman"/>
          <w:b w:val="false"/>
          <w:i w:val="false"/>
          <w:color w:val="000000"/>
          <w:sz w:val="28"/>
        </w:rPr>
        <w:t xml:space="preserve">
      Свидетельство о государственной регистрации индивидуального предпринимателя (дубликат Свидетельства); </w:t>
      </w:r>
      <w:r>
        <w:br/>
      </w:r>
      <w:r>
        <w:rPr>
          <w:rFonts w:ascii="Times New Roman"/>
          <w:b w:val="false"/>
          <w:i w:val="false"/>
          <w:color w:val="000000"/>
          <w:sz w:val="28"/>
        </w:rPr>
        <w:t xml:space="preserve">
      Свидетельство о постановке на учет по налогу на добавленную стоимость (далее - НДС) (дубликат Свидетельства), в случае, если индивидуальный предприниматель зарегистрирован в качестве плательщика НДС; </w:t>
      </w:r>
      <w:r>
        <w:br/>
      </w:r>
      <w:r>
        <w:rPr>
          <w:rFonts w:ascii="Times New Roman"/>
          <w:b w:val="false"/>
          <w:i w:val="false"/>
          <w:color w:val="000000"/>
          <w:sz w:val="28"/>
        </w:rPr>
        <w:t xml:space="preserve">
      заявление на получение акта сверки. </w:t>
      </w:r>
      <w:r>
        <w:br/>
      </w:r>
      <w:r>
        <w:rPr>
          <w:rFonts w:ascii="Times New Roman"/>
          <w:b w:val="false"/>
          <w:i w:val="false"/>
          <w:color w:val="000000"/>
          <w:sz w:val="28"/>
        </w:rPr>
        <w:t xml:space="preserve">
      Заявления, подаваемые в налоговые органы, подписывается налогоплательщиком и заверяются печатью налогоплательщика (при ее наличии). В случае отсутствии либо недееспособности налогоплательщика - физического лица заявление подписывается и заверяется его представителем. </w:t>
      </w:r>
    </w:p>
    <w:bookmarkEnd w:id="85"/>
    <w:bookmarkStart w:name="z87" w:id="86"/>
    <w:p>
      <w:pPr>
        <w:spacing w:after="0"/>
        <w:ind w:left="0"/>
        <w:jc w:val="both"/>
      </w:pPr>
      <w:r>
        <w:rPr>
          <w:rFonts w:ascii="Times New Roman"/>
          <w:b w:val="false"/>
          <w:i w:val="false"/>
          <w:color w:val="000000"/>
          <w:sz w:val="28"/>
        </w:rPr>
        <w:t xml:space="preserve">
      13. Бланки заявления на получение Свидетельства о государственной регистрации индивидуального предпринимателя можно получить бесплатно в Центрах приема и обработки информации налоговых органов. Бланки заявлений формы 002.00 и 007.00 на бумажных носителях можно распечатать с сайта </w:t>
      </w:r>
      <w:r>
        <w:rPr>
          <w:rFonts w:ascii="Times New Roman"/>
          <w:b w:val="false"/>
          <w:i w:val="false"/>
          <w:color w:val="000000"/>
          <w:sz w:val="28"/>
          <w:u w:val="single"/>
        </w:rPr>
        <w:t xml:space="preserve">inis.taxkz.kz </w:t>
      </w:r>
      <w:r>
        <w:rPr>
          <w:rFonts w:ascii="Times New Roman"/>
          <w:b w:val="false"/>
          <w:i w:val="false"/>
          <w:color w:val="000000"/>
          <w:sz w:val="28"/>
        </w:rPr>
        <w:t xml:space="preserve">(раздел "Нормативные документы", подраздел "Регистрация налогоплательщиков") либо приобрести их в типографских организациях, в местах специально отведенных для этого в зданиях налоговых органов. </w:t>
      </w:r>
    </w:p>
    <w:bookmarkEnd w:id="86"/>
    <w:bookmarkStart w:name="z88" w:id="87"/>
    <w:p>
      <w:pPr>
        <w:spacing w:after="0"/>
        <w:ind w:left="0"/>
        <w:jc w:val="both"/>
      </w:pPr>
      <w:r>
        <w:rPr>
          <w:rFonts w:ascii="Times New Roman"/>
          <w:b w:val="false"/>
          <w:i w:val="false"/>
          <w:color w:val="000000"/>
          <w:sz w:val="28"/>
        </w:rPr>
        <w:t xml:space="preserve">
      14. Чтобы пройти процедуру регистрации налогоплательщика в качестве индивидуального предпринимателя, необходимо обратиться к соответствующему (-им) "окошку (-ам)" Центров приема и обработки информации налоговых органов. </w:t>
      </w:r>
    </w:p>
    <w:bookmarkEnd w:id="87"/>
    <w:bookmarkStart w:name="z89" w:id="88"/>
    <w:p>
      <w:pPr>
        <w:spacing w:after="0"/>
        <w:ind w:left="0"/>
        <w:jc w:val="both"/>
      </w:pPr>
      <w:r>
        <w:rPr>
          <w:rFonts w:ascii="Times New Roman"/>
          <w:b w:val="false"/>
          <w:i w:val="false"/>
          <w:color w:val="000000"/>
          <w:sz w:val="28"/>
        </w:rPr>
        <w:t xml:space="preserve">
      15. Подтверждением сдачи всех необходимых документов является: </w:t>
      </w:r>
      <w:r>
        <w:br/>
      </w:r>
      <w:r>
        <w:rPr>
          <w:rFonts w:ascii="Times New Roman"/>
          <w:b w:val="false"/>
          <w:i w:val="false"/>
          <w:color w:val="000000"/>
          <w:sz w:val="28"/>
        </w:rPr>
        <w:t xml:space="preserve">
      1) отметка работника налогового органа о приеме заявлений, которая заключается в проставлении фамилии, имени, отчества, подписи работника, кода налогового органа и даты приема на втором экземпляре заявления, остающегося у налогоплательщика; </w:t>
      </w:r>
      <w:r>
        <w:br/>
      </w:r>
      <w:r>
        <w:rPr>
          <w:rFonts w:ascii="Times New Roman"/>
          <w:b w:val="false"/>
          <w:i w:val="false"/>
          <w:color w:val="000000"/>
          <w:sz w:val="28"/>
        </w:rPr>
        <w:t>
      2) выдача талона по форме, установленной приложением N 3 Правил обращения физических и юридических лиц,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p>
    <w:bookmarkEnd w:id="88"/>
    <w:bookmarkStart w:name="z90" w:id="89"/>
    <w:p>
      <w:pPr>
        <w:spacing w:after="0"/>
        <w:ind w:left="0"/>
        <w:jc w:val="both"/>
      </w:pPr>
      <w:r>
        <w:rPr>
          <w:rFonts w:ascii="Times New Roman"/>
          <w:b w:val="false"/>
          <w:i w:val="false"/>
          <w:color w:val="000000"/>
          <w:sz w:val="28"/>
        </w:rPr>
        <w:t xml:space="preserve">
      16. Свидетельство налогоплательщика в качестве индивидуального предпринимателя, дубликат свидетельства налогоплательщика в качестве индивидуального предпринимателя выдается в соответствующем (-их) "окошке (-ах)" Центров приема и обработки информации налоговых органов. </w:t>
      </w:r>
    </w:p>
    <w:bookmarkEnd w:id="89"/>
    <w:bookmarkStart w:name="z91" w:id="90"/>
    <w:p>
      <w:pPr>
        <w:spacing w:after="0"/>
        <w:ind w:left="0"/>
        <w:jc w:val="both"/>
      </w:pPr>
      <w:r>
        <w:rPr>
          <w:rFonts w:ascii="Times New Roman"/>
          <w:b w:val="false"/>
          <w:i w:val="false"/>
          <w:color w:val="000000"/>
          <w:sz w:val="28"/>
        </w:rPr>
        <w:t xml:space="preserve">
      17. Основанием для отказа в оказании услуги по регистрации в качестве индивидуального предпринимателя служит представление неполного пакета документов. </w:t>
      </w:r>
      <w:r>
        <w:br/>
      </w:r>
      <w:r>
        <w:rPr>
          <w:rFonts w:ascii="Times New Roman"/>
          <w:b w:val="false"/>
          <w:i w:val="false"/>
          <w:color w:val="000000"/>
          <w:sz w:val="28"/>
        </w:rPr>
        <w:t xml:space="preserve">
      Извещение об отказе во временном приостановлении деятельности направляется в случае: </w:t>
      </w:r>
      <w:r>
        <w:br/>
      </w:r>
      <w:r>
        <w:rPr>
          <w:rFonts w:ascii="Times New Roman"/>
          <w:b w:val="false"/>
          <w:i w:val="false"/>
          <w:color w:val="000000"/>
          <w:sz w:val="28"/>
        </w:rPr>
        <w:t xml:space="preserve">
      1) наличия налоговой задолженности; </w:t>
      </w:r>
      <w:r>
        <w:br/>
      </w:r>
      <w:r>
        <w:rPr>
          <w:rFonts w:ascii="Times New Roman"/>
          <w:b w:val="false"/>
          <w:i w:val="false"/>
          <w:color w:val="000000"/>
          <w:sz w:val="28"/>
        </w:rPr>
        <w:t xml:space="preserve">
      2) непредставления налоговой отчетности, составленной за период с начала налогового периода до даты приостановления деятельности. </w:t>
      </w:r>
    </w:p>
    <w:bookmarkEnd w:id="90"/>
    <w:bookmarkStart w:name="z92" w:id="91"/>
    <w:p>
      <w:pPr>
        <w:spacing w:after="0"/>
        <w:ind w:left="0"/>
        <w:jc w:val="left"/>
      </w:pPr>
      <w:r>
        <w:rPr>
          <w:rFonts w:ascii="Times New Roman"/>
          <w:b/>
          <w:i w:val="false"/>
          <w:color w:val="000000"/>
        </w:rPr>
        <w:t xml:space="preserve"> 
3. Принципы работы </w:t>
      </w:r>
    </w:p>
    <w:bookmarkEnd w:id="91"/>
    <w:bookmarkStart w:name="z93" w:id="92"/>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регистрации в качестве индивидуального предпринимателя;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регистрации в качестве индивидуального предпринимателя, за исключением оплаты бланков форм налоговой отчетности;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92"/>
    <w:bookmarkStart w:name="z94" w:id="93"/>
    <w:p>
      <w:pPr>
        <w:spacing w:after="0"/>
        <w:ind w:left="0"/>
        <w:jc w:val="left"/>
      </w:pPr>
      <w:r>
        <w:rPr>
          <w:rFonts w:ascii="Times New Roman"/>
          <w:b/>
          <w:i w:val="false"/>
          <w:color w:val="000000"/>
        </w:rPr>
        <w:t xml:space="preserve"> 
4. Результаты работы </w:t>
      </w:r>
    </w:p>
    <w:bookmarkEnd w:id="93"/>
    <w:bookmarkStart w:name="z95" w:id="94"/>
    <w:p>
      <w:pPr>
        <w:spacing w:after="0"/>
        <w:ind w:left="0"/>
        <w:jc w:val="both"/>
      </w:pPr>
      <w:r>
        <w:rPr>
          <w:rFonts w:ascii="Times New Roman"/>
          <w:b w:val="false"/>
          <w:i w:val="false"/>
          <w:color w:val="000000"/>
          <w:sz w:val="28"/>
        </w:rPr>
        <w:t>
      19. Результаты оказания государственной услуги по приему налоговой отчетности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94"/>
    <w:bookmarkStart w:name="z96" w:id="95"/>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95"/>
    <w:bookmarkStart w:name="z97" w:id="96"/>
    <w:p>
      <w:pPr>
        <w:spacing w:after="0"/>
        <w:ind w:left="0"/>
        <w:jc w:val="left"/>
      </w:pPr>
      <w:r>
        <w:rPr>
          <w:rFonts w:ascii="Times New Roman"/>
          <w:b/>
          <w:i w:val="false"/>
          <w:color w:val="000000"/>
        </w:rPr>
        <w:t xml:space="preserve"> 
5. Порядок обжалования </w:t>
      </w:r>
    </w:p>
    <w:bookmarkEnd w:id="96"/>
    <w:bookmarkStart w:name="z98" w:id="97"/>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97"/>
    <w:bookmarkStart w:name="z99" w:id="98"/>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98"/>
    <w:bookmarkStart w:name="z100" w:id="99"/>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будут указаны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1)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2)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99"/>
    <w:bookmarkStart w:name="z101" w:id="100"/>
    <w:p>
      <w:pPr>
        <w:spacing w:after="0"/>
        <w:ind w:left="0"/>
        <w:jc w:val="left"/>
      </w:pPr>
      <w:r>
        <w:rPr>
          <w:rFonts w:ascii="Times New Roman"/>
          <w:b/>
          <w:i w:val="false"/>
          <w:color w:val="000000"/>
        </w:rPr>
        <w:t xml:space="preserve"> 
6. Контактная информация </w:t>
      </w:r>
    </w:p>
    <w:bookmarkEnd w:id="100"/>
    <w:bookmarkStart w:name="z102" w:id="101"/>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101"/>
    <w:bookmarkStart w:name="z103" w:id="102"/>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102"/>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индивидуальных </w:t>
      </w:r>
      <w:r>
        <w:br/>
      </w:r>
      <w:r>
        <w:rPr>
          <w:rFonts w:ascii="Times New Roman"/>
          <w:b w:val="false"/>
          <w:i w:val="false"/>
          <w:color w:val="000000"/>
          <w:sz w:val="28"/>
        </w:rPr>
        <w:t xml:space="preserve">
предпринимателей"           </w:t>
      </w:r>
    </w:p>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3"/>
        <w:gridCol w:w="2581"/>
        <w:gridCol w:w="2642"/>
        <w:gridCol w:w="2194"/>
      </w:tblGrid>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6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20 минут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r>
      <w:tr>
        <w:trPr>
          <w:trHeight w:val="3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r>
      <w:tr>
        <w:trPr>
          <w:trHeight w:val="3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105" w:id="104"/>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"Регистрация налогоплательщиков в качестве </w:t>
      </w:r>
      <w:r>
        <w:br/>
      </w:r>
      <w:r>
        <w:rPr>
          <w:rFonts w:ascii="Times New Roman"/>
          <w:b/>
          <w:i w:val="false"/>
          <w:color w:val="000000"/>
        </w:rPr>
        <w:t xml:space="preserve">
"электронных налогоплательщиков"  1. Общие положения </w:t>
      </w:r>
    </w:p>
    <w:bookmarkEnd w:id="104"/>
    <w:bookmarkStart w:name="z106" w:id="105"/>
    <w:p>
      <w:pPr>
        <w:spacing w:after="0"/>
        <w:ind w:left="0"/>
        <w:jc w:val="both"/>
      </w:pPr>
      <w:r>
        <w:rPr>
          <w:rFonts w:ascii="Times New Roman"/>
          <w:b w:val="false"/>
          <w:i w:val="false"/>
          <w:color w:val="000000"/>
          <w:sz w:val="28"/>
        </w:rPr>
        <w:t xml:space="preserve">
      1. Регистрация налогоплательщиков в качестве "электронных налогоплательщиков" - это услуга налоговых органов по выдаче, аннулированию и замене электронной цифровой подписи налогоплательщика. </w:t>
      </w:r>
    </w:p>
    <w:bookmarkEnd w:id="105"/>
    <w:bookmarkStart w:name="z107" w:id="106"/>
    <w:p>
      <w:pPr>
        <w:spacing w:after="0"/>
        <w:ind w:left="0"/>
        <w:jc w:val="both"/>
      </w:pPr>
      <w:r>
        <w:rPr>
          <w:rFonts w:ascii="Times New Roman"/>
          <w:b w:val="false"/>
          <w:i w:val="false"/>
          <w:color w:val="000000"/>
          <w:sz w:val="28"/>
        </w:rPr>
        <w:t xml:space="preserve">
      2. Услуга по регистрации налогоплательщиков в качестве "электронных налогоплательщиков" не автоматизирована. </w:t>
      </w:r>
    </w:p>
    <w:bookmarkEnd w:id="106"/>
    <w:bookmarkStart w:name="z108" w:id="107"/>
    <w:p>
      <w:pPr>
        <w:spacing w:after="0"/>
        <w:ind w:left="0"/>
        <w:jc w:val="both"/>
      </w:pPr>
      <w:r>
        <w:rPr>
          <w:rFonts w:ascii="Times New Roman"/>
          <w:b w:val="false"/>
          <w:i w:val="false"/>
          <w:color w:val="000000"/>
          <w:sz w:val="28"/>
        </w:rPr>
        <w:t>
      3. Предоставление услуги по регистрации налогоплательщиков в качестве "электронных налогоплательщиков" осуществляется на основании </w:t>
      </w:r>
      <w:r>
        <w:rPr>
          <w:rFonts w:ascii="Times New Roman"/>
          <w:b w:val="false"/>
          <w:i w:val="false"/>
          <w:color w:val="000000"/>
          <w:sz w:val="28"/>
        </w:rPr>
        <w:t xml:space="preserve">статей 68 </w:t>
      </w:r>
      <w:r>
        <w:rPr>
          <w:rFonts w:ascii="Times New Roman"/>
          <w:b w:val="false"/>
          <w:i w:val="false"/>
          <w:color w:val="000000"/>
          <w:sz w:val="28"/>
        </w:rPr>
        <w:t>- </w:t>
      </w:r>
      <w:r>
        <w:rPr>
          <w:rFonts w:ascii="Times New Roman"/>
          <w:b w:val="false"/>
          <w:i w:val="false"/>
          <w:color w:val="000000"/>
          <w:sz w:val="28"/>
        </w:rPr>
        <w:t xml:space="preserve">70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p>
    <w:bookmarkEnd w:id="107"/>
    <w:bookmarkStart w:name="z109" w:id="108"/>
    <w:p>
      <w:pPr>
        <w:spacing w:after="0"/>
        <w:ind w:left="0"/>
        <w:jc w:val="both"/>
      </w:pPr>
      <w:r>
        <w:rPr>
          <w:rFonts w:ascii="Times New Roman"/>
          <w:b w:val="false"/>
          <w:i w:val="false"/>
          <w:color w:val="000000"/>
          <w:sz w:val="28"/>
        </w:rPr>
        <w:t xml:space="preserve">
      4. Услугу по регистрации налогоплательщиков в качестве "электронных налогоплательщиков" оказывают налоговые органы Республики Казахстан. </w:t>
      </w:r>
    </w:p>
    <w:bookmarkEnd w:id="108"/>
    <w:bookmarkStart w:name="z110" w:id="109"/>
    <w:p>
      <w:pPr>
        <w:spacing w:after="0"/>
        <w:ind w:left="0"/>
        <w:jc w:val="both"/>
      </w:pPr>
      <w:r>
        <w:rPr>
          <w:rFonts w:ascii="Times New Roman"/>
          <w:b w:val="false"/>
          <w:i w:val="false"/>
          <w:color w:val="000000"/>
          <w:sz w:val="28"/>
        </w:rPr>
        <w:t xml:space="preserve">
      5. Формой завершения (результатом) услуги по регистрации налогоплательщиков в качестве "электронных налогоплательщиков" является: </w:t>
      </w:r>
      <w:r>
        <w:br/>
      </w:r>
      <w:r>
        <w:rPr>
          <w:rFonts w:ascii="Times New Roman"/>
          <w:b w:val="false"/>
          <w:i w:val="false"/>
          <w:color w:val="000000"/>
          <w:sz w:val="28"/>
        </w:rPr>
        <w:t>
      1) заключение между налоговым органом и налогоплательщиком Соглашения об использовании и признании электронной цифровой подписи при обмене электронными документами по форме 009.02 (далее - Соглашение) к Правилам государственной регистрации и регистрационного учета налогоплательщиков Республики Казахстан,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И.о. Министра государственных доходов Республики Казахстан от 22 февраля 2002 года N 279 (зарегистрирован в Реестре государственной регистрации нормативных правовых актов за N 1826) (далее - Правила), и выдача налогоплательщику электронной цифровой подписи, записанной на электронный носитель информации (floppy диск, СD-диск); </w:t>
      </w:r>
      <w:r>
        <w:br/>
      </w:r>
      <w:r>
        <w:rPr>
          <w:rFonts w:ascii="Times New Roman"/>
          <w:b w:val="false"/>
          <w:i w:val="false"/>
          <w:color w:val="000000"/>
          <w:sz w:val="28"/>
        </w:rPr>
        <w:t xml:space="preserve">
      2) замена электронной цифровой подписи; </w:t>
      </w:r>
      <w:r>
        <w:br/>
      </w:r>
      <w:r>
        <w:rPr>
          <w:rFonts w:ascii="Times New Roman"/>
          <w:b w:val="false"/>
          <w:i w:val="false"/>
          <w:color w:val="000000"/>
          <w:sz w:val="28"/>
        </w:rPr>
        <w:t xml:space="preserve">
      3) аннулирование электронной цифровой подписи. </w:t>
      </w:r>
    </w:p>
    <w:bookmarkEnd w:id="109"/>
    <w:bookmarkStart w:name="z111" w:id="110"/>
    <w:p>
      <w:pPr>
        <w:spacing w:after="0"/>
        <w:ind w:left="0"/>
        <w:jc w:val="both"/>
      </w:pPr>
      <w:r>
        <w:rPr>
          <w:rFonts w:ascii="Times New Roman"/>
          <w:b w:val="false"/>
          <w:i w:val="false"/>
          <w:color w:val="000000"/>
          <w:sz w:val="28"/>
        </w:rPr>
        <w:t xml:space="preserve">
      6. Услуга по регистрации налогоплательщиков в качестве "электронных налогоплательщиков" оказывается физическим и юридическим лицам, прошедшим государственную регистрацию в качестве налогоплательщиков Республики Казахстан. </w:t>
      </w:r>
    </w:p>
    <w:bookmarkEnd w:id="110"/>
    <w:bookmarkStart w:name="z112" w:id="111"/>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услуги с момента сдачи налогоплательщиком необходимых документов - 3 рабочих дней с момента подачи заявления на регистрацию, отказ или замену электронной цифровой подписи; </w:t>
      </w:r>
      <w:r>
        <w:br/>
      </w:r>
      <w:r>
        <w:rPr>
          <w:rFonts w:ascii="Times New Roman"/>
          <w:b w:val="false"/>
          <w:i w:val="false"/>
          <w:color w:val="000000"/>
          <w:sz w:val="28"/>
        </w:rPr>
        <w:t xml:space="preserve">
      2) максимально допустимое время ожидания в очереди при сдаче заявлений на получение, отказ или замену электронной цифровой подписи - 20 минут; </w:t>
      </w:r>
      <w:r>
        <w:br/>
      </w:r>
      <w:r>
        <w:rPr>
          <w:rFonts w:ascii="Times New Roman"/>
          <w:b w:val="false"/>
          <w:i w:val="false"/>
          <w:color w:val="000000"/>
          <w:sz w:val="28"/>
        </w:rPr>
        <w:t xml:space="preserve">
      3) максимально допустимое время ожидания в очереди при получении, отказе или замене электронной цифровой подписи - 20 минут. </w:t>
      </w:r>
    </w:p>
    <w:bookmarkEnd w:id="111"/>
    <w:bookmarkStart w:name="z113" w:id="112"/>
    <w:p>
      <w:pPr>
        <w:spacing w:after="0"/>
        <w:ind w:left="0"/>
        <w:jc w:val="both"/>
      </w:pPr>
      <w:r>
        <w:rPr>
          <w:rFonts w:ascii="Times New Roman"/>
          <w:b w:val="false"/>
          <w:i w:val="false"/>
          <w:color w:val="000000"/>
          <w:sz w:val="28"/>
        </w:rPr>
        <w:t xml:space="preserve">
      8. Услуга по регистрации налогоплательщиков в качестве "электронных налогоплательщиков" является бесплатной, за исключением стоимости бланков заявлений установленной формы. </w:t>
      </w:r>
    </w:p>
    <w:bookmarkEnd w:id="112"/>
    <w:bookmarkStart w:name="z114" w:id="113"/>
    <w:p>
      <w:pPr>
        <w:spacing w:after="0"/>
        <w:ind w:left="0"/>
        <w:jc w:val="both"/>
      </w:pPr>
      <w:r>
        <w:rPr>
          <w:rFonts w:ascii="Times New Roman"/>
          <w:b w:val="false"/>
          <w:i w:val="false"/>
          <w:color w:val="000000"/>
          <w:sz w:val="28"/>
        </w:rPr>
        <w:t xml:space="preserve">
      9. Стандарт оказания государственной услуги по регистрации налогоплательщиков в качестве "электронных налогоплательщиков"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113"/>
    <w:bookmarkStart w:name="z115" w:id="114"/>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114"/>
    <w:bookmarkStart w:name="z116" w:id="115"/>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115"/>
    <w:bookmarkStart w:name="z117" w:id="116"/>
    <w:p>
      <w:pPr>
        <w:spacing w:after="0"/>
        <w:ind w:left="0"/>
        <w:jc w:val="left"/>
      </w:pPr>
      <w:r>
        <w:rPr>
          <w:rFonts w:ascii="Times New Roman"/>
          <w:b/>
          <w:i w:val="false"/>
          <w:color w:val="000000"/>
        </w:rPr>
        <w:t xml:space="preserve"> 
2. Порядок оказания государственной услуги </w:t>
      </w:r>
    </w:p>
    <w:bookmarkEnd w:id="116"/>
    <w:bookmarkStart w:name="z118" w:id="117"/>
    <w:p>
      <w:pPr>
        <w:spacing w:after="0"/>
        <w:ind w:left="0"/>
        <w:jc w:val="both"/>
      </w:pPr>
      <w:r>
        <w:rPr>
          <w:rFonts w:ascii="Times New Roman"/>
          <w:b w:val="false"/>
          <w:i w:val="false"/>
          <w:color w:val="000000"/>
          <w:sz w:val="28"/>
        </w:rPr>
        <w:t xml:space="preserve">
      12. Для регистрации в качестве "электронных налогоплательщиков" необходимо: </w:t>
      </w:r>
      <w:r>
        <w:br/>
      </w:r>
      <w:r>
        <w:rPr>
          <w:rFonts w:ascii="Times New Roman"/>
          <w:b w:val="false"/>
          <w:i w:val="false"/>
          <w:color w:val="000000"/>
          <w:sz w:val="28"/>
        </w:rPr>
        <w:t xml:space="preserve">
      представление в налоговый орган заявления об обмене электронными документами с налоговым органом по форме 009.00 к Правилам (заявление на регистрацию) и Соглашения; </w:t>
      </w:r>
      <w:r>
        <w:br/>
      </w:r>
      <w:r>
        <w:rPr>
          <w:rFonts w:ascii="Times New Roman"/>
          <w:b w:val="false"/>
          <w:i w:val="false"/>
          <w:color w:val="000000"/>
          <w:sz w:val="28"/>
        </w:rPr>
        <w:t xml:space="preserve">
      подача заявления на регистрацию и Соглашения в двух экземплярах в Центр приема и обработки информации налогового органа по месту нахождения (жительства). Один экземпляр заявления на регистрацию с отметкой о приеме возвращается, второй остается в налоговом органе для дальнейшей обработки. По прохождении срока, установленного для предоставления услуги, второй экземпляр Соглашения также будет возвращен с отметкой об обработке; </w:t>
      </w:r>
      <w:r>
        <w:br/>
      </w:r>
      <w:r>
        <w:rPr>
          <w:rFonts w:ascii="Times New Roman"/>
          <w:b w:val="false"/>
          <w:i w:val="false"/>
          <w:color w:val="000000"/>
          <w:sz w:val="28"/>
        </w:rPr>
        <w:t xml:space="preserve">
      заявление на регистрацию и Соглашение должны быть подписаны налогоплательщиком и заверены печатью налогоплательщика (при ее наличии). В случае отсутствии либо недееспособности налогоплательщика - физического лица заявление на регистрацию и Соглашение подписываются и заверяются его представителем. </w:t>
      </w:r>
      <w:r>
        <w:br/>
      </w:r>
      <w:r>
        <w:rPr>
          <w:rFonts w:ascii="Times New Roman"/>
          <w:b w:val="false"/>
          <w:i w:val="false"/>
          <w:color w:val="000000"/>
          <w:sz w:val="28"/>
        </w:rPr>
        <w:t xml:space="preserve">
      В случае отказа или необходимости замены электронной цифровой подписи необходимо: </w:t>
      </w:r>
      <w:r>
        <w:br/>
      </w:r>
      <w:r>
        <w:rPr>
          <w:rFonts w:ascii="Times New Roman"/>
          <w:b w:val="false"/>
          <w:i w:val="false"/>
          <w:color w:val="000000"/>
          <w:sz w:val="28"/>
        </w:rPr>
        <w:t xml:space="preserve">
      представить в налоговый орган заявление об отказе обмена электронными документами с налоговым органом или замене ключевого контейнера по форме 009.01 к Правилам (заявление на отказ или замену); </w:t>
      </w:r>
      <w:r>
        <w:br/>
      </w:r>
      <w:r>
        <w:rPr>
          <w:rFonts w:ascii="Times New Roman"/>
          <w:b w:val="false"/>
          <w:i w:val="false"/>
          <w:color w:val="000000"/>
          <w:sz w:val="28"/>
        </w:rPr>
        <w:t xml:space="preserve">
      заявление на отказ или замену представляются в двух экземплярах в Центр приема и обработки информации налогового органа по месту нахождения (жительства). Один экземпляр заявления на отказ или замену с отметкой о приеме возвращается, второй остается в налоговом органе для дальнейшей обработки; </w:t>
      </w:r>
      <w:r>
        <w:br/>
      </w:r>
      <w:r>
        <w:rPr>
          <w:rFonts w:ascii="Times New Roman"/>
          <w:b w:val="false"/>
          <w:i w:val="false"/>
          <w:color w:val="000000"/>
          <w:sz w:val="28"/>
        </w:rPr>
        <w:t xml:space="preserve">
      заявление на отказ или замену должны быть подписаны налогоплательщиком и заверены печатью налогоплательщика (при ее наличии). В случае отсутствии либо недееспособности налогоплательщика - физического лица заявление на отказ или замену подписываются и заверяются его представителем. </w:t>
      </w:r>
    </w:p>
    <w:bookmarkEnd w:id="117"/>
    <w:bookmarkStart w:name="z119" w:id="118"/>
    <w:p>
      <w:pPr>
        <w:spacing w:after="0"/>
        <w:ind w:left="0"/>
        <w:jc w:val="both"/>
      </w:pPr>
      <w:r>
        <w:rPr>
          <w:rFonts w:ascii="Times New Roman"/>
          <w:b w:val="false"/>
          <w:i w:val="false"/>
          <w:color w:val="000000"/>
          <w:sz w:val="28"/>
        </w:rPr>
        <w:t xml:space="preserve">
      13. Бланки заявлений на бумажных носителях можно распечатать в черно-белом формате с сайта </w:t>
      </w:r>
      <w:r>
        <w:rPr>
          <w:rFonts w:ascii="Times New Roman"/>
          <w:b w:val="false"/>
          <w:i w:val="false"/>
          <w:color w:val="000000"/>
          <w:sz w:val="28"/>
          <w:u w:val="single"/>
        </w:rPr>
        <w:t xml:space="preserve">www.taxkz.kz </w:t>
      </w:r>
      <w:r>
        <w:rPr>
          <w:rFonts w:ascii="Times New Roman"/>
          <w:b w:val="false"/>
          <w:i w:val="false"/>
          <w:color w:val="000000"/>
          <w:sz w:val="28"/>
        </w:rPr>
        <w:t xml:space="preserve">(раздел "Нормативные документы") и с сайта </w:t>
      </w:r>
      <w:r>
        <w:rPr>
          <w:rFonts w:ascii="Times New Roman"/>
          <w:b w:val="false"/>
          <w:i w:val="false"/>
          <w:color w:val="000000"/>
          <w:sz w:val="28"/>
          <w:u w:val="single"/>
        </w:rPr>
        <w:t xml:space="preserve">inis.taxkz.kz </w:t>
      </w:r>
      <w:r>
        <w:rPr>
          <w:rFonts w:ascii="Times New Roman"/>
          <w:b w:val="false"/>
          <w:i w:val="false"/>
          <w:color w:val="000000"/>
          <w:sz w:val="28"/>
        </w:rPr>
        <w:t xml:space="preserve">(раздел "Нормативные документы", подраздел "Регистрация налогоплательщиков") либо приобрести их в типографских организациях в местах специально отведенных для этого в зданиях налоговых органов. </w:t>
      </w:r>
    </w:p>
    <w:bookmarkEnd w:id="118"/>
    <w:bookmarkStart w:name="z120" w:id="119"/>
    <w:p>
      <w:pPr>
        <w:spacing w:after="0"/>
        <w:ind w:left="0"/>
        <w:jc w:val="both"/>
      </w:pPr>
      <w:r>
        <w:rPr>
          <w:rFonts w:ascii="Times New Roman"/>
          <w:b w:val="false"/>
          <w:i w:val="false"/>
          <w:color w:val="000000"/>
          <w:sz w:val="28"/>
        </w:rPr>
        <w:t xml:space="preserve">
      14. Для представления заявлений на регистрацию, отказ или замену электронной цифровой подписи необходимо подойти к соответствующему (-им) "окошку (-ам)" Центров приема и обработки информации налоговых органов. </w:t>
      </w:r>
    </w:p>
    <w:bookmarkEnd w:id="119"/>
    <w:bookmarkStart w:name="z121" w:id="120"/>
    <w:p>
      <w:pPr>
        <w:spacing w:after="0"/>
        <w:ind w:left="0"/>
        <w:jc w:val="both"/>
      </w:pPr>
      <w:r>
        <w:rPr>
          <w:rFonts w:ascii="Times New Roman"/>
          <w:b w:val="false"/>
          <w:i w:val="false"/>
          <w:color w:val="000000"/>
          <w:sz w:val="28"/>
        </w:rPr>
        <w:t xml:space="preserve">
      15. Подтверждением сдачи документов на регистрацию, отказ или замену электронной цифровой подписи являются: </w:t>
      </w:r>
      <w:r>
        <w:br/>
      </w:r>
      <w:r>
        <w:rPr>
          <w:rFonts w:ascii="Times New Roman"/>
          <w:b w:val="false"/>
          <w:i w:val="false"/>
          <w:color w:val="000000"/>
          <w:sz w:val="28"/>
        </w:rPr>
        <w:t xml:space="preserve">
      1) отметка работника налогового органа о приеме заявлений на регистрацию, отказ или замену электронной цифровой подписи, которая заключается в проставлении фамилии, имени, отчества, подписи работника, кода налогового органа и даты приема на том экземпляре заявлений, которые остаются у налогоплательщика; </w:t>
      </w:r>
      <w:r>
        <w:br/>
      </w:r>
      <w:r>
        <w:rPr>
          <w:rFonts w:ascii="Times New Roman"/>
          <w:b w:val="false"/>
          <w:i w:val="false"/>
          <w:color w:val="000000"/>
          <w:sz w:val="28"/>
        </w:rPr>
        <w:t>
      2) талон, выдаваемый согласно приложению N 3 Правил учета обращений физических и юридических лиц,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p>
    <w:bookmarkEnd w:id="120"/>
    <w:bookmarkStart w:name="z122" w:id="121"/>
    <w:p>
      <w:pPr>
        <w:spacing w:after="0"/>
        <w:ind w:left="0"/>
        <w:jc w:val="both"/>
      </w:pPr>
      <w:r>
        <w:rPr>
          <w:rFonts w:ascii="Times New Roman"/>
          <w:b w:val="false"/>
          <w:i w:val="false"/>
          <w:color w:val="000000"/>
          <w:sz w:val="28"/>
        </w:rPr>
        <w:t xml:space="preserve">
      16. Электронная цифровая подпись, записанная на электронный носитель информации, выдается в соответствующем (-их) "окошке (-ах)" Центров приема и обработки информации налоговых органов. </w:t>
      </w:r>
    </w:p>
    <w:bookmarkEnd w:id="121"/>
    <w:bookmarkStart w:name="z123" w:id="122"/>
    <w:p>
      <w:pPr>
        <w:spacing w:after="0"/>
        <w:ind w:left="0"/>
        <w:jc w:val="both"/>
      </w:pPr>
      <w:r>
        <w:rPr>
          <w:rFonts w:ascii="Times New Roman"/>
          <w:b w:val="false"/>
          <w:i w:val="false"/>
          <w:color w:val="000000"/>
          <w:sz w:val="28"/>
        </w:rPr>
        <w:t xml:space="preserve">
      17. Отказ в предоставлении услуги по регистрации в качестве "электронного" налогоплательщика не предусмотрен. </w:t>
      </w:r>
    </w:p>
    <w:bookmarkEnd w:id="122"/>
    <w:bookmarkStart w:name="z124" w:id="123"/>
    <w:p>
      <w:pPr>
        <w:spacing w:after="0"/>
        <w:ind w:left="0"/>
        <w:jc w:val="left"/>
      </w:pPr>
      <w:r>
        <w:rPr>
          <w:rFonts w:ascii="Times New Roman"/>
          <w:b/>
          <w:i w:val="false"/>
          <w:color w:val="000000"/>
        </w:rPr>
        <w:t xml:space="preserve"> 
3. Принципы работы </w:t>
      </w:r>
    </w:p>
    <w:bookmarkEnd w:id="123"/>
    <w:bookmarkStart w:name="z125" w:id="124"/>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получения услуги по регистрации в качестве "электронного" налогоплательщика;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регистрации в качестве "электронного" налогоплательщика, за исключением оплаты бланков заявлений;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предоставляет налогоплательщик. </w:t>
      </w:r>
    </w:p>
    <w:bookmarkEnd w:id="124"/>
    <w:bookmarkStart w:name="z126" w:id="125"/>
    <w:p>
      <w:pPr>
        <w:spacing w:after="0"/>
        <w:ind w:left="0"/>
        <w:jc w:val="left"/>
      </w:pPr>
      <w:r>
        <w:rPr>
          <w:rFonts w:ascii="Times New Roman"/>
          <w:b/>
          <w:i w:val="false"/>
          <w:color w:val="000000"/>
        </w:rPr>
        <w:t xml:space="preserve"> 
4. Результаты работы </w:t>
      </w:r>
    </w:p>
    <w:bookmarkEnd w:id="125"/>
    <w:bookmarkStart w:name="z127" w:id="126"/>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126"/>
    <w:bookmarkStart w:name="z128" w:id="127"/>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127"/>
    <w:bookmarkStart w:name="z129" w:id="128"/>
    <w:p>
      <w:pPr>
        <w:spacing w:after="0"/>
        <w:ind w:left="0"/>
        <w:jc w:val="left"/>
      </w:pPr>
      <w:r>
        <w:rPr>
          <w:rFonts w:ascii="Times New Roman"/>
          <w:b/>
          <w:i w:val="false"/>
          <w:color w:val="000000"/>
        </w:rPr>
        <w:t xml:space="preserve"> 
5. Порядок обжалования </w:t>
      </w:r>
    </w:p>
    <w:bookmarkEnd w:id="128"/>
    <w:bookmarkStart w:name="z130" w:id="129"/>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129"/>
    <w:bookmarkStart w:name="z131" w:id="130"/>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130"/>
    <w:bookmarkStart w:name="z132" w:id="131"/>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указывается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131"/>
    <w:bookmarkStart w:name="z133" w:id="132"/>
    <w:p>
      <w:pPr>
        <w:spacing w:after="0"/>
        <w:ind w:left="0"/>
        <w:jc w:val="left"/>
      </w:pPr>
      <w:r>
        <w:rPr>
          <w:rFonts w:ascii="Times New Roman"/>
          <w:b/>
          <w:i w:val="false"/>
          <w:color w:val="000000"/>
        </w:rPr>
        <w:t xml:space="preserve"> 
6. Контактная информация </w:t>
      </w:r>
    </w:p>
    <w:bookmarkEnd w:id="132"/>
    <w:bookmarkStart w:name="z134" w:id="133"/>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133"/>
    <w:bookmarkStart w:name="z135" w:id="134"/>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134"/>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налогоплательщиков </w:t>
      </w:r>
      <w:r>
        <w:br/>
      </w:r>
      <w:r>
        <w:rPr>
          <w:rFonts w:ascii="Times New Roman"/>
          <w:b w:val="false"/>
          <w:i w:val="false"/>
          <w:color w:val="000000"/>
          <w:sz w:val="28"/>
        </w:rPr>
        <w:t xml:space="preserve">
в качестве "электронных         </w:t>
      </w:r>
      <w:r>
        <w:br/>
      </w:r>
      <w:r>
        <w:rPr>
          <w:rFonts w:ascii="Times New Roman"/>
          <w:b w:val="false"/>
          <w:i w:val="false"/>
          <w:color w:val="000000"/>
          <w:sz w:val="28"/>
        </w:rPr>
        <w:t xml:space="preserve">
налогоплательщиков"             </w:t>
      </w:r>
    </w:p>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1"/>
        <w:gridCol w:w="2333"/>
        <w:gridCol w:w="2492"/>
        <w:gridCol w:w="2314"/>
      </w:tblGrid>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доступности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 показателя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255"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20 минут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137" w:id="136"/>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"Присвоение персонального идентификационного номера </w:t>
      </w:r>
      <w:r>
        <w:br/>
      </w:r>
      <w:r>
        <w:rPr>
          <w:rFonts w:ascii="Times New Roman"/>
          <w:b/>
          <w:i w:val="false"/>
          <w:color w:val="000000"/>
        </w:rPr>
        <w:t xml:space="preserve">
(ПИН-код) - на товары производителей и импортеров некоторых </w:t>
      </w:r>
      <w:r>
        <w:br/>
      </w:r>
      <w:r>
        <w:rPr>
          <w:rFonts w:ascii="Times New Roman"/>
          <w:b/>
          <w:i w:val="false"/>
          <w:color w:val="000000"/>
        </w:rPr>
        <w:t xml:space="preserve">
видов подакцизной продукции и мазута"  1. Общие положения </w:t>
      </w:r>
    </w:p>
    <w:bookmarkEnd w:id="136"/>
    <w:bookmarkStart w:name="z138" w:id="137"/>
    <w:p>
      <w:pPr>
        <w:spacing w:after="0"/>
        <w:ind w:left="0"/>
        <w:jc w:val="both"/>
      </w:pPr>
      <w:r>
        <w:rPr>
          <w:rFonts w:ascii="Times New Roman"/>
          <w:b w:val="false"/>
          <w:i w:val="false"/>
          <w:color w:val="000000"/>
          <w:sz w:val="28"/>
        </w:rPr>
        <w:t xml:space="preserve">
      1. Присвоение персонального идентификационного номера (ПИН-код) на товары производителей и импортеров некоторых видов подакцизной продукции и мазута - это услуга органов налоговой службы по приему заявления на получение ПИН-кода и выдаче присвоенного ПИН-кода, который предназначен для осуществления контроля и регулирования производства и оборота некоторых видов подакцизных товаров, за правильностью исчисления и своевременностью уплаты акцизов (услуга по присвоению ПИН-кода). </w:t>
      </w:r>
      <w:r>
        <w:br/>
      </w:r>
      <w:r>
        <w:rPr>
          <w:rFonts w:ascii="Times New Roman"/>
          <w:b w:val="false"/>
          <w:i w:val="false"/>
          <w:color w:val="000000"/>
          <w:sz w:val="28"/>
        </w:rPr>
        <w:t xml:space="preserve">
      ПИН-код - персональный идентификационный номер, который присваивается производителю  (импортеру) отдельных видов нефтепродуктов, а также каждому виду подакцизных товаров, производимому в Республике Казахстан и ввозимому на таможенную территорию Республики Казахстан в таможенном режиме выпуска товаров для свободного обращения: </w:t>
      </w:r>
      <w:r>
        <w:br/>
      </w:r>
      <w:r>
        <w:rPr>
          <w:rFonts w:ascii="Times New Roman"/>
          <w:b w:val="false"/>
          <w:i w:val="false"/>
          <w:color w:val="000000"/>
          <w:sz w:val="28"/>
        </w:rPr>
        <w:t xml:space="preserve">
      1) по маркам/наименованиям табачных изделий; </w:t>
      </w:r>
      <w:r>
        <w:br/>
      </w:r>
      <w:r>
        <w:rPr>
          <w:rFonts w:ascii="Times New Roman"/>
          <w:b w:val="false"/>
          <w:i w:val="false"/>
          <w:color w:val="000000"/>
          <w:sz w:val="28"/>
        </w:rPr>
        <w:t xml:space="preserve">
      2) по видам/наименованиям этилового спирта, алкогольной продукции (кроме пива); </w:t>
      </w:r>
      <w:r>
        <w:br/>
      </w:r>
      <w:r>
        <w:rPr>
          <w:rFonts w:ascii="Times New Roman"/>
          <w:b w:val="false"/>
          <w:i w:val="false"/>
          <w:color w:val="000000"/>
          <w:sz w:val="28"/>
        </w:rPr>
        <w:t xml:space="preserve">
      3) по маркам бензина (за исключением авиационного), дизельного топлива и мазута. </w:t>
      </w:r>
    </w:p>
    <w:bookmarkEnd w:id="137"/>
    <w:bookmarkStart w:name="z139" w:id="138"/>
    <w:p>
      <w:pPr>
        <w:spacing w:after="0"/>
        <w:ind w:left="0"/>
        <w:jc w:val="both"/>
      </w:pPr>
      <w:r>
        <w:rPr>
          <w:rFonts w:ascii="Times New Roman"/>
          <w:b w:val="false"/>
          <w:i w:val="false"/>
          <w:color w:val="000000"/>
          <w:sz w:val="28"/>
        </w:rPr>
        <w:t xml:space="preserve">
      2. Услуга по присвоению ПИН-кода не автоматизирована. </w:t>
      </w:r>
    </w:p>
    <w:bookmarkEnd w:id="138"/>
    <w:bookmarkStart w:name="z140" w:id="139"/>
    <w:p>
      <w:pPr>
        <w:spacing w:after="0"/>
        <w:ind w:left="0"/>
        <w:jc w:val="both"/>
      </w:pPr>
      <w:r>
        <w:rPr>
          <w:rFonts w:ascii="Times New Roman"/>
          <w:b w:val="false"/>
          <w:i w:val="false"/>
          <w:color w:val="000000"/>
          <w:sz w:val="28"/>
        </w:rPr>
        <w:t>
      3. Услуга по присвоению ПИН-кода предоставляется на основании </w:t>
      </w:r>
      <w:r>
        <w:rPr>
          <w:rFonts w:ascii="Times New Roman"/>
          <w:b w:val="false"/>
          <w:i w:val="false"/>
          <w:color w:val="000000"/>
          <w:sz w:val="28"/>
        </w:rPr>
        <w:t xml:space="preserve">статьи 11 </w:t>
      </w:r>
      <w:r>
        <w:rPr>
          <w:rFonts w:ascii="Times New Roman"/>
          <w:b w:val="false"/>
          <w:i w:val="false"/>
          <w:color w:val="000000"/>
          <w:sz w:val="28"/>
        </w:rPr>
        <w:t>Закона Республики Казахстан от 12 июня 2003 года "О государственном регулировании производства и оборота табачных изделий", подпункта 9 пункта 32 Правил оформления сопроводительных накладных,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И.о. Министра финансов Республики Казахстан от 8 октября 2003 года N 366 (зарегистрирован в Реестре государственной регистрации нормативных правовых актов за N 2543). </w:t>
      </w:r>
    </w:p>
    <w:bookmarkEnd w:id="139"/>
    <w:bookmarkStart w:name="z141" w:id="140"/>
    <w:p>
      <w:pPr>
        <w:spacing w:after="0"/>
        <w:ind w:left="0"/>
        <w:jc w:val="both"/>
      </w:pPr>
      <w:r>
        <w:rPr>
          <w:rFonts w:ascii="Times New Roman"/>
          <w:b w:val="false"/>
          <w:i w:val="false"/>
          <w:color w:val="000000"/>
          <w:sz w:val="28"/>
        </w:rPr>
        <w:t xml:space="preserve">
      4. Услугу по присвоению ПИН-кода оказывают налоговые органы Республики Казахстан. </w:t>
      </w:r>
    </w:p>
    <w:bookmarkEnd w:id="140"/>
    <w:bookmarkStart w:name="z142" w:id="141"/>
    <w:p>
      <w:pPr>
        <w:spacing w:after="0"/>
        <w:ind w:left="0"/>
        <w:jc w:val="both"/>
      </w:pPr>
      <w:r>
        <w:rPr>
          <w:rFonts w:ascii="Times New Roman"/>
          <w:b w:val="false"/>
          <w:i w:val="false"/>
          <w:color w:val="000000"/>
          <w:sz w:val="28"/>
        </w:rPr>
        <w:t xml:space="preserve">
      5. Формой завершения (результатом) оказываемой государственной услуги является уведомление о присвоении ПИН-кодов на бланке письма налогового органа с указанием перечня видов продукции и присвоенных им ПИН-кодов. Каждой марке/наименованию товара присваивается индивидуальный ПИН-код. </w:t>
      </w:r>
    </w:p>
    <w:bookmarkEnd w:id="141"/>
    <w:bookmarkStart w:name="z143" w:id="142"/>
    <w:p>
      <w:pPr>
        <w:spacing w:after="0"/>
        <w:ind w:left="0"/>
        <w:jc w:val="both"/>
      </w:pPr>
      <w:r>
        <w:rPr>
          <w:rFonts w:ascii="Times New Roman"/>
          <w:b w:val="false"/>
          <w:i w:val="false"/>
          <w:color w:val="000000"/>
          <w:sz w:val="28"/>
        </w:rPr>
        <w:t xml:space="preserve">
      6. Услуга по присвоению ПИН-кода предоставляется физическим и юридическим лицам, осуществляющим в Республики Казахстан деятельность в сфере производства или импорта на таможенную территорию Республики Казахстан, а также реализацию конкурсной массы конфискованных, бесхозных в отношении следующих видов продукции: </w:t>
      </w:r>
      <w:r>
        <w:br/>
      </w:r>
      <w:r>
        <w:rPr>
          <w:rFonts w:ascii="Times New Roman"/>
          <w:b w:val="false"/>
          <w:i w:val="false"/>
          <w:color w:val="000000"/>
          <w:sz w:val="28"/>
        </w:rPr>
        <w:t xml:space="preserve">
      1) табачных изделий; </w:t>
      </w:r>
      <w:r>
        <w:br/>
      </w:r>
      <w:r>
        <w:rPr>
          <w:rFonts w:ascii="Times New Roman"/>
          <w:b w:val="false"/>
          <w:i w:val="false"/>
          <w:color w:val="000000"/>
          <w:sz w:val="28"/>
        </w:rPr>
        <w:t xml:space="preserve">
      2) этилового спирта и алкогольной продукции (кроме пива); </w:t>
      </w:r>
      <w:r>
        <w:br/>
      </w:r>
      <w:r>
        <w:rPr>
          <w:rFonts w:ascii="Times New Roman"/>
          <w:b w:val="false"/>
          <w:i w:val="false"/>
          <w:color w:val="000000"/>
          <w:sz w:val="28"/>
        </w:rPr>
        <w:t xml:space="preserve">
      3) бензина (за исключением авиационного), дизельного топлива и мазута. </w:t>
      </w:r>
    </w:p>
    <w:bookmarkEnd w:id="142"/>
    <w:bookmarkStart w:name="z144" w:id="143"/>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услуги по присвоению ПИН-кода на товары производителей и импортеров некоторых видов подакцизной продукции и мазута: </w:t>
      </w:r>
      <w:r>
        <w:br/>
      </w:r>
      <w:r>
        <w:rPr>
          <w:rFonts w:ascii="Times New Roman"/>
          <w:b w:val="false"/>
          <w:i w:val="false"/>
          <w:color w:val="000000"/>
          <w:sz w:val="28"/>
        </w:rPr>
        <w:t xml:space="preserve">
      в сфере производства и оборота табачных изделий - не позднее, чем за 30 календарных дней до 1 числа месяца, в котором заявитель планирует осуществлять реализацию новых марок табачных изделий; </w:t>
      </w:r>
      <w:r>
        <w:br/>
      </w:r>
      <w:r>
        <w:rPr>
          <w:rFonts w:ascii="Times New Roman"/>
          <w:b w:val="false"/>
          <w:i w:val="false"/>
          <w:color w:val="000000"/>
          <w:sz w:val="28"/>
        </w:rPr>
        <w:t xml:space="preserve">
      в сфере производства и оборота этилового спирта, алкогольной продукции (кроме пива) - в течение 30 календарных дней со дня получения заявки; </w:t>
      </w:r>
      <w:r>
        <w:br/>
      </w:r>
      <w:r>
        <w:rPr>
          <w:rFonts w:ascii="Times New Roman"/>
          <w:b w:val="false"/>
          <w:i w:val="false"/>
          <w:color w:val="000000"/>
          <w:sz w:val="28"/>
        </w:rPr>
        <w:t xml:space="preserve">
      в сфере производства и оборота бензина (за исключением авиационного), дизельного топлива и мазута - в течение 15 рабочих дней со дня получения заявки; </w:t>
      </w:r>
      <w:r>
        <w:br/>
      </w:r>
      <w:r>
        <w:rPr>
          <w:rFonts w:ascii="Times New Roman"/>
          <w:b w:val="false"/>
          <w:i w:val="false"/>
          <w:color w:val="000000"/>
          <w:sz w:val="28"/>
        </w:rPr>
        <w:t xml:space="preserve">
      2) максимально допустимое время ожидания в очереди при сдаче заявки на присвоение ПИН-кода - 20 минут; </w:t>
      </w:r>
      <w:r>
        <w:br/>
      </w:r>
      <w:r>
        <w:rPr>
          <w:rFonts w:ascii="Times New Roman"/>
          <w:b w:val="false"/>
          <w:i w:val="false"/>
          <w:color w:val="000000"/>
          <w:sz w:val="28"/>
        </w:rPr>
        <w:t xml:space="preserve">
      3) максимально допустимое время ожидания в очереди при получении уведомление о присвоении ПИН-кодов в явочном порядке - 20 минут; </w:t>
      </w:r>
      <w:r>
        <w:br/>
      </w:r>
      <w:r>
        <w:rPr>
          <w:rFonts w:ascii="Times New Roman"/>
          <w:b w:val="false"/>
          <w:i w:val="false"/>
          <w:color w:val="000000"/>
          <w:sz w:val="28"/>
        </w:rPr>
        <w:t xml:space="preserve">
      4) заявка на присвоение ПИН-кода подается: </w:t>
      </w:r>
      <w:r>
        <w:br/>
      </w:r>
      <w:r>
        <w:rPr>
          <w:rFonts w:ascii="Times New Roman"/>
          <w:b w:val="false"/>
          <w:i w:val="false"/>
          <w:color w:val="000000"/>
          <w:sz w:val="28"/>
        </w:rPr>
        <w:t xml:space="preserve">
      в сфере производства и оборота табачных изделий - не позднее, чем за 30 календарных дней до 1 числа месяца, в котором планируется осуществлять реализацию новых марок табачных изделий; </w:t>
      </w:r>
      <w:r>
        <w:br/>
      </w:r>
      <w:r>
        <w:rPr>
          <w:rFonts w:ascii="Times New Roman"/>
          <w:b w:val="false"/>
          <w:i w:val="false"/>
          <w:color w:val="000000"/>
          <w:sz w:val="28"/>
        </w:rPr>
        <w:t xml:space="preserve">
      в сфере производства и оборота этилового спирта, алкогольной продукции (кроме пива), бензина (за исключением авиационного), дизельного топлива и мазута - до осуществления реализации новых видов этилового спирта, алкогольной продукции (кроме пива), бензина (за исключением авиационного), дизельного топлива и мазута. </w:t>
      </w:r>
    </w:p>
    <w:bookmarkEnd w:id="143"/>
    <w:bookmarkStart w:name="z145" w:id="144"/>
    <w:p>
      <w:pPr>
        <w:spacing w:after="0"/>
        <w:ind w:left="0"/>
        <w:jc w:val="both"/>
      </w:pPr>
      <w:r>
        <w:rPr>
          <w:rFonts w:ascii="Times New Roman"/>
          <w:b w:val="false"/>
          <w:i w:val="false"/>
          <w:color w:val="000000"/>
          <w:sz w:val="28"/>
        </w:rPr>
        <w:t xml:space="preserve">
      8. Услуга по присвоению ПИН-кода осуществляется налоговыми органами на бесплатной основе. </w:t>
      </w:r>
    </w:p>
    <w:bookmarkEnd w:id="144"/>
    <w:bookmarkStart w:name="z146" w:id="145"/>
    <w:p>
      <w:pPr>
        <w:spacing w:after="0"/>
        <w:ind w:left="0"/>
        <w:jc w:val="both"/>
      </w:pPr>
      <w:r>
        <w:rPr>
          <w:rFonts w:ascii="Times New Roman"/>
          <w:b w:val="false"/>
          <w:i w:val="false"/>
          <w:color w:val="000000"/>
          <w:sz w:val="28"/>
        </w:rPr>
        <w:t xml:space="preserve">
      9. Стандарт оказания государственной услуги по присвоению ПИН-кода на товары производителей и импортеров некоторых видов подакцизной продукции и мазута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145"/>
    <w:bookmarkStart w:name="z147" w:id="146"/>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146"/>
    <w:bookmarkStart w:name="z148" w:id="147"/>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147"/>
    <w:bookmarkStart w:name="z149" w:id="148"/>
    <w:p>
      <w:pPr>
        <w:spacing w:after="0"/>
        <w:ind w:left="0"/>
        <w:jc w:val="left"/>
      </w:pPr>
      <w:r>
        <w:rPr>
          <w:rFonts w:ascii="Times New Roman"/>
          <w:b/>
          <w:i w:val="false"/>
          <w:color w:val="000000"/>
        </w:rPr>
        <w:t xml:space="preserve"> 
2. Порядок оказания государственной услуги </w:t>
      </w:r>
    </w:p>
    <w:bookmarkEnd w:id="148"/>
    <w:bookmarkStart w:name="z150" w:id="149"/>
    <w:p>
      <w:pPr>
        <w:spacing w:after="0"/>
        <w:ind w:left="0"/>
        <w:jc w:val="both"/>
      </w:pPr>
      <w:r>
        <w:rPr>
          <w:rFonts w:ascii="Times New Roman"/>
          <w:b w:val="false"/>
          <w:i w:val="false"/>
          <w:color w:val="000000"/>
          <w:sz w:val="28"/>
        </w:rPr>
        <w:t xml:space="preserve">
      12. Для получения услуги по присвоению ПИН-кода на соответствующий вид подакцизной продукции необходимо представить в налоговый орган по месту производства и реализации соответствующей подакцизной продукции заявку на присвоение ПИН-кодов с приложением их перечня на бумажных носителях в явочном порядке или по почте. Заявка на присвоение ПИН-кода подписывается налогоплательщиком и заверяется печатью налогоплательщика. При представлении необходимых документов на бумажных носителях в явочном порядке, заявка на присвоение ПИН-кода подается в двух экземплярах. </w:t>
      </w:r>
      <w:r>
        <w:br/>
      </w:r>
      <w:r>
        <w:rPr>
          <w:rFonts w:ascii="Times New Roman"/>
          <w:b w:val="false"/>
          <w:i w:val="false"/>
          <w:color w:val="000000"/>
          <w:sz w:val="28"/>
        </w:rPr>
        <w:t xml:space="preserve">
      Заявка на присвоение ПИН-кода представляется по следующим формам: </w:t>
      </w:r>
      <w:r>
        <w:br/>
      </w:r>
      <w:r>
        <w:rPr>
          <w:rFonts w:ascii="Times New Roman"/>
          <w:b w:val="false"/>
          <w:i w:val="false"/>
          <w:color w:val="000000"/>
          <w:sz w:val="28"/>
        </w:rPr>
        <w:t>
      1) табачным изделиям - по форме,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Налогового комитета Министерства финансов Республики Казахстан от 18 марта 2004 года N 133 "Об утверждении Правил присвоения персональных идентификационных номеров-кодов табачным изделиям" (зарегистрирован в Реестре государственной регистрации нормативных правовых актов за N 2785); </w:t>
      </w:r>
      <w:r>
        <w:br/>
      </w:r>
      <w:r>
        <w:rPr>
          <w:rFonts w:ascii="Times New Roman"/>
          <w:b w:val="false"/>
          <w:i w:val="false"/>
          <w:color w:val="000000"/>
          <w:sz w:val="28"/>
        </w:rPr>
        <w:t xml:space="preserve">
      2) этиловому спирту и алкогольной продукции (кроме пива) - в произвольной форме, содержащей следующие сведения: </w:t>
      </w:r>
      <w:r>
        <w:br/>
      </w:r>
      <w:r>
        <w:rPr>
          <w:rFonts w:ascii="Times New Roman"/>
          <w:b w:val="false"/>
          <w:i w:val="false"/>
          <w:color w:val="000000"/>
          <w:sz w:val="28"/>
        </w:rPr>
        <w:t xml:space="preserve">
      номер по порядку;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вид этилового спирта и/или алкогольной продукции (спирт, водка, вино, крепкие и слабоградусные ликероводочные изделия, коньяк, бренди); </w:t>
      </w:r>
      <w:r>
        <w:br/>
      </w:r>
      <w:r>
        <w:rPr>
          <w:rFonts w:ascii="Times New Roman"/>
          <w:b w:val="false"/>
          <w:i w:val="false"/>
          <w:color w:val="000000"/>
          <w:sz w:val="28"/>
        </w:rPr>
        <w:t xml:space="preserve">
      наименование этилового спирта и/или алкогольной продукции; </w:t>
      </w:r>
      <w:r>
        <w:br/>
      </w:r>
      <w:r>
        <w:rPr>
          <w:rFonts w:ascii="Times New Roman"/>
          <w:b w:val="false"/>
          <w:i w:val="false"/>
          <w:color w:val="000000"/>
          <w:sz w:val="28"/>
        </w:rPr>
        <w:t xml:space="preserve">
      емкость; </w:t>
      </w:r>
      <w:r>
        <w:br/>
      </w:r>
      <w:r>
        <w:rPr>
          <w:rFonts w:ascii="Times New Roman"/>
          <w:b w:val="false"/>
          <w:i w:val="false"/>
          <w:color w:val="000000"/>
          <w:sz w:val="28"/>
        </w:rPr>
        <w:t xml:space="preserve">
      процентное содержание этилового спирта. </w:t>
      </w:r>
      <w:r>
        <w:br/>
      </w:r>
      <w:r>
        <w:rPr>
          <w:rFonts w:ascii="Times New Roman"/>
          <w:b w:val="false"/>
          <w:i w:val="false"/>
          <w:color w:val="000000"/>
          <w:sz w:val="28"/>
        </w:rPr>
        <w:t xml:space="preserve">
      3) отдельным видам нефтепродуктов - в произвольной форме, содержащей следующие сведения: </w:t>
      </w:r>
      <w:r>
        <w:br/>
      </w:r>
      <w:r>
        <w:rPr>
          <w:rFonts w:ascii="Times New Roman"/>
          <w:b w:val="false"/>
          <w:i w:val="false"/>
          <w:color w:val="000000"/>
          <w:sz w:val="28"/>
        </w:rPr>
        <w:t xml:space="preserve">
      в случае присвоения ПИН-кода вновь зарегистрированному юридическому лицу и индивидуальному предпринимателю, производящим, импортирующим бензин (за исключением авиационного), дизельное топливо и мазут: </w:t>
      </w:r>
      <w:r>
        <w:br/>
      </w:r>
      <w:r>
        <w:rPr>
          <w:rFonts w:ascii="Times New Roman"/>
          <w:b w:val="false"/>
          <w:i w:val="false"/>
          <w:color w:val="000000"/>
          <w:sz w:val="28"/>
        </w:rPr>
        <w:t xml:space="preserve">
      номер по порядку; </w:t>
      </w:r>
      <w:r>
        <w:br/>
      </w:r>
      <w:r>
        <w:rPr>
          <w:rFonts w:ascii="Times New Roman"/>
          <w:b w:val="false"/>
          <w:i w:val="false"/>
          <w:color w:val="000000"/>
          <w:sz w:val="28"/>
        </w:rPr>
        <w:t xml:space="preserve">
      наименование области; </w:t>
      </w:r>
      <w:r>
        <w:br/>
      </w:r>
      <w:r>
        <w:rPr>
          <w:rFonts w:ascii="Times New Roman"/>
          <w:b w:val="false"/>
          <w:i w:val="false"/>
          <w:color w:val="000000"/>
          <w:sz w:val="28"/>
        </w:rPr>
        <w:t xml:space="preserve">
      наименование юридических лиц и индивидуальных предпринимателей; </w:t>
      </w:r>
      <w:r>
        <w:br/>
      </w:r>
      <w:r>
        <w:rPr>
          <w:rFonts w:ascii="Times New Roman"/>
          <w:b w:val="false"/>
          <w:i w:val="false"/>
          <w:color w:val="000000"/>
          <w:sz w:val="28"/>
        </w:rPr>
        <w:t xml:space="preserve">
      РНН. </w:t>
      </w:r>
      <w:r>
        <w:br/>
      </w:r>
      <w:r>
        <w:rPr>
          <w:rFonts w:ascii="Times New Roman"/>
          <w:b w:val="false"/>
          <w:i w:val="false"/>
          <w:color w:val="000000"/>
          <w:sz w:val="28"/>
        </w:rPr>
        <w:t xml:space="preserve">
      в случае присвоения ПИН-кода перечню производимых и импортируемых новых марок бензина (за исключением авиационного), дизельного топлива и мазута: </w:t>
      </w:r>
      <w:r>
        <w:br/>
      </w:r>
      <w:r>
        <w:rPr>
          <w:rFonts w:ascii="Times New Roman"/>
          <w:b w:val="false"/>
          <w:i w:val="false"/>
          <w:color w:val="000000"/>
          <w:sz w:val="28"/>
        </w:rPr>
        <w:t xml:space="preserve">
      номер по порядку; </w:t>
      </w:r>
      <w:r>
        <w:br/>
      </w:r>
      <w:r>
        <w:rPr>
          <w:rFonts w:ascii="Times New Roman"/>
          <w:b w:val="false"/>
          <w:i w:val="false"/>
          <w:color w:val="000000"/>
          <w:sz w:val="28"/>
        </w:rPr>
        <w:t xml:space="preserve">
      наименование области; </w:t>
      </w:r>
      <w:r>
        <w:br/>
      </w:r>
      <w:r>
        <w:rPr>
          <w:rFonts w:ascii="Times New Roman"/>
          <w:b w:val="false"/>
          <w:i w:val="false"/>
          <w:color w:val="000000"/>
          <w:sz w:val="28"/>
        </w:rPr>
        <w:t xml:space="preserve">
      наименование предприятия; </w:t>
      </w:r>
      <w:r>
        <w:br/>
      </w:r>
      <w:r>
        <w:rPr>
          <w:rFonts w:ascii="Times New Roman"/>
          <w:b w:val="false"/>
          <w:i w:val="false"/>
          <w:color w:val="000000"/>
          <w:sz w:val="28"/>
        </w:rPr>
        <w:t xml:space="preserve">
      РНН; </w:t>
      </w:r>
      <w:r>
        <w:br/>
      </w:r>
      <w:r>
        <w:rPr>
          <w:rFonts w:ascii="Times New Roman"/>
          <w:b w:val="false"/>
          <w:i w:val="false"/>
          <w:color w:val="000000"/>
          <w:sz w:val="28"/>
        </w:rPr>
        <w:t xml:space="preserve">
      марка бензина (за исключением авиационного), дизельного топлива и мазута; </w:t>
      </w:r>
      <w:r>
        <w:br/>
      </w:r>
      <w:r>
        <w:rPr>
          <w:rFonts w:ascii="Times New Roman"/>
          <w:b w:val="false"/>
          <w:i w:val="false"/>
          <w:color w:val="000000"/>
          <w:sz w:val="28"/>
        </w:rPr>
        <w:t xml:space="preserve">
      номер нормативного документа, техническое условие; </w:t>
      </w:r>
      <w:r>
        <w:br/>
      </w:r>
      <w:r>
        <w:rPr>
          <w:rFonts w:ascii="Times New Roman"/>
          <w:b w:val="false"/>
          <w:i w:val="false"/>
          <w:color w:val="000000"/>
          <w:sz w:val="28"/>
        </w:rPr>
        <w:t xml:space="preserve">
      данные сертификата качества (номер, дата выдачи и т.д.). </w:t>
      </w:r>
      <w:r>
        <w:br/>
      </w:r>
      <w:r>
        <w:rPr>
          <w:rFonts w:ascii="Times New Roman"/>
          <w:b w:val="false"/>
          <w:i w:val="false"/>
          <w:color w:val="000000"/>
          <w:sz w:val="28"/>
        </w:rPr>
        <w:t xml:space="preserve">
      В случае импорта на таможенную территорию Республики Казахстан одинаковых марок/наименований указанных видов товаров несколькими хозяйствующими субъектами, заявка на присвоение ПИН-кодов подается каждым хозяйствующим субъектом отдельно. </w:t>
      </w:r>
      <w:r>
        <w:br/>
      </w:r>
      <w:r>
        <w:rPr>
          <w:rFonts w:ascii="Times New Roman"/>
          <w:b w:val="false"/>
          <w:i w:val="false"/>
          <w:color w:val="000000"/>
          <w:sz w:val="28"/>
        </w:rPr>
        <w:t xml:space="preserve">
      Перечень товаров соответствующей продукции представляется: </w:t>
      </w:r>
      <w:r>
        <w:br/>
      </w:r>
      <w:r>
        <w:rPr>
          <w:rFonts w:ascii="Times New Roman"/>
          <w:b w:val="false"/>
          <w:i w:val="false"/>
          <w:color w:val="000000"/>
          <w:sz w:val="28"/>
        </w:rPr>
        <w:t xml:space="preserve">
      1) в сфере производства и оборота табачных изделий - с указанием марки, наименования табачных изделий, количества единиц табачных изделий в пачке или упаковке и наличия фильтра; </w:t>
      </w:r>
      <w:r>
        <w:br/>
      </w:r>
      <w:r>
        <w:rPr>
          <w:rFonts w:ascii="Times New Roman"/>
          <w:b w:val="false"/>
          <w:i w:val="false"/>
          <w:color w:val="000000"/>
          <w:sz w:val="28"/>
        </w:rPr>
        <w:t xml:space="preserve">
      2) в сфере производства и оборота этилового спирта и алкогольной продукции (кроме пива) - с указанием наименования продукции, объема используемой тары и группы товаров; </w:t>
      </w:r>
      <w:r>
        <w:br/>
      </w:r>
      <w:r>
        <w:rPr>
          <w:rFonts w:ascii="Times New Roman"/>
          <w:b w:val="false"/>
          <w:i w:val="false"/>
          <w:color w:val="000000"/>
          <w:sz w:val="28"/>
        </w:rPr>
        <w:t xml:space="preserve">
      3) в сфере производства и оборота отдельных видов нефтепродуктов - с указанием наименования каждой марки бензина (за исключением авиационного), дизельного топлива и мазута, а также номер нормативного технического документа. </w:t>
      </w:r>
    </w:p>
    <w:bookmarkEnd w:id="149"/>
    <w:bookmarkStart w:name="z151" w:id="150"/>
    <w:p>
      <w:pPr>
        <w:spacing w:after="0"/>
        <w:ind w:left="0"/>
        <w:jc w:val="both"/>
      </w:pPr>
      <w:r>
        <w:rPr>
          <w:rFonts w:ascii="Times New Roman"/>
          <w:b w:val="false"/>
          <w:i w:val="false"/>
          <w:color w:val="000000"/>
          <w:sz w:val="28"/>
        </w:rPr>
        <w:t xml:space="preserve">
      13. Заявки на присвоение ПИН-кода на товары производителей и импортеров некоторых видов подакцизной продукции и мазута можно: </w:t>
      </w:r>
      <w:r>
        <w:br/>
      </w:r>
      <w:r>
        <w:rPr>
          <w:rFonts w:ascii="Times New Roman"/>
          <w:b w:val="false"/>
          <w:i w:val="false"/>
          <w:color w:val="000000"/>
          <w:sz w:val="28"/>
        </w:rPr>
        <w:t xml:space="preserve">
      1) получить на бесплатной основе в Центре приема и обработки информации налоговых органов; </w:t>
      </w:r>
      <w:r>
        <w:br/>
      </w:r>
      <w:r>
        <w:rPr>
          <w:rFonts w:ascii="Times New Roman"/>
          <w:b w:val="false"/>
          <w:i w:val="false"/>
          <w:color w:val="000000"/>
          <w:sz w:val="28"/>
        </w:rPr>
        <w:t xml:space="preserve">
      2) распечатать с сайта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"Налоговое законодательство", подраздел "Подакцизная продукция"); </w:t>
      </w:r>
      <w:r>
        <w:br/>
      </w:r>
      <w:r>
        <w:rPr>
          <w:rFonts w:ascii="Times New Roman"/>
          <w:b w:val="false"/>
          <w:i w:val="false"/>
          <w:color w:val="000000"/>
          <w:sz w:val="28"/>
        </w:rPr>
        <w:t xml:space="preserve">
      3) распечатать с нормативно-правовой базы "Юрист", "Закон". </w:t>
      </w:r>
    </w:p>
    <w:bookmarkEnd w:id="150"/>
    <w:bookmarkStart w:name="z152" w:id="151"/>
    <w:p>
      <w:pPr>
        <w:spacing w:after="0"/>
        <w:ind w:left="0"/>
        <w:jc w:val="both"/>
      </w:pPr>
      <w:r>
        <w:rPr>
          <w:rFonts w:ascii="Times New Roman"/>
          <w:b w:val="false"/>
          <w:i w:val="false"/>
          <w:color w:val="000000"/>
          <w:sz w:val="28"/>
        </w:rPr>
        <w:t xml:space="preserve">
      14. Чтобы пройти процедуру присвоения ПИН-кода, необходимо подойти к соответствующему (-им) "окошку (-ам)" Центров приема и обработки информации налоговых органов. </w:t>
      </w:r>
    </w:p>
    <w:bookmarkEnd w:id="151"/>
    <w:bookmarkStart w:name="z153" w:id="152"/>
    <w:p>
      <w:pPr>
        <w:spacing w:after="0"/>
        <w:ind w:left="0"/>
        <w:jc w:val="both"/>
      </w:pPr>
      <w:r>
        <w:rPr>
          <w:rFonts w:ascii="Times New Roman"/>
          <w:b w:val="false"/>
          <w:i w:val="false"/>
          <w:color w:val="000000"/>
          <w:sz w:val="28"/>
        </w:rPr>
        <w:t xml:space="preserve">
      15. Подтверждением приема заявки на присвоение ПИН-кода на товары производителей и импортеров некоторых видов подакцизной продукции и мазута являются: </w:t>
      </w:r>
      <w:r>
        <w:br/>
      </w:r>
      <w:r>
        <w:rPr>
          <w:rFonts w:ascii="Times New Roman"/>
          <w:b w:val="false"/>
          <w:i w:val="false"/>
          <w:color w:val="000000"/>
          <w:sz w:val="28"/>
        </w:rPr>
        <w:t xml:space="preserve">
      при представлении необходимых документов на бумажных носителях в явочном порядке: </w:t>
      </w:r>
      <w:r>
        <w:br/>
      </w:r>
      <w:r>
        <w:rPr>
          <w:rFonts w:ascii="Times New Roman"/>
          <w:b w:val="false"/>
          <w:i w:val="false"/>
          <w:color w:val="000000"/>
          <w:sz w:val="28"/>
        </w:rPr>
        <w:t xml:space="preserve">
      1) отметка работника налогового органа о приеме заявки на присвоение ПИН-кода, которая заключается в проставлении фамилии, имени, отчества, подписи работника, входящего номера и даты приема на втором экземпляре заявки, остающегося у налогоплательщика; </w:t>
      </w:r>
      <w:r>
        <w:br/>
      </w:r>
      <w:r>
        <w:rPr>
          <w:rFonts w:ascii="Times New Roman"/>
          <w:b w:val="false"/>
          <w:i w:val="false"/>
          <w:color w:val="000000"/>
          <w:sz w:val="28"/>
        </w:rPr>
        <w:t>
      2) выдача талона по форме, установленной приложением N 3 Правил обращения физических и юридических лиц,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r>
        <w:br/>
      </w:r>
      <w:r>
        <w:rPr>
          <w:rFonts w:ascii="Times New Roman"/>
          <w:b w:val="false"/>
          <w:i w:val="false"/>
          <w:color w:val="000000"/>
          <w:sz w:val="28"/>
        </w:rPr>
        <w:t xml:space="preserve">
      при представлении необходимых документов по почте - наличие даты почтового штемпеля на конверте. </w:t>
      </w:r>
    </w:p>
    <w:bookmarkEnd w:id="152"/>
    <w:bookmarkStart w:name="z154" w:id="153"/>
    <w:p>
      <w:pPr>
        <w:spacing w:after="0"/>
        <w:ind w:left="0"/>
        <w:jc w:val="both"/>
      </w:pPr>
      <w:r>
        <w:rPr>
          <w:rFonts w:ascii="Times New Roman"/>
          <w:b w:val="false"/>
          <w:i w:val="false"/>
          <w:color w:val="000000"/>
          <w:sz w:val="28"/>
        </w:rPr>
        <w:t xml:space="preserve">
      16. Уведомление о присвоении ПИН-кода Вы получите в соответствующем (-их) "окошке (-ах)" Центров приема и обработки информации налоговых органов. </w:t>
      </w:r>
    </w:p>
    <w:bookmarkEnd w:id="153"/>
    <w:bookmarkStart w:name="z155" w:id="154"/>
    <w:p>
      <w:pPr>
        <w:spacing w:after="0"/>
        <w:ind w:left="0"/>
        <w:jc w:val="both"/>
      </w:pPr>
      <w:r>
        <w:rPr>
          <w:rFonts w:ascii="Times New Roman"/>
          <w:b w:val="false"/>
          <w:i w:val="false"/>
          <w:color w:val="000000"/>
          <w:sz w:val="28"/>
        </w:rPr>
        <w:t xml:space="preserve">
      17. В предоставлении услуги по присвоению ПИН-кода отказывается в случае: </w:t>
      </w:r>
      <w:r>
        <w:br/>
      </w:r>
      <w:r>
        <w:rPr>
          <w:rFonts w:ascii="Times New Roman"/>
          <w:b w:val="false"/>
          <w:i w:val="false"/>
          <w:color w:val="000000"/>
          <w:sz w:val="28"/>
        </w:rPr>
        <w:t>
      1) отсутствия регистрационной карточки учета объектов налогообложения и объектов, связанных с налогообложением, согласно </w:t>
      </w:r>
      <w:r>
        <w:rPr>
          <w:rFonts w:ascii="Times New Roman"/>
          <w:b w:val="false"/>
          <w:i w:val="false"/>
          <w:color w:val="000000"/>
          <w:sz w:val="28"/>
        </w:rPr>
        <w:t xml:space="preserve">статье 531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2) несоответствия требованиям законодательства в области государственного регулирования производства и оборота отдельных видов подакцизной продукции; </w:t>
      </w:r>
      <w:r>
        <w:br/>
      </w:r>
      <w:r>
        <w:rPr>
          <w:rFonts w:ascii="Times New Roman"/>
          <w:b w:val="false"/>
          <w:i w:val="false"/>
          <w:color w:val="000000"/>
          <w:sz w:val="28"/>
        </w:rPr>
        <w:t xml:space="preserve">
      3) представления в налоговый орган неверных данных. </w:t>
      </w:r>
    </w:p>
    <w:bookmarkEnd w:id="154"/>
    <w:bookmarkStart w:name="z156" w:id="155"/>
    <w:p>
      <w:pPr>
        <w:spacing w:after="0"/>
        <w:ind w:left="0"/>
        <w:jc w:val="left"/>
      </w:pPr>
      <w:r>
        <w:rPr>
          <w:rFonts w:ascii="Times New Roman"/>
          <w:b/>
          <w:i w:val="false"/>
          <w:color w:val="000000"/>
        </w:rPr>
        <w:t xml:space="preserve"> 
3. Принципы работы </w:t>
      </w:r>
    </w:p>
    <w:bookmarkEnd w:id="155"/>
    <w:bookmarkStart w:name="z157" w:id="156"/>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присвоения ПИН-кода на товары производителей и импортеров отдельных видов подакцизной продукции и мазута;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присвоению ПИН-кода на товары производителей и импортеров отдельных видов подакцизной продукции и мазута;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156"/>
    <w:bookmarkStart w:name="z158" w:id="157"/>
    <w:p>
      <w:pPr>
        <w:spacing w:after="0"/>
        <w:ind w:left="0"/>
        <w:jc w:val="left"/>
      </w:pPr>
      <w:r>
        <w:rPr>
          <w:rFonts w:ascii="Times New Roman"/>
          <w:b/>
          <w:i w:val="false"/>
          <w:color w:val="000000"/>
        </w:rPr>
        <w:t xml:space="preserve"> 
4. Результаты работы </w:t>
      </w:r>
    </w:p>
    <w:bookmarkEnd w:id="157"/>
    <w:bookmarkStart w:name="z159" w:id="158"/>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158"/>
    <w:bookmarkStart w:name="z160" w:id="159"/>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159"/>
    <w:bookmarkStart w:name="z161" w:id="160"/>
    <w:p>
      <w:pPr>
        <w:spacing w:after="0"/>
        <w:ind w:left="0"/>
        <w:jc w:val="left"/>
      </w:pPr>
      <w:r>
        <w:rPr>
          <w:rFonts w:ascii="Times New Roman"/>
          <w:b/>
          <w:i w:val="false"/>
          <w:color w:val="000000"/>
        </w:rPr>
        <w:t xml:space="preserve"> 
5. Порядок обжалования </w:t>
      </w:r>
    </w:p>
    <w:bookmarkEnd w:id="160"/>
    <w:bookmarkStart w:name="z162" w:id="161"/>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161"/>
    <w:bookmarkStart w:name="z163" w:id="162"/>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162"/>
    <w:bookmarkStart w:name="z164" w:id="163"/>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будут указаны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163"/>
    <w:bookmarkStart w:name="z165" w:id="164"/>
    <w:p>
      <w:pPr>
        <w:spacing w:after="0"/>
        <w:ind w:left="0"/>
        <w:jc w:val="left"/>
      </w:pPr>
      <w:r>
        <w:rPr>
          <w:rFonts w:ascii="Times New Roman"/>
          <w:b/>
          <w:i w:val="false"/>
          <w:color w:val="000000"/>
        </w:rPr>
        <w:t xml:space="preserve"> 
6. Контактная информация </w:t>
      </w:r>
    </w:p>
    <w:bookmarkEnd w:id="164"/>
    <w:bookmarkStart w:name="z166" w:id="165"/>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165"/>
    <w:bookmarkStart w:name="z167" w:id="166"/>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166"/>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"Присвоение персонального    </w:t>
      </w:r>
      <w:r>
        <w:br/>
      </w:r>
      <w:r>
        <w:rPr>
          <w:rFonts w:ascii="Times New Roman"/>
          <w:b w:val="false"/>
          <w:i w:val="false"/>
          <w:color w:val="000000"/>
          <w:sz w:val="28"/>
        </w:rPr>
        <w:t xml:space="preserve">
идентификационного номера    </w:t>
      </w:r>
      <w:r>
        <w:br/>
      </w:r>
      <w:r>
        <w:rPr>
          <w:rFonts w:ascii="Times New Roman"/>
          <w:b w:val="false"/>
          <w:i w:val="false"/>
          <w:color w:val="000000"/>
          <w:sz w:val="28"/>
        </w:rPr>
        <w:t xml:space="preserve">
(ПИН-код) - на товары        </w:t>
      </w:r>
      <w:r>
        <w:br/>
      </w:r>
      <w:r>
        <w:rPr>
          <w:rFonts w:ascii="Times New Roman"/>
          <w:b w:val="false"/>
          <w:i w:val="false"/>
          <w:color w:val="000000"/>
          <w:sz w:val="28"/>
        </w:rPr>
        <w:t xml:space="preserve">
производителей и импортеров  </w:t>
      </w:r>
      <w:r>
        <w:br/>
      </w:r>
      <w:r>
        <w:rPr>
          <w:rFonts w:ascii="Times New Roman"/>
          <w:b w:val="false"/>
          <w:i w:val="false"/>
          <w:color w:val="000000"/>
          <w:sz w:val="28"/>
        </w:rPr>
        <w:t xml:space="preserve">
некоторых видов подакцизной  </w:t>
      </w:r>
      <w:r>
        <w:br/>
      </w:r>
      <w:r>
        <w:rPr>
          <w:rFonts w:ascii="Times New Roman"/>
          <w:b w:val="false"/>
          <w:i w:val="false"/>
          <w:color w:val="000000"/>
          <w:sz w:val="28"/>
        </w:rPr>
        <w:t xml:space="preserve">
продукции и мазута"          </w:t>
      </w:r>
    </w:p>
    <w:bookmarkStart w:name="z168" w:id="167"/>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8"/>
        <w:gridCol w:w="2488"/>
        <w:gridCol w:w="2530"/>
        <w:gridCol w:w="2194"/>
      </w:tblGrid>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значение показателя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значение показателя в последующем году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значение показателя в отчетном году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20 минут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услуги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r>
      <w:tr>
        <w:trPr>
          <w:trHeight w:val="3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w:t>
            </w:r>
            <w:r>
              <w:br/>
            </w:r>
            <w:r>
              <w:rPr>
                <w:rFonts w:ascii="Times New Roman"/>
                <w:b w:val="false"/>
                <w:i w:val="false"/>
                <w:color w:val="000000"/>
                <w:sz w:val="20"/>
              </w:rPr>
              <w:t xml:space="preserve">
о которых доступно через </w:t>
            </w:r>
            <w:r>
              <w:br/>
            </w:r>
            <w:r>
              <w:rPr>
                <w:rFonts w:ascii="Times New Roman"/>
                <w:b w:val="false"/>
                <w:i w:val="false"/>
                <w:color w:val="000000"/>
                <w:sz w:val="20"/>
              </w:rPr>
              <w:t xml:space="preserve">
Интернет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169" w:id="168"/>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"Регистрация объектов налогообложения и объектов, </w:t>
      </w:r>
      <w:r>
        <w:br/>
      </w:r>
      <w:r>
        <w:rPr>
          <w:rFonts w:ascii="Times New Roman"/>
          <w:b/>
          <w:i w:val="false"/>
          <w:color w:val="000000"/>
        </w:rPr>
        <w:t xml:space="preserve">
связанных с налогообложением"  1. Общие положения </w:t>
      </w:r>
    </w:p>
    <w:bookmarkEnd w:id="168"/>
    <w:bookmarkStart w:name="z170" w:id="169"/>
    <w:p>
      <w:pPr>
        <w:spacing w:after="0"/>
        <w:ind w:left="0"/>
        <w:jc w:val="both"/>
      </w:pPr>
      <w:r>
        <w:rPr>
          <w:rFonts w:ascii="Times New Roman"/>
          <w:b w:val="false"/>
          <w:i w:val="false"/>
          <w:color w:val="000000"/>
          <w:sz w:val="28"/>
        </w:rPr>
        <w:t xml:space="preserve">
      1. Регистрация объектов налогообложения и объектов, связанных с налогообложением - это постановка на учет в налоговом органе объектов налогообложения и объектов, связанных с налогообложением, принадлежащих налогоплательщику, регистрация изменений, снятие с учета. </w:t>
      </w:r>
    </w:p>
    <w:bookmarkEnd w:id="169"/>
    <w:bookmarkStart w:name="z171" w:id="170"/>
    <w:p>
      <w:pPr>
        <w:spacing w:after="0"/>
        <w:ind w:left="0"/>
        <w:jc w:val="both"/>
      </w:pPr>
      <w:r>
        <w:rPr>
          <w:rFonts w:ascii="Times New Roman"/>
          <w:b w:val="false"/>
          <w:i w:val="false"/>
          <w:color w:val="000000"/>
          <w:sz w:val="28"/>
        </w:rPr>
        <w:t xml:space="preserve">
      2. Услуга по регистрации объектов налогообложения и объектов, связанных с налогообложением, частично автоматизирована. </w:t>
      </w:r>
    </w:p>
    <w:bookmarkEnd w:id="170"/>
    <w:bookmarkStart w:name="z172" w:id="171"/>
    <w:p>
      <w:pPr>
        <w:spacing w:after="0"/>
        <w:ind w:left="0"/>
        <w:jc w:val="both"/>
      </w:pPr>
      <w:r>
        <w:rPr>
          <w:rFonts w:ascii="Times New Roman"/>
          <w:b w:val="false"/>
          <w:i w:val="false"/>
          <w:color w:val="000000"/>
          <w:sz w:val="28"/>
        </w:rPr>
        <w:t>
      3. Услуга по регистрации объектов налогообложения и объектов, связанных с налогообложением, предоставляется на основании </w:t>
      </w:r>
      <w:r>
        <w:rPr>
          <w:rFonts w:ascii="Times New Roman"/>
          <w:b w:val="false"/>
          <w:i w:val="false"/>
          <w:color w:val="000000"/>
          <w:sz w:val="28"/>
        </w:rPr>
        <w:t xml:space="preserve">статей 397 </w:t>
      </w:r>
      <w:r>
        <w:rPr>
          <w:rFonts w:ascii="Times New Roman"/>
          <w:b w:val="false"/>
          <w:i w:val="false"/>
          <w:color w:val="000000"/>
          <w:sz w:val="28"/>
        </w:rPr>
        <w:t>и </w:t>
      </w:r>
      <w:r>
        <w:rPr>
          <w:rFonts w:ascii="Times New Roman"/>
          <w:b w:val="false"/>
          <w:i w:val="false"/>
          <w:color w:val="000000"/>
          <w:sz w:val="28"/>
        </w:rPr>
        <w:t xml:space="preserve">531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p>
    <w:bookmarkEnd w:id="171"/>
    <w:bookmarkStart w:name="z173" w:id="172"/>
    <w:p>
      <w:pPr>
        <w:spacing w:after="0"/>
        <w:ind w:left="0"/>
        <w:jc w:val="both"/>
      </w:pPr>
      <w:r>
        <w:rPr>
          <w:rFonts w:ascii="Times New Roman"/>
          <w:b w:val="false"/>
          <w:i w:val="false"/>
          <w:color w:val="000000"/>
          <w:sz w:val="28"/>
        </w:rPr>
        <w:t xml:space="preserve">
      4. Услугу по регистрации объектов налогообложения и объектов, связанных с налогообложением, оказывают налоговые органы Республики Казахстан. </w:t>
      </w:r>
    </w:p>
    <w:bookmarkEnd w:id="172"/>
    <w:bookmarkStart w:name="z174" w:id="173"/>
    <w:p>
      <w:pPr>
        <w:spacing w:after="0"/>
        <w:ind w:left="0"/>
        <w:jc w:val="both"/>
      </w:pPr>
      <w:r>
        <w:rPr>
          <w:rFonts w:ascii="Times New Roman"/>
          <w:b w:val="false"/>
          <w:i w:val="false"/>
          <w:color w:val="000000"/>
          <w:sz w:val="28"/>
        </w:rPr>
        <w:t xml:space="preserve">
      5. Формой завершения (результатом) оказания услуги по регистрации объектов налогообложения и объектов, связанных с налогообложением, является получение налогоплательщиком регистрационной карточки учета объектов. Регистрационная карточка учета объектов - документ, удостоверяющий регистрацию объектов налогообложения и объектов, связанных с налогообложением в налоговых органах. </w:t>
      </w:r>
    </w:p>
    <w:bookmarkEnd w:id="173"/>
    <w:bookmarkStart w:name="z175" w:id="174"/>
    <w:p>
      <w:pPr>
        <w:spacing w:after="0"/>
        <w:ind w:left="0"/>
        <w:jc w:val="both"/>
      </w:pPr>
      <w:r>
        <w:rPr>
          <w:rFonts w:ascii="Times New Roman"/>
          <w:b w:val="false"/>
          <w:i w:val="false"/>
          <w:color w:val="000000"/>
          <w:sz w:val="28"/>
        </w:rPr>
        <w:t xml:space="preserve">
      6. Услуга по регистрации объектов налогообложения и объектов, связанных с налогообложением, предоставляется юридическим лицам, их структурным подразделениям, нерезидентам, осуществляющим деятельность в Республики Казахстан через постоянное учреждение и индивидуальным предпринимателям в случае осуществления следующих видов деятельности и наличия соответствующей лицензии (при необходимости лицензирования): </w:t>
      </w:r>
      <w:r>
        <w:br/>
      </w:r>
      <w:r>
        <w:rPr>
          <w:rFonts w:ascii="Times New Roman"/>
          <w:b w:val="false"/>
          <w:i w:val="false"/>
          <w:color w:val="000000"/>
          <w:sz w:val="28"/>
        </w:rPr>
        <w:t xml:space="preserve">
      1) оптовая и розничная торговля бензином (кроме авиационного), дизельным топливом; </w:t>
      </w:r>
      <w:r>
        <w:br/>
      </w:r>
      <w:r>
        <w:rPr>
          <w:rFonts w:ascii="Times New Roman"/>
          <w:b w:val="false"/>
          <w:i w:val="false"/>
          <w:color w:val="000000"/>
          <w:sz w:val="28"/>
        </w:rPr>
        <w:t xml:space="preserve">
      2) производство и (или) оптовая реализация алкогольной продукции; </w:t>
      </w:r>
      <w:r>
        <w:br/>
      </w:r>
      <w:r>
        <w:rPr>
          <w:rFonts w:ascii="Times New Roman"/>
          <w:b w:val="false"/>
          <w:i w:val="false"/>
          <w:color w:val="000000"/>
          <w:sz w:val="28"/>
        </w:rPr>
        <w:t xml:space="preserve">
      3) прием стеклопосуды; </w:t>
      </w:r>
      <w:r>
        <w:br/>
      </w:r>
      <w:r>
        <w:rPr>
          <w:rFonts w:ascii="Times New Roman"/>
          <w:b w:val="false"/>
          <w:i w:val="false"/>
          <w:color w:val="000000"/>
          <w:sz w:val="28"/>
        </w:rPr>
        <w:t xml:space="preserve">
      4) организация, проведение лотереи и реализация лотерейных билетов; </w:t>
      </w:r>
      <w:r>
        <w:br/>
      </w:r>
      <w:r>
        <w:rPr>
          <w:rFonts w:ascii="Times New Roman"/>
          <w:b w:val="false"/>
          <w:i w:val="false"/>
          <w:color w:val="000000"/>
          <w:sz w:val="28"/>
        </w:rPr>
        <w:t xml:space="preserve">
      5) производство, оптовая реализация и импорт табачных изделий; </w:t>
      </w:r>
      <w:r>
        <w:br/>
      </w:r>
      <w:r>
        <w:rPr>
          <w:rFonts w:ascii="Times New Roman"/>
          <w:b w:val="false"/>
          <w:i w:val="false"/>
          <w:color w:val="000000"/>
          <w:sz w:val="28"/>
        </w:rPr>
        <w:t xml:space="preserve">
      6) оказания услуг: </w:t>
      </w:r>
      <w:r>
        <w:br/>
      </w:r>
      <w:r>
        <w:rPr>
          <w:rFonts w:ascii="Times New Roman"/>
          <w:b w:val="false"/>
          <w:i w:val="false"/>
          <w:color w:val="000000"/>
          <w:sz w:val="28"/>
        </w:rPr>
        <w:t xml:space="preserve">
      игровых автоматов без денежного выигрыша, предназначенных для проведения игры с одним игроком; </w:t>
      </w:r>
      <w:r>
        <w:br/>
      </w:r>
      <w:r>
        <w:rPr>
          <w:rFonts w:ascii="Times New Roman"/>
          <w:b w:val="false"/>
          <w:i w:val="false"/>
          <w:color w:val="000000"/>
          <w:sz w:val="28"/>
        </w:rPr>
        <w:t xml:space="preserve">
      игровых автоматов без денежного выигрыша, предназначенных для проведения игры с участием более одного игрока; </w:t>
      </w:r>
      <w:r>
        <w:br/>
      </w:r>
      <w:r>
        <w:rPr>
          <w:rFonts w:ascii="Times New Roman"/>
          <w:b w:val="false"/>
          <w:i w:val="false"/>
          <w:color w:val="000000"/>
          <w:sz w:val="28"/>
        </w:rPr>
        <w:t xml:space="preserve">
      персональных компьютеров, используемых для проведения игры; </w:t>
      </w:r>
      <w:r>
        <w:br/>
      </w:r>
      <w:r>
        <w:rPr>
          <w:rFonts w:ascii="Times New Roman"/>
          <w:b w:val="false"/>
          <w:i w:val="false"/>
          <w:color w:val="000000"/>
          <w:sz w:val="28"/>
        </w:rPr>
        <w:t xml:space="preserve">
      боулинга; </w:t>
      </w:r>
      <w:r>
        <w:br/>
      </w:r>
      <w:r>
        <w:rPr>
          <w:rFonts w:ascii="Times New Roman"/>
          <w:b w:val="false"/>
          <w:i w:val="false"/>
          <w:color w:val="000000"/>
          <w:sz w:val="28"/>
        </w:rPr>
        <w:t xml:space="preserve">
      картинга; </w:t>
      </w:r>
      <w:r>
        <w:br/>
      </w:r>
      <w:r>
        <w:rPr>
          <w:rFonts w:ascii="Times New Roman"/>
          <w:b w:val="false"/>
          <w:i w:val="false"/>
          <w:color w:val="000000"/>
          <w:sz w:val="28"/>
        </w:rPr>
        <w:t xml:space="preserve">
      бильярдных столов; </w:t>
      </w:r>
      <w:r>
        <w:br/>
      </w:r>
      <w:r>
        <w:rPr>
          <w:rFonts w:ascii="Times New Roman"/>
          <w:b w:val="false"/>
          <w:i w:val="false"/>
          <w:color w:val="000000"/>
          <w:sz w:val="28"/>
        </w:rPr>
        <w:t xml:space="preserve">
      в сфере игорного бизнеса. </w:t>
      </w:r>
    </w:p>
    <w:bookmarkEnd w:id="174"/>
    <w:bookmarkStart w:name="z176" w:id="175"/>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услуги по регистрации (перерегистрации) объектов налогообложения и объектов, связанных с налогообложением, с момента сдачи потребителем необходимых документов - 2 рабочих дней, по снятию с регистрации объектов налогообложения и объектов, связанных с налогообложением - 5 рабочих дней; </w:t>
      </w:r>
      <w:r>
        <w:br/>
      </w:r>
      <w:r>
        <w:rPr>
          <w:rFonts w:ascii="Times New Roman"/>
          <w:b w:val="false"/>
          <w:i w:val="false"/>
          <w:color w:val="000000"/>
          <w:sz w:val="28"/>
        </w:rPr>
        <w:t xml:space="preserve">
      2) максимально допустимое время ожидания в очереди при сдаче заявлений на регистрацию, перерегистрацию или снятие объектов налогообложения или объектов, связанных с налогообложением - 20 минут; </w:t>
      </w:r>
      <w:r>
        <w:br/>
      </w:r>
      <w:r>
        <w:rPr>
          <w:rFonts w:ascii="Times New Roman"/>
          <w:b w:val="false"/>
          <w:i w:val="false"/>
          <w:color w:val="000000"/>
          <w:sz w:val="28"/>
        </w:rPr>
        <w:t xml:space="preserve">
      3) максимально допустимое время ожидания в очереди при получении регистрационной карточки учета - 20 минут; </w:t>
      </w:r>
      <w:r>
        <w:br/>
      </w:r>
      <w:r>
        <w:rPr>
          <w:rFonts w:ascii="Times New Roman"/>
          <w:b w:val="false"/>
          <w:i w:val="false"/>
          <w:color w:val="000000"/>
          <w:sz w:val="28"/>
        </w:rPr>
        <w:t xml:space="preserve">
      4) за регистрацией выпуска лотерейных билетов необходимо обращаться за 10 календарных дней до начала их реализации. </w:t>
      </w:r>
    </w:p>
    <w:bookmarkEnd w:id="175"/>
    <w:bookmarkStart w:name="z177" w:id="176"/>
    <w:p>
      <w:pPr>
        <w:spacing w:after="0"/>
        <w:ind w:left="0"/>
        <w:jc w:val="both"/>
      </w:pPr>
      <w:r>
        <w:rPr>
          <w:rFonts w:ascii="Times New Roman"/>
          <w:b w:val="false"/>
          <w:i w:val="false"/>
          <w:color w:val="000000"/>
          <w:sz w:val="28"/>
        </w:rPr>
        <w:t xml:space="preserve">
      8. Услуга по регистрации объектов налогообложения и объектов, связанных с налогообложением, является бесплатной, за исключением стоимости бланков заявлений. </w:t>
      </w:r>
    </w:p>
    <w:bookmarkEnd w:id="176"/>
    <w:bookmarkStart w:name="z178" w:id="177"/>
    <w:p>
      <w:pPr>
        <w:spacing w:after="0"/>
        <w:ind w:left="0"/>
        <w:jc w:val="both"/>
      </w:pPr>
      <w:r>
        <w:rPr>
          <w:rFonts w:ascii="Times New Roman"/>
          <w:b w:val="false"/>
          <w:i w:val="false"/>
          <w:color w:val="000000"/>
          <w:sz w:val="28"/>
        </w:rPr>
        <w:t xml:space="preserve">
      9. Стандарт оказания государственной услуги по регистрации (перерегистрации) объектов налогообложения и объектов, связанных с налогообложением,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177"/>
    <w:bookmarkStart w:name="z179" w:id="178"/>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178"/>
    <w:bookmarkStart w:name="z180" w:id="179"/>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179"/>
    <w:bookmarkStart w:name="z181" w:id="180"/>
    <w:p>
      <w:pPr>
        <w:spacing w:after="0"/>
        <w:ind w:left="0"/>
        <w:jc w:val="left"/>
      </w:pPr>
      <w:r>
        <w:rPr>
          <w:rFonts w:ascii="Times New Roman"/>
          <w:b/>
          <w:i w:val="false"/>
          <w:color w:val="000000"/>
        </w:rPr>
        <w:t xml:space="preserve"> 
2. Порядок оказания государственной услуги </w:t>
      </w:r>
    </w:p>
    <w:bookmarkEnd w:id="180"/>
    <w:bookmarkStart w:name="z182" w:id="181"/>
    <w:p>
      <w:pPr>
        <w:spacing w:after="0"/>
        <w:ind w:left="0"/>
        <w:jc w:val="both"/>
      </w:pPr>
      <w:r>
        <w:rPr>
          <w:rFonts w:ascii="Times New Roman"/>
          <w:b w:val="false"/>
          <w:i w:val="false"/>
          <w:color w:val="000000"/>
          <w:sz w:val="28"/>
        </w:rPr>
        <w:t xml:space="preserve">
      12. Для регистрации объектов налогообложения и объектов, связанных с налогообложением, необходимо: </w:t>
      </w:r>
      <w:r>
        <w:br/>
      </w:r>
      <w:r>
        <w:rPr>
          <w:rFonts w:ascii="Times New Roman"/>
          <w:b w:val="false"/>
          <w:i w:val="false"/>
          <w:color w:val="000000"/>
          <w:sz w:val="28"/>
        </w:rPr>
        <w:t xml:space="preserve">
      1) представление заявления на регистрацию и соответствующие приложения к нему по форме за соответствующий год. При представлении заявления на регистрацию на бумажных носителях заполняется два экземпляра заявления, один экземпляр остается в налоговом органе, второй возвращается Вам с указанием даты приема. </w:t>
      </w:r>
      <w:r>
        <w:br/>
      </w:r>
      <w:r>
        <w:rPr>
          <w:rFonts w:ascii="Times New Roman"/>
          <w:b w:val="false"/>
          <w:i w:val="false"/>
          <w:color w:val="000000"/>
          <w:sz w:val="28"/>
        </w:rPr>
        <w:t xml:space="preserve">
      при оптовой и розничной торговле бензином (кроме авиационного), дизельным топливом - заявление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(форма 012.00); </w:t>
      </w:r>
      <w:r>
        <w:br/>
      </w:r>
      <w:r>
        <w:rPr>
          <w:rFonts w:ascii="Times New Roman"/>
          <w:b w:val="false"/>
          <w:i w:val="false"/>
          <w:color w:val="000000"/>
          <w:sz w:val="28"/>
        </w:rPr>
        <w:t xml:space="preserve">
      при производстве и (или) оптовой реализации алкогольной продукции - заявление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(форма 022.00); </w:t>
      </w:r>
      <w:r>
        <w:br/>
      </w:r>
      <w:r>
        <w:rPr>
          <w:rFonts w:ascii="Times New Roman"/>
          <w:b w:val="false"/>
          <w:i w:val="false"/>
          <w:color w:val="000000"/>
          <w:sz w:val="28"/>
        </w:rPr>
        <w:t xml:space="preserve">
      при приеме стеклопосуды - заявление о регистрации (перерегистрации) объектов налогообложения и объектов, связанных с налогообложением, по приему стеклопосуды (форма 032.00); </w:t>
      </w:r>
      <w:r>
        <w:br/>
      </w:r>
      <w:r>
        <w:rPr>
          <w:rFonts w:ascii="Times New Roman"/>
          <w:b w:val="false"/>
          <w:i w:val="false"/>
          <w:color w:val="000000"/>
          <w:sz w:val="28"/>
        </w:rPr>
        <w:t xml:space="preserve">
      при организации, проведении лотереи и реализации лотерейных билетов - заявление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(форма 042.00); </w:t>
      </w:r>
      <w:r>
        <w:br/>
      </w:r>
      <w:r>
        <w:rPr>
          <w:rFonts w:ascii="Times New Roman"/>
          <w:b w:val="false"/>
          <w:i w:val="false"/>
          <w:color w:val="000000"/>
          <w:sz w:val="28"/>
        </w:rPr>
        <w:t xml:space="preserve">
      при оказании услуг (игровых автоматов без денежного выигрыша, персональных компьютеров, используемых для проведения игры, боулинга, картинга, бильярда) в специальном налоговом режиме для отдельных видов предпринимательской деятельности - заявление на регистрацию (перерегистрацию) объектов налогообложения и объектов, связанных с налогообложением, фиксированным суммарным налогом (форма 942.00); </w:t>
      </w:r>
      <w:r>
        <w:br/>
      </w:r>
      <w:r>
        <w:rPr>
          <w:rFonts w:ascii="Times New Roman"/>
          <w:b w:val="false"/>
          <w:i w:val="false"/>
          <w:color w:val="000000"/>
          <w:sz w:val="28"/>
        </w:rPr>
        <w:t xml:space="preserve">
      в сфере производства, оптовой реализации и импорта табачных изделий - заявление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(форма 052.00); </w:t>
      </w:r>
      <w:r>
        <w:br/>
      </w:r>
      <w:r>
        <w:rPr>
          <w:rFonts w:ascii="Times New Roman"/>
          <w:b w:val="false"/>
          <w:i w:val="false"/>
          <w:color w:val="000000"/>
          <w:sz w:val="28"/>
        </w:rPr>
        <w:t xml:space="preserve">
      в сфере игорного бизнеса - заявление о регистрации и перерегистрации объектов налогообложения и объектов, связанных с налогообложением налогом на игорный бизнес (форма 062.00). </w:t>
      </w:r>
      <w:r>
        <w:br/>
      </w:r>
      <w:r>
        <w:rPr>
          <w:rFonts w:ascii="Times New Roman"/>
          <w:b w:val="false"/>
          <w:i w:val="false"/>
          <w:color w:val="000000"/>
          <w:sz w:val="28"/>
        </w:rPr>
        <w:t xml:space="preserve">
      2) подача заявления на регистрацию в Центр приема и обработки информации налогового органа по месту нахождения объектов налогообложения и объектов, связанных с налогообложением; </w:t>
      </w:r>
      <w:r>
        <w:br/>
      </w:r>
      <w:r>
        <w:rPr>
          <w:rFonts w:ascii="Times New Roman"/>
          <w:b w:val="false"/>
          <w:i w:val="false"/>
          <w:color w:val="000000"/>
          <w:sz w:val="28"/>
        </w:rPr>
        <w:t xml:space="preserve">
      3) заявление на регистрацию может представляться по выбору - на бумажных носителях или в электронном виде. Представление заявления на регистрацию в электронном виде возможно только при наличии электронной цифровой подписи, выданной налоговым органом; </w:t>
      </w:r>
      <w:r>
        <w:br/>
      </w:r>
      <w:r>
        <w:rPr>
          <w:rFonts w:ascii="Times New Roman"/>
          <w:b w:val="false"/>
          <w:i w:val="false"/>
          <w:color w:val="000000"/>
          <w:sz w:val="28"/>
        </w:rPr>
        <w:t xml:space="preserve">
      4) заявление на регистрацию на бумажных носителях должна быть подписана налогоплательщиком (руководителем и главным бухгалтером) либо его уполномоченным представителем, а также заверена печатью налогоплательщика либо его уполномоченного представителя; в электронном виде - электронный документ должен быть заверен электронной цифровой подписью налогоплательщика; </w:t>
      </w:r>
      <w:r>
        <w:br/>
      </w:r>
      <w:r>
        <w:rPr>
          <w:rFonts w:ascii="Times New Roman"/>
          <w:b w:val="false"/>
          <w:i w:val="false"/>
          <w:color w:val="000000"/>
          <w:sz w:val="28"/>
        </w:rPr>
        <w:t xml:space="preserve">
      5) к заявлению на регистрацию представляется соответствующая лицензия, если данный вид деятельности подлежит лицензированию. </w:t>
      </w:r>
      <w:r>
        <w:br/>
      </w:r>
      <w:r>
        <w:rPr>
          <w:rFonts w:ascii="Times New Roman"/>
          <w:b w:val="false"/>
          <w:i w:val="false"/>
          <w:color w:val="000000"/>
          <w:sz w:val="28"/>
        </w:rPr>
        <w:t xml:space="preserve">
      Для представления заявления на регистрацию в электронном виде необходимо установить: </w:t>
      </w:r>
      <w:r>
        <w:br/>
      </w:r>
      <w:r>
        <w:rPr>
          <w:rFonts w:ascii="Times New Roman"/>
          <w:b w:val="false"/>
          <w:i w:val="false"/>
          <w:color w:val="000000"/>
          <w:sz w:val="28"/>
        </w:rPr>
        <w:t xml:space="preserve">
      программное обеспечение "Система гарантированной доставки сообщений" (СГДС), которое можно скачать с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www.taxkz.kz </w:t>
      </w:r>
      <w:r>
        <w:rPr>
          <w:rFonts w:ascii="Times New Roman"/>
          <w:b w:val="false"/>
          <w:i w:val="false"/>
          <w:color w:val="000000"/>
          <w:sz w:val="28"/>
        </w:rPr>
        <w:t xml:space="preserve">или получить бесплатно в Центрах приема и обработки информации налоговых органов; </w:t>
      </w:r>
      <w:r>
        <w:br/>
      </w:r>
      <w:r>
        <w:rPr>
          <w:rFonts w:ascii="Times New Roman"/>
          <w:b w:val="false"/>
          <w:i w:val="false"/>
          <w:color w:val="000000"/>
          <w:sz w:val="28"/>
        </w:rPr>
        <w:t xml:space="preserve">
      программное обеспечение "Информационная система электронной формы налоговой отчетности" (ИС ЭФНО), которое также можно скачать с раздела "Программное обеспечение" web-портала Налогового комитета Министерства финансов Республики Казахстан по адресам: report.taxkz.kz или получить бесплатно в Центрах приема и обработки информации налоговых органов. Также в разделе "Программное обеспечение" данного сайта можно получить Руководство установки программного обеспечения Налогового комитета Министерства финансов Республики Казахстан и Руководство пользователя. </w:t>
      </w:r>
    </w:p>
    <w:bookmarkEnd w:id="181"/>
    <w:bookmarkStart w:name="z183" w:id="182"/>
    <w:p>
      <w:pPr>
        <w:spacing w:after="0"/>
        <w:ind w:left="0"/>
        <w:jc w:val="both"/>
      </w:pPr>
      <w:r>
        <w:rPr>
          <w:rFonts w:ascii="Times New Roman"/>
          <w:b w:val="false"/>
          <w:i w:val="false"/>
          <w:color w:val="000000"/>
          <w:sz w:val="28"/>
        </w:rPr>
        <w:t xml:space="preserve">
      13. Бланки форм заявлений на регистрацию можно распечатать в черно-белом формате с сайта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"Налоговое законодательство", подраздел "Налоговая отчетность") либо приобрести их в типографских организациях в местах специально отведенных для этого в зданиях налоговых органов. </w:t>
      </w:r>
    </w:p>
    <w:bookmarkEnd w:id="182"/>
    <w:bookmarkStart w:name="z184" w:id="183"/>
    <w:p>
      <w:pPr>
        <w:spacing w:after="0"/>
        <w:ind w:left="0"/>
        <w:jc w:val="both"/>
      </w:pPr>
      <w:r>
        <w:rPr>
          <w:rFonts w:ascii="Times New Roman"/>
          <w:b w:val="false"/>
          <w:i w:val="false"/>
          <w:color w:val="000000"/>
          <w:sz w:val="28"/>
        </w:rPr>
        <w:t xml:space="preserve">
      14. Для представления заявлений на бумажных носителях в явочном порядке необходимо подойти к соответствующему (-им) "окошку (-ам)" Центров приема и обработки информации налоговых органов. </w:t>
      </w:r>
      <w:r>
        <w:br/>
      </w:r>
      <w:r>
        <w:rPr>
          <w:rFonts w:ascii="Times New Roman"/>
          <w:b w:val="false"/>
          <w:i w:val="false"/>
          <w:color w:val="000000"/>
          <w:sz w:val="28"/>
        </w:rPr>
        <w:t xml:space="preserve">
      Для представления заявления на регистрацию в электронном виде необходимо заявление на регистрацию, заполненное в соответствующем программном обеспечении, отправить на сервер Налогового комитета Министерства финансов Республики Казахстан. </w:t>
      </w:r>
    </w:p>
    <w:bookmarkEnd w:id="183"/>
    <w:bookmarkStart w:name="z185" w:id="184"/>
    <w:p>
      <w:pPr>
        <w:spacing w:after="0"/>
        <w:ind w:left="0"/>
        <w:jc w:val="both"/>
      </w:pPr>
      <w:r>
        <w:rPr>
          <w:rFonts w:ascii="Times New Roman"/>
          <w:b w:val="false"/>
          <w:i w:val="false"/>
          <w:color w:val="000000"/>
          <w:sz w:val="28"/>
        </w:rPr>
        <w:t>
      15. При представлении заявлений на бумажных носителях в явочном порядке подтверждение о приеме заявлений выдается незамедлительно после проведения работником Центра приема и обработки информации налогового органа проверки на предмет соблюдения требований пункта 10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и представления всех необходимых документов. </w:t>
      </w:r>
      <w:r>
        <w:br/>
      </w:r>
      <w:r>
        <w:rPr>
          <w:rFonts w:ascii="Times New Roman"/>
          <w:b w:val="false"/>
          <w:i w:val="false"/>
          <w:color w:val="000000"/>
          <w:sz w:val="28"/>
        </w:rPr>
        <w:t xml:space="preserve">
      При представлении заявления на регистрацию в электронном виде документ "Уведомление/подтверждение о представлении налогоплательщиком (налоговым агентом) налоговой отчетности в электронном виде" Вы получите в режиме "Файл/Исходящие/Исходящие документы" в соответствующем программном обеспечении на том компьютере, с которого осуществлялась отправка заявления на регистрацию, либо в режиме "Файл/Исходящие/Исходящие документы/Запросить уведомление по представленным формам налоговой отчетности" в соответствующем программном обеспечении на любом компьютере, где установлено необходимое программное обеспечение. </w:t>
      </w:r>
    </w:p>
    <w:bookmarkEnd w:id="184"/>
    <w:bookmarkStart w:name="z186" w:id="185"/>
    <w:p>
      <w:pPr>
        <w:spacing w:after="0"/>
        <w:ind w:left="0"/>
        <w:jc w:val="both"/>
      </w:pPr>
      <w:r>
        <w:rPr>
          <w:rFonts w:ascii="Times New Roman"/>
          <w:b w:val="false"/>
          <w:i w:val="false"/>
          <w:color w:val="000000"/>
          <w:sz w:val="28"/>
        </w:rPr>
        <w:t xml:space="preserve">
      16. Основаниями для отказа в приеме заявления на регистрацию являются следующие основания: </w:t>
      </w:r>
      <w:r>
        <w:br/>
      </w:r>
      <w:r>
        <w:rPr>
          <w:rFonts w:ascii="Times New Roman"/>
          <w:b w:val="false"/>
          <w:i w:val="false"/>
          <w:color w:val="000000"/>
          <w:sz w:val="28"/>
        </w:rPr>
        <w:t xml:space="preserve">
      1) если в заявлении на регистрацию: </w:t>
      </w:r>
      <w:r>
        <w:br/>
      </w:r>
      <w:r>
        <w:rPr>
          <w:rFonts w:ascii="Times New Roman"/>
          <w:b w:val="false"/>
          <w:i w:val="false"/>
          <w:color w:val="000000"/>
          <w:sz w:val="28"/>
        </w:rPr>
        <w:t xml:space="preserve">
      не указан либо неверно указан регистрационный номер налогоплательщика; </w:t>
      </w:r>
      <w:r>
        <w:br/>
      </w:r>
      <w:r>
        <w:rPr>
          <w:rFonts w:ascii="Times New Roman"/>
          <w:b w:val="false"/>
          <w:i w:val="false"/>
          <w:color w:val="000000"/>
          <w:sz w:val="28"/>
        </w:rPr>
        <w:t xml:space="preserve">
      не указан налоговый период; </w:t>
      </w:r>
      <w:r>
        <w:br/>
      </w:r>
      <w:r>
        <w:rPr>
          <w:rFonts w:ascii="Times New Roman"/>
          <w:b w:val="false"/>
          <w:i w:val="false"/>
          <w:color w:val="000000"/>
          <w:sz w:val="28"/>
        </w:rPr>
        <w:t xml:space="preserve">
      нарушены требования относительно подписи и заверения налоговой отчетности; </w:t>
      </w:r>
      <w:r>
        <w:br/>
      </w:r>
      <w:r>
        <w:rPr>
          <w:rFonts w:ascii="Times New Roman"/>
          <w:b w:val="false"/>
          <w:i w:val="false"/>
          <w:color w:val="000000"/>
          <w:sz w:val="28"/>
        </w:rPr>
        <w:t xml:space="preserve">
      нарушена структура электронного формата, установленного Налоговым комитетом Министерства финансов Республики Казахстан; </w:t>
      </w:r>
      <w:r>
        <w:br/>
      </w:r>
      <w:r>
        <w:rPr>
          <w:rFonts w:ascii="Times New Roman"/>
          <w:b w:val="false"/>
          <w:i w:val="false"/>
          <w:color w:val="000000"/>
          <w:sz w:val="28"/>
        </w:rPr>
        <w:t xml:space="preserve">
      2) предоставления недостоверных сведений и данных, указанных в заявлении на регистрацию и соответствующих приложениях к нему; </w:t>
      </w:r>
      <w:r>
        <w:br/>
      </w:r>
      <w:r>
        <w:rPr>
          <w:rFonts w:ascii="Times New Roman"/>
          <w:b w:val="false"/>
          <w:i w:val="false"/>
          <w:color w:val="000000"/>
          <w:sz w:val="28"/>
        </w:rPr>
        <w:t xml:space="preserve">
      3) непредставления соответствующих приложений к форме заявления на регистрацию; </w:t>
      </w:r>
      <w:r>
        <w:br/>
      </w:r>
      <w:r>
        <w:rPr>
          <w:rFonts w:ascii="Times New Roman"/>
          <w:b w:val="false"/>
          <w:i w:val="false"/>
          <w:color w:val="000000"/>
          <w:sz w:val="28"/>
        </w:rPr>
        <w:t xml:space="preserve">
      4) заполнения форм заявлений на регистрацию и соответствующих приложений к нему с исправлениями, подчистками, помарками; </w:t>
      </w:r>
      <w:r>
        <w:br/>
      </w:r>
      <w:r>
        <w:rPr>
          <w:rFonts w:ascii="Times New Roman"/>
          <w:b w:val="false"/>
          <w:i w:val="false"/>
          <w:color w:val="000000"/>
          <w:sz w:val="28"/>
        </w:rPr>
        <w:t xml:space="preserve">
      5) отсутствия или непредставления копии лицензии на осуществление деятельности. </w:t>
      </w:r>
    </w:p>
    <w:bookmarkEnd w:id="185"/>
    <w:bookmarkStart w:name="z187" w:id="186"/>
    <w:p>
      <w:pPr>
        <w:spacing w:after="0"/>
        <w:ind w:left="0"/>
        <w:jc w:val="left"/>
      </w:pPr>
      <w:r>
        <w:rPr>
          <w:rFonts w:ascii="Times New Roman"/>
          <w:b/>
          <w:i w:val="false"/>
          <w:color w:val="000000"/>
        </w:rPr>
        <w:t xml:space="preserve"> 
3. Принципы работы </w:t>
      </w:r>
    </w:p>
    <w:bookmarkEnd w:id="186"/>
    <w:bookmarkStart w:name="z188" w:id="187"/>
    <w:p>
      <w:pPr>
        <w:spacing w:after="0"/>
        <w:ind w:left="0"/>
        <w:jc w:val="both"/>
      </w:pPr>
      <w:r>
        <w:rPr>
          <w:rFonts w:ascii="Times New Roman"/>
          <w:b w:val="false"/>
          <w:i w:val="false"/>
          <w:color w:val="000000"/>
          <w:sz w:val="28"/>
        </w:rPr>
        <w:t xml:space="preserve">
      17.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регистрации объектов налогообложения и объектов, связанных с налогообложением;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регистрации объектов налогообложения и объектов, связанных с налогообложением, за исключением оплаты бланков заявлений;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187"/>
    <w:bookmarkStart w:name="z189" w:id="188"/>
    <w:p>
      <w:pPr>
        <w:spacing w:after="0"/>
        <w:ind w:left="0"/>
        <w:jc w:val="left"/>
      </w:pPr>
      <w:r>
        <w:rPr>
          <w:rFonts w:ascii="Times New Roman"/>
          <w:b/>
          <w:i w:val="false"/>
          <w:color w:val="000000"/>
        </w:rPr>
        <w:t xml:space="preserve"> 
4. Результаты работы </w:t>
      </w:r>
    </w:p>
    <w:bookmarkEnd w:id="188"/>
    <w:bookmarkStart w:name="z190" w:id="189"/>
    <w:p>
      <w:pPr>
        <w:spacing w:after="0"/>
        <w:ind w:left="0"/>
        <w:jc w:val="both"/>
      </w:pPr>
      <w:r>
        <w:rPr>
          <w:rFonts w:ascii="Times New Roman"/>
          <w:b w:val="false"/>
          <w:i w:val="false"/>
          <w:color w:val="000000"/>
          <w:sz w:val="28"/>
        </w:rPr>
        <w:t>
      18. Результаты оказания государственной услуги по регистрации объектов налогообложения и объектов, связанных с налогообложением,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189"/>
    <w:bookmarkStart w:name="z191" w:id="190"/>
    <w:p>
      <w:pPr>
        <w:spacing w:after="0"/>
        <w:ind w:left="0"/>
        <w:jc w:val="both"/>
      </w:pPr>
      <w:r>
        <w:rPr>
          <w:rFonts w:ascii="Times New Roman"/>
          <w:b w:val="false"/>
          <w:i w:val="false"/>
          <w:color w:val="000000"/>
          <w:sz w:val="28"/>
        </w:rPr>
        <w:t xml:space="preserve">
      19.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190"/>
    <w:bookmarkStart w:name="z192" w:id="191"/>
    <w:p>
      <w:pPr>
        <w:spacing w:after="0"/>
        <w:ind w:left="0"/>
        <w:jc w:val="left"/>
      </w:pPr>
      <w:r>
        <w:rPr>
          <w:rFonts w:ascii="Times New Roman"/>
          <w:b/>
          <w:i w:val="false"/>
          <w:color w:val="000000"/>
        </w:rPr>
        <w:t xml:space="preserve"> 
5. Порядок обжалования </w:t>
      </w:r>
    </w:p>
    <w:bookmarkEnd w:id="191"/>
    <w:bookmarkStart w:name="z193" w:id="192"/>
    <w:p>
      <w:pPr>
        <w:spacing w:after="0"/>
        <w:ind w:left="0"/>
        <w:jc w:val="both"/>
      </w:pPr>
      <w:r>
        <w:rPr>
          <w:rFonts w:ascii="Times New Roman"/>
          <w:b w:val="false"/>
          <w:i w:val="false"/>
          <w:color w:val="000000"/>
          <w:sz w:val="28"/>
        </w:rPr>
        <w:t xml:space="preserve">
      20.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192"/>
    <w:bookmarkStart w:name="z194" w:id="193"/>
    <w:p>
      <w:pPr>
        <w:spacing w:after="0"/>
        <w:ind w:left="0"/>
        <w:jc w:val="both"/>
      </w:pPr>
      <w:r>
        <w:rPr>
          <w:rFonts w:ascii="Times New Roman"/>
          <w:b w:val="false"/>
          <w:i w:val="false"/>
          <w:color w:val="000000"/>
          <w:sz w:val="28"/>
        </w:rPr>
        <w:t xml:space="preserve">
      21.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193"/>
    <w:bookmarkStart w:name="z195" w:id="194"/>
    <w:p>
      <w:pPr>
        <w:spacing w:after="0"/>
        <w:ind w:left="0"/>
        <w:jc w:val="both"/>
      </w:pPr>
      <w:r>
        <w:rPr>
          <w:rFonts w:ascii="Times New Roman"/>
          <w:b w:val="false"/>
          <w:i w:val="false"/>
          <w:color w:val="000000"/>
          <w:sz w:val="28"/>
        </w:rPr>
        <w:t>
      22. Подтверждением приема жалобы на неправомерные действия (бездействие) работников органов налоговой службы служит талон по форме согласно приложению N 3 к Правилам обращения физических и юридических лиц,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выдаваемый при приеме жалобы, представленной на бумажных носителях в явочном порядке. В талоне будут указаны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1)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2)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194"/>
    <w:bookmarkStart w:name="z196" w:id="195"/>
    <w:p>
      <w:pPr>
        <w:spacing w:after="0"/>
        <w:ind w:left="0"/>
        <w:jc w:val="left"/>
      </w:pPr>
      <w:r>
        <w:rPr>
          <w:rFonts w:ascii="Times New Roman"/>
          <w:b/>
          <w:i w:val="false"/>
          <w:color w:val="000000"/>
        </w:rPr>
        <w:t xml:space="preserve"> 
6. Контактная информация </w:t>
      </w:r>
    </w:p>
    <w:bookmarkEnd w:id="195"/>
    <w:bookmarkStart w:name="z197" w:id="196"/>
    <w:p>
      <w:pPr>
        <w:spacing w:after="0"/>
        <w:ind w:left="0"/>
        <w:jc w:val="both"/>
      </w:pPr>
      <w:r>
        <w:rPr>
          <w:rFonts w:ascii="Times New Roman"/>
          <w:b w:val="false"/>
          <w:i w:val="false"/>
          <w:color w:val="000000"/>
          <w:sz w:val="28"/>
        </w:rPr>
        <w:t xml:space="preserve">
      23.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w:t>
      </w:r>
      <w:r>
        <w:rPr>
          <w:rFonts w:ascii="Times New Roman"/>
          <w:b w:val="false"/>
          <w:i w:val="false"/>
          <w:color w:val="000000"/>
          <w:sz w:val="28"/>
        </w:rPr>
        <w:t xml:space="preserve">4 к приказу. </w:t>
      </w:r>
    </w:p>
    <w:bookmarkEnd w:id="196"/>
    <w:bookmarkStart w:name="z198" w:id="197"/>
    <w:p>
      <w:pPr>
        <w:spacing w:after="0"/>
        <w:ind w:left="0"/>
        <w:jc w:val="both"/>
      </w:pPr>
      <w:r>
        <w:rPr>
          <w:rFonts w:ascii="Times New Roman"/>
          <w:b w:val="false"/>
          <w:i w:val="false"/>
          <w:color w:val="000000"/>
          <w:sz w:val="28"/>
        </w:rPr>
        <w:t xml:space="preserve">
      24.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197"/>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объектов          </w:t>
      </w:r>
      <w:r>
        <w:br/>
      </w:r>
      <w:r>
        <w:rPr>
          <w:rFonts w:ascii="Times New Roman"/>
          <w:b w:val="false"/>
          <w:i w:val="false"/>
          <w:color w:val="000000"/>
          <w:sz w:val="28"/>
        </w:rPr>
        <w:t xml:space="preserve">
налогообложения и объектов,    </w:t>
      </w:r>
      <w:r>
        <w:br/>
      </w:r>
      <w:r>
        <w:rPr>
          <w:rFonts w:ascii="Times New Roman"/>
          <w:b w:val="false"/>
          <w:i w:val="false"/>
          <w:color w:val="000000"/>
          <w:sz w:val="28"/>
        </w:rPr>
        <w:t xml:space="preserve">
связанных с налогообложением"  </w:t>
      </w:r>
    </w:p>
    <w:bookmarkStart w:name="z199" w:id="198"/>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9"/>
        <w:gridCol w:w="2584"/>
        <w:gridCol w:w="2644"/>
        <w:gridCol w:w="2313"/>
      </w:tblGrid>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6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20 минут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и т.д.)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200" w:id="199"/>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"Регистрация и снятие с учета контрольно-кассовых машин </w:t>
      </w:r>
      <w:r>
        <w:br/>
      </w:r>
      <w:r>
        <w:rPr>
          <w:rFonts w:ascii="Times New Roman"/>
          <w:b/>
          <w:i w:val="false"/>
          <w:color w:val="000000"/>
        </w:rPr>
        <w:t xml:space="preserve">
с фискальной памятью (ККМ с ФП)"  1. Общие положения </w:t>
      </w:r>
    </w:p>
    <w:bookmarkEnd w:id="199"/>
    <w:bookmarkStart w:name="z201" w:id="200"/>
    <w:p>
      <w:pPr>
        <w:spacing w:after="0"/>
        <w:ind w:left="0"/>
        <w:jc w:val="both"/>
      </w:pPr>
      <w:r>
        <w:rPr>
          <w:rFonts w:ascii="Times New Roman"/>
          <w:b w:val="false"/>
          <w:i w:val="false"/>
          <w:color w:val="000000"/>
          <w:sz w:val="28"/>
        </w:rPr>
        <w:t xml:space="preserve">
      1. Регистрация и снятие с учета контрольно-кассовых машин с фискальной памятью (ККМ с ФП) - это услуга налоговых органов по регистрации, изменению регистрационных данных и снятию с учета ККМ с ФП, модели которых включены в Государственный реестр ККМ с ФП, а также включению новых моделей ККМ с ФП в Государственный реестр ККМ с ФП. </w:t>
      </w:r>
      <w:r>
        <w:br/>
      </w:r>
      <w:r>
        <w:rPr>
          <w:rFonts w:ascii="Times New Roman"/>
          <w:b w:val="false"/>
          <w:i w:val="false"/>
          <w:color w:val="000000"/>
          <w:sz w:val="28"/>
        </w:rPr>
        <w:t xml:space="preserve">
      ККМ с ФП - это электронные устройства с блоком фискальной памяти и (или) компьютерные системы, которые используются для регистрации денежных расчетов при реализации товаров и оказания услуг, обеспечивающие некорректируемую ежесменную регистрацию и энергозависимое долговременное хранение информации. </w:t>
      </w:r>
    </w:p>
    <w:bookmarkEnd w:id="200"/>
    <w:bookmarkStart w:name="z202" w:id="201"/>
    <w:p>
      <w:pPr>
        <w:spacing w:after="0"/>
        <w:ind w:left="0"/>
        <w:jc w:val="both"/>
      </w:pPr>
      <w:r>
        <w:rPr>
          <w:rFonts w:ascii="Times New Roman"/>
          <w:b w:val="false"/>
          <w:i w:val="false"/>
          <w:color w:val="000000"/>
          <w:sz w:val="28"/>
        </w:rPr>
        <w:t xml:space="preserve">
      2. Услуга по регистрации и снятию с учета ККМ с ФП не автоматизирована. </w:t>
      </w:r>
    </w:p>
    <w:bookmarkEnd w:id="201"/>
    <w:bookmarkStart w:name="z203" w:id="202"/>
    <w:p>
      <w:pPr>
        <w:spacing w:after="0"/>
        <w:ind w:left="0"/>
        <w:jc w:val="both"/>
      </w:pPr>
      <w:r>
        <w:rPr>
          <w:rFonts w:ascii="Times New Roman"/>
          <w:b w:val="false"/>
          <w:i w:val="false"/>
          <w:color w:val="000000"/>
          <w:sz w:val="28"/>
        </w:rPr>
        <w:t>
      3. Услуга по регистрации и снятию с учета ККМ с ФП оказывается на основании статьи </w:t>
      </w:r>
      <w:r>
        <w:rPr>
          <w:rFonts w:ascii="Times New Roman"/>
          <w:b w:val="false"/>
          <w:i w:val="false"/>
          <w:color w:val="000000"/>
          <w:sz w:val="28"/>
        </w:rPr>
        <w:t xml:space="preserve">547 Кодекса </w:t>
      </w:r>
      <w:r>
        <w:rPr>
          <w:rFonts w:ascii="Times New Roman"/>
          <w:b w:val="false"/>
          <w:i w:val="false"/>
          <w:color w:val="000000"/>
          <w:sz w:val="28"/>
        </w:rPr>
        <w:t>Республики Казахстан "О налогах и других обязательных платежах в бюджет" (Налоговый кодекс) и Правил применения ККМ с ФП,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18 апреля 2002 года N 449 (далее - Правила). </w:t>
      </w:r>
    </w:p>
    <w:bookmarkEnd w:id="202"/>
    <w:bookmarkStart w:name="z204" w:id="203"/>
    <w:p>
      <w:pPr>
        <w:spacing w:after="0"/>
        <w:ind w:left="0"/>
        <w:jc w:val="both"/>
      </w:pPr>
      <w:r>
        <w:rPr>
          <w:rFonts w:ascii="Times New Roman"/>
          <w:b w:val="false"/>
          <w:i w:val="false"/>
          <w:color w:val="000000"/>
          <w:sz w:val="28"/>
        </w:rPr>
        <w:t xml:space="preserve">
      4. Услугу по регистрации и снятию с учета ККМ с ФП оказывают органы налоговой службы Республики Казахстан. </w:t>
      </w:r>
    </w:p>
    <w:bookmarkEnd w:id="203"/>
    <w:bookmarkStart w:name="z205" w:id="204"/>
    <w:p>
      <w:pPr>
        <w:spacing w:after="0"/>
        <w:ind w:left="0"/>
        <w:jc w:val="both"/>
      </w:pPr>
      <w:r>
        <w:rPr>
          <w:rFonts w:ascii="Times New Roman"/>
          <w:b w:val="false"/>
          <w:i w:val="false"/>
          <w:color w:val="000000"/>
          <w:sz w:val="28"/>
        </w:rPr>
        <w:t xml:space="preserve">
      5. Формой завершения (результатом) услуги является: </w:t>
      </w:r>
      <w:r>
        <w:br/>
      </w:r>
      <w:r>
        <w:rPr>
          <w:rFonts w:ascii="Times New Roman"/>
          <w:b w:val="false"/>
          <w:i w:val="false"/>
          <w:color w:val="000000"/>
          <w:sz w:val="28"/>
        </w:rPr>
        <w:t xml:space="preserve">
      1) по регистрации ККМ с ФП: </w:t>
      </w:r>
      <w:r>
        <w:br/>
      </w:r>
      <w:r>
        <w:rPr>
          <w:rFonts w:ascii="Times New Roman"/>
          <w:b w:val="false"/>
          <w:i w:val="false"/>
          <w:color w:val="000000"/>
          <w:sz w:val="28"/>
        </w:rPr>
        <w:t xml:space="preserve">
      опломбированная ККМ с ФП с установленным фискальным режимом работы; </w:t>
      </w:r>
      <w:r>
        <w:br/>
      </w:r>
      <w:r>
        <w:rPr>
          <w:rFonts w:ascii="Times New Roman"/>
          <w:b w:val="false"/>
          <w:i w:val="false"/>
          <w:color w:val="000000"/>
          <w:sz w:val="28"/>
        </w:rPr>
        <w:t xml:space="preserve">
      регистрационная карточка ККМ с ФП по форме согласно приложению N 2 к Правилам; </w:t>
      </w:r>
      <w:r>
        <w:br/>
      </w:r>
      <w:r>
        <w:rPr>
          <w:rFonts w:ascii="Times New Roman"/>
          <w:b w:val="false"/>
          <w:i w:val="false"/>
          <w:color w:val="000000"/>
          <w:sz w:val="28"/>
        </w:rPr>
        <w:t xml:space="preserve">
      2) по снятию с учета ККМ с ФП: </w:t>
      </w:r>
      <w:r>
        <w:br/>
      </w:r>
      <w:r>
        <w:rPr>
          <w:rFonts w:ascii="Times New Roman"/>
          <w:b w:val="false"/>
          <w:i w:val="false"/>
          <w:color w:val="000000"/>
          <w:sz w:val="28"/>
        </w:rPr>
        <w:t xml:space="preserve">
      ККМ с ФП; </w:t>
      </w:r>
      <w:r>
        <w:br/>
      </w:r>
      <w:r>
        <w:rPr>
          <w:rFonts w:ascii="Times New Roman"/>
          <w:b w:val="false"/>
          <w:i w:val="false"/>
          <w:color w:val="000000"/>
          <w:sz w:val="28"/>
        </w:rPr>
        <w:t xml:space="preserve">
      книга учета наличных денег по форме согласно приложению N 3 к Правилам с отметкой о снятии ККМ с ФП с учета; </w:t>
      </w:r>
      <w:r>
        <w:br/>
      </w:r>
      <w:r>
        <w:rPr>
          <w:rFonts w:ascii="Times New Roman"/>
          <w:b w:val="false"/>
          <w:i w:val="false"/>
          <w:color w:val="000000"/>
          <w:sz w:val="28"/>
        </w:rPr>
        <w:t xml:space="preserve">
      книга товарных чеков по форме согласно приложению N 4 к Правилам с отметкой о снятии ККМ с ФП с учета; </w:t>
      </w:r>
      <w:r>
        <w:br/>
      </w:r>
      <w:r>
        <w:rPr>
          <w:rFonts w:ascii="Times New Roman"/>
          <w:b w:val="false"/>
          <w:i w:val="false"/>
          <w:color w:val="000000"/>
          <w:sz w:val="28"/>
        </w:rPr>
        <w:t xml:space="preserve">
      регистрационная карточка ККМ с ФП согласно приложению N 2 к Правилам с отметкой о закрытии карточки; </w:t>
      </w:r>
      <w:r>
        <w:br/>
      </w:r>
      <w:r>
        <w:rPr>
          <w:rFonts w:ascii="Times New Roman"/>
          <w:b w:val="false"/>
          <w:i w:val="false"/>
          <w:color w:val="000000"/>
          <w:sz w:val="28"/>
        </w:rPr>
        <w:t xml:space="preserve">
      3) включению новых моделей ККМ с ФП в Государственный реестр ККМ с ФП - Решение о включении (отказе во включении) новой модели ККМ с ФП в Государственный реестр ККМ с ФП. </w:t>
      </w:r>
    </w:p>
    <w:bookmarkEnd w:id="204"/>
    <w:bookmarkStart w:name="z206" w:id="205"/>
    <w:p>
      <w:pPr>
        <w:spacing w:after="0"/>
        <w:ind w:left="0"/>
        <w:jc w:val="both"/>
      </w:pPr>
      <w:r>
        <w:rPr>
          <w:rFonts w:ascii="Times New Roman"/>
          <w:b w:val="false"/>
          <w:i w:val="false"/>
          <w:color w:val="000000"/>
          <w:sz w:val="28"/>
        </w:rPr>
        <w:t xml:space="preserve">
      6. Услуга по регистрации и снятию с учета ККМ с ФП оказывается: </w:t>
      </w:r>
      <w:r>
        <w:br/>
      </w:r>
      <w:r>
        <w:rPr>
          <w:rFonts w:ascii="Times New Roman"/>
          <w:b w:val="false"/>
          <w:i w:val="false"/>
          <w:color w:val="000000"/>
          <w:sz w:val="28"/>
        </w:rPr>
        <w:t xml:space="preserve">
      1) юридическим лицам, их структурным подразделениям, за исключением освобожденных от применения ККМ с ФП. </w:t>
      </w:r>
      <w:r>
        <w:br/>
      </w:r>
      <w:r>
        <w:rPr>
          <w:rFonts w:ascii="Times New Roman"/>
          <w:b w:val="false"/>
          <w:i w:val="false"/>
          <w:color w:val="000000"/>
          <w:sz w:val="28"/>
        </w:rPr>
        <w:t xml:space="preserve">
      От применения ККМ с ФП освобождаются: </w:t>
      </w:r>
      <w:r>
        <w:br/>
      </w:r>
      <w:r>
        <w:rPr>
          <w:rFonts w:ascii="Times New Roman"/>
          <w:b w:val="false"/>
          <w:i w:val="false"/>
          <w:color w:val="000000"/>
          <w:sz w:val="28"/>
        </w:rPr>
        <w:t xml:space="preserve">
      1) индивидуальные предприниматели (кроме реализующих подакцизные товары): </w:t>
      </w:r>
      <w:r>
        <w:br/>
      </w:r>
      <w:r>
        <w:rPr>
          <w:rFonts w:ascii="Times New Roman"/>
          <w:b w:val="false"/>
          <w:i w:val="false"/>
          <w:color w:val="000000"/>
          <w:sz w:val="28"/>
        </w:rPr>
        <w:t xml:space="preserve">
      осуществляющие деятельность на основе разового талона или патента в рамках специального налогового режима для субъектов малого бизнеса; </w:t>
      </w:r>
      <w:r>
        <w:br/>
      </w:r>
      <w:r>
        <w:rPr>
          <w:rFonts w:ascii="Times New Roman"/>
          <w:b w:val="false"/>
          <w:i w:val="false"/>
          <w:color w:val="000000"/>
          <w:sz w:val="28"/>
        </w:rPr>
        <w:t xml:space="preserve">
      если с момента государственной регистрации налогоплательщика в качестве индивидуального предпринимателя, ранее не получившего Свидетельство о государственной регистрации индивидуального предпринимателя, не истекло шесть месяцев; </w:t>
      </w:r>
      <w:r>
        <w:br/>
      </w:r>
      <w:r>
        <w:rPr>
          <w:rFonts w:ascii="Times New Roman"/>
          <w:b w:val="false"/>
          <w:i w:val="false"/>
          <w:color w:val="000000"/>
          <w:sz w:val="28"/>
        </w:rPr>
        <w:t xml:space="preserve">
      осуществляющие деятельность в рамках специального налогового режима для крестьянских (фермерских) хозяйств; </w:t>
      </w:r>
      <w:r>
        <w:br/>
      </w:r>
      <w:r>
        <w:rPr>
          <w:rFonts w:ascii="Times New Roman"/>
          <w:b w:val="false"/>
          <w:i w:val="false"/>
          <w:color w:val="000000"/>
          <w:sz w:val="28"/>
        </w:rPr>
        <w:t xml:space="preserve">
      2) налогоплательщики, осуществляющие деятельность: </w:t>
      </w:r>
      <w:r>
        <w:br/>
      </w:r>
      <w:r>
        <w:rPr>
          <w:rFonts w:ascii="Times New Roman"/>
          <w:b w:val="false"/>
          <w:i w:val="false"/>
          <w:color w:val="000000"/>
          <w:sz w:val="28"/>
        </w:rPr>
        <w:t xml:space="preserve">
      в рамках специального налогового режима для отдельных видов предпринимательской деятельности; </w:t>
      </w:r>
      <w:r>
        <w:br/>
      </w:r>
      <w:r>
        <w:rPr>
          <w:rFonts w:ascii="Times New Roman"/>
          <w:b w:val="false"/>
          <w:i w:val="false"/>
          <w:color w:val="000000"/>
          <w:sz w:val="28"/>
        </w:rPr>
        <w:t>
      в части оказания услуг населению с выдачей квитанций, билетов, талонов, знаков почтовой оплаты или других приравненных к чекам документов строгой отчетности по формам,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Налогового комитета Министерства финансов Республики Казахстан от 26 августа 2003 года N 344 "Об утверждении форм квитанций и других приравненных к чекам документов строгой отчетности, выдаваемых населению при оказании услуг без применения ККМ с ФП" (зарегистрирован в Реестре государственной регистрации нормативных правовых актов за N 2491); </w:t>
      </w:r>
      <w:r>
        <w:br/>
      </w:r>
      <w:r>
        <w:rPr>
          <w:rFonts w:ascii="Times New Roman"/>
          <w:b w:val="false"/>
          <w:i w:val="false"/>
          <w:color w:val="000000"/>
          <w:sz w:val="28"/>
        </w:rPr>
        <w:t xml:space="preserve">
      3) адвокаты; </w:t>
      </w:r>
      <w:r>
        <w:br/>
      </w:r>
      <w:r>
        <w:rPr>
          <w:rFonts w:ascii="Times New Roman"/>
          <w:b w:val="false"/>
          <w:i w:val="false"/>
          <w:color w:val="000000"/>
          <w:sz w:val="28"/>
        </w:rPr>
        <w:t xml:space="preserve">
      2) индивидуальным предпринимателям, за исключением освобожденных от применения ККМ с ФП; </w:t>
      </w:r>
      <w:r>
        <w:br/>
      </w:r>
      <w:r>
        <w:rPr>
          <w:rFonts w:ascii="Times New Roman"/>
          <w:b w:val="false"/>
          <w:i w:val="false"/>
          <w:color w:val="000000"/>
          <w:sz w:val="28"/>
        </w:rPr>
        <w:t xml:space="preserve">
      3) нотариусам. </w:t>
      </w:r>
    </w:p>
    <w:bookmarkEnd w:id="205"/>
    <w:bookmarkStart w:name="z207" w:id="206"/>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w:t>
      </w:r>
      <w:r>
        <w:br/>
      </w:r>
      <w:r>
        <w:rPr>
          <w:rFonts w:ascii="Times New Roman"/>
          <w:b w:val="false"/>
          <w:i w:val="false"/>
          <w:color w:val="000000"/>
          <w:sz w:val="28"/>
        </w:rPr>
        <w:t xml:space="preserve">
      по регистрации ККМ с ФП - 2 рабочих дня; </w:t>
      </w:r>
      <w:r>
        <w:br/>
      </w:r>
      <w:r>
        <w:rPr>
          <w:rFonts w:ascii="Times New Roman"/>
          <w:b w:val="false"/>
          <w:i w:val="false"/>
          <w:color w:val="000000"/>
          <w:sz w:val="28"/>
        </w:rPr>
        <w:t xml:space="preserve">
      по снятию с учета ККМ с ФП - 2 рабочих дня; </w:t>
      </w:r>
      <w:r>
        <w:br/>
      </w:r>
      <w:r>
        <w:rPr>
          <w:rFonts w:ascii="Times New Roman"/>
          <w:b w:val="false"/>
          <w:i w:val="false"/>
          <w:color w:val="000000"/>
          <w:sz w:val="28"/>
        </w:rPr>
        <w:t xml:space="preserve">
      по включению новых моделей ККМ с ФП в Государственный реестр ККМ с ФП - 30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- 20 минут. </w:t>
      </w:r>
    </w:p>
    <w:bookmarkEnd w:id="206"/>
    <w:bookmarkStart w:name="z208" w:id="207"/>
    <w:p>
      <w:pPr>
        <w:spacing w:after="0"/>
        <w:ind w:left="0"/>
        <w:jc w:val="both"/>
      </w:pPr>
      <w:r>
        <w:rPr>
          <w:rFonts w:ascii="Times New Roman"/>
          <w:b w:val="false"/>
          <w:i w:val="false"/>
          <w:color w:val="000000"/>
          <w:sz w:val="28"/>
        </w:rPr>
        <w:t xml:space="preserve">
      8. Услуга по регистрации ККМ с ФП осуществляются бесплатно. </w:t>
      </w:r>
    </w:p>
    <w:bookmarkEnd w:id="207"/>
    <w:bookmarkStart w:name="z209" w:id="208"/>
    <w:p>
      <w:pPr>
        <w:spacing w:after="0"/>
        <w:ind w:left="0"/>
        <w:jc w:val="both"/>
      </w:pPr>
      <w:r>
        <w:rPr>
          <w:rFonts w:ascii="Times New Roman"/>
          <w:b w:val="false"/>
          <w:i w:val="false"/>
          <w:color w:val="000000"/>
          <w:sz w:val="28"/>
        </w:rPr>
        <w:t xml:space="preserve">
      9. Стандарт оказания государственной услуги по регистрации и снятию с учета ККМ с ФП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208"/>
    <w:bookmarkStart w:name="z210" w:id="209"/>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209"/>
    <w:bookmarkStart w:name="z211" w:id="210"/>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210"/>
    <w:bookmarkStart w:name="z212" w:id="211"/>
    <w:p>
      <w:pPr>
        <w:spacing w:after="0"/>
        <w:ind w:left="0"/>
        <w:jc w:val="left"/>
      </w:pPr>
      <w:r>
        <w:rPr>
          <w:rFonts w:ascii="Times New Roman"/>
          <w:b/>
          <w:i w:val="false"/>
          <w:color w:val="000000"/>
        </w:rPr>
        <w:t xml:space="preserve"> 
2. Порядок оказания государственной услуги </w:t>
      </w:r>
    </w:p>
    <w:bookmarkEnd w:id="211"/>
    <w:bookmarkStart w:name="z213" w:id="212"/>
    <w:p>
      <w:pPr>
        <w:spacing w:after="0"/>
        <w:ind w:left="0"/>
        <w:jc w:val="both"/>
      </w:pPr>
      <w:r>
        <w:rPr>
          <w:rFonts w:ascii="Times New Roman"/>
          <w:b w:val="false"/>
          <w:i w:val="false"/>
          <w:color w:val="000000"/>
          <w:sz w:val="28"/>
        </w:rPr>
        <w:t xml:space="preserve">
      12. Для регистрации ККМ с ФП необходимо представить: </w:t>
      </w:r>
      <w:r>
        <w:br/>
      </w:r>
      <w:r>
        <w:rPr>
          <w:rFonts w:ascii="Times New Roman"/>
          <w:b w:val="false"/>
          <w:i w:val="false"/>
          <w:color w:val="000000"/>
          <w:sz w:val="28"/>
        </w:rPr>
        <w:t xml:space="preserve">
      заявление на регистрацию ККМ с ФП по форме согласно приложению N 1 к Правилам; </w:t>
      </w:r>
      <w:r>
        <w:br/>
      </w:r>
      <w:r>
        <w:rPr>
          <w:rFonts w:ascii="Times New Roman"/>
          <w:b w:val="false"/>
          <w:i w:val="false"/>
          <w:color w:val="000000"/>
          <w:sz w:val="28"/>
        </w:rPr>
        <w:t xml:space="preserve">
      Свидетельство о государственной регистрации юридического лица или Свидетельство о государственной регистрации в качестве индивидуального предпринимателя; нотариусом - документ, подтверждающий осуществление нотариальной деятельности; </w:t>
      </w:r>
      <w:r>
        <w:br/>
      </w:r>
      <w:r>
        <w:rPr>
          <w:rFonts w:ascii="Times New Roman"/>
          <w:b w:val="false"/>
          <w:i w:val="false"/>
          <w:color w:val="000000"/>
          <w:sz w:val="28"/>
        </w:rPr>
        <w:t xml:space="preserve">
      ККМ с ФП; </w:t>
      </w:r>
      <w:r>
        <w:br/>
      </w:r>
      <w:r>
        <w:rPr>
          <w:rFonts w:ascii="Times New Roman"/>
          <w:b w:val="false"/>
          <w:i w:val="false"/>
          <w:color w:val="000000"/>
          <w:sz w:val="28"/>
        </w:rPr>
        <w:t xml:space="preserve">
      пронумерованные, прошнурованные, заверенные подписью и/или печатью налогоплательщика: </w:t>
      </w:r>
      <w:r>
        <w:br/>
      </w:r>
      <w:r>
        <w:rPr>
          <w:rFonts w:ascii="Times New Roman"/>
          <w:b w:val="false"/>
          <w:i w:val="false"/>
          <w:color w:val="000000"/>
          <w:sz w:val="28"/>
        </w:rPr>
        <w:t xml:space="preserve">
      книга учета наличных денег по форме согласно приложению N 3 к Правилам, проведенных через ККМ с ФП; </w:t>
      </w:r>
      <w:r>
        <w:br/>
      </w:r>
      <w:r>
        <w:rPr>
          <w:rFonts w:ascii="Times New Roman"/>
          <w:b w:val="false"/>
          <w:i w:val="false"/>
          <w:color w:val="000000"/>
          <w:sz w:val="28"/>
        </w:rPr>
        <w:t xml:space="preserve">
      книга товарных чеков при расчетах с потребителями без применения ККМ с ФП по форме согласно приложению N 4 к Правилам; </w:t>
      </w:r>
      <w:r>
        <w:br/>
      </w:r>
      <w:r>
        <w:rPr>
          <w:rFonts w:ascii="Times New Roman"/>
          <w:b w:val="false"/>
          <w:i w:val="false"/>
          <w:color w:val="000000"/>
          <w:sz w:val="28"/>
        </w:rPr>
        <w:t xml:space="preserve">
      паспорт завода-изготовителя ККМ с ФП. </w:t>
      </w:r>
      <w:r>
        <w:br/>
      </w:r>
      <w:r>
        <w:rPr>
          <w:rFonts w:ascii="Times New Roman"/>
          <w:b w:val="false"/>
          <w:i w:val="false"/>
          <w:color w:val="000000"/>
          <w:sz w:val="28"/>
        </w:rPr>
        <w:t xml:space="preserve">
      Для снятия с учета в налоговом органе ККМ с ФП необходимо представить: </w:t>
      </w:r>
      <w:r>
        <w:br/>
      </w:r>
      <w:r>
        <w:rPr>
          <w:rFonts w:ascii="Times New Roman"/>
          <w:b w:val="false"/>
          <w:i w:val="false"/>
          <w:color w:val="000000"/>
          <w:sz w:val="28"/>
        </w:rPr>
        <w:t xml:space="preserve">
      заявление на снятие с учета ККМ с ФП по форме согласно приложению N 5 к Правилам; </w:t>
      </w:r>
      <w:r>
        <w:br/>
      </w:r>
      <w:r>
        <w:rPr>
          <w:rFonts w:ascii="Times New Roman"/>
          <w:b w:val="false"/>
          <w:i w:val="false"/>
          <w:color w:val="000000"/>
          <w:sz w:val="28"/>
        </w:rPr>
        <w:t xml:space="preserve">
      ККМ с ФП, опломбированную налоговым органом; </w:t>
      </w:r>
      <w:r>
        <w:br/>
      </w:r>
      <w:r>
        <w:rPr>
          <w:rFonts w:ascii="Times New Roman"/>
          <w:b w:val="false"/>
          <w:i w:val="false"/>
          <w:color w:val="000000"/>
          <w:sz w:val="28"/>
        </w:rPr>
        <w:t xml:space="preserve">
      книгу учета наличных денег, проведенных через ККМ с ФП, выданную при постановке на учет ККМ с ФП; </w:t>
      </w:r>
      <w:r>
        <w:br/>
      </w:r>
      <w:r>
        <w:rPr>
          <w:rFonts w:ascii="Times New Roman"/>
          <w:b w:val="false"/>
          <w:i w:val="false"/>
          <w:color w:val="000000"/>
          <w:sz w:val="28"/>
        </w:rPr>
        <w:t xml:space="preserve">
      книгу товарных чеков, выданную при постановке на учет ККМ с ФП; </w:t>
      </w:r>
      <w:r>
        <w:br/>
      </w:r>
      <w:r>
        <w:rPr>
          <w:rFonts w:ascii="Times New Roman"/>
          <w:b w:val="false"/>
          <w:i w:val="false"/>
          <w:color w:val="000000"/>
          <w:sz w:val="28"/>
        </w:rPr>
        <w:t xml:space="preserve">
      регистрационную карточку ККМ с ФП. </w:t>
      </w:r>
      <w:r>
        <w:br/>
      </w:r>
      <w:r>
        <w:rPr>
          <w:rFonts w:ascii="Times New Roman"/>
          <w:b w:val="false"/>
          <w:i w:val="false"/>
          <w:color w:val="000000"/>
          <w:sz w:val="28"/>
        </w:rPr>
        <w:t xml:space="preserve">
      При технической неисправности ККМ с ФП представляется заявление в произвольной форме о технической неисправности ККМ с ФП с указанием сроков проведения ремонта, причины неисправности, суммовых показаний счетчика ККМ с ФП на начало дня, в котором произошла неисправность. </w:t>
      </w:r>
      <w:r>
        <w:br/>
      </w:r>
      <w:r>
        <w:rPr>
          <w:rFonts w:ascii="Times New Roman"/>
          <w:b w:val="false"/>
          <w:i w:val="false"/>
          <w:color w:val="000000"/>
          <w:sz w:val="28"/>
        </w:rPr>
        <w:t xml:space="preserve">
      В случае постановки на учет по налогу на добавленную стоимость (НДС), необходимо представить в налоговый орган ККМ с ФП для внесения в контрольный чек, выдаваемый ККМ с ФП, сведений о серии и номере свидетельства по НДС. </w:t>
      </w:r>
      <w:r>
        <w:br/>
      </w:r>
      <w:r>
        <w:rPr>
          <w:rFonts w:ascii="Times New Roman"/>
          <w:b w:val="false"/>
          <w:i w:val="false"/>
          <w:color w:val="000000"/>
          <w:sz w:val="28"/>
        </w:rPr>
        <w:t xml:space="preserve">
      В случае изменения места нахождения ККМ с ФП (если такое изменение не влечет необходимость регистрации ККМ с ФП в другом налоговом органе), наименования или вида деятельности налогоплательщика, Вам необходимо подать заявление на регистрацию ККМ с ФП с указанием измененных сведений в налоговый орган по месту регистрации ККМ с ФП. </w:t>
      </w:r>
      <w:r>
        <w:br/>
      </w:r>
      <w:r>
        <w:rPr>
          <w:rFonts w:ascii="Times New Roman"/>
          <w:b w:val="false"/>
          <w:i w:val="false"/>
          <w:color w:val="000000"/>
          <w:sz w:val="28"/>
        </w:rPr>
        <w:t xml:space="preserve">
      Для включения новой модели ККМ с ФП в Государственный реестр ККМ с ФП в Налоговый комитет Министерства финансов Республики Казахстан необходимо представить: </w:t>
      </w:r>
      <w:r>
        <w:br/>
      </w:r>
      <w:r>
        <w:rPr>
          <w:rFonts w:ascii="Times New Roman"/>
          <w:b w:val="false"/>
          <w:i w:val="false"/>
          <w:color w:val="000000"/>
          <w:sz w:val="28"/>
        </w:rPr>
        <w:t xml:space="preserve">
      заявление на включение ККМ с ФП в Государственный реестр; </w:t>
      </w:r>
      <w:r>
        <w:br/>
      </w:r>
      <w:r>
        <w:rPr>
          <w:rFonts w:ascii="Times New Roman"/>
          <w:b w:val="false"/>
          <w:i w:val="false"/>
          <w:color w:val="000000"/>
          <w:sz w:val="28"/>
        </w:rPr>
        <w:t xml:space="preserve">
      паспорт завода-изготовителя ККМ с ФП; </w:t>
      </w:r>
      <w:r>
        <w:br/>
      </w:r>
      <w:r>
        <w:rPr>
          <w:rFonts w:ascii="Times New Roman"/>
          <w:b w:val="false"/>
          <w:i w:val="false"/>
          <w:color w:val="000000"/>
          <w:sz w:val="28"/>
        </w:rPr>
        <w:t xml:space="preserve">
      образцы формируемых чеков; </w:t>
      </w:r>
      <w:r>
        <w:br/>
      </w:r>
      <w:r>
        <w:rPr>
          <w:rFonts w:ascii="Times New Roman"/>
          <w:b w:val="false"/>
          <w:i w:val="false"/>
          <w:color w:val="000000"/>
          <w:sz w:val="28"/>
        </w:rPr>
        <w:t xml:space="preserve">
      нотариально заверенная копия сертификата соответствия ККМ с ФП; </w:t>
      </w:r>
      <w:r>
        <w:br/>
      </w:r>
      <w:r>
        <w:rPr>
          <w:rFonts w:ascii="Times New Roman"/>
          <w:b w:val="false"/>
          <w:i w:val="false"/>
          <w:color w:val="000000"/>
          <w:sz w:val="28"/>
        </w:rPr>
        <w:t xml:space="preserve">
      руководство по эксплуатации ККМ с ФП; </w:t>
      </w:r>
      <w:r>
        <w:br/>
      </w:r>
      <w:r>
        <w:rPr>
          <w:rFonts w:ascii="Times New Roman"/>
          <w:b w:val="false"/>
          <w:i w:val="false"/>
          <w:color w:val="000000"/>
          <w:sz w:val="28"/>
        </w:rPr>
        <w:t xml:space="preserve">
      техническая документация завода-изготовителя; </w:t>
      </w:r>
      <w:r>
        <w:br/>
      </w:r>
      <w:r>
        <w:rPr>
          <w:rFonts w:ascii="Times New Roman"/>
          <w:b w:val="false"/>
          <w:i w:val="false"/>
          <w:color w:val="000000"/>
          <w:sz w:val="28"/>
        </w:rPr>
        <w:t xml:space="preserve">
      руководство для должностного лица налогового органа на бумажном и электронном (магнитном) носителях; </w:t>
      </w:r>
      <w:r>
        <w:br/>
      </w:r>
      <w:r>
        <w:rPr>
          <w:rFonts w:ascii="Times New Roman"/>
          <w:b w:val="false"/>
          <w:i w:val="false"/>
          <w:color w:val="000000"/>
          <w:sz w:val="28"/>
        </w:rPr>
        <w:t xml:space="preserve">
      гарантийное обязательство завода-изготовителя по технической поддержке ККМ с ФП; </w:t>
      </w:r>
      <w:r>
        <w:br/>
      </w:r>
      <w:r>
        <w:rPr>
          <w:rFonts w:ascii="Times New Roman"/>
          <w:b w:val="false"/>
          <w:i w:val="false"/>
          <w:color w:val="000000"/>
          <w:sz w:val="28"/>
        </w:rPr>
        <w:t xml:space="preserve">
      сведения о соответствии технических характеристик модели ККМ с ФП, указанных в документации завода-изготовителя, основным техническим требованиям; </w:t>
      </w:r>
      <w:r>
        <w:br/>
      </w:r>
      <w:r>
        <w:rPr>
          <w:rFonts w:ascii="Times New Roman"/>
          <w:b w:val="false"/>
          <w:i w:val="false"/>
          <w:color w:val="000000"/>
          <w:sz w:val="28"/>
        </w:rPr>
        <w:t xml:space="preserve">
      цветная фотография или рекламный проспект с фотографией модели ККМ с ФП. </w:t>
      </w:r>
      <w:r>
        <w:br/>
      </w:r>
      <w:r>
        <w:rPr>
          <w:rFonts w:ascii="Times New Roman"/>
          <w:b w:val="false"/>
          <w:i w:val="false"/>
          <w:color w:val="000000"/>
          <w:sz w:val="28"/>
        </w:rPr>
        <w:t xml:space="preserve">
      В случае, если моделью ККМ с ФП является компьютерная система, то к заявлению прилагаются: </w:t>
      </w:r>
      <w:r>
        <w:br/>
      </w:r>
      <w:r>
        <w:rPr>
          <w:rFonts w:ascii="Times New Roman"/>
          <w:b w:val="false"/>
          <w:i w:val="false"/>
          <w:color w:val="000000"/>
          <w:sz w:val="28"/>
        </w:rPr>
        <w:t>
       </w:t>
      </w:r>
      <w:r>
        <w:rPr>
          <w:rFonts w:ascii="Times New Roman"/>
          <w:b w:val="false"/>
          <w:i w:val="false"/>
          <w:color w:val="000000"/>
          <w:sz w:val="28"/>
        </w:rPr>
        <w:t xml:space="preserve">заключение </w:t>
      </w:r>
      <w:r>
        <w:rPr>
          <w:rFonts w:ascii="Times New Roman"/>
          <w:b w:val="false"/>
          <w:i w:val="false"/>
          <w:color w:val="000000"/>
          <w:sz w:val="28"/>
        </w:rPr>
        <w:t xml:space="preserve">Агентства Республики Казахстан по информатизации и связи о соответствии компьютерной системы техническим требованиям; </w:t>
      </w:r>
      <w:r>
        <w:br/>
      </w:r>
      <w:r>
        <w:rPr>
          <w:rFonts w:ascii="Times New Roman"/>
          <w:b w:val="false"/>
          <w:i w:val="false"/>
          <w:color w:val="000000"/>
          <w:sz w:val="28"/>
        </w:rPr>
        <w:t xml:space="preserve">
      паспорт завода-изготовителя; </w:t>
      </w:r>
      <w:r>
        <w:br/>
      </w:r>
      <w:r>
        <w:rPr>
          <w:rFonts w:ascii="Times New Roman"/>
          <w:b w:val="false"/>
          <w:i w:val="false"/>
          <w:color w:val="000000"/>
          <w:sz w:val="28"/>
        </w:rPr>
        <w:t xml:space="preserve">
      образцы формируемых чеков; </w:t>
      </w:r>
      <w:r>
        <w:br/>
      </w:r>
      <w:r>
        <w:rPr>
          <w:rFonts w:ascii="Times New Roman"/>
          <w:b w:val="false"/>
          <w:i w:val="false"/>
          <w:color w:val="000000"/>
          <w:sz w:val="28"/>
        </w:rPr>
        <w:t xml:space="preserve">
      руководство для должностного лица налогового органа; </w:t>
      </w:r>
      <w:r>
        <w:br/>
      </w:r>
      <w:r>
        <w:rPr>
          <w:rFonts w:ascii="Times New Roman"/>
          <w:b w:val="false"/>
          <w:i w:val="false"/>
          <w:color w:val="000000"/>
          <w:sz w:val="28"/>
        </w:rPr>
        <w:t xml:space="preserve">
      гарантийное обязательство завода-изготовителя по технической поддержке компьютерной системы. </w:t>
      </w:r>
    </w:p>
    <w:bookmarkEnd w:id="212"/>
    <w:bookmarkStart w:name="z214" w:id="213"/>
    <w:p>
      <w:pPr>
        <w:spacing w:after="0"/>
        <w:ind w:left="0"/>
        <w:jc w:val="both"/>
      </w:pPr>
      <w:r>
        <w:rPr>
          <w:rFonts w:ascii="Times New Roman"/>
          <w:b w:val="false"/>
          <w:i w:val="false"/>
          <w:color w:val="000000"/>
          <w:sz w:val="28"/>
        </w:rPr>
        <w:t xml:space="preserve">
      13. Бланки заявлений на регистрацию и снятие с учета ККМ с ФП, на включение ККМ с ФП в Государственный реестр ККМ с ФП на бумажных носителях можно распечатать с сайта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"Налоговое законодательство", подраздел "Контрольно-кассовые машины с фискальной памятью") либо получить на бесплатной основе в Центрах приема и обработки информации налоговых органов. </w:t>
      </w:r>
    </w:p>
    <w:bookmarkEnd w:id="213"/>
    <w:bookmarkStart w:name="z215" w:id="214"/>
    <w:p>
      <w:pPr>
        <w:spacing w:after="0"/>
        <w:ind w:left="0"/>
        <w:jc w:val="both"/>
      </w:pPr>
      <w:r>
        <w:rPr>
          <w:rFonts w:ascii="Times New Roman"/>
          <w:b w:val="false"/>
          <w:i w:val="false"/>
          <w:color w:val="000000"/>
          <w:sz w:val="28"/>
        </w:rPr>
        <w:t xml:space="preserve">
      14. Чтобы пройти процедуры по регистрации и снятию с учета ККМ с ФП, необходимо обратиться к соответствующему (-им) "окошку (-ам)" Центров приема и обработки информации налоговых органов. </w:t>
      </w:r>
    </w:p>
    <w:bookmarkEnd w:id="214"/>
    <w:bookmarkStart w:name="z216" w:id="215"/>
    <w:p>
      <w:pPr>
        <w:spacing w:after="0"/>
        <w:ind w:left="0"/>
        <w:jc w:val="both"/>
      </w:pPr>
      <w:r>
        <w:rPr>
          <w:rFonts w:ascii="Times New Roman"/>
          <w:b w:val="false"/>
          <w:i w:val="false"/>
          <w:color w:val="000000"/>
          <w:sz w:val="28"/>
        </w:rPr>
        <w:t xml:space="preserve">
      15. Подтверждением сдачи всех необходимых документов служит выдача талона по форме, установленной приложением N 3 Правил обращения физических и юридических лиц, утвержденных приказом 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p>
    <w:bookmarkEnd w:id="215"/>
    <w:bookmarkStart w:name="z217" w:id="216"/>
    <w:p>
      <w:pPr>
        <w:spacing w:after="0"/>
        <w:ind w:left="0"/>
        <w:jc w:val="both"/>
      </w:pPr>
      <w:r>
        <w:rPr>
          <w:rFonts w:ascii="Times New Roman"/>
          <w:b w:val="false"/>
          <w:i w:val="false"/>
          <w:color w:val="000000"/>
          <w:sz w:val="28"/>
        </w:rPr>
        <w:t xml:space="preserve">
      16. Опломбированную ККМ с ФП с установленным фискальным режимом работы, регистрационную карточку ККМ с ФП выдают в соответствующем (-их) "окошке (-ах)" Центров приема и обработки информации налоговых органов. </w:t>
      </w:r>
    </w:p>
    <w:bookmarkEnd w:id="216"/>
    <w:bookmarkStart w:name="z218" w:id="217"/>
    <w:p>
      <w:pPr>
        <w:spacing w:after="0"/>
        <w:ind w:left="0"/>
        <w:jc w:val="both"/>
      </w:pPr>
      <w:r>
        <w:rPr>
          <w:rFonts w:ascii="Times New Roman"/>
          <w:b w:val="false"/>
          <w:i w:val="false"/>
          <w:color w:val="000000"/>
          <w:sz w:val="28"/>
        </w:rPr>
        <w:t xml:space="preserve">
      17. В регистрации ККМ с ФП отказывается в случаях: </w:t>
      </w:r>
      <w:r>
        <w:br/>
      </w:r>
      <w:r>
        <w:rPr>
          <w:rFonts w:ascii="Times New Roman"/>
          <w:b w:val="false"/>
          <w:i w:val="false"/>
          <w:color w:val="000000"/>
          <w:sz w:val="28"/>
        </w:rPr>
        <w:t xml:space="preserve">
      1) отсутствия модели ККМ с ФП в Государственном реестре ККМ с ФП; </w:t>
      </w:r>
      <w:r>
        <w:br/>
      </w:r>
      <w:r>
        <w:rPr>
          <w:rFonts w:ascii="Times New Roman"/>
          <w:b w:val="false"/>
          <w:i w:val="false"/>
          <w:color w:val="000000"/>
          <w:sz w:val="28"/>
        </w:rPr>
        <w:t xml:space="preserve">
      2) неисправности ККМ с ФП; </w:t>
      </w:r>
      <w:r>
        <w:br/>
      </w:r>
      <w:r>
        <w:rPr>
          <w:rFonts w:ascii="Times New Roman"/>
          <w:b w:val="false"/>
          <w:i w:val="false"/>
          <w:color w:val="000000"/>
          <w:sz w:val="28"/>
        </w:rPr>
        <w:t xml:space="preserve">
      3) предоставления неполного пакета документов. </w:t>
      </w:r>
    </w:p>
    <w:bookmarkEnd w:id="217"/>
    <w:bookmarkStart w:name="z219" w:id="218"/>
    <w:p>
      <w:pPr>
        <w:spacing w:after="0"/>
        <w:ind w:left="0"/>
        <w:jc w:val="left"/>
      </w:pPr>
      <w:r>
        <w:rPr>
          <w:rFonts w:ascii="Times New Roman"/>
          <w:b/>
          <w:i w:val="false"/>
          <w:color w:val="000000"/>
        </w:rPr>
        <w:t xml:space="preserve"> 
3. Принципы работы </w:t>
      </w:r>
    </w:p>
    <w:bookmarkEnd w:id="218"/>
    <w:bookmarkStart w:name="z220" w:id="219"/>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по регистрации и снятию с учета ККМ с ФП;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регистрации и снятию с учета ККМ с ФП;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219"/>
    <w:bookmarkStart w:name="z221" w:id="220"/>
    <w:p>
      <w:pPr>
        <w:spacing w:after="0"/>
        <w:ind w:left="0"/>
        <w:jc w:val="left"/>
      </w:pPr>
      <w:r>
        <w:rPr>
          <w:rFonts w:ascii="Times New Roman"/>
          <w:b/>
          <w:i w:val="false"/>
          <w:color w:val="000000"/>
        </w:rPr>
        <w:t xml:space="preserve"> 
4. Результаты работы </w:t>
      </w:r>
    </w:p>
    <w:bookmarkEnd w:id="220"/>
    <w:bookmarkStart w:name="z222" w:id="221"/>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221"/>
    <w:bookmarkStart w:name="z223" w:id="222"/>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222"/>
    <w:bookmarkStart w:name="z224" w:id="223"/>
    <w:p>
      <w:pPr>
        <w:spacing w:after="0"/>
        <w:ind w:left="0"/>
        <w:jc w:val="left"/>
      </w:pPr>
      <w:r>
        <w:rPr>
          <w:rFonts w:ascii="Times New Roman"/>
          <w:b/>
          <w:i w:val="false"/>
          <w:color w:val="000000"/>
        </w:rPr>
        <w:t xml:space="preserve"> 
5. Порядок обжалования </w:t>
      </w:r>
    </w:p>
    <w:bookmarkEnd w:id="223"/>
    <w:bookmarkStart w:name="z225" w:id="224"/>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224"/>
    <w:bookmarkStart w:name="z226" w:id="225"/>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225"/>
    <w:bookmarkStart w:name="z227" w:id="226"/>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указываются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1)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2)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226"/>
    <w:bookmarkStart w:name="z228" w:id="227"/>
    <w:p>
      <w:pPr>
        <w:spacing w:after="0"/>
        <w:ind w:left="0"/>
        <w:jc w:val="left"/>
      </w:pPr>
      <w:r>
        <w:rPr>
          <w:rFonts w:ascii="Times New Roman"/>
          <w:b/>
          <w:i w:val="false"/>
          <w:color w:val="000000"/>
        </w:rPr>
        <w:t xml:space="preserve"> 
6. Контактная информация </w:t>
      </w:r>
    </w:p>
    <w:bookmarkEnd w:id="227"/>
    <w:bookmarkStart w:name="z229" w:id="228"/>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228"/>
    <w:bookmarkStart w:name="z230" w:id="229"/>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229"/>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"Регистрация и снятие       </w:t>
      </w:r>
      <w:r>
        <w:br/>
      </w:r>
      <w:r>
        <w:rPr>
          <w:rFonts w:ascii="Times New Roman"/>
          <w:b w:val="false"/>
          <w:i w:val="false"/>
          <w:color w:val="000000"/>
          <w:sz w:val="28"/>
        </w:rPr>
        <w:t xml:space="preserve">
с учета контрольно-кассовых </w:t>
      </w:r>
      <w:r>
        <w:br/>
      </w:r>
      <w:r>
        <w:rPr>
          <w:rFonts w:ascii="Times New Roman"/>
          <w:b w:val="false"/>
          <w:i w:val="false"/>
          <w:color w:val="000000"/>
          <w:sz w:val="28"/>
        </w:rPr>
        <w:t xml:space="preserve">
машин с фискальной памятью  </w:t>
      </w:r>
      <w:r>
        <w:br/>
      </w:r>
      <w:r>
        <w:rPr>
          <w:rFonts w:ascii="Times New Roman"/>
          <w:b w:val="false"/>
          <w:i w:val="false"/>
          <w:color w:val="000000"/>
          <w:sz w:val="28"/>
        </w:rPr>
        <w:t xml:space="preserve">
(ККМ с ФП)"                  </w:t>
      </w:r>
    </w:p>
    <w:bookmarkStart w:name="z231" w:id="230"/>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2"/>
        <w:gridCol w:w="2525"/>
        <w:gridCol w:w="2530"/>
        <w:gridCol w:w="2343"/>
      </w:tblGrid>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6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20 минут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услуги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232" w:id="231"/>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"Выдача справок об отсутствии (наличии) налоговой задолженности, </w:t>
      </w:r>
      <w:r>
        <w:br/>
      </w:r>
      <w:r>
        <w:rPr>
          <w:rFonts w:ascii="Times New Roman"/>
          <w:b/>
          <w:i w:val="false"/>
          <w:color w:val="000000"/>
        </w:rPr>
        <w:t xml:space="preserve">
задолженности по обязательным пенсионным взносам, социальным </w:t>
      </w:r>
      <w:r>
        <w:br/>
      </w:r>
      <w:r>
        <w:rPr>
          <w:rFonts w:ascii="Times New Roman"/>
          <w:b/>
          <w:i w:val="false"/>
          <w:color w:val="000000"/>
        </w:rPr>
        <w:t xml:space="preserve">
отчислениям, выписок из лицевого счета"  1. Общие положения </w:t>
      </w:r>
    </w:p>
    <w:bookmarkEnd w:id="231"/>
    <w:bookmarkStart w:name="z233" w:id="232"/>
    <w:p>
      <w:pPr>
        <w:spacing w:after="0"/>
        <w:ind w:left="0"/>
        <w:jc w:val="both"/>
      </w:pPr>
      <w:r>
        <w:rPr>
          <w:rFonts w:ascii="Times New Roman"/>
          <w:b w:val="false"/>
          <w:i w:val="false"/>
          <w:color w:val="000000"/>
          <w:sz w:val="28"/>
        </w:rPr>
        <w:t xml:space="preserve">
      1. Выдача справок об отсутствии (наличии) налоговой задолженности, задолженности по обязательным пенсионным взносам, социальным отчислениям, выписок из лицевого счета - это услуга налоговых органов по предоставлению справки и выписки согласно заявлениям налогоплательщиков. </w:t>
      </w:r>
      <w:r>
        <w:br/>
      </w:r>
      <w:r>
        <w:rPr>
          <w:rFonts w:ascii="Times New Roman"/>
          <w:b w:val="false"/>
          <w:i w:val="false"/>
          <w:color w:val="000000"/>
          <w:sz w:val="28"/>
        </w:rPr>
        <w:t xml:space="preserve">
      Справка - документ, отражающий состояние расчетов с бюджетом по исполнению налоговых обязательств налогоплательщика (налогового агента) на дату подачи заявления. </w:t>
      </w:r>
      <w:r>
        <w:br/>
      </w:r>
      <w:r>
        <w:rPr>
          <w:rFonts w:ascii="Times New Roman"/>
          <w:b w:val="false"/>
          <w:i w:val="false"/>
          <w:color w:val="000000"/>
          <w:sz w:val="28"/>
        </w:rPr>
        <w:t xml:space="preserve">
      Выписка - документ, отражающий состояние лицевого счета за период, который указан в заявлении налогоплательщика (налогового агента). </w:t>
      </w:r>
    </w:p>
    <w:bookmarkEnd w:id="232"/>
    <w:bookmarkStart w:name="z234" w:id="233"/>
    <w:p>
      <w:pPr>
        <w:spacing w:after="0"/>
        <w:ind w:left="0"/>
        <w:jc w:val="both"/>
      </w:pPr>
      <w:r>
        <w:rPr>
          <w:rFonts w:ascii="Times New Roman"/>
          <w:b w:val="false"/>
          <w:i w:val="false"/>
          <w:color w:val="000000"/>
          <w:sz w:val="28"/>
        </w:rPr>
        <w:t xml:space="preserve">
      2. Услуга по выдаче справки и выписки частично автоматизирована. </w:t>
      </w:r>
    </w:p>
    <w:bookmarkEnd w:id="233"/>
    <w:bookmarkStart w:name="z235" w:id="234"/>
    <w:p>
      <w:pPr>
        <w:spacing w:after="0"/>
        <w:ind w:left="0"/>
        <w:jc w:val="both"/>
      </w:pPr>
      <w:r>
        <w:rPr>
          <w:rFonts w:ascii="Times New Roman"/>
          <w:b w:val="false"/>
          <w:i w:val="false"/>
          <w:color w:val="000000"/>
          <w:sz w:val="28"/>
        </w:rPr>
        <w:t>
      3. Услуга по выдаче выписки оказывается на основании подпункта 5) пункта 1 </w:t>
      </w:r>
      <w:r>
        <w:rPr>
          <w:rFonts w:ascii="Times New Roman"/>
          <w:b w:val="false"/>
          <w:i w:val="false"/>
          <w:color w:val="000000"/>
          <w:sz w:val="28"/>
        </w:rPr>
        <w:t xml:space="preserve">статьи 11 </w:t>
      </w:r>
      <w:r>
        <w:rPr>
          <w:rFonts w:ascii="Times New Roman"/>
          <w:b w:val="false"/>
          <w:i w:val="false"/>
          <w:color w:val="000000"/>
          <w:sz w:val="28"/>
        </w:rPr>
        <w:t>Кодекса Республики Казахстан "О налогах и других обязательных платежах в бюджет" (Налоговый кодекс). Услуга по выдаче справки осуществляется на основании пункта 20 Правил ведения лицевых счетов,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Налогового комитета Министерства финансов Республики Казахстан от 23 декабря 2003 года N 530 (зарегистрирован в Реестре государственной регистрации нормативных правовых актов за N 2672) (далее - Правила). </w:t>
      </w:r>
    </w:p>
    <w:bookmarkEnd w:id="234"/>
    <w:bookmarkStart w:name="z236" w:id="235"/>
    <w:p>
      <w:pPr>
        <w:spacing w:after="0"/>
        <w:ind w:left="0"/>
        <w:jc w:val="both"/>
      </w:pPr>
      <w:r>
        <w:rPr>
          <w:rFonts w:ascii="Times New Roman"/>
          <w:b w:val="false"/>
          <w:i w:val="false"/>
          <w:color w:val="000000"/>
          <w:sz w:val="28"/>
        </w:rPr>
        <w:t xml:space="preserve">
      4. Услугу по выдаче справки и выписки оказывают налоговые органы Республики Казахстан. </w:t>
      </w:r>
    </w:p>
    <w:bookmarkEnd w:id="235"/>
    <w:bookmarkStart w:name="z237" w:id="236"/>
    <w:p>
      <w:pPr>
        <w:spacing w:after="0"/>
        <w:ind w:left="0"/>
        <w:jc w:val="both"/>
      </w:pPr>
      <w:r>
        <w:rPr>
          <w:rFonts w:ascii="Times New Roman"/>
          <w:b w:val="false"/>
          <w:i w:val="false"/>
          <w:color w:val="000000"/>
          <w:sz w:val="28"/>
        </w:rPr>
        <w:t>
      5. Формой завершения (результатом) услуги по выдаче справки и выписки является выдача справки по форме согласно </w:t>
      </w:r>
      <w:r>
        <w:rPr>
          <w:rFonts w:ascii="Times New Roman"/>
          <w:b w:val="false"/>
          <w:i w:val="false"/>
          <w:color w:val="000000"/>
          <w:sz w:val="28"/>
        </w:rPr>
        <w:t xml:space="preserve">приложению N 11 </w:t>
      </w:r>
      <w:r>
        <w:rPr>
          <w:rFonts w:ascii="Times New Roman"/>
          <w:b w:val="false"/>
          <w:i w:val="false"/>
          <w:color w:val="000000"/>
          <w:sz w:val="28"/>
        </w:rPr>
        <w:t>к Правилам и выписка по форме согласно  </w:t>
      </w:r>
      <w:r>
        <w:rPr>
          <w:rFonts w:ascii="Times New Roman"/>
          <w:b w:val="false"/>
          <w:i w:val="false"/>
          <w:color w:val="000000"/>
          <w:sz w:val="28"/>
        </w:rPr>
        <w:t xml:space="preserve">приложению N 9 </w:t>
      </w:r>
      <w:r>
        <w:rPr>
          <w:rFonts w:ascii="Times New Roman"/>
          <w:b w:val="false"/>
          <w:i w:val="false"/>
          <w:color w:val="000000"/>
          <w:sz w:val="28"/>
        </w:rPr>
        <w:t xml:space="preserve">к Правилам. </w:t>
      </w:r>
    </w:p>
    <w:bookmarkEnd w:id="236"/>
    <w:bookmarkStart w:name="z238" w:id="237"/>
    <w:p>
      <w:pPr>
        <w:spacing w:after="0"/>
        <w:ind w:left="0"/>
        <w:jc w:val="both"/>
      </w:pPr>
      <w:r>
        <w:rPr>
          <w:rFonts w:ascii="Times New Roman"/>
          <w:b w:val="false"/>
          <w:i w:val="false"/>
          <w:color w:val="000000"/>
          <w:sz w:val="28"/>
        </w:rPr>
        <w:t xml:space="preserve">
      6. Услуга по выдаче справки и выписки оказывается налогоплательщикам - юридическим и физическим лицам. </w:t>
      </w:r>
    </w:p>
    <w:bookmarkEnd w:id="237"/>
    <w:bookmarkStart w:name="z239" w:id="238"/>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w:t>
      </w:r>
      <w:r>
        <w:br/>
      </w:r>
      <w:r>
        <w:rPr>
          <w:rFonts w:ascii="Times New Roman"/>
          <w:b w:val="false"/>
          <w:i w:val="false"/>
          <w:color w:val="000000"/>
          <w:sz w:val="28"/>
        </w:rPr>
        <w:t xml:space="preserve">
      для выдачи справки юридическим лицам, не имеющим структурные подразделения, индивидуальным предпринимателям и физическим лицам - три рабочих дня; </w:t>
      </w:r>
      <w:r>
        <w:br/>
      </w:r>
      <w:r>
        <w:rPr>
          <w:rFonts w:ascii="Times New Roman"/>
          <w:b w:val="false"/>
          <w:i w:val="false"/>
          <w:color w:val="000000"/>
          <w:sz w:val="28"/>
        </w:rPr>
        <w:t xml:space="preserve">
      для выдачи справки остальным налогоплательщикам - пять рабочих дней; </w:t>
      </w:r>
      <w:r>
        <w:br/>
      </w:r>
      <w:r>
        <w:rPr>
          <w:rFonts w:ascii="Times New Roman"/>
          <w:b w:val="false"/>
          <w:i w:val="false"/>
          <w:color w:val="000000"/>
          <w:sz w:val="28"/>
        </w:rPr>
        <w:t xml:space="preserve">
      для выдачи выписки - три календарных дня. </w:t>
      </w:r>
      <w:r>
        <w:br/>
      </w:r>
      <w:r>
        <w:rPr>
          <w:rFonts w:ascii="Times New Roman"/>
          <w:b w:val="false"/>
          <w:i w:val="false"/>
          <w:color w:val="000000"/>
          <w:sz w:val="28"/>
        </w:rPr>
        <w:t xml:space="preserve">
      В случае ликвидации налогоплательщика (налогового агента) и его структурных подразделений справка выдается после проведения налоговой проверки.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- 20 минут. </w:t>
      </w:r>
    </w:p>
    <w:bookmarkEnd w:id="238"/>
    <w:bookmarkStart w:name="z240" w:id="239"/>
    <w:p>
      <w:pPr>
        <w:spacing w:after="0"/>
        <w:ind w:left="0"/>
        <w:jc w:val="both"/>
      </w:pPr>
      <w:r>
        <w:rPr>
          <w:rFonts w:ascii="Times New Roman"/>
          <w:b w:val="false"/>
          <w:i w:val="false"/>
          <w:color w:val="000000"/>
          <w:sz w:val="28"/>
        </w:rPr>
        <w:t xml:space="preserve">
      8. Услуга по выдаче справки и выписки является бесплатной, включая бланки заявлений установленной формы. </w:t>
      </w:r>
    </w:p>
    <w:bookmarkEnd w:id="239"/>
    <w:bookmarkStart w:name="z241" w:id="240"/>
    <w:p>
      <w:pPr>
        <w:spacing w:after="0"/>
        <w:ind w:left="0"/>
        <w:jc w:val="both"/>
      </w:pPr>
      <w:r>
        <w:rPr>
          <w:rFonts w:ascii="Times New Roman"/>
          <w:b w:val="false"/>
          <w:i w:val="false"/>
          <w:color w:val="000000"/>
          <w:sz w:val="28"/>
        </w:rPr>
        <w:t xml:space="preserve">
      9. Стандарт оказания государственной услуги по выдаче справки и выписки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240"/>
    <w:bookmarkStart w:name="z242" w:id="241"/>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241"/>
    <w:bookmarkStart w:name="z243" w:id="242"/>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242"/>
    <w:bookmarkStart w:name="z244" w:id="243"/>
    <w:p>
      <w:pPr>
        <w:spacing w:after="0"/>
        <w:ind w:left="0"/>
        <w:jc w:val="left"/>
      </w:pPr>
      <w:r>
        <w:rPr>
          <w:rFonts w:ascii="Times New Roman"/>
          <w:b/>
          <w:i w:val="false"/>
          <w:color w:val="000000"/>
        </w:rPr>
        <w:t xml:space="preserve"> 
2. Порядок оказания государственной услуги </w:t>
      </w:r>
    </w:p>
    <w:bookmarkEnd w:id="243"/>
    <w:bookmarkStart w:name="z245" w:id="244"/>
    <w:p>
      <w:pPr>
        <w:spacing w:after="0"/>
        <w:ind w:left="0"/>
        <w:jc w:val="both"/>
      </w:pPr>
      <w:r>
        <w:rPr>
          <w:rFonts w:ascii="Times New Roman"/>
          <w:b w:val="false"/>
          <w:i w:val="false"/>
          <w:color w:val="000000"/>
          <w:sz w:val="28"/>
        </w:rPr>
        <w:t xml:space="preserve">
      12. Для получения справки или выписки необходимо: </w:t>
      </w:r>
      <w:r>
        <w:br/>
      </w:r>
      <w:r>
        <w:rPr>
          <w:rFonts w:ascii="Times New Roman"/>
          <w:b w:val="false"/>
          <w:i w:val="false"/>
          <w:color w:val="000000"/>
          <w:sz w:val="28"/>
        </w:rPr>
        <w:t>
      1) представление заявления на выдачу справки об отсутствии (наличии) налоговой задолженности налогоплательщика, задолженности по обязательным пенсионным взносам в накопительные пенсионные фонды и социальным отчислениям по Республике Казахстан по форме согласно </w:t>
      </w:r>
      <w:r>
        <w:rPr>
          <w:rFonts w:ascii="Times New Roman"/>
          <w:b w:val="false"/>
          <w:i w:val="false"/>
          <w:color w:val="000000"/>
          <w:sz w:val="28"/>
        </w:rPr>
        <w:t xml:space="preserve">приложению N 18-1 </w:t>
      </w:r>
      <w:r>
        <w:rPr>
          <w:rFonts w:ascii="Times New Roman"/>
          <w:b w:val="false"/>
          <w:i w:val="false"/>
          <w:color w:val="000000"/>
          <w:sz w:val="28"/>
        </w:rPr>
        <w:t>к Правилам или заявления на получение выписки из лицевого счета о состоянии расчетов по исполнению налоговых обязательств по форме согласно </w:t>
      </w:r>
      <w:r>
        <w:rPr>
          <w:rFonts w:ascii="Times New Roman"/>
          <w:b w:val="false"/>
          <w:i w:val="false"/>
          <w:color w:val="000000"/>
          <w:sz w:val="28"/>
        </w:rPr>
        <w:t xml:space="preserve">приложению N 8 </w:t>
      </w:r>
      <w:r>
        <w:rPr>
          <w:rFonts w:ascii="Times New Roman"/>
          <w:b w:val="false"/>
          <w:i w:val="false"/>
          <w:color w:val="000000"/>
          <w:sz w:val="28"/>
        </w:rPr>
        <w:t xml:space="preserve">к Правилам; </w:t>
      </w:r>
      <w:r>
        <w:br/>
      </w:r>
      <w:r>
        <w:rPr>
          <w:rFonts w:ascii="Times New Roman"/>
          <w:b w:val="false"/>
          <w:i w:val="false"/>
          <w:color w:val="000000"/>
          <w:sz w:val="28"/>
        </w:rPr>
        <w:t xml:space="preserve">
      2) обращение в Центры приема и обработки информации налоговых органов: </w:t>
      </w:r>
      <w:r>
        <w:br/>
      </w:r>
      <w:r>
        <w:rPr>
          <w:rFonts w:ascii="Times New Roman"/>
          <w:b w:val="false"/>
          <w:i w:val="false"/>
          <w:color w:val="000000"/>
          <w:sz w:val="28"/>
        </w:rPr>
        <w:t xml:space="preserve">
      с заявлением на получение справки: </w:t>
      </w:r>
      <w:r>
        <w:br/>
      </w:r>
      <w:r>
        <w:rPr>
          <w:rFonts w:ascii="Times New Roman"/>
          <w:b w:val="false"/>
          <w:i w:val="false"/>
          <w:color w:val="000000"/>
          <w:sz w:val="28"/>
        </w:rPr>
        <w:t xml:space="preserve">
      юридическим лицом - по месту нахождения, с учетом данных лицевых счетов структурных подразделений; </w:t>
      </w:r>
      <w:r>
        <w:br/>
      </w:r>
      <w:r>
        <w:rPr>
          <w:rFonts w:ascii="Times New Roman"/>
          <w:b w:val="false"/>
          <w:i w:val="false"/>
          <w:color w:val="000000"/>
          <w:sz w:val="28"/>
        </w:rPr>
        <w:t xml:space="preserve">
      индивидуальным предпринимателем - по месту осуществления деятельности и/или по месту жительства; </w:t>
      </w:r>
      <w:r>
        <w:br/>
      </w:r>
      <w:r>
        <w:rPr>
          <w:rFonts w:ascii="Times New Roman"/>
          <w:b w:val="false"/>
          <w:i w:val="false"/>
          <w:color w:val="000000"/>
          <w:sz w:val="28"/>
        </w:rPr>
        <w:t xml:space="preserve">
      физическим лицом - по месту жительства или по месту нахождения налогооблагаемого объекта; </w:t>
      </w:r>
      <w:r>
        <w:br/>
      </w:r>
      <w:r>
        <w:rPr>
          <w:rFonts w:ascii="Times New Roman"/>
          <w:b w:val="false"/>
          <w:i w:val="false"/>
          <w:color w:val="000000"/>
          <w:sz w:val="28"/>
        </w:rPr>
        <w:t xml:space="preserve">
      с заявлением на получение выписки: </w:t>
      </w:r>
      <w:r>
        <w:br/>
      </w:r>
      <w:r>
        <w:rPr>
          <w:rFonts w:ascii="Times New Roman"/>
          <w:b w:val="false"/>
          <w:i w:val="false"/>
          <w:color w:val="000000"/>
          <w:sz w:val="28"/>
        </w:rPr>
        <w:t xml:space="preserve">
      по месту нахождения/жительства; </w:t>
      </w:r>
      <w:r>
        <w:br/>
      </w:r>
      <w:r>
        <w:rPr>
          <w:rFonts w:ascii="Times New Roman"/>
          <w:b w:val="false"/>
          <w:i w:val="false"/>
          <w:color w:val="000000"/>
          <w:sz w:val="28"/>
        </w:rPr>
        <w:t xml:space="preserve">
      по месту осуществления деятельности; </w:t>
      </w:r>
      <w:r>
        <w:br/>
      </w:r>
      <w:r>
        <w:rPr>
          <w:rFonts w:ascii="Times New Roman"/>
          <w:b w:val="false"/>
          <w:i w:val="false"/>
          <w:color w:val="000000"/>
          <w:sz w:val="28"/>
        </w:rPr>
        <w:t xml:space="preserve">
      по месту нахождения и/или регистрации объектов налогообложения; </w:t>
      </w:r>
      <w:r>
        <w:br/>
      </w:r>
      <w:r>
        <w:rPr>
          <w:rFonts w:ascii="Times New Roman"/>
          <w:b w:val="false"/>
          <w:i w:val="false"/>
          <w:color w:val="000000"/>
          <w:sz w:val="28"/>
        </w:rPr>
        <w:t xml:space="preserve">
      3) составление с соответствующим налоговым органом акта сверки расчетов по налогам и другим обязательным платежам в бюджет, обязательным пенсионным взносам и социальным отчислениям до представления заявления на выдачу справки; </w:t>
      </w:r>
      <w:r>
        <w:br/>
      </w:r>
      <w:r>
        <w:rPr>
          <w:rFonts w:ascii="Times New Roman"/>
          <w:b w:val="false"/>
          <w:i w:val="false"/>
          <w:color w:val="000000"/>
          <w:sz w:val="28"/>
        </w:rPr>
        <w:t xml:space="preserve">
      4) представления заявления на выдачу выписки по выбору - на бумажных носителях или в электронном виде. </w:t>
      </w:r>
      <w:r>
        <w:br/>
      </w:r>
      <w:r>
        <w:rPr>
          <w:rFonts w:ascii="Times New Roman"/>
          <w:b w:val="false"/>
          <w:i w:val="false"/>
          <w:color w:val="000000"/>
          <w:sz w:val="28"/>
        </w:rPr>
        <w:t xml:space="preserve">
      Представление заявления на выдачу выписки в электронном виде осуществляется следующими способами: </w:t>
      </w:r>
      <w:r>
        <w:br/>
      </w:r>
      <w:r>
        <w:rPr>
          <w:rFonts w:ascii="Times New Roman"/>
          <w:b w:val="false"/>
          <w:i w:val="false"/>
          <w:color w:val="000000"/>
          <w:sz w:val="28"/>
        </w:rPr>
        <w:t xml:space="preserve">
      из офиса налогового органа через программное обеспечение "Клиентское приложение для налогоплательщика (e-INIS-Client)". Возможность пользоваться телекоммуникациями и компьютерным оборудованием налоговых органов предоставляется на бесплатной основе; </w:t>
      </w:r>
      <w:r>
        <w:br/>
      </w:r>
      <w:r>
        <w:rPr>
          <w:rFonts w:ascii="Times New Roman"/>
          <w:b w:val="false"/>
          <w:i w:val="false"/>
          <w:color w:val="000000"/>
          <w:sz w:val="28"/>
        </w:rPr>
        <w:t xml:space="preserve">
      с рабочего или домашнего компьютера налогоплательщика (налогового агента), имеющего доступ к сети Интернет. Для заполнения заявления на выдачу выписки в электронном виде самостоятельно с рабочего или домашнего компьютера необходимо установить: </w:t>
      </w:r>
      <w:r>
        <w:br/>
      </w:r>
      <w:r>
        <w:rPr>
          <w:rFonts w:ascii="Times New Roman"/>
          <w:b w:val="false"/>
          <w:i w:val="false"/>
          <w:color w:val="000000"/>
          <w:sz w:val="28"/>
        </w:rPr>
        <w:t xml:space="preserve">
      программное обеспечение СГДС; </w:t>
      </w:r>
      <w:r>
        <w:br/>
      </w:r>
      <w:r>
        <w:rPr>
          <w:rFonts w:ascii="Times New Roman"/>
          <w:b w:val="false"/>
          <w:i w:val="false"/>
          <w:color w:val="000000"/>
          <w:sz w:val="28"/>
        </w:rPr>
        <w:t xml:space="preserve">
      программное обеспечение e-INIS-Client; </w:t>
      </w:r>
      <w:r>
        <w:br/>
      </w:r>
      <w:r>
        <w:rPr>
          <w:rFonts w:ascii="Times New Roman"/>
          <w:b w:val="false"/>
          <w:i w:val="false"/>
          <w:color w:val="000000"/>
          <w:sz w:val="28"/>
        </w:rPr>
        <w:t xml:space="preserve">
      5) наличие электронной цифровой подписи, выданной налоговым органом, для представления заявления на выдачу выписки в электронном виде. </w:t>
      </w:r>
    </w:p>
    <w:bookmarkEnd w:id="244"/>
    <w:bookmarkStart w:name="z246" w:id="245"/>
    <w:p>
      <w:pPr>
        <w:spacing w:after="0"/>
        <w:ind w:left="0"/>
        <w:jc w:val="both"/>
      </w:pPr>
      <w:r>
        <w:rPr>
          <w:rFonts w:ascii="Times New Roman"/>
          <w:b w:val="false"/>
          <w:i w:val="false"/>
          <w:color w:val="000000"/>
          <w:sz w:val="28"/>
        </w:rPr>
        <w:t xml:space="preserve">
      13. Бланки заявлений установленной формы можно получить бесплатно в Центрах приема и обработки информации налоговых органов, а также на web-сайте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"Налоговая консультация", подраздел "Правила ведения лицевых счетов"), inis.taxkz.kz (раздел "Нормативные документы", подраздел "Лицевые счета"). Программное обеспечение Налогового комитета Министерства финансов Республики Казахстан e-INIS-Client можно получить в соответствующем кабинете налогового органа, а также на сайте </w:t>
      </w:r>
      <w:r>
        <w:rPr>
          <w:rFonts w:ascii="Times New Roman"/>
          <w:b w:val="false"/>
          <w:i w:val="false"/>
          <w:color w:val="000000"/>
          <w:sz w:val="28"/>
          <w:u w:val="single"/>
        </w:rPr>
        <w:t xml:space="preserve">inis.taxkz.kz </w:t>
      </w:r>
      <w:r>
        <w:rPr>
          <w:rFonts w:ascii="Times New Roman"/>
          <w:b w:val="false"/>
          <w:i w:val="false"/>
          <w:color w:val="000000"/>
          <w:sz w:val="28"/>
        </w:rPr>
        <w:t xml:space="preserve">(раздел "Программное обеспечение"). </w:t>
      </w:r>
    </w:p>
    <w:bookmarkEnd w:id="245"/>
    <w:bookmarkStart w:name="z247" w:id="246"/>
    <w:p>
      <w:pPr>
        <w:spacing w:after="0"/>
        <w:ind w:left="0"/>
        <w:jc w:val="both"/>
      </w:pPr>
      <w:r>
        <w:rPr>
          <w:rFonts w:ascii="Times New Roman"/>
          <w:b w:val="false"/>
          <w:i w:val="false"/>
          <w:color w:val="000000"/>
          <w:sz w:val="28"/>
        </w:rPr>
        <w:t xml:space="preserve">
      14. Чтобы пройти процедуры по выдаче справки и выписки, необходимо обратиться к соответствующему (-им) "окошку (-ам)" Центров приема и обработки информации налоговых органов. </w:t>
      </w:r>
    </w:p>
    <w:bookmarkEnd w:id="246"/>
    <w:bookmarkStart w:name="z248" w:id="247"/>
    <w:p>
      <w:pPr>
        <w:spacing w:after="0"/>
        <w:ind w:left="0"/>
        <w:jc w:val="both"/>
      </w:pPr>
      <w:r>
        <w:rPr>
          <w:rFonts w:ascii="Times New Roman"/>
          <w:b w:val="false"/>
          <w:i w:val="false"/>
          <w:color w:val="000000"/>
          <w:sz w:val="28"/>
        </w:rPr>
        <w:t xml:space="preserve">
      15. Подтверждением сдачи всех документов, необходимых для получения справки или выписки, являются: </w:t>
      </w:r>
      <w:r>
        <w:br/>
      </w:r>
      <w:r>
        <w:rPr>
          <w:rFonts w:ascii="Times New Roman"/>
          <w:b w:val="false"/>
          <w:i w:val="false"/>
          <w:color w:val="000000"/>
          <w:sz w:val="28"/>
        </w:rPr>
        <w:t xml:space="preserve">
      1) отметка работника налогового органа о приеме заявлений, которая заключается в проставлении фамилии, имени, отчества, подписи работника, входящего номера и даты приема на втором экземпляре заявления, остающегося у налогоплательщика; </w:t>
      </w:r>
      <w:r>
        <w:br/>
      </w:r>
      <w:r>
        <w:rPr>
          <w:rFonts w:ascii="Times New Roman"/>
          <w:b w:val="false"/>
          <w:i w:val="false"/>
          <w:color w:val="000000"/>
          <w:sz w:val="28"/>
        </w:rPr>
        <w:t>
      2) талон, выдаваемый согласно приложению N 3 Правил учета обращений физических и юридических лиц,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p>
    <w:bookmarkEnd w:id="247"/>
    <w:bookmarkStart w:name="z249" w:id="248"/>
    <w:p>
      <w:pPr>
        <w:spacing w:after="0"/>
        <w:ind w:left="0"/>
        <w:jc w:val="both"/>
      </w:pPr>
      <w:r>
        <w:rPr>
          <w:rFonts w:ascii="Times New Roman"/>
          <w:b w:val="false"/>
          <w:i w:val="false"/>
          <w:color w:val="000000"/>
          <w:sz w:val="28"/>
        </w:rPr>
        <w:t xml:space="preserve">
      16. Если заявления на выдачу справки или выписки представлены в налоговый орган на бумажных носителях, справку или выписку Вы получите в соответствующем (-их) "окошке (-ах)" Центров приема и обработки информации налоговых органов. </w:t>
      </w:r>
      <w:r>
        <w:br/>
      </w:r>
      <w:r>
        <w:rPr>
          <w:rFonts w:ascii="Times New Roman"/>
          <w:b w:val="false"/>
          <w:i w:val="false"/>
          <w:color w:val="000000"/>
          <w:sz w:val="28"/>
        </w:rPr>
        <w:t xml:space="preserve">
      При представлении заявления на выдачу выписки в электронном виде выписку можно получить в режиме "Выписка из лицевого счета" программного обеспечения Налогового комитета Министерства финансов Республики Казахстан e-INIS-Client. </w:t>
      </w:r>
    </w:p>
    <w:bookmarkEnd w:id="248"/>
    <w:bookmarkStart w:name="z250" w:id="249"/>
    <w:p>
      <w:pPr>
        <w:spacing w:after="0"/>
        <w:ind w:left="0"/>
        <w:jc w:val="both"/>
      </w:pPr>
      <w:r>
        <w:rPr>
          <w:rFonts w:ascii="Times New Roman"/>
          <w:b w:val="false"/>
          <w:i w:val="false"/>
          <w:color w:val="000000"/>
          <w:sz w:val="28"/>
        </w:rPr>
        <w:t xml:space="preserve">
      17. Основанием для отказа в выдаче справки является непредставление налоговой отчетности налогоплательщиком (налоговым агентом) и его структурными подразделениями на дату представления заявления. В случае ликвидации налогоплательщика (налогового агента) и его структурных подразделений справка выдается после проведения налоговой проверки. </w:t>
      </w:r>
    </w:p>
    <w:bookmarkEnd w:id="249"/>
    <w:bookmarkStart w:name="z251" w:id="250"/>
    <w:p>
      <w:pPr>
        <w:spacing w:after="0"/>
        <w:ind w:left="0"/>
        <w:jc w:val="left"/>
      </w:pPr>
      <w:r>
        <w:rPr>
          <w:rFonts w:ascii="Times New Roman"/>
          <w:b/>
          <w:i w:val="false"/>
          <w:color w:val="000000"/>
        </w:rPr>
        <w:t xml:space="preserve"> 
3. Принципы работы </w:t>
      </w:r>
    </w:p>
    <w:bookmarkEnd w:id="250"/>
    <w:bookmarkStart w:name="z252" w:id="251"/>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выдачи справки и выписки;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выдаче справки и выписки;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251"/>
    <w:bookmarkStart w:name="z253" w:id="252"/>
    <w:p>
      <w:pPr>
        <w:spacing w:after="0"/>
        <w:ind w:left="0"/>
        <w:jc w:val="left"/>
      </w:pPr>
      <w:r>
        <w:rPr>
          <w:rFonts w:ascii="Times New Roman"/>
          <w:b/>
          <w:i w:val="false"/>
          <w:color w:val="000000"/>
        </w:rPr>
        <w:t xml:space="preserve"> 
4. Результаты работы </w:t>
      </w:r>
    </w:p>
    <w:bookmarkEnd w:id="252"/>
    <w:bookmarkStart w:name="z254" w:id="253"/>
    <w:p>
      <w:pPr>
        <w:spacing w:after="0"/>
        <w:ind w:left="0"/>
        <w:jc w:val="both"/>
      </w:pPr>
      <w:r>
        <w:rPr>
          <w:rFonts w:ascii="Times New Roman"/>
          <w:b w:val="false"/>
          <w:i w:val="false"/>
          <w:color w:val="000000"/>
          <w:sz w:val="28"/>
        </w:rPr>
        <w:t>
      19. Результаты оказания государственной услуги по регистрации объектов налогообложения и объектов, связанных с налогообложением,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253"/>
    <w:bookmarkStart w:name="z255" w:id="254"/>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254"/>
    <w:bookmarkStart w:name="z256" w:id="255"/>
    <w:p>
      <w:pPr>
        <w:spacing w:after="0"/>
        <w:ind w:left="0"/>
        <w:jc w:val="left"/>
      </w:pPr>
      <w:r>
        <w:rPr>
          <w:rFonts w:ascii="Times New Roman"/>
          <w:b/>
          <w:i w:val="false"/>
          <w:color w:val="000000"/>
        </w:rPr>
        <w:t xml:space="preserve"> 
5. Порядок обжалования </w:t>
      </w:r>
    </w:p>
    <w:bookmarkEnd w:id="255"/>
    <w:bookmarkStart w:name="z257" w:id="256"/>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256"/>
    <w:bookmarkStart w:name="z258" w:id="257"/>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257"/>
    <w:bookmarkStart w:name="z259" w:id="258"/>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будут указаны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1)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2)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258"/>
    <w:bookmarkStart w:name="z260" w:id="259"/>
    <w:p>
      <w:pPr>
        <w:spacing w:after="0"/>
        <w:ind w:left="0"/>
        <w:jc w:val="left"/>
      </w:pPr>
      <w:r>
        <w:rPr>
          <w:rFonts w:ascii="Times New Roman"/>
          <w:b/>
          <w:i w:val="false"/>
          <w:color w:val="000000"/>
        </w:rPr>
        <w:t xml:space="preserve"> 
6. Контактная информация </w:t>
      </w:r>
    </w:p>
    <w:bookmarkEnd w:id="259"/>
    <w:bookmarkStart w:name="z261" w:id="260"/>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260"/>
    <w:bookmarkStart w:name="z262" w:id="261"/>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261"/>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"Выдача  </w:t>
      </w:r>
      <w:r>
        <w:br/>
      </w:r>
      <w:r>
        <w:rPr>
          <w:rFonts w:ascii="Times New Roman"/>
          <w:b w:val="false"/>
          <w:i w:val="false"/>
          <w:color w:val="000000"/>
          <w:sz w:val="28"/>
        </w:rPr>
        <w:t xml:space="preserve">
справок об отсутствии (наличии) </w:t>
      </w:r>
      <w:r>
        <w:br/>
      </w:r>
      <w:r>
        <w:rPr>
          <w:rFonts w:ascii="Times New Roman"/>
          <w:b w:val="false"/>
          <w:i w:val="false"/>
          <w:color w:val="000000"/>
          <w:sz w:val="28"/>
        </w:rPr>
        <w:t xml:space="preserve">
налоговой задолженности,        </w:t>
      </w:r>
      <w:r>
        <w:br/>
      </w:r>
      <w:r>
        <w:rPr>
          <w:rFonts w:ascii="Times New Roman"/>
          <w:b w:val="false"/>
          <w:i w:val="false"/>
          <w:color w:val="000000"/>
          <w:sz w:val="28"/>
        </w:rPr>
        <w:t xml:space="preserve">
задолженности по обязательным   </w:t>
      </w:r>
      <w:r>
        <w:br/>
      </w:r>
      <w:r>
        <w:rPr>
          <w:rFonts w:ascii="Times New Roman"/>
          <w:b w:val="false"/>
          <w:i w:val="false"/>
          <w:color w:val="000000"/>
          <w:sz w:val="28"/>
        </w:rPr>
        <w:t xml:space="preserve">
пенсионным взносам, социальным  </w:t>
      </w:r>
      <w:r>
        <w:br/>
      </w:r>
      <w:r>
        <w:rPr>
          <w:rFonts w:ascii="Times New Roman"/>
          <w:b w:val="false"/>
          <w:i w:val="false"/>
          <w:color w:val="000000"/>
          <w:sz w:val="28"/>
        </w:rPr>
        <w:t xml:space="preserve">
отчислениям, выписок            </w:t>
      </w:r>
      <w:r>
        <w:br/>
      </w:r>
      <w:r>
        <w:rPr>
          <w:rFonts w:ascii="Times New Roman"/>
          <w:b w:val="false"/>
          <w:i w:val="false"/>
          <w:color w:val="000000"/>
          <w:sz w:val="28"/>
        </w:rPr>
        <w:t xml:space="preserve">
из лицевого счета"              </w:t>
      </w:r>
    </w:p>
    <w:bookmarkStart w:name="z263" w:id="262"/>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5"/>
        <w:gridCol w:w="2368"/>
        <w:gridCol w:w="2448"/>
        <w:gridCol w:w="2229"/>
      </w:tblGrid>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255"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20 минут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услуги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264" w:id="263"/>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"Выдача справки о суммах полученных доходов из источников </w:t>
      </w:r>
      <w:r>
        <w:br/>
      </w:r>
      <w:r>
        <w:rPr>
          <w:rFonts w:ascii="Times New Roman"/>
          <w:b/>
          <w:i w:val="false"/>
          <w:color w:val="000000"/>
        </w:rPr>
        <w:t xml:space="preserve">
в Республике Казахстан и удержанных налогов"  1. Общие положения </w:t>
      </w:r>
    </w:p>
    <w:bookmarkEnd w:id="263"/>
    <w:bookmarkStart w:name="z265" w:id="264"/>
    <w:p>
      <w:pPr>
        <w:spacing w:after="0"/>
        <w:ind w:left="0"/>
        <w:jc w:val="both"/>
      </w:pPr>
      <w:r>
        <w:rPr>
          <w:rFonts w:ascii="Times New Roman"/>
          <w:b w:val="false"/>
          <w:i w:val="false"/>
          <w:color w:val="000000"/>
          <w:sz w:val="28"/>
        </w:rPr>
        <w:t xml:space="preserve">
      1. Выдача справки о суммах полученных доходов из источников в Республике Казахстан и удержанных налогов (далее - справка) - это услуга налоговых органов по выдаче документа, отражающего размер и источник доходов нерезидента, а также информацию о начисленных и уплаченных суммах налогов, удержанных с доходов из источников Республики Казахстан. Справка необходима в целях устранения двойного налогообложения и получения зачета (вычета) налогов, уплаченных в Республике Казахстан. </w:t>
      </w:r>
    </w:p>
    <w:bookmarkEnd w:id="264"/>
    <w:bookmarkStart w:name="z266" w:id="265"/>
    <w:p>
      <w:pPr>
        <w:spacing w:after="0"/>
        <w:ind w:left="0"/>
        <w:jc w:val="both"/>
      </w:pPr>
      <w:r>
        <w:rPr>
          <w:rFonts w:ascii="Times New Roman"/>
          <w:b w:val="false"/>
          <w:i w:val="false"/>
          <w:color w:val="000000"/>
          <w:sz w:val="28"/>
        </w:rPr>
        <w:t xml:space="preserve">
      2. Услуга по выдаче справки о доходах частично автоматизирована. </w:t>
      </w:r>
    </w:p>
    <w:bookmarkEnd w:id="265"/>
    <w:bookmarkStart w:name="z267" w:id="266"/>
    <w:p>
      <w:pPr>
        <w:spacing w:after="0"/>
        <w:ind w:left="0"/>
        <w:jc w:val="both"/>
      </w:pPr>
      <w:r>
        <w:rPr>
          <w:rFonts w:ascii="Times New Roman"/>
          <w:b w:val="false"/>
          <w:i w:val="false"/>
          <w:color w:val="000000"/>
          <w:sz w:val="28"/>
        </w:rPr>
        <w:t>
      3. Услуга по выдаче справки предоставляется на основании </w:t>
      </w:r>
      <w:r>
        <w:rPr>
          <w:rFonts w:ascii="Times New Roman"/>
          <w:b w:val="false"/>
          <w:i w:val="false"/>
          <w:color w:val="000000"/>
          <w:sz w:val="28"/>
        </w:rPr>
        <w:t xml:space="preserve">статьи 204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p>
    <w:bookmarkEnd w:id="266"/>
    <w:bookmarkStart w:name="z268" w:id="267"/>
    <w:p>
      <w:pPr>
        <w:spacing w:after="0"/>
        <w:ind w:left="0"/>
        <w:jc w:val="both"/>
      </w:pPr>
      <w:r>
        <w:rPr>
          <w:rFonts w:ascii="Times New Roman"/>
          <w:b w:val="false"/>
          <w:i w:val="false"/>
          <w:color w:val="000000"/>
          <w:sz w:val="28"/>
        </w:rPr>
        <w:t xml:space="preserve">
      4. Услугу по выдаче справки оказывают налоговые органы Республики Казахстан. </w:t>
      </w:r>
    </w:p>
    <w:bookmarkEnd w:id="267"/>
    <w:bookmarkStart w:name="z269" w:id="268"/>
    <w:p>
      <w:pPr>
        <w:spacing w:after="0"/>
        <w:ind w:left="0"/>
        <w:jc w:val="both"/>
      </w:pPr>
      <w:r>
        <w:rPr>
          <w:rFonts w:ascii="Times New Roman"/>
          <w:b w:val="false"/>
          <w:i w:val="false"/>
          <w:color w:val="000000"/>
          <w:sz w:val="28"/>
        </w:rPr>
        <w:t xml:space="preserve">
      5. Формой завершения (результатом) оказываемой государственной услуги, которую получит потребитель, является справка о суммах полученных доходов из источников в Республике Казахстан и уплаченных налогов. </w:t>
      </w:r>
      <w:r>
        <w:br/>
      </w:r>
      <w:r>
        <w:rPr>
          <w:rFonts w:ascii="Times New Roman"/>
          <w:b w:val="false"/>
          <w:i w:val="false"/>
          <w:color w:val="000000"/>
          <w:sz w:val="28"/>
        </w:rPr>
        <w:t>
      Справка о доходах выдается по форме согласно </w:t>
      </w:r>
      <w:r>
        <w:rPr>
          <w:rFonts w:ascii="Times New Roman"/>
          <w:b w:val="false"/>
          <w:i w:val="false"/>
          <w:color w:val="000000"/>
          <w:sz w:val="28"/>
        </w:rPr>
        <w:t xml:space="preserve">приложению N 8 </w:t>
      </w:r>
      <w:r>
        <w:rPr>
          <w:rFonts w:ascii="Times New Roman"/>
          <w:b w:val="false"/>
          <w:i w:val="false"/>
          <w:color w:val="000000"/>
          <w:sz w:val="28"/>
        </w:rPr>
        <w:t xml:space="preserve">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утвержденных приказом Министра финансов Республики Казахстан от 3 октября 2002 года N 469 (зарегистрирован в Реестре государственной регистрации нормативных правовых актов за N 2003). </w:t>
      </w:r>
    </w:p>
    <w:bookmarkEnd w:id="268"/>
    <w:bookmarkStart w:name="z270" w:id="269"/>
    <w:p>
      <w:pPr>
        <w:spacing w:after="0"/>
        <w:ind w:left="0"/>
        <w:jc w:val="both"/>
      </w:pPr>
      <w:r>
        <w:rPr>
          <w:rFonts w:ascii="Times New Roman"/>
          <w:b w:val="false"/>
          <w:i w:val="false"/>
          <w:color w:val="000000"/>
          <w:sz w:val="28"/>
        </w:rPr>
        <w:t xml:space="preserve">
      6. Услуга по выдаче справки предоставляется нерезидентам Республики Казахстан. </w:t>
      </w:r>
    </w:p>
    <w:bookmarkEnd w:id="269"/>
    <w:bookmarkStart w:name="z271" w:id="270"/>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- 30 календарных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3) максимально допустимое время ожидания в очереди при получении справки о доходах - 20 минут. </w:t>
      </w:r>
    </w:p>
    <w:bookmarkEnd w:id="270"/>
    <w:bookmarkStart w:name="z272" w:id="271"/>
    <w:p>
      <w:pPr>
        <w:spacing w:after="0"/>
        <w:ind w:left="0"/>
        <w:jc w:val="both"/>
      </w:pPr>
      <w:r>
        <w:rPr>
          <w:rFonts w:ascii="Times New Roman"/>
          <w:b w:val="false"/>
          <w:i w:val="false"/>
          <w:color w:val="000000"/>
          <w:sz w:val="28"/>
        </w:rPr>
        <w:t xml:space="preserve">
      8. Услуга по выдаче справки осуществляется налоговыми органами на бесплатной основе. </w:t>
      </w:r>
    </w:p>
    <w:bookmarkEnd w:id="271"/>
    <w:bookmarkStart w:name="z273" w:id="272"/>
    <w:p>
      <w:pPr>
        <w:spacing w:after="0"/>
        <w:ind w:left="0"/>
        <w:jc w:val="both"/>
      </w:pPr>
      <w:r>
        <w:rPr>
          <w:rFonts w:ascii="Times New Roman"/>
          <w:b w:val="false"/>
          <w:i w:val="false"/>
          <w:color w:val="000000"/>
          <w:sz w:val="28"/>
        </w:rPr>
        <w:t xml:space="preserve">
      9. Стандарт оказания государственной услуги выдаче справки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272"/>
    <w:bookmarkStart w:name="z274" w:id="273"/>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273"/>
    <w:bookmarkStart w:name="z275" w:id="274"/>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274"/>
    <w:bookmarkStart w:name="z276" w:id="275"/>
    <w:p>
      <w:pPr>
        <w:spacing w:after="0"/>
        <w:ind w:left="0"/>
        <w:jc w:val="left"/>
      </w:pPr>
      <w:r>
        <w:rPr>
          <w:rFonts w:ascii="Times New Roman"/>
          <w:b/>
          <w:i w:val="false"/>
          <w:color w:val="000000"/>
        </w:rPr>
        <w:t xml:space="preserve"> 
2. Порядок оказания государственной услуги </w:t>
      </w:r>
    </w:p>
    <w:bookmarkEnd w:id="275"/>
    <w:bookmarkStart w:name="z277" w:id="276"/>
    <w:p>
      <w:pPr>
        <w:spacing w:after="0"/>
        <w:ind w:left="0"/>
        <w:jc w:val="both"/>
      </w:pPr>
      <w:r>
        <w:rPr>
          <w:rFonts w:ascii="Times New Roman"/>
          <w:b w:val="false"/>
          <w:i w:val="false"/>
          <w:color w:val="000000"/>
          <w:sz w:val="28"/>
        </w:rPr>
        <w:t xml:space="preserve">
      12. Для получения услуги по выдаче справки необходимо: </w:t>
      </w:r>
      <w:r>
        <w:br/>
      </w:r>
      <w:r>
        <w:rPr>
          <w:rFonts w:ascii="Times New Roman"/>
          <w:b w:val="false"/>
          <w:i w:val="false"/>
          <w:color w:val="000000"/>
          <w:sz w:val="28"/>
        </w:rPr>
        <w:t xml:space="preserve">
      1) представление заявления произвольной формы (при наличии на фирменном бланке) на получение справки, которое содержит следующие обязательные сведения: </w:t>
      </w:r>
      <w:r>
        <w:br/>
      </w:r>
      <w:r>
        <w:rPr>
          <w:rFonts w:ascii="Times New Roman"/>
          <w:b w:val="false"/>
          <w:i w:val="false"/>
          <w:color w:val="000000"/>
          <w:sz w:val="28"/>
        </w:rPr>
        <w:t xml:space="preserve">
      фамилия, имя, отчество, место жительства, номер и дата документа, удостоверяющего личность, иностранного гражданина-нерезидента (при подаче физическим лицом); </w:t>
      </w:r>
      <w:r>
        <w:br/>
      </w:r>
      <w:r>
        <w:rPr>
          <w:rFonts w:ascii="Times New Roman"/>
          <w:b w:val="false"/>
          <w:i w:val="false"/>
          <w:color w:val="000000"/>
          <w:sz w:val="28"/>
        </w:rPr>
        <w:t xml:space="preserve">
      точное и полное наименование юридического лица, место нахождения (при подаче юридическим лицом); </w:t>
      </w:r>
      <w:r>
        <w:br/>
      </w:r>
      <w:r>
        <w:rPr>
          <w:rFonts w:ascii="Times New Roman"/>
          <w:b w:val="false"/>
          <w:i w:val="false"/>
          <w:color w:val="000000"/>
          <w:sz w:val="28"/>
        </w:rPr>
        <w:t xml:space="preserve">
      подпись (при наличии печать); </w:t>
      </w:r>
      <w:r>
        <w:br/>
      </w:r>
      <w:r>
        <w:rPr>
          <w:rFonts w:ascii="Times New Roman"/>
          <w:b w:val="false"/>
          <w:i w:val="false"/>
          <w:color w:val="000000"/>
          <w:sz w:val="28"/>
        </w:rPr>
        <w:t xml:space="preserve">
      страна резидентства; </w:t>
      </w:r>
      <w:r>
        <w:br/>
      </w:r>
      <w:r>
        <w:rPr>
          <w:rFonts w:ascii="Times New Roman"/>
          <w:b w:val="false"/>
          <w:i w:val="false"/>
          <w:color w:val="000000"/>
          <w:sz w:val="28"/>
        </w:rPr>
        <w:t xml:space="preserve">
      номер налоговой регистрации в стране резидентства; </w:t>
      </w:r>
      <w:r>
        <w:br/>
      </w:r>
      <w:r>
        <w:rPr>
          <w:rFonts w:ascii="Times New Roman"/>
          <w:b w:val="false"/>
          <w:i w:val="false"/>
          <w:color w:val="000000"/>
          <w:sz w:val="28"/>
        </w:rPr>
        <w:t xml:space="preserve">
      наименование и регистрационный номер налогоплательщика налогового (-ых) агента (-ов). </w:t>
      </w:r>
      <w:r>
        <w:br/>
      </w:r>
      <w:r>
        <w:rPr>
          <w:rFonts w:ascii="Times New Roman"/>
          <w:b w:val="false"/>
          <w:i w:val="false"/>
          <w:color w:val="000000"/>
          <w:sz w:val="28"/>
        </w:rPr>
        <w:t xml:space="preserve">
      2) представление заявления в соответствующие налоговые органы: </w:t>
      </w:r>
      <w:r>
        <w:br/>
      </w:r>
      <w:r>
        <w:rPr>
          <w:rFonts w:ascii="Times New Roman"/>
          <w:b w:val="false"/>
          <w:i w:val="false"/>
          <w:color w:val="000000"/>
          <w:sz w:val="28"/>
        </w:rPr>
        <w:t xml:space="preserve">
      юридическому лицу - нерезиденту, осуществляющему деятельность в Республике Казахстан без образования постоянного учреждения (филиалов, представительств) - по месту регистрации налогового агента, выплатившего доход; </w:t>
      </w:r>
      <w:r>
        <w:br/>
      </w:r>
      <w:r>
        <w:rPr>
          <w:rFonts w:ascii="Times New Roman"/>
          <w:b w:val="false"/>
          <w:i w:val="false"/>
          <w:color w:val="000000"/>
          <w:sz w:val="28"/>
        </w:rPr>
        <w:t xml:space="preserve">
      юридическому лицу - нерезиденту, осуществляющему деятельность в Республике Казахстан через постоянное учреждение - по месту регистрации и нахождения постоянного учреждения (филиала, представительства); </w:t>
      </w:r>
      <w:r>
        <w:br/>
      </w:r>
      <w:r>
        <w:rPr>
          <w:rFonts w:ascii="Times New Roman"/>
          <w:b w:val="false"/>
          <w:i w:val="false"/>
          <w:color w:val="000000"/>
          <w:sz w:val="28"/>
        </w:rPr>
        <w:t xml:space="preserve">
      иностранному гражданину и лицу без гражданства - по месту регистрации налогового агента, выплатившего доход; </w:t>
      </w:r>
      <w:r>
        <w:br/>
      </w:r>
      <w:r>
        <w:rPr>
          <w:rFonts w:ascii="Times New Roman"/>
          <w:b w:val="false"/>
          <w:i w:val="false"/>
          <w:color w:val="000000"/>
          <w:sz w:val="28"/>
        </w:rPr>
        <w:t xml:space="preserve">
      иностранному гражданину и лицу без гражданства, уплачивающему налоги с доходов из источников в Республике Казахстан самостоятельно, - по месту пребывания в Республике Казахстан. </w:t>
      </w:r>
    </w:p>
    <w:bookmarkEnd w:id="276"/>
    <w:bookmarkStart w:name="z278" w:id="277"/>
    <w:p>
      <w:pPr>
        <w:spacing w:after="0"/>
        <w:ind w:left="0"/>
        <w:jc w:val="both"/>
      </w:pPr>
      <w:r>
        <w:rPr>
          <w:rFonts w:ascii="Times New Roman"/>
          <w:b w:val="false"/>
          <w:i w:val="false"/>
          <w:color w:val="000000"/>
          <w:sz w:val="28"/>
        </w:rPr>
        <w:t xml:space="preserve">
      13. Заявление на получение справки заполняется в произвольной форме. </w:t>
      </w:r>
    </w:p>
    <w:bookmarkEnd w:id="277"/>
    <w:bookmarkStart w:name="z279" w:id="278"/>
    <w:p>
      <w:pPr>
        <w:spacing w:after="0"/>
        <w:ind w:left="0"/>
        <w:jc w:val="both"/>
      </w:pPr>
      <w:r>
        <w:rPr>
          <w:rFonts w:ascii="Times New Roman"/>
          <w:b w:val="false"/>
          <w:i w:val="false"/>
          <w:color w:val="000000"/>
          <w:sz w:val="28"/>
        </w:rPr>
        <w:t xml:space="preserve">
      14. Для представления документов, необходимых для получения справки, необходимо подойти к соответствующему (-им) "окошку (-ам)" Центров приема и обработки информации налоговых органов. </w:t>
      </w:r>
    </w:p>
    <w:bookmarkEnd w:id="278"/>
    <w:bookmarkStart w:name="z280" w:id="279"/>
    <w:p>
      <w:pPr>
        <w:spacing w:after="0"/>
        <w:ind w:left="0"/>
        <w:jc w:val="both"/>
      </w:pPr>
      <w:r>
        <w:rPr>
          <w:rFonts w:ascii="Times New Roman"/>
          <w:b w:val="false"/>
          <w:i w:val="false"/>
          <w:color w:val="000000"/>
          <w:sz w:val="28"/>
        </w:rPr>
        <w:t xml:space="preserve">
      15. Подтверждением сдачи заявления на выдачу справки служит: </w:t>
      </w:r>
      <w:r>
        <w:br/>
      </w:r>
      <w:r>
        <w:rPr>
          <w:rFonts w:ascii="Times New Roman"/>
          <w:b w:val="false"/>
          <w:i w:val="false"/>
          <w:color w:val="000000"/>
          <w:sz w:val="28"/>
        </w:rPr>
        <w:t xml:space="preserve">
      1) отметка работника налогового органа о приеме заявления, которая заключается в проставлении фамилии, имени, отчества, подписи работника и даты приема на втором экземпляре заявления, остающегося у нерезидента; </w:t>
      </w:r>
      <w:r>
        <w:br/>
      </w:r>
      <w:r>
        <w:rPr>
          <w:rFonts w:ascii="Times New Roman"/>
          <w:b w:val="false"/>
          <w:i w:val="false"/>
          <w:color w:val="000000"/>
          <w:sz w:val="28"/>
        </w:rPr>
        <w:t>
      2) выдача талона по форме, установленной приложением N 3 Правил обращения физических и юридических лиц,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p>
    <w:bookmarkEnd w:id="279"/>
    <w:bookmarkStart w:name="z281" w:id="280"/>
    <w:p>
      <w:pPr>
        <w:spacing w:after="0"/>
        <w:ind w:left="0"/>
        <w:jc w:val="both"/>
      </w:pPr>
      <w:r>
        <w:rPr>
          <w:rFonts w:ascii="Times New Roman"/>
          <w:b w:val="false"/>
          <w:i w:val="false"/>
          <w:color w:val="000000"/>
          <w:sz w:val="28"/>
        </w:rPr>
        <w:t xml:space="preserve">
      16. Справка выдается в соответствующем (-их) "окошке (-ах)" Центров приема и обработки информации налоговых органов. </w:t>
      </w:r>
    </w:p>
    <w:bookmarkEnd w:id="280"/>
    <w:bookmarkStart w:name="z282" w:id="281"/>
    <w:p>
      <w:pPr>
        <w:spacing w:after="0"/>
        <w:ind w:left="0"/>
        <w:jc w:val="both"/>
      </w:pPr>
      <w:r>
        <w:rPr>
          <w:rFonts w:ascii="Times New Roman"/>
          <w:b w:val="false"/>
          <w:i w:val="false"/>
          <w:color w:val="000000"/>
          <w:sz w:val="28"/>
        </w:rPr>
        <w:t xml:space="preserve">
      17. Предоставление услуги по выдаче справки подлежит отказу в случае отсутствия уплаты налога. </w:t>
      </w:r>
    </w:p>
    <w:bookmarkEnd w:id="281"/>
    <w:bookmarkStart w:name="z283" w:id="282"/>
    <w:p>
      <w:pPr>
        <w:spacing w:after="0"/>
        <w:ind w:left="0"/>
        <w:jc w:val="left"/>
      </w:pPr>
      <w:r>
        <w:rPr>
          <w:rFonts w:ascii="Times New Roman"/>
          <w:b/>
          <w:i w:val="false"/>
          <w:color w:val="000000"/>
        </w:rPr>
        <w:t xml:space="preserve"> 
3. Принципы работы </w:t>
      </w:r>
    </w:p>
    <w:bookmarkEnd w:id="282"/>
    <w:bookmarkStart w:name="z284" w:id="283"/>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получение полной информации о процедуре выдачи справки;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выдаче справки;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нерезидент в налоговый орган. </w:t>
      </w:r>
    </w:p>
    <w:bookmarkEnd w:id="283"/>
    <w:bookmarkStart w:name="z285" w:id="284"/>
    <w:p>
      <w:pPr>
        <w:spacing w:after="0"/>
        <w:ind w:left="0"/>
        <w:jc w:val="left"/>
      </w:pPr>
      <w:r>
        <w:rPr>
          <w:rFonts w:ascii="Times New Roman"/>
          <w:b/>
          <w:i w:val="false"/>
          <w:color w:val="000000"/>
        </w:rPr>
        <w:t xml:space="preserve"> 
4. Результаты работы </w:t>
      </w:r>
    </w:p>
    <w:bookmarkEnd w:id="284"/>
    <w:bookmarkStart w:name="z286" w:id="285"/>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285"/>
    <w:bookmarkStart w:name="z287" w:id="286"/>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286"/>
    <w:bookmarkStart w:name="z288" w:id="287"/>
    <w:p>
      <w:pPr>
        <w:spacing w:after="0"/>
        <w:ind w:left="0"/>
        <w:jc w:val="left"/>
      </w:pPr>
      <w:r>
        <w:rPr>
          <w:rFonts w:ascii="Times New Roman"/>
          <w:b/>
          <w:i w:val="false"/>
          <w:color w:val="000000"/>
        </w:rPr>
        <w:t xml:space="preserve"> 
5. Порядок обжалования </w:t>
      </w:r>
    </w:p>
    <w:bookmarkEnd w:id="287"/>
    <w:bookmarkStart w:name="z289" w:id="288"/>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288"/>
    <w:bookmarkStart w:name="z290" w:id="289"/>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289"/>
    <w:bookmarkStart w:name="z291" w:id="290"/>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указывается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290"/>
    <w:bookmarkStart w:name="z292" w:id="291"/>
    <w:p>
      <w:pPr>
        <w:spacing w:after="0"/>
        <w:ind w:left="0"/>
        <w:jc w:val="left"/>
      </w:pPr>
      <w:r>
        <w:rPr>
          <w:rFonts w:ascii="Times New Roman"/>
          <w:b/>
          <w:i w:val="false"/>
          <w:color w:val="000000"/>
        </w:rPr>
        <w:t xml:space="preserve"> 
6. Контактная информация </w:t>
      </w:r>
    </w:p>
    <w:bookmarkEnd w:id="291"/>
    <w:bookmarkStart w:name="z293" w:id="292"/>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292"/>
    <w:bookmarkStart w:name="z294" w:id="293"/>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293"/>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"Выдача справки о суммах     </w:t>
      </w:r>
      <w:r>
        <w:br/>
      </w:r>
      <w:r>
        <w:rPr>
          <w:rFonts w:ascii="Times New Roman"/>
          <w:b w:val="false"/>
          <w:i w:val="false"/>
          <w:color w:val="000000"/>
          <w:sz w:val="28"/>
        </w:rPr>
        <w:t xml:space="preserve">
полученных доходов из источников в  </w:t>
      </w:r>
      <w:r>
        <w:br/>
      </w:r>
      <w:r>
        <w:rPr>
          <w:rFonts w:ascii="Times New Roman"/>
          <w:b w:val="false"/>
          <w:i w:val="false"/>
          <w:color w:val="000000"/>
          <w:sz w:val="28"/>
        </w:rPr>
        <w:t xml:space="preserve">
Республике Казахстан и удержанных   </w:t>
      </w:r>
      <w:r>
        <w:br/>
      </w:r>
      <w:r>
        <w:rPr>
          <w:rFonts w:ascii="Times New Roman"/>
          <w:b w:val="false"/>
          <w:i w:val="false"/>
          <w:color w:val="000000"/>
          <w:sz w:val="28"/>
        </w:rPr>
        <w:t xml:space="preserve">
налогов"                            </w:t>
      </w:r>
    </w:p>
    <w:bookmarkStart w:name="z295" w:id="294"/>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1"/>
        <w:gridCol w:w="2415"/>
        <w:gridCol w:w="2475"/>
        <w:gridCol w:w="2159"/>
      </w:tblGrid>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6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20 минут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услуги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r>
      <w:tr>
        <w:trPr>
          <w:trHeight w:val="3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r>
      <w:tr>
        <w:trPr>
          <w:trHeight w:val="3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296" w:id="295"/>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"Заверение резидентства налогоплательщиков"  1. Общие положения </w:t>
      </w:r>
    </w:p>
    <w:bookmarkEnd w:id="295"/>
    <w:bookmarkStart w:name="z297" w:id="296"/>
    <w:p>
      <w:pPr>
        <w:spacing w:after="0"/>
        <w:ind w:left="0"/>
        <w:jc w:val="both"/>
      </w:pPr>
      <w:r>
        <w:rPr>
          <w:rFonts w:ascii="Times New Roman"/>
          <w:b w:val="false"/>
          <w:i w:val="false"/>
          <w:color w:val="000000"/>
          <w:sz w:val="28"/>
        </w:rPr>
        <w:t xml:space="preserve">
      1. Заверение резидентства налогоплательщиков - это услуга налоговых органов по выдаче Сертификата резидентства Республики Казахстан по заявлению резидента Республики Казахстан или отказу в выдаче Сертификата резидентства Республики Казахстан. </w:t>
      </w:r>
      <w:r>
        <w:br/>
      </w:r>
      <w:r>
        <w:rPr>
          <w:rFonts w:ascii="Times New Roman"/>
          <w:b w:val="false"/>
          <w:i w:val="false"/>
          <w:color w:val="000000"/>
          <w:sz w:val="28"/>
        </w:rPr>
        <w:t xml:space="preserve">
      Сертификат резидентства Республики Казахстан - это документ, выдаваемый налоговым органом, в целях применения налогоплательщиком в иностранных государствах положений международных договоров (конвенций) об избежании двойного налогообложения и предотвращении уклонения от уплаты налогов на доходы и капитал (имущество), заключенных Республикой Казахстан. </w:t>
      </w:r>
    </w:p>
    <w:bookmarkEnd w:id="296"/>
    <w:bookmarkStart w:name="z298" w:id="297"/>
    <w:p>
      <w:pPr>
        <w:spacing w:after="0"/>
        <w:ind w:left="0"/>
        <w:jc w:val="both"/>
      </w:pPr>
      <w:r>
        <w:rPr>
          <w:rFonts w:ascii="Times New Roman"/>
          <w:b w:val="false"/>
          <w:i w:val="false"/>
          <w:color w:val="000000"/>
          <w:sz w:val="28"/>
        </w:rPr>
        <w:t xml:space="preserve">
      2. Услуга по заверению резидентства налогоплательщиков частично автоматизирована. </w:t>
      </w:r>
    </w:p>
    <w:bookmarkEnd w:id="297"/>
    <w:bookmarkStart w:name="z299" w:id="298"/>
    <w:p>
      <w:pPr>
        <w:spacing w:after="0"/>
        <w:ind w:left="0"/>
        <w:jc w:val="both"/>
      </w:pPr>
      <w:r>
        <w:rPr>
          <w:rFonts w:ascii="Times New Roman"/>
          <w:b w:val="false"/>
          <w:i w:val="false"/>
          <w:color w:val="000000"/>
          <w:sz w:val="28"/>
        </w:rPr>
        <w:t>
      3. Услуга по заверению резидентства налогоплательщиков предоставляется на основании пункта 3 </w:t>
      </w:r>
      <w:r>
        <w:rPr>
          <w:rFonts w:ascii="Times New Roman"/>
          <w:b w:val="false"/>
          <w:i w:val="false"/>
          <w:color w:val="000000"/>
          <w:sz w:val="28"/>
        </w:rPr>
        <w:t xml:space="preserve">статьи 130-1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а также положений Конвенций об избежании двойного налогообложения, заключенные между Республикой Казахстан и другими государствами. </w:t>
      </w:r>
    </w:p>
    <w:bookmarkEnd w:id="298"/>
    <w:bookmarkStart w:name="z300" w:id="299"/>
    <w:p>
      <w:pPr>
        <w:spacing w:after="0"/>
        <w:ind w:left="0"/>
        <w:jc w:val="both"/>
      </w:pPr>
      <w:r>
        <w:rPr>
          <w:rFonts w:ascii="Times New Roman"/>
          <w:b w:val="false"/>
          <w:i w:val="false"/>
          <w:color w:val="000000"/>
          <w:sz w:val="28"/>
        </w:rPr>
        <w:t xml:space="preserve">
      4. Услугу по заверению резидентства налогоплательщиков оказывают налоговые органы по областям, гг. Алматы и Астана, являющиеся вышестоящими по отношению к налоговому органу, в котором налогоплательщик состоит на регистрационном учете (кроме Налогового комитета Министерства финансов Республики Казахстан). </w:t>
      </w:r>
    </w:p>
    <w:bookmarkEnd w:id="299"/>
    <w:bookmarkStart w:name="z301" w:id="300"/>
    <w:p>
      <w:pPr>
        <w:spacing w:after="0"/>
        <w:ind w:left="0"/>
        <w:jc w:val="both"/>
      </w:pPr>
      <w:r>
        <w:rPr>
          <w:rFonts w:ascii="Times New Roman"/>
          <w:b w:val="false"/>
          <w:i w:val="false"/>
          <w:color w:val="000000"/>
          <w:sz w:val="28"/>
        </w:rPr>
        <w:t xml:space="preserve">
      5. Формой завершения (результатом) оказываемой государственной услуги, которую получит потребитель, является выдача Сертификата резидентства Республики Казахстан или отказ в выдаче Сертификата резидентства Республики Казахстан. </w:t>
      </w:r>
      <w:r>
        <w:br/>
      </w:r>
      <w:r>
        <w:rPr>
          <w:rFonts w:ascii="Times New Roman"/>
          <w:b w:val="false"/>
          <w:i w:val="false"/>
          <w:color w:val="000000"/>
          <w:sz w:val="28"/>
        </w:rPr>
        <w:t>
      Форма Сертификата резидентства Республики Казахстан выдается согласно </w:t>
      </w:r>
      <w:r>
        <w:rPr>
          <w:rFonts w:ascii="Times New Roman"/>
          <w:b w:val="false"/>
          <w:i w:val="false"/>
          <w:color w:val="000000"/>
          <w:sz w:val="28"/>
        </w:rPr>
        <w:t xml:space="preserve">приложению N 10 </w:t>
      </w:r>
      <w:r>
        <w:rPr>
          <w:rFonts w:ascii="Times New Roman"/>
          <w:b w:val="false"/>
          <w:i w:val="false"/>
          <w:color w:val="000000"/>
          <w:sz w:val="28"/>
        </w:rPr>
        <w:t xml:space="preserve">к Правилам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утвержденным приказом Председателя Налогового комитета Министерства финансов Республики Казахстан от 3 октября 2002 года N 469 (зарегистрирован в Реестре государственной регистрации нормативных правовых актов за N 2003). </w:t>
      </w:r>
    </w:p>
    <w:bookmarkEnd w:id="300"/>
    <w:bookmarkStart w:name="z302" w:id="301"/>
    <w:p>
      <w:pPr>
        <w:spacing w:after="0"/>
        <w:ind w:left="0"/>
        <w:jc w:val="both"/>
      </w:pPr>
      <w:r>
        <w:rPr>
          <w:rFonts w:ascii="Times New Roman"/>
          <w:b w:val="false"/>
          <w:i w:val="false"/>
          <w:color w:val="000000"/>
          <w:sz w:val="28"/>
        </w:rPr>
        <w:t xml:space="preserve">
      6. Услуга по заверению резидентства налогоплательщиков оказывается резидентам Республики Казахстан. </w:t>
      </w:r>
      <w:r>
        <w:br/>
      </w:r>
      <w:r>
        <w:rPr>
          <w:rFonts w:ascii="Times New Roman"/>
          <w:b w:val="false"/>
          <w:i w:val="false"/>
          <w:color w:val="000000"/>
          <w:sz w:val="28"/>
        </w:rPr>
        <w:t xml:space="preserve">
      Резидентом Республики Казахстан в целях налогообложения признаются: </w:t>
      </w:r>
      <w:r>
        <w:br/>
      </w:r>
      <w:r>
        <w:rPr>
          <w:rFonts w:ascii="Times New Roman"/>
          <w:b w:val="false"/>
          <w:i w:val="false"/>
          <w:color w:val="000000"/>
          <w:sz w:val="28"/>
        </w:rPr>
        <w:t xml:space="preserve">
      1) физические лица: </w:t>
      </w:r>
      <w:r>
        <w:br/>
      </w:r>
      <w:r>
        <w:rPr>
          <w:rFonts w:ascii="Times New Roman"/>
          <w:b w:val="false"/>
          <w:i w:val="false"/>
          <w:color w:val="000000"/>
          <w:sz w:val="28"/>
        </w:rPr>
        <w:t xml:space="preserve">
      постоянно пребывающие в Республике Казахстан; </w:t>
      </w:r>
      <w:r>
        <w:br/>
      </w:r>
      <w:r>
        <w:rPr>
          <w:rFonts w:ascii="Times New Roman"/>
          <w:b w:val="false"/>
          <w:i w:val="false"/>
          <w:color w:val="000000"/>
          <w:sz w:val="28"/>
        </w:rPr>
        <w:t xml:space="preserve">
      центр жизненных интересов которых находятся в Республике Казахстан; </w:t>
      </w:r>
      <w:r>
        <w:br/>
      </w:r>
      <w:r>
        <w:rPr>
          <w:rFonts w:ascii="Times New Roman"/>
          <w:b w:val="false"/>
          <w:i w:val="false"/>
          <w:color w:val="000000"/>
          <w:sz w:val="28"/>
        </w:rPr>
        <w:t xml:space="preserve">
      являющиеся гражданином Республики Казахстан (независимо от времени их проживания в Республике Казахстан и любых других критериев); </w:t>
      </w:r>
      <w:r>
        <w:br/>
      </w:r>
      <w:r>
        <w:rPr>
          <w:rFonts w:ascii="Times New Roman"/>
          <w:b w:val="false"/>
          <w:i w:val="false"/>
          <w:color w:val="000000"/>
          <w:sz w:val="28"/>
        </w:rPr>
        <w:t xml:space="preserve">
      подавшие заявления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 (независимо от времени их проживания в Республике Казахстан и любых других критериев); </w:t>
      </w:r>
      <w:r>
        <w:br/>
      </w:r>
      <w:r>
        <w:rPr>
          <w:rFonts w:ascii="Times New Roman"/>
          <w:b w:val="false"/>
          <w:i w:val="false"/>
          <w:color w:val="000000"/>
          <w:sz w:val="28"/>
        </w:rPr>
        <w:t xml:space="preserve">
      Физическое лицо является постоянно пребывающим в Республике Казахстан для текущего налогового периода, если оно находится в Республике Казахстан не менее 183 календарных дней в любом последовательном 12-месячном периоде или в течение 3 лет последующих лет, с применением следующих коэффициентов: 1 - количество дней пребывания в текущем налоговом периоде, 1/3 - количество дней пребывания в первом предыдущим налоговом периоде, 1/6 - количестве дней пребывания во втором предыдущем налоговом периоде. </w:t>
      </w:r>
      <w:r>
        <w:br/>
      </w:r>
      <w:r>
        <w:rPr>
          <w:rFonts w:ascii="Times New Roman"/>
          <w:b w:val="false"/>
          <w:i w:val="false"/>
          <w:color w:val="000000"/>
          <w:sz w:val="28"/>
        </w:rPr>
        <w:t xml:space="preserve">
      Центр жизненных интересов физического лица рассматривается как находящийся в Республике Казахстан при одновременном выполнении следующих условий: </w:t>
      </w:r>
      <w:r>
        <w:br/>
      </w:r>
      <w:r>
        <w:rPr>
          <w:rFonts w:ascii="Times New Roman"/>
          <w:b w:val="false"/>
          <w:i w:val="false"/>
          <w:color w:val="000000"/>
          <w:sz w:val="28"/>
        </w:rPr>
        <w:t xml:space="preserve">
      1) физическое лицо имеет гражданство Республики Казахстан или разрешение на проживание в Республике Казахстан (вид на жительство); </w:t>
      </w:r>
      <w:r>
        <w:br/>
      </w:r>
      <w:r>
        <w:rPr>
          <w:rFonts w:ascii="Times New Roman"/>
          <w:b w:val="false"/>
          <w:i w:val="false"/>
          <w:color w:val="000000"/>
          <w:sz w:val="28"/>
        </w:rPr>
        <w:t xml:space="preserve">
      2) семья и (или) близкие родственники физического лица проживают в Республике Казахстан; </w:t>
      </w:r>
      <w:r>
        <w:br/>
      </w:r>
      <w:r>
        <w:rPr>
          <w:rFonts w:ascii="Times New Roman"/>
          <w:b w:val="false"/>
          <w:i w:val="false"/>
          <w:color w:val="000000"/>
          <w:sz w:val="28"/>
        </w:rPr>
        <w:t xml:space="preserve">
      3) наличие в Республике Казахстан недвижимого имущества, принадлежащего на праве собственности или на иных основаниях физическому лицу и (или) членам его семьи, доступного в любое время для его проживания и (или) для проживания членов его семьи. </w:t>
      </w:r>
      <w:r>
        <w:br/>
      </w:r>
      <w:r>
        <w:rPr>
          <w:rFonts w:ascii="Times New Roman"/>
          <w:b w:val="false"/>
          <w:i w:val="false"/>
          <w:color w:val="000000"/>
          <w:sz w:val="28"/>
        </w:rPr>
        <w:t xml:space="preserve">
      Местом эффективного управления признается место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 </w:t>
      </w:r>
      <w:r>
        <w:br/>
      </w:r>
      <w:r>
        <w:rPr>
          <w:rFonts w:ascii="Times New Roman"/>
          <w:b w:val="false"/>
          <w:i w:val="false"/>
          <w:color w:val="000000"/>
          <w:sz w:val="28"/>
        </w:rPr>
        <w:t xml:space="preserve">
      2) юридические лица, созданные в соответствии с законодательством Республики Казахстан и (или) иные юридические лица, место эффективного управления (фактические органы управления) которых находится в Республике Казахстан. </w:t>
      </w:r>
    </w:p>
    <w:bookmarkEnd w:id="301"/>
    <w:bookmarkStart w:name="z303" w:id="302"/>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по заверению резидентства налогоплательщиков с момента сдачи необходимых документов - 30 календарных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- 20 минут. </w:t>
      </w:r>
    </w:p>
    <w:bookmarkEnd w:id="302"/>
    <w:bookmarkStart w:name="z304" w:id="303"/>
    <w:p>
      <w:pPr>
        <w:spacing w:after="0"/>
        <w:ind w:left="0"/>
        <w:jc w:val="both"/>
      </w:pPr>
      <w:r>
        <w:rPr>
          <w:rFonts w:ascii="Times New Roman"/>
          <w:b w:val="false"/>
          <w:i w:val="false"/>
          <w:color w:val="000000"/>
          <w:sz w:val="28"/>
        </w:rPr>
        <w:t xml:space="preserve">
      8. Услуга по заверению резидентства налогоплательщиков осуществляется налоговыми органами на бесплатной основе, за исключением стоимости бланков заявлений. </w:t>
      </w:r>
    </w:p>
    <w:bookmarkEnd w:id="303"/>
    <w:bookmarkStart w:name="z305" w:id="304"/>
    <w:p>
      <w:pPr>
        <w:spacing w:after="0"/>
        <w:ind w:left="0"/>
        <w:jc w:val="both"/>
      </w:pPr>
      <w:r>
        <w:rPr>
          <w:rFonts w:ascii="Times New Roman"/>
          <w:b w:val="false"/>
          <w:i w:val="false"/>
          <w:color w:val="000000"/>
          <w:sz w:val="28"/>
        </w:rPr>
        <w:t xml:space="preserve">
      9. Стандарт оказания государственной услуги по заверению резидентства налогоплательщиков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304"/>
    <w:bookmarkStart w:name="z306" w:id="305"/>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305"/>
    <w:bookmarkStart w:name="z307" w:id="306"/>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306"/>
    <w:bookmarkStart w:name="z308" w:id="307"/>
    <w:p>
      <w:pPr>
        <w:spacing w:after="0"/>
        <w:ind w:left="0"/>
        <w:jc w:val="left"/>
      </w:pPr>
      <w:r>
        <w:rPr>
          <w:rFonts w:ascii="Times New Roman"/>
          <w:b/>
          <w:i w:val="false"/>
          <w:color w:val="000000"/>
        </w:rPr>
        <w:t xml:space="preserve"> 
2. Порядок оказания государственной услуги </w:t>
      </w:r>
    </w:p>
    <w:bookmarkEnd w:id="307"/>
    <w:bookmarkStart w:name="z309" w:id="308"/>
    <w:p>
      <w:pPr>
        <w:spacing w:after="0"/>
        <w:ind w:left="0"/>
        <w:jc w:val="both"/>
      </w:pPr>
      <w:r>
        <w:rPr>
          <w:rFonts w:ascii="Times New Roman"/>
          <w:b w:val="false"/>
          <w:i w:val="false"/>
          <w:color w:val="000000"/>
          <w:sz w:val="28"/>
        </w:rPr>
        <w:t xml:space="preserve">
      12. Для получения Сертификата резидентства Республики Казахстан, необходимо: </w:t>
      </w:r>
      <w:r>
        <w:br/>
      </w:r>
      <w:r>
        <w:rPr>
          <w:rFonts w:ascii="Times New Roman"/>
          <w:b w:val="false"/>
          <w:i w:val="false"/>
          <w:color w:val="000000"/>
          <w:sz w:val="28"/>
        </w:rPr>
        <w:t xml:space="preserve">
      1) подать в двух экземплярах заявление на получение подтверждения налогового резидентства по форме 102.02 за соответствующий год; </w:t>
      </w:r>
      <w:r>
        <w:br/>
      </w:r>
      <w:r>
        <w:rPr>
          <w:rFonts w:ascii="Times New Roman"/>
          <w:b w:val="false"/>
          <w:i w:val="false"/>
          <w:color w:val="000000"/>
          <w:sz w:val="28"/>
        </w:rPr>
        <w:t xml:space="preserve">
      2) к заявлению на получение налогового резидентства приложить следующие документы: </w:t>
      </w:r>
      <w:r>
        <w:br/>
      </w:r>
      <w:r>
        <w:rPr>
          <w:rFonts w:ascii="Times New Roman"/>
          <w:b w:val="false"/>
          <w:i w:val="false"/>
          <w:color w:val="000000"/>
          <w:sz w:val="28"/>
        </w:rPr>
        <w:t xml:space="preserve">
      иностранным юридическим лицам, являющимся резидентом Республики Казахстан, место эффективного управления которого находится в Республики Казахстан - документ, подтверждающий наличие в Республике Казахстан места эффективного управления юридического лица (протокол общего собрания учредителей (акционеров) с указанием места его проведения или иные документы, подтверждающие наличие места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 </w:t>
      </w:r>
      <w:r>
        <w:br/>
      </w:r>
      <w:r>
        <w:rPr>
          <w:rFonts w:ascii="Times New Roman"/>
          <w:b w:val="false"/>
          <w:i w:val="false"/>
          <w:color w:val="000000"/>
          <w:sz w:val="28"/>
        </w:rPr>
        <w:t xml:space="preserve">
      гражданам-резидентам Республики Казахстан - копия удостоверения личности или паспорта Республики Казахстан; </w:t>
      </w:r>
      <w:r>
        <w:br/>
      </w:r>
      <w:r>
        <w:rPr>
          <w:rFonts w:ascii="Times New Roman"/>
          <w:b w:val="false"/>
          <w:i w:val="false"/>
          <w:color w:val="000000"/>
          <w:sz w:val="28"/>
        </w:rPr>
        <w:t xml:space="preserve">
      иностранным гражданам или лицам без гражданства - резидентам Республики Казахстан - копия удостоверения личности или паспорта, а также документы, подтверждающие период пребывания в Республике Казахстан (сроки визы, сведения по учету рабочего времени и иные документы); </w:t>
      </w:r>
      <w:r>
        <w:br/>
      </w:r>
      <w:r>
        <w:rPr>
          <w:rFonts w:ascii="Times New Roman"/>
          <w:b w:val="false"/>
          <w:i w:val="false"/>
          <w:color w:val="000000"/>
          <w:sz w:val="28"/>
        </w:rPr>
        <w:t xml:space="preserve">
      3) представление необходимых документов в налоговый орган, являющийся вышестоящим по отношению к налоговому органу по месту регистрации в качестве налогоплательщика (за исключением Налогового комитета Министерства финансов Республики Казахстан); </w:t>
      </w:r>
      <w:r>
        <w:br/>
      </w:r>
      <w:r>
        <w:rPr>
          <w:rFonts w:ascii="Times New Roman"/>
          <w:b w:val="false"/>
          <w:i w:val="false"/>
          <w:color w:val="000000"/>
          <w:sz w:val="28"/>
        </w:rPr>
        <w:t xml:space="preserve">
      4) представление заявления по выбору - на бумажных или электронных носителях; </w:t>
      </w:r>
      <w:r>
        <w:br/>
      </w:r>
      <w:r>
        <w:rPr>
          <w:rFonts w:ascii="Times New Roman"/>
          <w:b w:val="false"/>
          <w:i w:val="false"/>
          <w:color w:val="000000"/>
          <w:sz w:val="28"/>
        </w:rPr>
        <w:t xml:space="preserve">
      5) заявление на бумажном носителе должно быть подписано налогоплательщиком либо его уполномоченным представителем, а также заверено печатью налогоплательщика либо его уполномоченного представителя; в электронном виде - электронный документ должен быть заверен электронной цифровой подписью налогоплательщика; </w:t>
      </w:r>
      <w:r>
        <w:br/>
      </w:r>
      <w:r>
        <w:rPr>
          <w:rFonts w:ascii="Times New Roman"/>
          <w:b w:val="false"/>
          <w:i w:val="false"/>
          <w:color w:val="000000"/>
          <w:sz w:val="28"/>
        </w:rPr>
        <w:t xml:space="preserve">
      6) составление заявления на государственном или русском языке. </w:t>
      </w:r>
      <w:r>
        <w:br/>
      </w:r>
      <w:r>
        <w:rPr>
          <w:rFonts w:ascii="Times New Roman"/>
          <w:b w:val="false"/>
          <w:i w:val="false"/>
          <w:color w:val="000000"/>
          <w:sz w:val="28"/>
        </w:rPr>
        <w:t xml:space="preserve">
      В случае представления заявления в электронном виде через программное обеспечение "Терминал налогоплательщика" работник Центра приема и обработки информации налогового органа окажет консультационную и практическую помощь с формированием и отправкой налоговой отчетности в электронном виде. </w:t>
      </w:r>
      <w:r>
        <w:br/>
      </w:r>
      <w:r>
        <w:rPr>
          <w:rFonts w:ascii="Times New Roman"/>
          <w:b w:val="false"/>
          <w:i w:val="false"/>
          <w:color w:val="000000"/>
          <w:sz w:val="28"/>
        </w:rPr>
        <w:t xml:space="preserve">
      Для представления заявления в электронном виде с рабочего или домашнего компьютера дополнительно необходимо установить программное обеспечение по приему и обработке налоговой отчетности "Информационная система "Электронные формы налоговой отчетности" ( ИС ЭФНО), которое можно установить с сайта </w:t>
      </w:r>
      <w:r>
        <w:rPr>
          <w:rFonts w:ascii="Times New Roman"/>
          <w:b w:val="false"/>
          <w:i w:val="false"/>
          <w:color w:val="000000"/>
          <w:sz w:val="28"/>
          <w:u w:val="single"/>
        </w:rPr>
        <w:t xml:space="preserve">www.taxkz.kz </w:t>
      </w:r>
      <w:r>
        <w:rPr>
          <w:rFonts w:ascii="Times New Roman"/>
          <w:b w:val="false"/>
          <w:i w:val="false"/>
          <w:color w:val="000000"/>
          <w:sz w:val="28"/>
        </w:rPr>
        <w:t xml:space="preserve">либо получить в соответствующем кабинете налогового органа. При представлении заявления в электронном виде сдачи этого же заявления на бумажном носителе в налоговые органы не требуется, за исключением случаев требования представлении копии такого заявления Налоговым комитетом Министерства финансов Республики Казахстан. </w:t>
      </w:r>
      <w:r>
        <w:br/>
      </w:r>
      <w:r>
        <w:rPr>
          <w:rFonts w:ascii="Times New Roman"/>
          <w:b w:val="false"/>
          <w:i w:val="false"/>
          <w:color w:val="000000"/>
          <w:sz w:val="28"/>
        </w:rPr>
        <w:t xml:space="preserve">
      Заявление принимается без предварительного камерального контроля. </w:t>
      </w:r>
    </w:p>
    <w:bookmarkEnd w:id="308"/>
    <w:bookmarkStart w:name="z310" w:id="309"/>
    <w:p>
      <w:pPr>
        <w:spacing w:after="0"/>
        <w:ind w:left="0"/>
        <w:jc w:val="both"/>
      </w:pPr>
      <w:r>
        <w:rPr>
          <w:rFonts w:ascii="Times New Roman"/>
          <w:b w:val="false"/>
          <w:i w:val="false"/>
          <w:color w:val="000000"/>
          <w:sz w:val="28"/>
        </w:rPr>
        <w:t xml:space="preserve">
      13. Бланк заявления на бумажном носителе можно распечатать в черно-белом формате с сайта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"Налоговое законодательство", подраздел "Налоговая отчетность") либо приобрести их в типографских организациях в местах специально отведенных для этого в зданиях налоговых органов. </w:t>
      </w:r>
    </w:p>
    <w:bookmarkEnd w:id="309"/>
    <w:bookmarkStart w:name="z311" w:id="310"/>
    <w:p>
      <w:pPr>
        <w:spacing w:after="0"/>
        <w:ind w:left="0"/>
        <w:jc w:val="both"/>
      </w:pPr>
      <w:r>
        <w:rPr>
          <w:rFonts w:ascii="Times New Roman"/>
          <w:b w:val="false"/>
          <w:i w:val="false"/>
          <w:color w:val="000000"/>
          <w:sz w:val="28"/>
        </w:rPr>
        <w:t xml:space="preserve">
      14. Для представления необходимых документов на бумажных носителях в явочном порядке, необходимо подойти к соответствующему (-им) "окошку (-ам)" Центров приема и обработки информации налоговых органов. </w:t>
      </w:r>
      <w:r>
        <w:br/>
      </w:r>
      <w:r>
        <w:rPr>
          <w:rFonts w:ascii="Times New Roman"/>
          <w:b w:val="false"/>
          <w:i w:val="false"/>
          <w:color w:val="000000"/>
          <w:sz w:val="28"/>
        </w:rPr>
        <w:t xml:space="preserve">
      Для представления необходимых документов в электронном виде, необходимо заявление, заполненное в соответствующем программном обеспечении, отправить на сервер Налогового комитета Министерства финансов Республики Казахстан, приложения к заявлению необходимо представить в явочном порядке или по почте. </w:t>
      </w:r>
    </w:p>
    <w:bookmarkEnd w:id="310"/>
    <w:bookmarkStart w:name="z312" w:id="311"/>
    <w:p>
      <w:pPr>
        <w:spacing w:after="0"/>
        <w:ind w:left="0"/>
        <w:jc w:val="both"/>
      </w:pPr>
      <w:r>
        <w:rPr>
          <w:rFonts w:ascii="Times New Roman"/>
          <w:b w:val="false"/>
          <w:i w:val="false"/>
          <w:color w:val="000000"/>
          <w:sz w:val="28"/>
        </w:rPr>
        <w:t xml:space="preserve">
      15. Подтверждением сдачи всех необходимых документов при представлении документов на бумажных носителях в явочном порядке являются: </w:t>
      </w:r>
      <w:r>
        <w:br/>
      </w:r>
      <w:r>
        <w:rPr>
          <w:rFonts w:ascii="Times New Roman"/>
          <w:b w:val="false"/>
          <w:i w:val="false"/>
          <w:color w:val="000000"/>
          <w:sz w:val="28"/>
        </w:rPr>
        <w:t xml:space="preserve">
      1) отметка работника налогового органа о приеме формы 102.02, которая заключается в проставлении фамилии, имени, отчества, подписи работника, регистрационного номера заявления, кода налогового органа и даты приема на втором экземпляре заявления, остающейся у налогоплательщика; </w:t>
      </w:r>
      <w:r>
        <w:br/>
      </w:r>
      <w:r>
        <w:rPr>
          <w:rFonts w:ascii="Times New Roman"/>
          <w:b w:val="false"/>
          <w:i w:val="false"/>
          <w:color w:val="000000"/>
          <w:sz w:val="28"/>
        </w:rPr>
        <w:t>
      2) талон, выдаваемый согласно приложению N 3 Правил учета обращений физических и юридических лиц,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r>
        <w:br/>
      </w:r>
      <w:r>
        <w:rPr>
          <w:rFonts w:ascii="Times New Roman"/>
          <w:b w:val="false"/>
          <w:i w:val="false"/>
          <w:color w:val="000000"/>
          <w:sz w:val="28"/>
        </w:rPr>
        <w:t xml:space="preserve">
      При представлении заявления в электронном виде подтверждением сдачи заявления служит документ "Уведомление/подтверждение о представлении налогоплательщиком (налоговым агентом) налоговой отчетности в электронном виде", которое выдается в режиме "Файл/Исходящие/Исходящие документы" в соответствующем программном обеспечении на том компьютере, с которого осуществлялась отправка заявления, либо в режиме "Файл/Исходящие/Исходящие документы/Запросить уведомление по представленным ФНО" в соответствующем программном обеспечении на любом компьютере, где установлено необходимое программное обеспечение. </w:t>
      </w:r>
    </w:p>
    <w:bookmarkEnd w:id="311"/>
    <w:bookmarkStart w:name="z313" w:id="312"/>
    <w:p>
      <w:pPr>
        <w:spacing w:after="0"/>
        <w:ind w:left="0"/>
        <w:jc w:val="both"/>
      </w:pPr>
      <w:r>
        <w:rPr>
          <w:rFonts w:ascii="Times New Roman"/>
          <w:b w:val="false"/>
          <w:i w:val="false"/>
          <w:color w:val="000000"/>
          <w:sz w:val="28"/>
        </w:rPr>
        <w:t xml:space="preserve">
      16. Сертификат резидентства Республики Казахстан или отказ в выдаче Сертификата резидентства Республики Казахстан выдается в соответствующем (-их) "окошке (-ах)" Центров приема и обработки информации налоговых органов или по почте. </w:t>
      </w:r>
    </w:p>
    <w:bookmarkEnd w:id="312"/>
    <w:bookmarkStart w:name="z314" w:id="313"/>
    <w:p>
      <w:pPr>
        <w:spacing w:after="0"/>
        <w:ind w:left="0"/>
        <w:jc w:val="both"/>
      </w:pPr>
      <w:r>
        <w:rPr>
          <w:rFonts w:ascii="Times New Roman"/>
          <w:b w:val="false"/>
          <w:i w:val="false"/>
          <w:color w:val="000000"/>
          <w:sz w:val="28"/>
        </w:rPr>
        <w:t xml:space="preserve">
      17. Основаниями для отказа в приеме документов, необходимых для получения Сертификата резидентства Республики Казахстан, являются следующие основания: </w:t>
      </w:r>
      <w:r>
        <w:br/>
      </w:r>
      <w:r>
        <w:rPr>
          <w:rFonts w:ascii="Times New Roman"/>
          <w:b w:val="false"/>
          <w:i w:val="false"/>
          <w:color w:val="000000"/>
          <w:sz w:val="28"/>
        </w:rPr>
        <w:t xml:space="preserve">
      1) лицо, представившее документы, не является резидентом Республики Казахстан; </w:t>
      </w:r>
      <w:r>
        <w:br/>
      </w:r>
      <w:r>
        <w:rPr>
          <w:rFonts w:ascii="Times New Roman"/>
          <w:b w:val="false"/>
          <w:i w:val="false"/>
          <w:color w:val="000000"/>
          <w:sz w:val="28"/>
        </w:rPr>
        <w:t xml:space="preserve">
      2) неуказание либо неверное указание регистрационного номера налогоплательщика; </w:t>
      </w:r>
      <w:r>
        <w:br/>
      </w:r>
      <w:r>
        <w:rPr>
          <w:rFonts w:ascii="Times New Roman"/>
          <w:b w:val="false"/>
          <w:i w:val="false"/>
          <w:color w:val="000000"/>
          <w:sz w:val="28"/>
        </w:rPr>
        <w:t xml:space="preserve">
      3) неуказание налогового периода; </w:t>
      </w:r>
      <w:r>
        <w:br/>
      </w:r>
      <w:r>
        <w:rPr>
          <w:rFonts w:ascii="Times New Roman"/>
          <w:b w:val="false"/>
          <w:i w:val="false"/>
          <w:color w:val="000000"/>
          <w:sz w:val="28"/>
        </w:rPr>
        <w:t xml:space="preserve">
      4) нарушение требований Налогового кодекса относительно подписи и заверения заявления; </w:t>
      </w:r>
      <w:r>
        <w:br/>
      </w:r>
      <w:r>
        <w:rPr>
          <w:rFonts w:ascii="Times New Roman"/>
          <w:b w:val="false"/>
          <w:i w:val="false"/>
          <w:color w:val="000000"/>
          <w:sz w:val="28"/>
        </w:rPr>
        <w:t xml:space="preserve">
      5) нарушение структуры электронного формата, установленного уполномоченным органом, - при представлении заявления в электронном виде. </w:t>
      </w:r>
    </w:p>
    <w:bookmarkEnd w:id="313"/>
    <w:bookmarkStart w:name="z315" w:id="314"/>
    <w:p>
      <w:pPr>
        <w:spacing w:after="0"/>
        <w:ind w:left="0"/>
        <w:jc w:val="left"/>
      </w:pPr>
      <w:r>
        <w:rPr>
          <w:rFonts w:ascii="Times New Roman"/>
          <w:b/>
          <w:i w:val="false"/>
          <w:color w:val="000000"/>
        </w:rPr>
        <w:t xml:space="preserve"> 
3. Принципы работы </w:t>
      </w:r>
    </w:p>
    <w:bookmarkEnd w:id="314"/>
    <w:bookmarkStart w:name="z316" w:id="315"/>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заверения резидентства налогоплательщиков;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за исключением оплаты бланка заявления;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315"/>
    <w:bookmarkStart w:name="z317" w:id="316"/>
    <w:p>
      <w:pPr>
        <w:spacing w:after="0"/>
        <w:ind w:left="0"/>
        <w:jc w:val="left"/>
      </w:pPr>
      <w:r>
        <w:rPr>
          <w:rFonts w:ascii="Times New Roman"/>
          <w:b/>
          <w:i w:val="false"/>
          <w:color w:val="000000"/>
        </w:rPr>
        <w:t xml:space="preserve"> 
4. Результаты работы </w:t>
      </w:r>
    </w:p>
    <w:bookmarkEnd w:id="316"/>
    <w:bookmarkStart w:name="z318" w:id="317"/>
    <w:p>
      <w:pPr>
        <w:spacing w:after="0"/>
        <w:ind w:left="0"/>
        <w:jc w:val="both"/>
      </w:pPr>
      <w:r>
        <w:rPr>
          <w:rFonts w:ascii="Times New Roman"/>
          <w:b w:val="false"/>
          <w:i w:val="false"/>
          <w:color w:val="000000"/>
          <w:sz w:val="28"/>
        </w:rPr>
        <w:t>
      19. Результаты оказания государственной услуги по приему налоговой отчетности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317"/>
    <w:bookmarkStart w:name="z319" w:id="318"/>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318"/>
    <w:bookmarkStart w:name="z320" w:id="319"/>
    <w:p>
      <w:pPr>
        <w:spacing w:after="0"/>
        <w:ind w:left="0"/>
        <w:jc w:val="left"/>
      </w:pPr>
      <w:r>
        <w:rPr>
          <w:rFonts w:ascii="Times New Roman"/>
          <w:b/>
          <w:i w:val="false"/>
          <w:color w:val="000000"/>
        </w:rPr>
        <w:t xml:space="preserve"> 
5. Порядок обжалования </w:t>
      </w:r>
    </w:p>
    <w:bookmarkEnd w:id="319"/>
    <w:bookmarkStart w:name="z321" w:id="320"/>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320"/>
    <w:bookmarkStart w:name="z322" w:id="321"/>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руководителю Центра приема и обработки информации налогового органа, руководителю налогового органа;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налогового органа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или в Налоговом комитете Министерства финансов Республики Казахстан; </w:t>
      </w:r>
      <w:r>
        <w:br/>
      </w:r>
      <w:r>
        <w:rPr>
          <w:rFonts w:ascii="Times New Roman"/>
          <w:b w:val="false"/>
          <w:i w:val="false"/>
          <w:color w:val="000000"/>
          <w:sz w:val="28"/>
        </w:rPr>
        <w:t xml:space="preserve">
      6) в канцелярию Налогового комитета Министерства финансов Республики Казахстан, расположенного по адресу: г. Астана, пр. Победы, 11. </w:t>
      </w:r>
    </w:p>
    <w:bookmarkEnd w:id="321"/>
    <w:bookmarkStart w:name="z323" w:id="322"/>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указывается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322"/>
    <w:bookmarkStart w:name="z324" w:id="323"/>
    <w:p>
      <w:pPr>
        <w:spacing w:after="0"/>
        <w:ind w:left="0"/>
        <w:jc w:val="left"/>
      </w:pPr>
      <w:r>
        <w:rPr>
          <w:rFonts w:ascii="Times New Roman"/>
          <w:b/>
          <w:i w:val="false"/>
          <w:color w:val="000000"/>
        </w:rPr>
        <w:t xml:space="preserve"> 
6. Контактная информация </w:t>
      </w:r>
    </w:p>
    <w:bookmarkEnd w:id="323"/>
    <w:bookmarkStart w:name="z325" w:id="324"/>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324"/>
    <w:bookmarkStart w:name="z326" w:id="325"/>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325"/>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"Заверение резидентства   </w:t>
      </w:r>
      <w:r>
        <w:br/>
      </w:r>
      <w:r>
        <w:rPr>
          <w:rFonts w:ascii="Times New Roman"/>
          <w:b w:val="false"/>
          <w:i w:val="false"/>
          <w:color w:val="000000"/>
          <w:sz w:val="28"/>
        </w:rPr>
        <w:t xml:space="preserve">
налогоплательщиков"       </w:t>
      </w:r>
    </w:p>
    <w:bookmarkStart w:name="z327" w:id="326"/>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8"/>
        <w:gridCol w:w="2409"/>
        <w:gridCol w:w="2566"/>
        <w:gridCol w:w="2177"/>
      </w:tblGrid>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255"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20 минут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услуги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r>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328" w:id="327"/>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"Прием налоговой отчетности"  1. Общие положения </w:t>
      </w:r>
    </w:p>
    <w:bookmarkEnd w:id="327"/>
    <w:bookmarkStart w:name="z329" w:id="328"/>
    <w:p>
      <w:pPr>
        <w:spacing w:after="0"/>
        <w:ind w:left="0"/>
        <w:jc w:val="both"/>
      </w:pPr>
      <w:r>
        <w:rPr>
          <w:rFonts w:ascii="Times New Roman"/>
          <w:b w:val="false"/>
          <w:i w:val="false"/>
          <w:color w:val="000000"/>
          <w:sz w:val="28"/>
        </w:rPr>
        <w:t xml:space="preserve">
      1. Прием налоговой отчетности - это услуга налоговых органов, предназначенная для обеспечения исполнения налогоплательщиками (налоговыми агентами) налогового обязательства по представлению налоговой отчетности. </w:t>
      </w:r>
    </w:p>
    <w:bookmarkEnd w:id="328"/>
    <w:bookmarkStart w:name="z330" w:id="329"/>
    <w:p>
      <w:pPr>
        <w:spacing w:after="0"/>
        <w:ind w:left="0"/>
        <w:jc w:val="both"/>
      </w:pPr>
      <w:r>
        <w:rPr>
          <w:rFonts w:ascii="Times New Roman"/>
          <w:b w:val="false"/>
          <w:i w:val="false"/>
          <w:color w:val="000000"/>
          <w:sz w:val="28"/>
        </w:rPr>
        <w:t xml:space="preserve">
      2. Услуга по приему налоговой отчетности полностью автоматизирована. Представление налоговой отчетности может осуществляться по выбору налогоплательщика (налогового агента): </w:t>
      </w:r>
      <w:r>
        <w:br/>
      </w:r>
      <w:r>
        <w:rPr>
          <w:rFonts w:ascii="Times New Roman"/>
          <w:b w:val="false"/>
          <w:i w:val="false"/>
          <w:color w:val="000000"/>
          <w:sz w:val="28"/>
        </w:rPr>
        <w:t xml:space="preserve">
      в явочном порядке; </w:t>
      </w:r>
      <w:r>
        <w:br/>
      </w:r>
      <w:r>
        <w:rPr>
          <w:rFonts w:ascii="Times New Roman"/>
          <w:b w:val="false"/>
          <w:i w:val="false"/>
          <w:color w:val="000000"/>
          <w:sz w:val="28"/>
        </w:rPr>
        <w:t xml:space="preserve">
      по почте заказным письмом с уведомлением; </w:t>
      </w:r>
      <w:r>
        <w:br/>
      </w:r>
      <w:r>
        <w:rPr>
          <w:rFonts w:ascii="Times New Roman"/>
          <w:b w:val="false"/>
          <w:i w:val="false"/>
          <w:color w:val="000000"/>
          <w:sz w:val="28"/>
        </w:rPr>
        <w:t xml:space="preserve">
      в электронном виде. </w:t>
      </w:r>
      <w:r>
        <w:br/>
      </w:r>
      <w:r>
        <w:rPr>
          <w:rFonts w:ascii="Times New Roman"/>
          <w:b w:val="false"/>
          <w:i w:val="false"/>
          <w:color w:val="000000"/>
          <w:sz w:val="28"/>
        </w:rPr>
        <w:t xml:space="preserve">
      Представление налоговой отчетности в электронном виде осуществляется следующими способами: </w:t>
      </w:r>
      <w:r>
        <w:br/>
      </w:r>
      <w:r>
        <w:rPr>
          <w:rFonts w:ascii="Times New Roman"/>
          <w:b w:val="false"/>
          <w:i w:val="false"/>
          <w:color w:val="000000"/>
          <w:sz w:val="28"/>
        </w:rPr>
        <w:t xml:space="preserve">
      из офиса налогового органа через программное обеспечение "Терминал налогоплательщика". Возможность пользоваться телекоммуникациями и компьютерным оборудованием налоговых органов предоставляется на бесплатной основе; </w:t>
      </w:r>
      <w:r>
        <w:br/>
      </w:r>
      <w:r>
        <w:rPr>
          <w:rFonts w:ascii="Times New Roman"/>
          <w:b w:val="false"/>
          <w:i w:val="false"/>
          <w:color w:val="000000"/>
          <w:sz w:val="28"/>
        </w:rPr>
        <w:t xml:space="preserve">
      с рабочего или домашнего компьютера налогоплательщика (налогового агента), имеющего доступ к сети Интернет и на котором установлено соответствующее программное обеспечение Налогового комитета Министерства финансов Республики Казахстан по приему и обработке налоговой отчетности. </w:t>
      </w:r>
    </w:p>
    <w:bookmarkEnd w:id="329"/>
    <w:bookmarkStart w:name="z331" w:id="330"/>
    <w:p>
      <w:pPr>
        <w:spacing w:after="0"/>
        <w:ind w:left="0"/>
        <w:jc w:val="both"/>
      </w:pPr>
      <w:r>
        <w:rPr>
          <w:rFonts w:ascii="Times New Roman"/>
          <w:b w:val="false"/>
          <w:i w:val="false"/>
          <w:color w:val="000000"/>
          <w:sz w:val="28"/>
        </w:rPr>
        <w:t>
      3. Услуга по приему налоговой отчетности оказывается на основании подпункта 4) пункта 2 </w:t>
      </w:r>
      <w:r>
        <w:rPr>
          <w:rFonts w:ascii="Times New Roman"/>
          <w:b w:val="false"/>
          <w:i w:val="false"/>
          <w:color w:val="000000"/>
          <w:sz w:val="28"/>
        </w:rPr>
        <w:t xml:space="preserve">статьи 29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p>
    <w:bookmarkEnd w:id="330"/>
    <w:bookmarkStart w:name="z332" w:id="331"/>
    <w:p>
      <w:pPr>
        <w:spacing w:after="0"/>
        <w:ind w:left="0"/>
        <w:jc w:val="both"/>
      </w:pPr>
      <w:r>
        <w:rPr>
          <w:rFonts w:ascii="Times New Roman"/>
          <w:b w:val="false"/>
          <w:i w:val="false"/>
          <w:color w:val="000000"/>
          <w:sz w:val="28"/>
        </w:rPr>
        <w:t xml:space="preserve">
      4. Услугу по приему налоговой отчетности оказывают налоговые органы Республики Казахстан. </w:t>
      </w:r>
    </w:p>
    <w:bookmarkEnd w:id="331"/>
    <w:bookmarkStart w:name="z333" w:id="332"/>
    <w:p>
      <w:pPr>
        <w:spacing w:after="0"/>
        <w:ind w:left="0"/>
        <w:jc w:val="both"/>
      </w:pPr>
      <w:r>
        <w:rPr>
          <w:rFonts w:ascii="Times New Roman"/>
          <w:b w:val="false"/>
          <w:i w:val="false"/>
          <w:color w:val="000000"/>
          <w:sz w:val="28"/>
        </w:rPr>
        <w:t xml:space="preserve">
      5. Формой завершения (результатом) услуги по приему налоговой отчетности является: </w:t>
      </w:r>
      <w:r>
        <w:br/>
      </w:r>
      <w:r>
        <w:rPr>
          <w:rFonts w:ascii="Times New Roman"/>
          <w:b w:val="false"/>
          <w:i w:val="false"/>
          <w:color w:val="000000"/>
          <w:sz w:val="28"/>
        </w:rPr>
        <w:t xml:space="preserve">
      1) при представлении налоговой отчетности на бумажных носителях в явочном порядке - отметка работника налогового органа о приеме налоговой отчетности, которая заключается в проставлении фамилии, имени, отчества, подписи работника, регистрационного номера налоговой отчетности, кода налогового органа и даты приема на втором экземпляре налоговой отчетности, остающейся у налогоплательщика; </w:t>
      </w:r>
      <w:r>
        <w:br/>
      </w:r>
      <w:r>
        <w:rPr>
          <w:rFonts w:ascii="Times New Roman"/>
          <w:b w:val="false"/>
          <w:i w:val="false"/>
          <w:color w:val="000000"/>
          <w:sz w:val="28"/>
        </w:rPr>
        <w:t xml:space="preserve">
      2) при представлении налоговой отчетности на бумажных носителях по почте - отметка работника налогового органа о приеме налоговой отчетности, которая заключается в проставлении фамилии, имени, отчества, подписи работника, регистрационного номера налоговой отчетности, кода налогового органа и даты приема на налоговой отчетности, а также отметка времени и даты приема налоговой отчетности почтовой или иной организации связи; </w:t>
      </w:r>
      <w:r>
        <w:br/>
      </w:r>
      <w:r>
        <w:rPr>
          <w:rFonts w:ascii="Times New Roman"/>
          <w:b w:val="false"/>
          <w:i w:val="false"/>
          <w:color w:val="000000"/>
          <w:sz w:val="28"/>
        </w:rPr>
        <w:t xml:space="preserve">
      3) при представлении налоговой отчетности в электронном виде - документ "Уведомление/подтверждение о представлении налогоплательщиком (налоговым агентом) налоговой отчетности в электронном виде". </w:t>
      </w:r>
    </w:p>
    <w:bookmarkEnd w:id="332"/>
    <w:bookmarkStart w:name="z334" w:id="333"/>
    <w:p>
      <w:pPr>
        <w:spacing w:after="0"/>
        <w:ind w:left="0"/>
        <w:jc w:val="both"/>
      </w:pPr>
      <w:r>
        <w:rPr>
          <w:rFonts w:ascii="Times New Roman"/>
          <w:b w:val="false"/>
          <w:i w:val="false"/>
          <w:color w:val="000000"/>
          <w:sz w:val="28"/>
        </w:rPr>
        <w:t xml:space="preserve">
      6. Услуга по приему налоговой отчетности оказывается физическим и юридическим лицам Республики Казахстан, на которых в соответствии с законодательством Республики Казахстан возложена обязанность по представлению налоговой отчетности. </w:t>
      </w:r>
    </w:p>
    <w:bookmarkEnd w:id="333"/>
    <w:bookmarkStart w:name="z335" w:id="334"/>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услуги по приему налоговой отчетности: </w:t>
      </w:r>
      <w:r>
        <w:br/>
      </w:r>
      <w:r>
        <w:rPr>
          <w:rFonts w:ascii="Times New Roman"/>
          <w:b w:val="false"/>
          <w:i w:val="false"/>
          <w:color w:val="000000"/>
          <w:sz w:val="28"/>
        </w:rPr>
        <w:t xml:space="preserve">
      при представлении на бумажных носителях в явочном порядке с момента сдачи налоговой отчетности работнику - 10 минут; </w:t>
      </w:r>
      <w:r>
        <w:br/>
      </w:r>
      <w:r>
        <w:rPr>
          <w:rFonts w:ascii="Times New Roman"/>
          <w:b w:val="false"/>
          <w:i w:val="false"/>
          <w:color w:val="000000"/>
          <w:sz w:val="28"/>
        </w:rPr>
        <w:t xml:space="preserve">
      2) максимально допустимое время ожидания в очереди при сдаче налоговой отчетности на бумажных носителях в явочном порядке - 20 минут. </w:t>
      </w:r>
    </w:p>
    <w:bookmarkEnd w:id="334"/>
    <w:bookmarkStart w:name="z336" w:id="335"/>
    <w:p>
      <w:pPr>
        <w:spacing w:after="0"/>
        <w:ind w:left="0"/>
        <w:jc w:val="both"/>
      </w:pPr>
      <w:r>
        <w:rPr>
          <w:rFonts w:ascii="Times New Roman"/>
          <w:b w:val="false"/>
          <w:i w:val="false"/>
          <w:color w:val="000000"/>
          <w:sz w:val="28"/>
        </w:rPr>
        <w:t xml:space="preserve">
      8. Услуга по приему налоговой отчетности оказывается на бесплатной основе. </w:t>
      </w:r>
    </w:p>
    <w:bookmarkEnd w:id="335"/>
    <w:bookmarkStart w:name="z337" w:id="336"/>
    <w:p>
      <w:pPr>
        <w:spacing w:after="0"/>
        <w:ind w:left="0"/>
        <w:jc w:val="both"/>
      </w:pPr>
      <w:r>
        <w:rPr>
          <w:rFonts w:ascii="Times New Roman"/>
          <w:b w:val="false"/>
          <w:i w:val="false"/>
          <w:color w:val="000000"/>
          <w:sz w:val="28"/>
        </w:rPr>
        <w:t xml:space="preserve">
      9. Стандарт оказания государственной услуги по приему налоговой отчетности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336"/>
    <w:bookmarkStart w:name="z338" w:id="337"/>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337"/>
    <w:bookmarkStart w:name="z339" w:id="338"/>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338"/>
    <w:bookmarkStart w:name="z340" w:id="339"/>
    <w:p>
      <w:pPr>
        <w:spacing w:after="0"/>
        <w:ind w:left="0"/>
        <w:jc w:val="left"/>
      </w:pPr>
      <w:r>
        <w:rPr>
          <w:rFonts w:ascii="Times New Roman"/>
          <w:b/>
          <w:i w:val="false"/>
          <w:color w:val="000000"/>
        </w:rPr>
        <w:t xml:space="preserve"> 
2. Порядок оказания государственной услуги </w:t>
      </w:r>
    </w:p>
    <w:bookmarkEnd w:id="339"/>
    <w:bookmarkStart w:name="z341" w:id="340"/>
    <w:p>
      <w:pPr>
        <w:spacing w:after="0"/>
        <w:ind w:left="0"/>
        <w:jc w:val="both"/>
      </w:pPr>
      <w:r>
        <w:rPr>
          <w:rFonts w:ascii="Times New Roman"/>
          <w:b w:val="false"/>
          <w:i w:val="false"/>
          <w:color w:val="000000"/>
          <w:sz w:val="28"/>
        </w:rPr>
        <w:t xml:space="preserve">
      12. Для получения услуги по приему налоговой отчетности необходимо следующее: </w:t>
      </w:r>
      <w:r>
        <w:br/>
      </w:r>
      <w:r>
        <w:rPr>
          <w:rFonts w:ascii="Times New Roman"/>
          <w:b w:val="false"/>
          <w:i w:val="false"/>
          <w:color w:val="000000"/>
          <w:sz w:val="28"/>
        </w:rPr>
        <w:t xml:space="preserve">
      1) составление налоговой отчетности налогоплательщиком, налоговым агентом либо их представителями самостоятельно в порядке и по формам, утвержденным уполномоченным органом; </w:t>
      </w:r>
      <w:r>
        <w:br/>
      </w:r>
      <w:r>
        <w:rPr>
          <w:rFonts w:ascii="Times New Roman"/>
          <w:b w:val="false"/>
          <w:i w:val="false"/>
          <w:color w:val="000000"/>
          <w:sz w:val="28"/>
        </w:rPr>
        <w:t xml:space="preserve">
      2) представление налоговой отчетности в двух экземплярах в налоговый орган по месту регистрации налогоплательщика, налогового агента в сроки, установленные законодательством Республики Казахстан; </w:t>
      </w:r>
      <w:r>
        <w:br/>
      </w:r>
      <w:r>
        <w:rPr>
          <w:rFonts w:ascii="Times New Roman"/>
          <w:b w:val="false"/>
          <w:i w:val="false"/>
          <w:color w:val="000000"/>
          <w:sz w:val="28"/>
        </w:rPr>
        <w:t xml:space="preserve">
      3) представление налоговой отчетности по выбору - на бумажных или электронных носителях; </w:t>
      </w:r>
      <w:r>
        <w:br/>
      </w:r>
      <w:r>
        <w:rPr>
          <w:rFonts w:ascii="Times New Roman"/>
          <w:b w:val="false"/>
          <w:i w:val="false"/>
          <w:color w:val="000000"/>
          <w:sz w:val="28"/>
        </w:rPr>
        <w:t xml:space="preserve">
      4) налоговая отчетность на бумажных носителях должна быть подписана налогоплательщиком, налоговым агентом (руководителем и главным бухгалтером) либо его уполномоченным представителем, а также заверена печатью налогоплательщика, налогового агента либо его уполномоченного представителя; в электронном виде - электронный документ должен быть заверен электронной цифровой подписью налогоплательщика; </w:t>
      </w:r>
      <w:r>
        <w:br/>
      </w:r>
      <w:r>
        <w:rPr>
          <w:rFonts w:ascii="Times New Roman"/>
          <w:b w:val="false"/>
          <w:i w:val="false"/>
          <w:color w:val="000000"/>
          <w:sz w:val="28"/>
        </w:rPr>
        <w:t xml:space="preserve">
      5) составление налоговой отчетности на государственном или русском языке. </w:t>
      </w:r>
      <w:r>
        <w:br/>
      </w:r>
      <w:r>
        <w:rPr>
          <w:rFonts w:ascii="Times New Roman"/>
          <w:b w:val="false"/>
          <w:i w:val="false"/>
          <w:color w:val="000000"/>
          <w:sz w:val="28"/>
        </w:rPr>
        <w:t xml:space="preserve">
      В случае представления налоговой отчетности в электронном виде через программное обеспечение "Терминал налогоплательщика" работник Центра приема и обработки информации налогового органа окажет консультационную и практическую помощь с формированием и отправкой налоговой отчетности в электронном виде. </w:t>
      </w:r>
      <w:r>
        <w:br/>
      </w:r>
      <w:r>
        <w:rPr>
          <w:rFonts w:ascii="Times New Roman"/>
          <w:b w:val="false"/>
          <w:i w:val="false"/>
          <w:color w:val="000000"/>
          <w:sz w:val="28"/>
        </w:rPr>
        <w:t xml:space="preserve">
      Для представления налоговой отчетности в электронном виде с рабочего или домашнего компьютера дополнительно необходимо установить соответствующее программное обеспечение по приему и обработке налоговой отчетности, которое можно установить с сайта </w:t>
      </w:r>
      <w:r>
        <w:rPr>
          <w:rFonts w:ascii="Times New Roman"/>
          <w:b w:val="false"/>
          <w:i w:val="false"/>
          <w:color w:val="000000"/>
          <w:sz w:val="28"/>
          <w:u w:val="single"/>
        </w:rPr>
        <w:t xml:space="preserve">www.taxkz.kz </w:t>
      </w:r>
      <w:r>
        <w:rPr>
          <w:rFonts w:ascii="Times New Roman"/>
          <w:b w:val="false"/>
          <w:i w:val="false"/>
          <w:color w:val="000000"/>
          <w:sz w:val="28"/>
        </w:rPr>
        <w:t xml:space="preserve">либо получить в соответствующем кабинете налогового органа. При представлении налоговой отчетности в электронном виде сдачи этой же налоговой отчетности на бумажных носителях в налоговые органы не требуется, за исключением случаев требования представлении копии такой налоговой отчетности Налоговым комитетом Министерства финансов Республики Казахстан. </w:t>
      </w:r>
      <w:r>
        <w:br/>
      </w:r>
      <w:r>
        <w:rPr>
          <w:rFonts w:ascii="Times New Roman"/>
          <w:b w:val="false"/>
          <w:i w:val="false"/>
          <w:color w:val="000000"/>
          <w:sz w:val="28"/>
        </w:rPr>
        <w:t xml:space="preserve">
      Налоговая отчетность принимается без предварительного камерального контроля. </w:t>
      </w:r>
    </w:p>
    <w:bookmarkEnd w:id="340"/>
    <w:bookmarkStart w:name="z342" w:id="341"/>
    <w:p>
      <w:pPr>
        <w:spacing w:after="0"/>
        <w:ind w:left="0"/>
        <w:jc w:val="both"/>
      </w:pPr>
      <w:r>
        <w:rPr>
          <w:rFonts w:ascii="Times New Roman"/>
          <w:b w:val="false"/>
          <w:i w:val="false"/>
          <w:color w:val="000000"/>
          <w:sz w:val="28"/>
        </w:rPr>
        <w:t xml:space="preserve">
      13. Бланки форм налоговой отчетности на бумажных носителях можно распечатать в черно-белом формате с сайта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"Налоговое законодательство", подраздел "Налоговая отчетность") либо приобрести их в типографских организациях в местах специально отведенных для этого в зданиях налоговых органов. </w:t>
      </w:r>
    </w:p>
    <w:bookmarkEnd w:id="341"/>
    <w:bookmarkStart w:name="z343" w:id="342"/>
    <w:p>
      <w:pPr>
        <w:spacing w:after="0"/>
        <w:ind w:left="0"/>
        <w:jc w:val="both"/>
      </w:pPr>
      <w:r>
        <w:rPr>
          <w:rFonts w:ascii="Times New Roman"/>
          <w:b w:val="false"/>
          <w:i w:val="false"/>
          <w:color w:val="000000"/>
          <w:sz w:val="28"/>
        </w:rPr>
        <w:t xml:space="preserve">
      14. Для представления налоговой отчетности на бумажных носителях в явочном порядке, необходимо подойти к соответствующему (-им) "окошку (-ам)" Центров приема и обработки информации налоговых органов. </w:t>
      </w:r>
      <w:r>
        <w:br/>
      </w:r>
      <w:r>
        <w:rPr>
          <w:rFonts w:ascii="Times New Roman"/>
          <w:b w:val="false"/>
          <w:i w:val="false"/>
          <w:color w:val="000000"/>
          <w:sz w:val="28"/>
        </w:rPr>
        <w:t xml:space="preserve">
      Для представления налоговой отчетности в электронном виде, необходимо налоговую отчетность, заполненную в соответствующем программном обеспечении, отправить на сервер Налогового комитета Министерства финансов Республики Казахстан. </w:t>
      </w:r>
      <w:r>
        <w:br/>
      </w:r>
      <w:r>
        <w:rPr>
          <w:rFonts w:ascii="Times New Roman"/>
          <w:b w:val="false"/>
          <w:i w:val="false"/>
          <w:color w:val="000000"/>
          <w:sz w:val="28"/>
        </w:rPr>
        <w:t xml:space="preserve">
      Для представления налоговой отчетности на бумажных носителях по почте в сроки, установленные законодательством Республики Казахстан, необходимо налоговую отчетность сдать в почтовую или в иную организацию связи до двадцати четырех часов последнего дня срока, установленного законодательством Республики Казахстан. </w:t>
      </w:r>
    </w:p>
    <w:bookmarkEnd w:id="342"/>
    <w:bookmarkStart w:name="z344" w:id="343"/>
    <w:p>
      <w:pPr>
        <w:spacing w:after="0"/>
        <w:ind w:left="0"/>
        <w:jc w:val="both"/>
      </w:pPr>
      <w:r>
        <w:rPr>
          <w:rFonts w:ascii="Times New Roman"/>
          <w:b w:val="false"/>
          <w:i w:val="false"/>
          <w:color w:val="000000"/>
          <w:sz w:val="28"/>
        </w:rPr>
        <w:t>
      15. При представлении налоговой отчетности на бумажных носителях в явочном порядке подтверждение о приеме налоговой отчетности выдается незамедлительно после проведения работником Центра приема и обработки информации налогового органа проверки на предмет соблюдения требований пункта 10 </w:t>
      </w:r>
      <w:r>
        <w:rPr>
          <w:rFonts w:ascii="Times New Roman"/>
          <w:b w:val="false"/>
          <w:i w:val="false"/>
          <w:color w:val="000000"/>
          <w:sz w:val="28"/>
        </w:rPr>
        <w:t xml:space="preserve">статьи 69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При представлении налоговой отчетности в электронном виде документ "Уведомление/подтверждение о представлении налогоплательщиком (налоговым агентом) налоговой отчетности в электронном виде" выдается в режиме "Файл/Исходящие/Исходящие документы" в соответствующем программном обеспечении на том компьютере, с которого осуществлялась отправка налоговой отчетности, либо в режиме "Файл/Исходящие/Исходящие документы/Запросить уведомление по представленным ФНО" в соответствующем программном обеспечении на любом компьютере, где установлено необходимое программное обеспечение. </w:t>
      </w:r>
    </w:p>
    <w:bookmarkEnd w:id="343"/>
    <w:bookmarkStart w:name="z345" w:id="344"/>
    <w:p>
      <w:pPr>
        <w:spacing w:after="0"/>
        <w:ind w:left="0"/>
        <w:jc w:val="both"/>
      </w:pPr>
      <w:r>
        <w:rPr>
          <w:rFonts w:ascii="Times New Roman"/>
          <w:b w:val="false"/>
          <w:i w:val="false"/>
          <w:color w:val="000000"/>
          <w:sz w:val="28"/>
        </w:rPr>
        <w:t xml:space="preserve">
      16. Основаниями для отказа в приеме налоговой отчетности являются следующие основания: </w:t>
      </w:r>
      <w:r>
        <w:br/>
      </w:r>
      <w:r>
        <w:rPr>
          <w:rFonts w:ascii="Times New Roman"/>
          <w:b w:val="false"/>
          <w:i w:val="false"/>
          <w:color w:val="000000"/>
          <w:sz w:val="28"/>
        </w:rPr>
        <w:t xml:space="preserve">
      1) неуказание либо неверное указание регистрационного номера налогоплательщика; </w:t>
      </w:r>
      <w:r>
        <w:br/>
      </w:r>
      <w:r>
        <w:rPr>
          <w:rFonts w:ascii="Times New Roman"/>
          <w:b w:val="false"/>
          <w:i w:val="false"/>
          <w:color w:val="000000"/>
          <w:sz w:val="28"/>
        </w:rPr>
        <w:t xml:space="preserve">
      2) неуказание налогового периода; </w:t>
      </w:r>
      <w:r>
        <w:br/>
      </w:r>
      <w:r>
        <w:rPr>
          <w:rFonts w:ascii="Times New Roman"/>
          <w:b w:val="false"/>
          <w:i w:val="false"/>
          <w:color w:val="000000"/>
          <w:sz w:val="28"/>
        </w:rPr>
        <w:t xml:space="preserve">
      3) нарушение требований статьи 69 Налогового кодекса относительно подписи и заверения налоговой отчетности; </w:t>
      </w:r>
      <w:r>
        <w:br/>
      </w:r>
      <w:r>
        <w:rPr>
          <w:rFonts w:ascii="Times New Roman"/>
          <w:b w:val="false"/>
          <w:i w:val="false"/>
          <w:color w:val="000000"/>
          <w:sz w:val="28"/>
        </w:rPr>
        <w:t xml:space="preserve">
      4) при представлении налоговой отчетности в электронном виде - нарушение структуры электронного формата, установленного уполномоченным органом. </w:t>
      </w:r>
    </w:p>
    <w:bookmarkEnd w:id="344"/>
    <w:bookmarkStart w:name="z346" w:id="345"/>
    <w:p>
      <w:pPr>
        <w:spacing w:after="0"/>
        <w:ind w:left="0"/>
        <w:jc w:val="left"/>
      </w:pPr>
      <w:r>
        <w:rPr>
          <w:rFonts w:ascii="Times New Roman"/>
          <w:b/>
          <w:i w:val="false"/>
          <w:color w:val="000000"/>
        </w:rPr>
        <w:t xml:space="preserve"> 
3. Принципы работы </w:t>
      </w:r>
    </w:p>
    <w:bookmarkEnd w:id="345"/>
    <w:bookmarkStart w:name="z347" w:id="346"/>
    <w:p>
      <w:pPr>
        <w:spacing w:after="0"/>
        <w:ind w:left="0"/>
        <w:jc w:val="both"/>
      </w:pPr>
      <w:r>
        <w:rPr>
          <w:rFonts w:ascii="Times New Roman"/>
          <w:b w:val="false"/>
          <w:i w:val="false"/>
          <w:color w:val="000000"/>
          <w:sz w:val="28"/>
        </w:rPr>
        <w:t xml:space="preserve">
      17.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представления налоговой отчетности;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приему налоговой отчетности, за исключением оплаты бланков форм налоговой отчетности;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346"/>
    <w:bookmarkStart w:name="z348" w:id="347"/>
    <w:p>
      <w:pPr>
        <w:spacing w:after="0"/>
        <w:ind w:left="0"/>
        <w:jc w:val="left"/>
      </w:pPr>
      <w:r>
        <w:rPr>
          <w:rFonts w:ascii="Times New Roman"/>
          <w:b/>
          <w:i w:val="false"/>
          <w:color w:val="000000"/>
        </w:rPr>
        <w:t xml:space="preserve"> 
4. Результаты работы </w:t>
      </w:r>
    </w:p>
    <w:bookmarkEnd w:id="347"/>
    <w:bookmarkStart w:name="z349" w:id="348"/>
    <w:p>
      <w:pPr>
        <w:spacing w:after="0"/>
        <w:ind w:left="0"/>
        <w:jc w:val="both"/>
      </w:pPr>
      <w:r>
        <w:rPr>
          <w:rFonts w:ascii="Times New Roman"/>
          <w:b w:val="false"/>
          <w:i w:val="false"/>
          <w:color w:val="000000"/>
          <w:sz w:val="28"/>
        </w:rPr>
        <w:t>
      18. Результаты оказания государственной услуги по приему налоговой отчетности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348"/>
    <w:bookmarkStart w:name="z350" w:id="349"/>
    <w:p>
      <w:pPr>
        <w:spacing w:after="0"/>
        <w:ind w:left="0"/>
        <w:jc w:val="both"/>
      </w:pPr>
      <w:r>
        <w:rPr>
          <w:rFonts w:ascii="Times New Roman"/>
          <w:b w:val="false"/>
          <w:i w:val="false"/>
          <w:color w:val="000000"/>
          <w:sz w:val="28"/>
        </w:rPr>
        <w:t xml:space="preserve">
      19.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349"/>
    <w:bookmarkStart w:name="z351" w:id="350"/>
    <w:p>
      <w:pPr>
        <w:spacing w:after="0"/>
        <w:ind w:left="0"/>
        <w:jc w:val="left"/>
      </w:pPr>
      <w:r>
        <w:rPr>
          <w:rFonts w:ascii="Times New Roman"/>
          <w:b/>
          <w:i w:val="false"/>
          <w:color w:val="000000"/>
        </w:rPr>
        <w:t xml:space="preserve"> 
5. Порядок обжалования </w:t>
      </w:r>
    </w:p>
    <w:bookmarkEnd w:id="350"/>
    <w:bookmarkStart w:name="z352" w:id="351"/>
    <w:p>
      <w:pPr>
        <w:spacing w:after="0"/>
        <w:ind w:left="0"/>
        <w:jc w:val="both"/>
      </w:pPr>
      <w:r>
        <w:rPr>
          <w:rFonts w:ascii="Times New Roman"/>
          <w:b w:val="false"/>
          <w:i w:val="false"/>
          <w:color w:val="000000"/>
          <w:sz w:val="28"/>
        </w:rPr>
        <w:t xml:space="preserve">
      20.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351"/>
    <w:bookmarkStart w:name="z353" w:id="352"/>
    <w:p>
      <w:pPr>
        <w:spacing w:after="0"/>
        <w:ind w:left="0"/>
        <w:jc w:val="both"/>
      </w:pPr>
      <w:r>
        <w:rPr>
          <w:rFonts w:ascii="Times New Roman"/>
          <w:b w:val="false"/>
          <w:i w:val="false"/>
          <w:color w:val="000000"/>
          <w:sz w:val="28"/>
        </w:rPr>
        <w:t xml:space="preserve">
      21.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352"/>
    <w:bookmarkStart w:name="z354" w:id="353"/>
    <w:p>
      <w:pPr>
        <w:spacing w:after="0"/>
        <w:ind w:left="0"/>
        <w:jc w:val="both"/>
      </w:pPr>
      <w:r>
        <w:rPr>
          <w:rFonts w:ascii="Times New Roman"/>
          <w:b w:val="false"/>
          <w:i w:val="false"/>
          <w:color w:val="000000"/>
          <w:sz w:val="28"/>
        </w:rPr>
        <w:t>
      22. Подтверждением приема жалобы на неправомерные действия (бездействие) работников органов налоговой службы служит талон по форме согласно приложению N 3 к Правилам обращения физических и юридических лиц,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выдаваемый при приеме жалобы, представленной на бумажных носителях в явочном порядке. В талоне будут указаны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353"/>
    <w:bookmarkStart w:name="z355" w:id="354"/>
    <w:p>
      <w:pPr>
        <w:spacing w:after="0"/>
        <w:ind w:left="0"/>
        <w:jc w:val="left"/>
      </w:pPr>
      <w:r>
        <w:rPr>
          <w:rFonts w:ascii="Times New Roman"/>
          <w:b/>
          <w:i w:val="false"/>
          <w:color w:val="000000"/>
        </w:rPr>
        <w:t xml:space="preserve"> 
6. Контактная информация </w:t>
      </w:r>
    </w:p>
    <w:bookmarkEnd w:id="354"/>
    <w:bookmarkStart w:name="z356" w:id="355"/>
    <w:p>
      <w:pPr>
        <w:spacing w:after="0"/>
        <w:ind w:left="0"/>
        <w:jc w:val="both"/>
      </w:pPr>
      <w:r>
        <w:rPr>
          <w:rFonts w:ascii="Times New Roman"/>
          <w:b w:val="false"/>
          <w:i w:val="false"/>
          <w:color w:val="000000"/>
          <w:sz w:val="28"/>
        </w:rPr>
        <w:t xml:space="preserve">
      23.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355"/>
    <w:bookmarkStart w:name="z357" w:id="356"/>
    <w:p>
      <w:pPr>
        <w:spacing w:after="0"/>
        <w:ind w:left="0"/>
        <w:jc w:val="both"/>
      </w:pPr>
      <w:r>
        <w:rPr>
          <w:rFonts w:ascii="Times New Roman"/>
          <w:b w:val="false"/>
          <w:i w:val="false"/>
          <w:color w:val="000000"/>
          <w:sz w:val="28"/>
        </w:rPr>
        <w:t xml:space="preserve">
      24. При получении письменного (электронного) заявления от налогоплательщика до срока представления налоговой декларации, установленного настоящим Кодексом, уполномоченный орган вправе продлить срок представления налоговой декларации и (или) документации, представляемой налогоплательщиками, подлежащими электронному мониторингу, на период не более трех месяцев. </w:t>
      </w:r>
      <w:r>
        <w:br/>
      </w:r>
      <w:r>
        <w:rPr>
          <w:rFonts w:ascii="Times New Roman"/>
          <w:b w:val="false"/>
          <w:i w:val="false"/>
          <w:color w:val="000000"/>
          <w:sz w:val="28"/>
        </w:rPr>
        <w:t xml:space="preserve">
      Разрешение на продления срока представления налоговой декларации в электронном виде выдается налоговыми органами при соблюдении следующих условий: </w:t>
      </w:r>
      <w:r>
        <w:br/>
      </w:r>
      <w:r>
        <w:rPr>
          <w:rFonts w:ascii="Times New Roman"/>
          <w:b w:val="false"/>
          <w:i w:val="false"/>
          <w:color w:val="000000"/>
          <w:sz w:val="28"/>
        </w:rPr>
        <w:t xml:space="preserve">
      заявление произвольной формы должно быть представлено до срока представления налоговой декларации, установленной законодательством Республики Казахстан; </w:t>
      </w:r>
      <w:r>
        <w:br/>
      </w:r>
      <w:r>
        <w:rPr>
          <w:rFonts w:ascii="Times New Roman"/>
          <w:b w:val="false"/>
          <w:i w:val="false"/>
          <w:color w:val="000000"/>
          <w:sz w:val="28"/>
        </w:rPr>
        <w:t xml:space="preserve">
      по истечении периода продления налоговая декларация должна быть представлена в электронном виде. </w:t>
      </w:r>
      <w:r>
        <w:br/>
      </w:r>
      <w:r>
        <w:rPr>
          <w:rFonts w:ascii="Times New Roman"/>
          <w:b w:val="false"/>
          <w:i w:val="false"/>
          <w:color w:val="000000"/>
          <w:sz w:val="28"/>
        </w:rPr>
        <w:t xml:space="preserve">
      Изменения и дополнения в представленную налоговую отчетность вносятся путем представления дополнительной налоговой отчетности. Дополнительная налоговая отчетность представляется в соответствии с требованиями, установленными для представления налоговой отчетности. </w:t>
      </w:r>
      <w:r>
        <w:br/>
      </w:r>
      <w:r>
        <w:rPr>
          <w:rFonts w:ascii="Times New Roman"/>
          <w:b w:val="false"/>
          <w:i w:val="false"/>
          <w:color w:val="000000"/>
          <w:sz w:val="28"/>
        </w:rPr>
        <w:t xml:space="preserve">
      Ошибка, допущенная по содержанию налоговой отчетности (при определении объектов налогообложения, объектов, связанных с налогообложением, исчислении налогов и платежей), устраняется путем представления дополнительной налоговой отчетности: </w:t>
      </w:r>
      <w:r>
        <w:br/>
      </w:r>
      <w:r>
        <w:rPr>
          <w:rFonts w:ascii="Times New Roman"/>
          <w:b w:val="false"/>
          <w:i w:val="false"/>
          <w:color w:val="000000"/>
          <w:sz w:val="28"/>
        </w:rPr>
        <w:t xml:space="preserve">
      по строке для суммарных значений с указанием только суммы выявленной разницы по сравнению с ранее представленной налоговой отчетностью; </w:t>
      </w:r>
      <w:r>
        <w:br/>
      </w:r>
      <w:r>
        <w:rPr>
          <w:rFonts w:ascii="Times New Roman"/>
          <w:b w:val="false"/>
          <w:i w:val="false"/>
          <w:color w:val="000000"/>
          <w:sz w:val="28"/>
        </w:rPr>
        <w:t xml:space="preserve">
      по строкам для буквенных или цифровых значений (не суммарных) с указанием правильных сведений изменяемых либо дополняемых строк. </w:t>
      </w:r>
      <w:r>
        <w:br/>
      </w:r>
      <w:r>
        <w:rPr>
          <w:rFonts w:ascii="Times New Roman"/>
          <w:b w:val="false"/>
          <w:i w:val="false"/>
          <w:color w:val="000000"/>
          <w:sz w:val="28"/>
        </w:rPr>
        <w:t xml:space="preserve">
      Ошибка, допущенная при составлении налоговой отчетности в разделе "Общая информация о налогоплательщике", устраняется путем представления в налоговый орган по месту представления налоговой отчетности заявления на отзыв данной налоговой отчетности с обязательным указанием правильных сведений. Порядок и форма заявления на отзыв налоговой отчетности размещены на сайте </w:t>
      </w:r>
      <w:r>
        <w:rPr>
          <w:rFonts w:ascii="Times New Roman"/>
          <w:b w:val="false"/>
          <w:i w:val="false"/>
          <w:color w:val="000000"/>
          <w:sz w:val="28"/>
          <w:u w:val="single"/>
        </w:rPr>
        <w:t xml:space="preserve">www.taxkz.kz </w:t>
      </w:r>
      <w:r>
        <w:rPr>
          <w:rFonts w:ascii="Times New Roman"/>
          <w:b w:val="false"/>
          <w:i w:val="false"/>
          <w:color w:val="000000"/>
          <w:sz w:val="28"/>
        </w:rPr>
        <w:t xml:space="preserve">(раздел "Нормативные документы"). </w:t>
      </w:r>
      <w:r>
        <w:br/>
      </w:r>
      <w:r>
        <w:rPr>
          <w:rFonts w:ascii="Times New Roman"/>
          <w:b w:val="false"/>
          <w:i w:val="false"/>
          <w:color w:val="000000"/>
          <w:sz w:val="28"/>
        </w:rPr>
        <w:t xml:space="preserve">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356"/>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"Прием налоговой отчетности"   </w:t>
      </w:r>
    </w:p>
    <w:bookmarkStart w:name="z358" w:id="357"/>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9"/>
        <w:gridCol w:w="2652"/>
        <w:gridCol w:w="2359"/>
        <w:gridCol w:w="2210"/>
      </w:tblGrid>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255"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20 минут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услуги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правильно </w:t>
            </w:r>
            <w:r>
              <w:br/>
            </w:r>
            <w:r>
              <w:rPr>
                <w:rFonts w:ascii="Times New Roman"/>
                <w:b w:val="false"/>
                <w:i w:val="false"/>
                <w:color w:val="000000"/>
                <w:sz w:val="20"/>
              </w:rPr>
              <w:t xml:space="preserve">
оформленных документов </w:t>
            </w:r>
            <w:r>
              <w:br/>
            </w:r>
            <w:r>
              <w:rPr>
                <w:rFonts w:ascii="Times New Roman"/>
                <w:b w:val="false"/>
                <w:i w:val="false"/>
                <w:color w:val="000000"/>
                <w:sz w:val="20"/>
              </w:rPr>
              <w:t xml:space="preserve">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правильно </w:t>
            </w:r>
            <w:r>
              <w:br/>
            </w:r>
            <w:r>
              <w:rPr>
                <w:rFonts w:ascii="Times New Roman"/>
                <w:b w:val="false"/>
                <w:i w:val="false"/>
                <w:color w:val="000000"/>
                <w:sz w:val="20"/>
              </w:rPr>
              <w:t xml:space="preserve">
заполненных потребителем </w:t>
            </w:r>
            <w:r>
              <w:br/>
            </w:r>
            <w:r>
              <w:rPr>
                <w:rFonts w:ascii="Times New Roman"/>
                <w:b w:val="false"/>
                <w:i w:val="false"/>
                <w:color w:val="000000"/>
                <w:sz w:val="20"/>
              </w:rPr>
              <w:t xml:space="preserve">
документов и сданных с первого </w:t>
            </w:r>
            <w:r>
              <w:br/>
            </w:r>
            <w:r>
              <w:rPr>
                <w:rFonts w:ascii="Times New Roman"/>
                <w:b w:val="false"/>
                <w:i w:val="false"/>
                <w:color w:val="000000"/>
                <w:sz w:val="20"/>
              </w:rPr>
              <w:t xml:space="preserve">
раза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информации, </w:t>
            </w:r>
            <w:r>
              <w:br/>
            </w:r>
            <w:r>
              <w:rPr>
                <w:rFonts w:ascii="Times New Roman"/>
                <w:b w:val="false"/>
                <w:i w:val="false"/>
                <w:color w:val="000000"/>
                <w:sz w:val="20"/>
              </w:rPr>
              <w:t xml:space="preserve">
о которых доступно через </w:t>
            </w:r>
            <w:r>
              <w:br/>
            </w:r>
            <w:r>
              <w:rPr>
                <w:rFonts w:ascii="Times New Roman"/>
                <w:b w:val="false"/>
                <w:i w:val="false"/>
                <w:color w:val="000000"/>
                <w:sz w:val="20"/>
              </w:rPr>
              <w:t xml:space="preserve">
Интернет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359" w:id="358"/>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"Проведение зачетов и возвратов уплаченных сумм налогов, </w:t>
      </w:r>
      <w:r>
        <w:br/>
      </w:r>
      <w:r>
        <w:rPr>
          <w:rFonts w:ascii="Times New Roman"/>
          <w:b/>
          <w:i w:val="false"/>
          <w:color w:val="000000"/>
        </w:rPr>
        <w:t xml:space="preserve">
других обязательных платежей в бюджет, пени"  1. Общие положения </w:t>
      </w:r>
    </w:p>
    <w:bookmarkEnd w:id="358"/>
    <w:bookmarkStart w:name="z360" w:id="359"/>
    <w:p>
      <w:pPr>
        <w:spacing w:after="0"/>
        <w:ind w:left="0"/>
        <w:jc w:val="both"/>
      </w:pPr>
      <w:r>
        <w:rPr>
          <w:rFonts w:ascii="Times New Roman"/>
          <w:b w:val="false"/>
          <w:i w:val="false"/>
          <w:color w:val="000000"/>
          <w:sz w:val="28"/>
        </w:rPr>
        <w:t xml:space="preserve">
      1. Услуга по зачету излишне или ошибочно уплаченных сумм в бюджет (зачет) - это операция налогового органа по зачислению излишне или ошибочно уплаченных сумм в бюджет в счет погашения других налоговых обязательств. </w:t>
      </w:r>
      <w:r>
        <w:br/>
      </w:r>
      <w:r>
        <w:rPr>
          <w:rFonts w:ascii="Times New Roman"/>
          <w:b w:val="false"/>
          <w:i w:val="false"/>
          <w:color w:val="000000"/>
          <w:sz w:val="28"/>
        </w:rPr>
        <w:t xml:space="preserve">
      Услуга по возврату излишне или ошибочно уплаченных сумм в бюджет (возврат) - это операция налогового органа по возврату на банковский счет налогоплательщика излишне или ошибочно уплаченных сумм в бюджет после проведения операции по зачету. </w:t>
      </w:r>
      <w:r>
        <w:br/>
      </w:r>
      <w:r>
        <w:rPr>
          <w:rFonts w:ascii="Times New Roman"/>
          <w:b w:val="false"/>
          <w:i w:val="false"/>
          <w:color w:val="000000"/>
          <w:sz w:val="28"/>
        </w:rPr>
        <w:t xml:space="preserve">
      Излишне уплаченная сумма налога, платы, пени - это разница между уплаченной и начисленной к уплате суммами налога, платы, пени в бюджет за налоговый период с учетом обязательств по данному виду налога, платы, пени за предыдущие налоговые периоды. </w:t>
      </w:r>
      <w:r>
        <w:br/>
      </w:r>
      <w:r>
        <w:rPr>
          <w:rFonts w:ascii="Times New Roman"/>
          <w:b w:val="false"/>
          <w:i w:val="false"/>
          <w:color w:val="000000"/>
          <w:sz w:val="28"/>
        </w:rPr>
        <w:t xml:space="preserve">
      В настоящем стандарте под платами понимаются плата за пользование земельными участками, пользование водными ресурсами поверхностных источников, эмиссии в окружающую среду, использование радиочастотного спектра, предоставление междугородной и (или) международной телефонной связи. </w:t>
      </w:r>
      <w:r>
        <w:br/>
      </w:r>
      <w:r>
        <w:rPr>
          <w:rFonts w:ascii="Times New Roman"/>
          <w:b w:val="false"/>
          <w:i w:val="false"/>
          <w:color w:val="000000"/>
          <w:sz w:val="28"/>
        </w:rPr>
        <w:t xml:space="preserve">
      Ошибочные поступления - это поступления, при перечислении которых допущены следующие ошибки: </w:t>
      </w:r>
      <w:r>
        <w:br/>
      </w:r>
      <w:r>
        <w:rPr>
          <w:rFonts w:ascii="Times New Roman"/>
          <w:b w:val="false"/>
          <w:i w:val="false"/>
          <w:color w:val="000000"/>
          <w:sz w:val="28"/>
        </w:rPr>
        <w:t xml:space="preserve">
      1) Регистрационный номер налогоплательщика (далее - РНН) не соответствует наименованию налогоплательщика (налогового агента); </w:t>
      </w:r>
      <w:r>
        <w:br/>
      </w:r>
      <w:r>
        <w:rPr>
          <w:rFonts w:ascii="Times New Roman"/>
          <w:b w:val="false"/>
          <w:i w:val="false"/>
          <w:color w:val="000000"/>
          <w:sz w:val="28"/>
        </w:rPr>
        <w:t xml:space="preserve">
      2) неверно указан РНН налогового органа - получателя; </w:t>
      </w:r>
      <w:r>
        <w:br/>
      </w:r>
      <w:r>
        <w:rPr>
          <w:rFonts w:ascii="Times New Roman"/>
          <w:b w:val="false"/>
          <w:i w:val="false"/>
          <w:color w:val="000000"/>
          <w:sz w:val="28"/>
        </w:rPr>
        <w:t xml:space="preserve">
      3) банком или организацией, осуществляющей отдельные виды банковских операций, неверно оформлено платежное поручение; </w:t>
      </w:r>
      <w:r>
        <w:br/>
      </w:r>
      <w:r>
        <w:rPr>
          <w:rFonts w:ascii="Times New Roman"/>
          <w:b w:val="false"/>
          <w:i w:val="false"/>
          <w:color w:val="000000"/>
          <w:sz w:val="28"/>
        </w:rPr>
        <w:t xml:space="preserve">
      4) банком или организацией, осуществляющей отдельные виды банковских операций, ошибочно дважды зачислены налоги и другие обязательные платежи; </w:t>
      </w:r>
      <w:r>
        <w:br/>
      </w:r>
      <w:r>
        <w:rPr>
          <w:rFonts w:ascii="Times New Roman"/>
          <w:b w:val="false"/>
          <w:i w:val="false"/>
          <w:color w:val="000000"/>
          <w:sz w:val="28"/>
        </w:rPr>
        <w:t xml:space="preserve">
      5) текстовое назначение платежа не соответствует коду назначения платежа и коду бюджетной классификации доходов; </w:t>
      </w:r>
      <w:r>
        <w:br/>
      </w:r>
      <w:r>
        <w:rPr>
          <w:rFonts w:ascii="Times New Roman"/>
          <w:b w:val="false"/>
          <w:i w:val="false"/>
          <w:color w:val="000000"/>
          <w:sz w:val="28"/>
        </w:rPr>
        <w:t xml:space="preserve">
      6) отсутствие регистрационных данных налогоплательщика (налогового агента) в данном налоговом органе; </w:t>
      </w:r>
      <w:r>
        <w:br/>
      </w:r>
      <w:r>
        <w:rPr>
          <w:rFonts w:ascii="Times New Roman"/>
          <w:b w:val="false"/>
          <w:i w:val="false"/>
          <w:color w:val="000000"/>
          <w:sz w:val="28"/>
        </w:rPr>
        <w:t xml:space="preserve">
      7) налогоплательщик не является плательщиком по данному виду налога или другому обязательному платежу. </w:t>
      </w:r>
    </w:p>
    <w:bookmarkEnd w:id="359"/>
    <w:bookmarkStart w:name="z361" w:id="360"/>
    <w:p>
      <w:pPr>
        <w:spacing w:after="0"/>
        <w:ind w:left="0"/>
        <w:jc w:val="both"/>
      </w:pPr>
      <w:r>
        <w:rPr>
          <w:rFonts w:ascii="Times New Roman"/>
          <w:b w:val="false"/>
          <w:i w:val="false"/>
          <w:color w:val="000000"/>
          <w:sz w:val="28"/>
        </w:rPr>
        <w:t xml:space="preserve">
      2. Услуга по проведению зачетов и возвратов частично автоматизирована. </w:t>
      </w:r>
    </w:p>
    <w:bookmarkEnd w:id="360"/>
    <w:bookmarkStart w:name="z362" w:id="361"/>
    <w:p>
      <w:pPr>
        <w:spacing w:after="0"/>
        <w:ind w:left="0"/>
        <w:jc w:val="both"/>
      </w:pPr>
      <w:r>
        <w:rPr>
          <w:rFonts w:ascii="Times New Roman"/>
          <w:b w:val="false"/>
          <w:i w:val="false"/>
          <w:color w:val="000000"/>
          <w:sz w:val="28"/>
        </w:rPr>
        <w:t>
      3. Услуга по проведению зачетов и возвратов оказывается на основании </w:t>
      </w:r>
      <w:r>
        <w:rPr>
          <w:rFonts w:ascii="Times New Roman"/>
          <w:b w:val="false"/>
          <w:i w:val="false"/>
          <w:color w:val="000000"/>
          <w:sz w:val="28"/>
        </w:rPr>
        <w:t xml:space="preserve">статей 39 </w:t>
      </w:r>
      <w:r>
        <w:rPr>
          <w:rFonts w:ascii="Times New Roman"/>
          <w:b w:val="false"/>
          <w:i w:val="false"/>
          <w:color w:val="000000"/>
          <w:sz w:val="28"/>
        </w:rPr>
        <w:t>- </w:t>
      </w:r>
      <w:r>
        <w:rPr>
          <w:rFonts w:ascii="Times New Roman"/>
          <w:b w:val="false"/>
          <w:i w:val="false"/>
          <w:color w:val="000000"/>
          <w:sz w:val="28"/>
        </w:rPr>
        <w:t xml:space="preserve">40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p>
    <w:bookmarkEnd w:id="361"/>
    <w:bookmarkStart w:name="z363" w:id="362"/>
    <w:p>
      <w:pPr>
        <w:spacing w:after="0"/>
        <w:ind w:left="0"/>
        <w:jc w:val="both"/>
      </w:pPr>
      <w:r>
        <w:rPr>
          <w:rFonts w:ascii="Times New Roman"/>
          <w:b w:val="false"/>
          <w:i w:val="false"/>
          <w:color w:val="000000"/>
          <w:sz w:val="28"/>
        </w:rPr>
        <w:t xml:space="preserve">
      4. Услугу по проведению зачетов и возвратов оказывают налоговые органы Республики Казахстан. </w:t>
      </w:r>
    </w:p>
    <w:bookmarkEnd w:id="362"/>
    <w:bookmarkStart w:name="z364" w:id="363"/>
    <w:p>
      <w:pPr>
        <w:spacing w:after="0"/>
        <w:ind w:left="0"/>
        <w:jc w:val="both"/>
      </w:pPr>
      <w:r>
        <w:rPr>
          <w:rFonts w:ascii="Times New Roman"/>
          <w:b w:val="false"/>
          <w:i w:val="false"/>
          <w:color w:val="000000"/>
          <w:sz w:val="28"/>
        </w:rPr>
        <w:t xml:space="preserve">
      5. Формой завершения (результатом) услуги по проведению зачетов и возвратов является осуществление налоговым органом зачета излишне (ошибочно) уплаченных сумм с одного кода бюджетной классификации на другой и/или с одного налогового органа в другой, а также возврат излишне уплаченных сумм налогов, других обязательных платежей и пени на банковский счет налогоплательщика. </w:t>
      </w:r>
    </w:p>
    <w:bookmarkEnd w:id="363"/>
    <w:bookmarkStart w:name="z365" w:id="364"/>
    <w:p>
      <w:pPr>
        <w:spacing w:after="0"/>
        <w:ind w:left="0"/>
        <w:jc w:val="both"/>
      </w:pPr>
      <w:r>
        <w:rPr>
          <w:rFonts w:ascii="Times New Roman"/>
          <w:b w:val="false"/>
          <w:i w:val="false"/>
          <w:color w:val="000000"/>
          <w:sz w:val="28"/>
        </w:rPr>
        <w:t xml:space="preserve">
      6. Услуга по проведению зачетов и возвратов оказывается физическим и юридическим лицам, прошедшим государственную регистрацию в качестве налогоплательщика Республики Казахстан. </w:t>
      </w:r>
    </w:p>
    <w:bookmarkEnd w:id="364"/>
    <w:bookmarkStart w:name="z366" w:id="365"/>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w:t>
      </w:r>
      <w:r>
        <w:br/>
      </w:r>
      <w:r>
        <w:rPr>
          <w:rFonts w:ascii="Times New Roman"/>
          <w:b w:val="false"/>
          <w:i w:val="false"/>
          <w:color w:val="000000"/>
          <w:sz w:val="28"/>
        </w:rPr>
        <w:t xml:space="preserve">
      по зачету - 10 рабочих дней; </w:t>
      </w:r>
      <w:r>
        <w:br/>
      </w:r>
      <w:r>
        <w:rPr>
          <w:rFonts w:ascii="Times New Roman"/>
          <w:b w:val="false"/>
          <w:i w:val="false"/>
          <w:color w:val="000000"/>
          <w:sz w:val="28"/>
        </w:rPr>
        <w:t xml:space="preserve">
      по возврату - 15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p>
    <w:bookmarkEnd w:id="365"/>
    <w:bookmarkStart w:name="z367" w:id="366"/>
    <w:p>
      <w:pPr>
        <w:spacing w:after="0"/>
        <w:ind w:left="0"/>
        <w:jc w:val="both"/>
      </w:pPr>
      <w:r>
        <w:rPr>
          <w:rFonts w:ascii="Times New Roman"/>
          <w:b w:val="false"/>
          <w:i w:val="false"/>
          <w:color w:val="000000"/>
          <w:sz w:val="28"/>
        </w:rPr>
        <w:t xml:space="preserve">
      8. Услуга по проведению зачетов и возвратов является бесплатной. </w:t>
      </w:r>
    </w:p>
    <w:bookmarkEnd w:id="366"/>
    <w:bookmarkStart w:name="z368" w:id="367"/>
    <w:p>
      <w:pPr>
        <w:spacing w:after="0"/>
        <w:ind w:left="0"/>
        <w:jc w:val="both"/>
      </w:pPr>
      <w:r>
        <w:rPr>
          <w:rFonts w:ascii="Times New Roman"/>
          <w:b w:val="false"/>
          <w:i w:val="false"/>
          <w:color w:val="000000"/>
          <w:sz w:val="28"/>
        </w:rPr>
        <w:t xml:space="preserve">
      9. Стандарт оказания государственной услуги по проведению зачетов и возвратов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367"/>
    <w:bookmarkStart w:name="z369" w:id="368"/>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368"/>
    <w:bookmarkStart w:name="z370" w:id="369"/>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369"/>
    <w:bookmarkStart w:name="z371" w:id="370"/>
    <w:p>
      <w:pPr>
        <w:spacing w:after="0"/>
        <w:ind w:left="0"/>
        <w:jc w:val="left"/>
      </w:pPr>
      <w:r>
        <w:rPr>
          <w:rFonts w:ascii="Times New Roman"/>
          <w:b/>
          <w:i w:val="false"/>
          <w:color w:val="000000"/>
        </w:rPr>
        <w:t xml:space="preserve"> 
2. Порядок оказания государственной услуги </w:t>
      </w:r>
    </w:p>
    <w:bookmarkEnd w:id="370"/>
    <w:bookmarkStart w:name="z372" w:id="371"/>
    <w:p>
      <w:pPr>
        <w:spacing w:after="0"/>
        <w:ind w:left="0"/>
        <w:jc w:val="both"/>
      </w:pPr>
      <w:r>
        <w:rPr>
          <w:rFonts w:ascii="Times New Roman"/>
          <w:b w:val="false"/>
          <w:i w:val="false"/>
          <w:color w:val="000000"/>
          <w:sz w:val="28"/>
        </w:rPr>
        <w:t xml:space="preserve">
      12. Для проведения зачета или возврата необходимо: </w:t>
      </w:r>
      <w:r>
        <w:br/>
      </w:r>
      <w:r>
        <w:rPr>
          <w:rFonts w:ascii="Times New Roman"/>
          <w:b w:val="false"/>
          <w:i w:val="false"/>
          <w:color w:val="000000"/>
          <w:sz w:val="28"/>
        </w:rPr>
        <w:t xml:space="preserve">
      1) представление следующих документов для зачета: </w:t>
      </w:r>
      <w:r>
        <w:br/>
      </w:r>
      <w:r>
        <w:rPr>
          <w:rFonts w:ascii="Times New Roman"/>
          <w:b w:val="false"/>
          <w:i w:val="false"/>
          <w:color w:val="000000"/>
          <w:sz w:val="28"/>
        </w:rPr>
        <w:t>
      заявления на зачет излишне (ошибочно) уплаченной суммы налогов (заявление на зачет) по форме согласно </w:t>
      </w:r>
      <w:r>
        <w:rPr>
          <w:rFonts w:ascii="Times New Roman"/>
          <w:b w:val="false"/>
          <w:i w:val="false"/>
          <w:color w:val="000000"/>
          <w:sz w:val="28"/>
        </w:rPr>
        <w:t xml:space="preserve">приложению N 27 </w:t>
      </w:r>
      <w:r>
        <w:rPr>
          <w:rFonts w:ascii="Times New Roman"/>
          <w:b w:val="false"/>
          <w:i w:val="false"/>
          <w:color w:val="000000"/>
          <w:sz w:val="28"/>
        </w:rPr>
        <w:t xml:space="preserve">к Правилам ведения лицевых счетов, утвержденным приказом Председателя Налогового комитета Министерства финансов Республики Казахстан от 23 декабря 2003 года N 530 (зарегистрирован в Реестре государственной регистрации нормативных правовых актов за N 2672) (далее - Правила); </w:t>
      </w:r>
      <w:r>
        <w:br/>
      </w:r>
      <w:r>
        <w:rPr>
          <w:rFonts w:ascii="Times New Roman"/>
          <w:b w:val="false"/>
          <w:i w:val="false"/>
          <w:color w:val="000000"/>
          <w:sz w:val="28"/>
        </w:rPr>
        <w:t>
      акта сверки расчетов по налогам и другим обязательным платежам в бюджет, обязательным пенсионным взносам и социальным отчислениям, составленный налоговым органом по форме согласно </w:t>
      </w:r>
      <w:r>
        <w:rPr>
          <w:rFonts w:ascii="Times New Roman"/>
          <w:b w:val="false"/>
          <w:i w:val="false"/>
          <w:color w:val="000000"/>
          <w:sz w:val="28"/>
        </w:rPr>
        <w:t xml:space="preserve">приложению N 10 </w:t>
      </w:r>
      <w:r>
        <w:rPr>
          <w:rFonts w:ascii="Times New Roman"/>
          <w:b w:val="false"/>
          <w:i w:val="false"/>
          <w:color w:val="000000"/>
          <w:sz w:val="28"/>
        </w:rPr>
        <w:t xml:space="preserve">к Правилам (акт сверки); </w:t>
      </w:r>
      <w:r>
        <w:br/>
      </w:r>
      <w:r>
        <w:rPr>
          <w:rFonts w:ascii="Times New Roman"/>
          <w:b w:val="false"/>
          <w:i w:val="false"/>
          <w:color w:val="000000"/>
          <w:sz w:val="28"/>
        </w:rPr>
        <w:t xml:space="preserve">
      копий платежных документов об уплате таможенных платежей и налогов, пени в бюджет - при зачете излишне уплаченных в бюджет налогов, взимаемых таможенными органами при перемещении товаров через таможенную границу Республики Казахстан; </w:t>
      </w:r>
      <w:r>
        <w:br/>
      </w:r>
      <w:r>
        <w:rPr>
          <w:rFonts w:ascii="Times New Roman"/>
          <w:b w:val="false"/>
          <w:i w:val="false"/>
          <w:color w:val="000000"/>
          <w:sz w:val="28"/>
        </w:rPr>
        <w:t xml:space="preserve">
      подтверждения таможенных органов о наличии излишне (ошибочно) уплаченных сумм таможенных платежей и налогов, пени в бюджет - при зачете излишне уплаченных в бюджет налогов, взимаемых таможенными органами при перемещении товаров через таможенную границу Республики Казахстан; </w:t>
      </w:r>
      <w:r>
        <w:br/>
      </w:r>
      <w:r>
        <w:rPr>
          <w:rFonts w:ascii="Times New Roman"/>
          <w:b w:val="false"/>
          <w:i w:val="false"/>
          <w:color w:val="000000"/>
          <w:sz w:val="28"/>
        </w:rPr>
        <w:t xml:space="preserve">
      2) представление следующих документов для возврата: </w:t>
      </w:r>
      <w:r>
        <w:br/>
      </w:r>
      <w:r>
        <w:rPr>
          <w:rFonts w:ascii="Times New Roman"/>
          <w:b w:val="false"/>
          <w:i w:val="false"/>
          <w:color w:val="000000"/>
          <w:sz w:val="28"/>
        </w:rPr>
        <w:t>
      заявления на возврат излишне уплаченной суммы налогов и других обязательных платежей в бюджет по форме согласно </w:t>
      </w:r>
      <w:r>
        <w:rPr>
          <w:rFonts w:ascii="Times New Roman"/>
          <w:b w:val="false"/>
          <w:i w:val="false"/>
          <w:color w:val="000000"/>
          <w:sz w:val="28"/>
        </w:rPr>
        <w:t xml:space="preserve">приложению N 28 </w:t>
      </w:r>
      <w:r>
        <w:rPr>
          <w:rFonts w:ascii="Times New Roman"/>
          <w:b w:val="false"/>
          <w:i w:val="false"/>
          <w:color w:val="000000"/>
          <w:sz w:val="28"/>
        </w:rPr>
        <w:t xml:space="preserve">к Правилам (заявление на возврат); </w:t>
      </w:r>
      <w:r>
        <w:br/>
      </w:r>
      <w:r>
        <w:rPr>
          <w:rFonts w:ascii="Times New Roman"/>
          <w:b w:val="false"/>
          <w:i w:val="false"/>
          <w:color w:val="000000"/>
          <w:sz w:val="28"/>
        </w:rPr>
        <w:t xml:space="preserve">
      акта сверки; </w:t>
      </w:r>
      <w:r>
        <w:br/>
      </w:r>
      <w:r>
        <w:rPr>
          <w:rFonts w:ascii="Times New Roman"/>
          <w:b w:val="false"/>
          <w:i w:val="false"/>
          <w:color w:val="000000"/>
          <w:sz w:val="28"/>
        </w:rPr>
        <w:t xml:space="preserve">
      подлинника или копии платежного документа об уплате налога и другого обязательного платежа, пени в бюджет. При утере подлинника или копии платежного документа об уплате налогов и других обязательных платежей, пени в бюджет возврат излишне уплаченной суммы налога и другого обязательного платежа, пени осуществляется на основании документов налоговых органов, подтверждающих наличие излишне уплаченных сумм; </w:t>
      </w:r>
      <w:r>
        <w:br/>
      </w:r>
      <w:r>
        <w:rPr>
          <w:rFonts w:ascii="Times New Roman"/>
          <w:b w:val="false"/>
          <w:i w:val="false"/>
          <w:color w:val="000000"/>
          <w:sz w:val="28"/>
        </w:rPr>
        <w:t xml:space="preserve">
      копии платежного документа об уплате таможенных платежей и налогов, пени в бюджет - при возврате излишне уплаченных в бюджет налогов, взимаемых таможенными органами при перемещении товаров через таможенную границу Республики Казахстан; </w:t>
      </w:r>
      <w:r>
        <w:br/>
      </w:r>
      <w:r>
        <w:rPr>
          <w:rFonts w:ascii="Times New Roman"/>
          <w:b w:val="false"/>
          <w:i w:val="false"/>
          <w:color w:val="000000"/>
          <w:sz w:val="28"/>
        </w:rPr>
        <w:t xml:space="preserve">
      подтверждения таможенного органа о наличии излишне уплаченных сумм таможенных платежей и налогов, пени в бюджет, выданное по месту уплаты таможенных платежей и налогов, пени; </w:t>
      </w:r>
      <w:r>
        <w:br/>
      </w:r>
      <w:r>
        <w:rPr>
          <w:rFonts w:ascii="Times New Roman"/>
          <w:b w:val="false"/>
          <w:i w:val="false"/>
          <w:color w:val="000000"/>
          <w:sz w:val="28"/>
        </w:rPr>
        <w:t xml:space="preserve">
      3) подача документов на зачет или возврат по выбору - на бумажных носителях явочно, по почте или в электронном виде (для проведения зачета и возврата, если не требуется подачи дополнительных документов налоговых, регистрирующих и уполномоченных органов). </w:t>
      </w:r>
      <w:r>
        <w:br/>
      </w:r>
      <w:r>
        <w:rPr>
          <w:rFonts w:ascii="Times New Roman"/>
          <w:b w:val="false"/>
          <w:i w:val="false"/>
          <w:color w:val="000000"/>
          <w:sz w:val="28"/>
        </w:rPr>
        <w:t xml:space="preserve">
      Представление документов на зачет или возврат в электронном виде осуществляется следующими способами: </w:t>
      </w:r>
      <w:r>
        <w:br/>
      </w:r>
      <w:r>
        <w:rPr>
          <w:rFonts w:ascii="Times New Roman"/>
          <w:b w:val="false"/>
          <w:i w:val="false"/>
          <w:color w:val="000000"/>
          <w:sz w:val="28"/>
        </w:rPr>
        <w:t xml:space="preserve">
      из офиса налогового органа через программное обеспечение "Клиентское приложение для налогоплательщика (e-INIS-Client)". Возможность пользоваться телекоммуникациями и компьютерным оборудованием налоговых органов предоставляется на бесплатной основе; </w:t>
      </w:r>
      <w:r>
        <w:br/>
      </w:r>
      <w:r>
        <w:rPr>
          <w:rFonts w:ascii="Times New Roman"/>
          <w:b w:val="false"/>
          <w:i w:val="false"/>
          <w:color w:val="000000"/>
          <w:sz w:val="28"/>
        </w:rPr>
        <w:t xml:space="preserve">
      с рабочего или домашнего компьютера налогоплательщика (налогового агента), имеющего доступ к сети Интернет. Для заполнения документов на зачет или возврат в электронном виде самостоятельно с рабочего или домашнего компьютера необходимо установить: </w:t>
      </w:r>
      <w:r>
        <w:br/>
      </w:r>
      <w:r>
        <w:rPr>
          <w:rFonts w:ascii="Times New Roman"/>
          <w:b w:val="false"/>
          <w:i w:val="false"/>
          <w:color w:val="000000"/>
          <w:sz w:val="28"/>
        </w:rPr>
        <w:t xml:space="preserve">
      программное обеспечение СГДС; </w:t>
      </w:r>
      <w:r>
        <w:br/>
      </w:r>
      <w:r>
        <w:rPr>
          <w:rFonts w:ascii="Times New Roman"/>
          <w:b w:val="false"/>
          <w:i w:val="false"/>
          <w:color w:val="000000"/>
          <w:sz w:val="28"/>
        </w:rPr>
        <w:t xml:space="preserve">
      программное обеспечение e-INIS-Client. </w:t>
      </w:r>
      <w:r>
        <w:br/>
      </w:r>
      <w:r>
        <w:rPr>
          <w:rFonts w:ascii="Times New Roman"/>
          <w:b w:val="false"/>
          <w:i w:val="false"/>
          <w:color w:val="000000"/>
          <w:sz w:val="28"/>
        </w:rPr>
        <w:t xml:space="preserve">
      4) наличие электронной цифровой подписи, выданной налоговым органом, для представления заявления на зачет или возврат в электронном виде; </w:t>
      </w:r>
      <w:r>
        <w:br/>
      </w:r>
      <w:r>
        <w:rPr>
          <w:rFonts w:ascii="Times New Roman"/>
          <w:b w:val="false"/>
          <w:i w:val="false"/>
          <w:color w:val="000000"/>
          <w:sz w:val="28"/>
        </w:rPr>
        <w:t xml:space="preserve">
      5) подача документов на зачет излишне и ошибочно уплаченных в бюджет налогов, взимаемых таможенными органами при перемещении товаров через таможенную границу Республики Казахстан, возможно только на бумажных носителях и по почте; </w:t>
      </w:r>
      <w:r>
        <w:br/>
      </w:r>
      <w:r>
        <w:rPr>
          <w:rFonts w:ascii="Times New Roman"/>
          <w:b w:val="false"/>
          <w:i w:val="false"/>
          <w:color w:val="000000"/>
          <w:sz w:val="28"/>
        </w:rPr>
        <w:t xml:space="preserve">
      6) представление документов для проведения зачета и возврата: </w:t>
      </w:r>
      <w:r>
        <w:br/>
      </w:r>
      <w:r>
        <w:rPr>
          <w:rFonts w:ascii="Times New Roman"/>
          <w:b w:val="false"/>
          <w:i w:val="false"/>
          <w:color w:val="000000"/>
          <w:sz w:val="28"/>
        </w:rPr>
        <w:t xml:space="preserve">
      по налогам, платам, пени - в Центр приема и обработки информации налогового органа по месту излишней или ошибочной уплаты; </w:t>
      </w:r>
      <w:r>
        <w:br/>
      </w:r>
      <w:r>
        <w:rPr>
          <w:rFonts w:ascii="Times New Roman"/>
          <w:b w:val="false"/>
          <w:i w:val="false"/>
          <w:color w:val="000000"/>
          <w:sz w:val="28"/>
        </w:rPr>
        <w:t xml:space="preserve">
      по таможенным платежам и налогам, пени - в Центр приема и обработки информации налогового органа по месту регистрации таможенного органа, куда произведена уплата. </w:t>
      </w:r>
      <w:r>
        <w:br/>
      </w:r>
      <w:r>
        <w:rPr>
          <w:rFonts w:ascii="Times New Roman"/>
          <w:b w:val="false"/>
          <w:i w:val="false"/>
          <w:color w:val="000000"/>
          <w:sz w:val="28"/>
        </w:rPr>
        <w:t xml:space="preserve">
      7) наличие следующих причин при возврате других обязательных платежей в бюджет: </w:t>
      </w:r>
      <w:r>
        <w:br/>
      </w:r>
      <w:r>
        <w:rPr>
          <w:rFonts w:ascii="Times New Roman"/>
          <w:b w:val="false"/>
          <w:i w:val="false"/>
          <w:color w:val="000000"/>
          <w:sz w:val="28"/>
        </w:rPr>
        <w:t xml:space="preserve">
      отказ от совершения регистрации, постановки на учет или получения документа до подачи документов в уполномоченный (регистрирующий) орган по нижеперечисленным видам других обязательных платежей в бюджет: </w:t>
      </w:r>
      <w:r>
        <w:br/>
      </w:r>
      <w:r>
        <w:rPr>
          <w:rFonts w:ascii="Times New Roman"/>
          <w:b w:val="false"/>
          <w:i w:val="false"/>
          <w:color w:val="000000"/>
          <w:sz w:val="28"/>
        </w:rPr>
        <w:t xml:space="preserve">
      сбор за постановку на учет средства массовой информации; </w:t>
      </w:r>
      <w:r>
        <w:br/>
      </w:r>
      <w:r>
        <w:rPr>
          <w:rFonts w:ascii="Times New Roman"/>
          <w:b w:val="false"/>
          <w:i w:val="false"/>
          <w:color w:val="000000"/>
          <w:sz w:val="28"/>
        </w:rPr>
        <w:t xml:space="preserve">
      лицензионный сбор за право занятия отдельными видами деятельности; </w:t>
      </w:r>
      <w:r>
        <w:br/>
      </w:r>
      <w:r>
        <w:rPr>
          <w:rFonts w:ascii="Times New Roman"/>
          <w:b w:val="false"/>
          <w:i w:val="false"/>
          <w:color w:val="000000"/>
          <w:sz w:val="28"/>
        </w:rPr>
        <w:t xml:space="preserve">
      сбор за выдачу разрешения на использование радиочастотного спектра телевизионным и радиовещательным организациям; </w:t>
      </w:r>
      <w:r>
        <w:br/>
      </w:r>
      <w:r>
        <w:rPr>
          <w:rFonts w:ascii="Times New Roman"/>
          <w:b w:val="false"/>
          <w:i w:val="false"/>
          <w:color w:val="000000"/>
          <w:sz w:val="28"/>
        </w:rPr>
        <w:t xml:space="preserve">
      сбор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8"/>
        </w:rPr>
        <w:t xml:space="preserve">
      сбор за государственную регистрацию индивидуальных предпринимателей; </w:t>
      </w:r>
      <w:r>
        <w:br/>
      </w:r>
      <w:r>
        <w:rPr>
          <w:rFonts w:ascii="Times New Roman"/>
          <w:b w:val="false"/>
          <w:i w:val="false"/>
          <w:color w:val="000000"/>
          <w:sz w:val="28"/>
        </w:rPr>
        <w:t xml:space="preserve">
      сбор за государственную регистрацию прав на недвижимое имущество и сделок с ним; </w:t>
      </w:r>
      <w:r>
        <w:br/>
      </w:r>
      <w:r>
        <w:rPr>
          <w:rFonts w:ascii="Times New Roman"/>
          <w:b w:val="false"/>
          <w:i w:val="false"/>
          <w:color w:val="000000"/>
          <w:sz w:val="28"/>
        </w:rPr>
        <w:t xml:space="preserve">
      сбор за государственную регистрацию залога движимого имущества и ипотеки судна или строящего судна; </w:t>
      </w:r>
      <w:r>
        <w:br/>
      </w:r>
      <w:r>
        <w:rPr>
          <w:rFonts w:ascii="Times New Roman"/>
          <w:b w:val="false"/>
          <w:i w:val="false"/>
          <w:color w:val="000000"/>
          <w:sz w:val="28"/>
        </w:rPr>
        <w:t xml:space="preserve">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xml:space="preserve">
      сбор за государственную регистрацию транспортных средств; </w:t>
      </w:r>
      <w:r>
        <w:br/>
      </w:r>
      <w:r>
        <w:rPr>
          <w:rFonts w:ascii="Times New Roman"/>
          <w:b w:val="false"/>
          <w:i w:val="false"/>
          <w:color w:val="000000"/>
          <w:sz w:val="28"/>
        </w:rPr>
        <w:t xml:space="preserve">
      сбор за государственную регистрацию лекарственных средств; </w:t>
      </w:r>
      <w:r>
        <w:br/>
      </w:r>
      <w:r>
        <w:rPr>
          <w:rFonts w:ascii="Times New Roman"/>
          <w:b w:val="false"/>
          <w:i w:val="false"/>
          <w:color w:val="000000"/>
          <w:sz w:val="28"/>
        </w:rPr>
        <w:t xml:space="preserve">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r>
        <w:br/>
      </w:r>
      <w:r>
        <w:rPr>
          <w:rFonts w:ascii="Times New Roman"/>
          <w:b w:val="false"/>
          <w:i w:val="false"/>
          <w:color w:val="000000"/>
          <w:sz w:val="28"/>
        </w:rPr>
        <w:t xml:space="preserve">
      при возврате сбора с аукционов признание судом сделки купли-продажи предметов аукциона недействительной; </w:t>
      </w:r>
      <w:r>
        <w:br/>
      </w:r>
      <w:r>
        <w:rPr>
          <w:rFonts w:ascii="Times New Roman"/>
          <w:b w:val="false"/>
          <w:i w:val="false"/>
          <w:color w:val="000000"/>
          <w:sz w:val="28"/>
        </w:rPr>
        <w:t xml:space="preserve">
      при возврате платы за лесные пользования принятие решения Правительством Республики Казахстан или уполномоченным органом в области лесного хозяйства о запрещении использования лесных ресурсов при возникновении угрозы деградации или гибели лесов в пределах компетенции в соответствии с лесным законодательством Республики Казахстан. </w:t>
      </w:r>
      <w:r>
        <w:br/>
      </w:r>
      <w:r>
        <w:rPr>
          <w:rFonts w:ascii="Times New Roman"/>
          <w:b w:val="false"/>
          <w:i w:val="false"/>
          <w:color w:val="000000"/>
          <w:sz w:val="28"/>
        </w:rPr>
        <w:t xml:space="preserve">
      при возврате государственной пошлины: </w:t>
      </w:r>
      <w:r>
        <w:br/>
      </w:r>
      <w:r>
        <w:rPr>
          <w:rFonts w:ascii="Times New Roman"/>
          <w:b w:val="false"/>
          <w:i w:val="false"/>
          <w:color w:val="000000"/>
          <w:sz w:val="28"/>
        </w:rPr>
        <w:t xml:space="preserve">
      внесения пошлины в большем размере, чем это требуется по Налоговому кодексу, за исключением случаев уменьшения истцом своих требований; </w:t>
      </w:r>
      <w:r>
        <w:br/>
      </w:r>
      <w:r>
        <w:rPr>
          <w:rFonts w:ascii="Times New Roman"/>
          <w:b w:val="false"/>
          <w:i w:val="false"/>
          <w:color w:val="000000"/>
          <w:sz w:val="28"/>
        </w:rPr>
        <w:t xml:space="preserve">
      возвращения заявления (жалобы) или отказа в его (ее) принятии, а также отказа нотариусов или уполномоченных на то лиц в совершении нотариальных действий; </w:t>
      </w:r>
      <w:r>
        <w:br/>
      </w:r>
      <w:r>
        <w:rPr>
          <w:rFonts w:ascii="Times New Roman"/>
          <w:b w:val="false"/>
          <w:i w:val="false"/>
          <w:color w:val="000000"/>
          <w:sz w:val="28"/>
        </w:rPr>
        <w:t xml:space="preserve">
      прекращения производства по делу или оставления иска без рассмотрения, если дело не подлежит рассмотрению в суде, а также когда истцом не соблюден установленный для данной категории дел порядок предварительного разрешения спора либо когда иск предъявлен недееспособным лицом; </w:t>
      </w:r>
      <w:r>
        <w:br/>
      </w:r>
      <w:r>
        <w:rPr>
          <w:rFonts w:ascii="Times New Roman"/>
          <w:b w:val="false"/>
          <w:i w:val="false"/>
          <w:color w:val="000000"/>
          <w:sz w:val="28"/>
        </w:rPr>
        <w:t xml:space="preserve">
      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 </w:t>
      </w:r>
      <w:r>
        <w:br/>
      </w:r>
      <w:r>
        <w:rPr>
          <w:rFonts w:ascii="Times New Roman"/>
          <w:b w:val="false"/>
          <w:i w:val="false"/>
          <w:color w:val="000000"/>
          <w:sz w:val="28"/>
        </w:rPr>
        <w:t xml:space="preserve">
      в иных случаях, установленных законодательными актами Республики Казахстан; </w:t>
      </w:r>
      <w:r>
        <w:br/>
      </w:r>
      <w:r>
        <w:rPr>
          <w:rFonts w:ascii="Times New Roman"/>
          <w:b w:val="false"/>
          <w:i w:val="false"/>
          <w:color w:val="000000"/>
          <w:sz w:val="28"/>
        </w:rPr>
        <w:t xml:space="preserve">
      8) представление дополнительных документов для возврата нижеперечисленных видов других обязательных платежей в бюджет: </w:t>
      </w:r>
      <w:r>
        <w:br/>
      </w:r>
      <w:r>
        <w:rPr>
          <w:rFonts w:ascii="Times New Roman"/>
          <w:b w:val="false"/>
          <w:i w:val="false"/>
          <w:color w:val="000000"/>
          <w:sz w:val="28"/>
        </w:rPr>
        <w:t xml:space="preserve">
      решение (заключение) уполномоченных органов на возврат излишне уплаченных сумм других обязательных платежей, если обязанность по исчислению сумм других обязательных платежей возложена на уполномоченный орган. Решение (заключение) уполномоченных органов на возврат излишне уплаченных сумм требуется при возврате следующих видов других обязательных платежей в бюджет: </w:t>
      </w:r>
      <w:r>
        <w:br/>
      </w:r>
      <w:r>
        <w:rPr>
          <w:rFonts w:ascii="Times New Roman"/>
          <w:b w:val="false"/>
          <w:i w:val="false"/>
          <w:color w:val="000000"/>
          <w:sz w:val="28"/>
        </w:rPr>
        <w:t xml:space="preserve">
      сбор с аукционов; </w:t>
      </w:r>
      <w:r>
        <w:br/>
      </w:r>
      <w:r>
        <w:rPr>
          <w:rFonts w:ascii="Times New Roman"/>
          <w:b w:val="false"/>
          <w:i w:val="false"/>
          <w:color w:val="000000"/>
          <w:sz w:val="28"/>
        </w:rPr>
        <w:t xml:space="preserve">
      сбор за постановку на учет средства массовой информации; </w:t>
      </w:r>
      <w:r>
        <w:br/>
      </w:r>
      <w:r>
        <w:rPr>
          <w:rFonts w:ascii="Times New Roman"/>
          <w:b w:val="false"/>
          <w:i w:val="false"/>
          <w:color w:val="000000"/>
          <w:sz w:val="28"/>
        </w:rPr>
        <w:t xml:space="preserve">
      лицензионный сбор за право занятия отдельными видами деятельности; </w:t>
      </w:r>
      <w:r>
        <w:br/>
      </w:r>
      <w:r>
        <w:rPr>
          <w:rFonts w:ascii="Times New Roman"/>
          <w:b w:val="false"/>
          <w:i w:val="false"/>
          <w:color w:val="000000"/>
          <w:sz w:val="28"/>
        </w:rPr>
        <w:t xml:space="preserve">
      сбор за выдачу разрешения на использование радиочастотного спектра телевизионным и радиовещательным организациям; </w:t>
      </w:r>
      <w:r>
        <w:br/>
      </w:r>
      <w:r>
        <w:rPr>
          <w:rFonts w:ascii="Times New Roman"/>
          <w:b w:val="false"/>
          <w:i w:val="false"/>
          <w:color w:val="000000"/>
          <w:sz w:val="28"/>
        </w:rPr>
        <w:t xml:space="preserve">
      плата за лесные пользования; </w:t>
      </w:r>
      <w:r>
        <w:br/>
      </w:r>
      <w:r>
        <w:rPr>
          <w:rFonts w:ascii="Times New Roman"/>
          <w:b w:val="false"/>
          <w:i w:val="false"/>
          <w:color w:val="000000"/>
          <w:sz w:val="28"/>
        </w:rPr>
        <w:t xml:space="preserve">
      государственная пошлина. </w:t>
      </w:r>
      <w:r>
        <w:br/>
      </w:r>
      <w:r>
        <w:rPr>
          <w:rFonts w:ascii="Times New Roman"/>
          <w:b w:val="false"/>
          <w:i w:val="false"/>
          <w:color w:val="000000"/>
          <w:sz w:val="28"/>
        </w:rPr>
        <w:t xml:space="preserve">
      документ, выданный соответствующим регистрирующим органом, с решением о необходимости возврата платежа. Документ, выданный соответствующим регистрирующим органом, с решением о необходимости возврата платежа необходимо представить в случае, если произведена уплата нижеперечисленных сборов в бюджет, но не произвели регистрационных действий в органе, куда произведена уплата: </w:t>
      </w:r>
      <w:r>
        <w:br/>
      </w:r>
      <w:r>
        <w:rPr>
          <w:rFonts w:ascii="Times New Roman"/>
          <w:b w:val="false"/>
          <w:i w:val="false"/>
          <w:color w:val="000000"/>
          <w:sz w:val="28"/>
        </w:rPr>
        <w:t xml:space="preserve">
      сбор за государственную регистрацию юридических лиц и учетную регистрацию филиалов и представительств; </w:t>
      </w:r>
      <w:r>
        <w:br/>
      </w:r>
      <w:r>
        <w:rPr>
          <w:rFonts w:ascii="Times New Roman"/>
          <w:b w:val="false"/>
          <w:i w:val="false"/>
          <w:color w:val="000000"/>
          <w:sz w:val="28"/>
        </w:rPr>
        <w:t xml:space="preserve">
      сбор за государственную регистрацию индивидуальных предпринимателей; </w:t>
      </w:r>
      <w:r>
        <w:br/>
      </w:r>
      <w:r>
        <w:rPr>
          <w:rFonts w:ascii="Times New Roman"/>
          <w:b w:val="false"/>
          <w:i w:val="false"/>
          <w:color w:val="000000"/>
          <w:sz w:val="28"/>
        </w:rPr>
        <w:t xml:space="preserve">
      сбор за государственную регистрацию прав на недвижимое имущество и сделок с ним; </w:t>
      </w:r>
      <w:r>
        <w:br/>
      </w:r>
      <w:r>
        <w:rPr>
          <w:rFonts w:ascii="Times New Roman"/>
          <w:b w:val="false"/>
          <w:i w:val="false"/>
          <w:color w:val="000000"/>
          <w:sz w:val="28"/>
        </w:rPr>
        <w:t xml:space="preserve">
      сбор за государственную регистрацию залога движимого имущества и ипотеки судна или строящего судна; </w:t>
      </w:r>
      <w:r>
        <w:br/>
      </w:r>
      <w:r>
        <w:rPr>
          <w:rFonts w:ascii="Times New Roman"/>
          <w:b w:val="false"/>
          <w:i w:val="false"/>
          <w:color w:val="000000"/>
          <w:sz w:val="28"/>
        </w:rPr>
        <w:t xml:space="preserve">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xml:space="preserve">
      сбор за государственную регистрацию транспортных средств; </w:t>
      </w:r>
      <w:r>
        <w:br/>
      </w:r>
      <w:r>
        <w:rPr>
          <w:rFonts w:ascii="Times New Roman"/>
          <w:b w:val="false"/>
          <w:i w:val="false"/>
          <w:color w:val="000000"/>
          <w:sz w:val="28"/>
        </w:rPr>
        <w:t xml:space="preserve">
      сбор за государственную регистрацию лекарственных средств; </w:t>
      </w:r>
      <w:r>
        <w:br/>
      </w:r>
      <w:r>
        <w:rPr>
          <w:rFonts w:ascii="Times New Roman"/>
          <w:b w:val="false"/>
          <w:i w:val="false"/>
          <w:color w:val="000000"/>
          <w:sz w:val="28"/>
        </w:rPr>
        <w:t xml:space="preserve">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p>
    <w:bookmarkEnd w:id="371"/>
    <w:bookmarkStart w:name="z373" w:id="372"/>
    <w:p>
      <w:pPr>
        <w:spacing w:after="0"/>
        <w:ind w:left="0"/>
        <w:jc w:val="both"/>
      </w:pPr>
      <w:r>
        <w:rPr>
          <w:rFonts w:ascii="Times New Roman"/>
          <w:b w:val="false"/>
          <w:i w:val="false"/>
          <w:color w:val="000000"/>
          <w:sz w:val="28"/>
        </w:rPr>
        <w:t xml:space="preserve">
      13. Бланки заявлений установленной формы Вы можете получить в Центрах приема и обработки информации налоговых органов, а также на web-сайте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"Налоговая консультация", подраздел "Правила ведения лицевых счетов") и </w:t>
      </w:r>
      <w:r>
        <w:rPr>
          <w:rFonts w:ascii="Times New Roman"/>
          <w:b w:val="false"/>
          <w:i w:val="false"/>
          <w:color w:val="000000"/>
          <w:sz w:val="28"/>
          <w:u w:val="single"/>
        </w:rPr>
        <w:t xml:space="preserve">inis.taxkz.kz </w:t>
      </w:r>
      <w:r>
        <w:rPr>
          <w:rFonts w:ascii="Times New Roman"/>
          <w:b w:val="false"/>
          <w:i w:val="false"/>
          <w:color w:val="000000"/>
          <w:sz w:val="28"/>
        </w:rPr>
        <w:t xml:space="preserve">(раздел "Нормативные документы", подраздел "Лицевые счета"). </w:t>
      </w:r>
    </w:p>
    <w:bookmarkEnd w:id="372"/>
    <w:bookmarkStart w:name="z374" w:id="373"/>
    <w:p>
      <w:pPr>
        <w:spacing w:after="0"/>
        <w:ind w:left="0"/>
        <w:jc w:val="both"/>
      </w:pPr>
      <w:r>
        <w:rPr>
          <w:rFonts w:ascii="Times New Roman"/>
          <w:b w:val="false"/>
          <w:i w:val="false"/>
          <w:color w:val="000000"/>
          <w:sz w:val="28"/>
        </w:rPr>
        <w:t xml:space="preserve">
      14. Для подачи заявлений на зачет и возврат на бумажных носителях, Вам необходимо подойти к соответствующему (-им) "окошку (-ам)" Центров приема и обработки информации налоговых органов. </w:t>
      </w:r>
      <w:r>
        <w:br/>
      </w:r>
      <w:r>
        <w:rPr>
          <w:rFonts w:ascii="Times New Roman"/>
          <w:b w:val="false"/>
          <w:i w:val="false"/>
          <w:color w:val="000000"/>
          <w:sz w:val="28"/>
        </w:rPr>
        <w:t xml:space="preserve">
      Для подачи заявлений на зачет и возврат в электронном виде необходимо в режиме "Зачеты и возвраты" программного обеспечения Налогового комитета Министерства финансов Республики Казахстан e-INIS-Client ввести соответствующее заявление на зачет или возврат, а также представить подтверждающие документы на бумажных носителях. </w:t>
      </w:r>
    </w:p>
    <w:bookmarkEnd w:id="373"/>
    <w:bookmarkStart w:name="z375" w:id="374"/>
    <w:p>
      <w:pPr>
        <w:spacing w:after="0"/>
        <w:ind w:left="0"/>
        <w:jc w:val="both"/>
      </w:pPr>
      <w:r>
        <w:rPr>
          <w:rFonts w:ascii="Times New Roman"/>
          <w:b w:val="false"/>
          <w:i w:val="false"/>
          <w:color w:val="000000"/>
          <w:sz w:val="28"/>
        </w:rPr>
        <w:t xml:space="preserve">
      15. Подтверждением сдачи документов, необходимых для зачета и возврата, представленных на бумажных носителях являются: </w:t>
      </w:r>
      <w:r>
        <w:br/>
      </w:r>
      <w:r>
        <w:rPr>
          <w:rFonts w:ascii="Times New Roman"/>
          <w:b w:val="false"/>
          <w:i w:val="false"/>
          <w:color w:val="000000"/>
          <w:sz w:val="28"/>
        </w:rPr>
        <w:t xml:space="preserve">
      1) при подаче второго экземпляра - отметка работника налогового органа о приеме заявлений, которая заключается в проставлении фамилии, имени, отчества, подписи работника, входящего номера и даты приема на втором экземпляре заявления, остающегося у налогоплательщика; </w:t>
      </w:r>
      <w:r>
        <w:br/>
      </w:r>
      <w:r>
        <w:rPr>
          <w:rFonts w:ascii="Times New Roman"/>
          <w:b w:val="false"/>
          <w:i w:val="false"/>
          <w:color w:val="000000"/>
          <w:sz w:val="28"/>
        </w:rPr>
        <w:t>
      2) талон, выдаваемый согласно приложению N 3 Правил учета обращений физических и юридических лиц,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r>
        <w:br/>
      </w:r>
      <w:r>
        <w:rPr>
          <w:rFonts w:ascii="Times New Roman"/>
          <w:b w:val="false"/>
          <w:i w:val="false"/>
          <w:color w:val="000000"/>
          <w:sz w:val="28"/>
        </w:rPr>
        <w:t xml:space="preserve">
      Подтверждением сдачи документов, необходимых для зачета и возврата, представленных в электронном виде, является информация о дате отправки заявления, дата получения результата рассмотрения заявления в Налоговом комитете и краткое описание заявления в режиме "Зачеты и возвраты" программного обеспечения Налогового комитета Министерства финансов Республики Казахстан e-INIS-Client и талон, выданный при приеме подтверждающих документов. </w:t>
      </w:r>
    </w:p>
    <w:bookmarkEnd w:id="374"/>
    <w:bookmarkStart w:name="z376" w:id="375"/>
    <w:p>
      <w:pPr>
        <w:spacing w:after="0"/>
        <w:ind w:left="0"/>
        <w:jc w:val="both"/>
      </w:pPr>
      <w:r>
        <w:rPr>
          <w:rFonts w:ascii="Times New Roman"/>
          <w:b w:val="false"/>
          <w:i w:val="false"/>
          <w:color w:val="000000"/>
          <w:sz w:val="28"/>
        </w:rPr>
        <w:t xml:space="preserve">
      16. О проведении зачета можно узнать, составив акт сверки или получив справку об отсутствии (наличии) налоговой задолженности, задолженности по обязательным пенсионным взносам и социальным отчислениям или выписку из лицевого счета. О проведении возврата можно узнать по сведениям о состоянии банковских счетов. </w:t>
      </w:r>
    </w:p>
    <w:bookmarkEnd w:id="375"/>
    <w:bookmarkStart w:name="z377" w:id="376"/>
    <w:p>
      <w:pPr>
        <w:spacing w:after="0"/>
        <w:ind w:left="0"/>
        <w:jc w:val="both"/>
      </w:pPr>
      <w:r>
        <w:rPr>
          <w:rFonts w:ascii="Times New Roman"/>
          <w:b w:val="false"/>
          <w:i w:val="false"/>
          <w:color w:val="000000"/>
          <w:sz w:val="28"/>
        </w:rPr>
        <w:t xml:space="preserve">
      17. В проведении зачета или возврата отказывается в случаях: </w:t>
      </w:r>
      <w:r>
        <w:br/>
      </w:r>
      <w:r>
        <w:rPr>
          <w:rFonts w:ascii="Times New Roman"/>
          <w:b w:val="false"/>
          <w:i w:val="false"/>
          <w:color w:val="000000"/>
          <w:sz w:val="28"/>
        </w:rPr>
        <w:t xml:space="preserve">
      1) предоставления неполного пакета документов; </w:t>
      </w:r>
      <w:r>
        <w:br/>
      </w:r>
      <w:r>
        <w:rPr>
          <w:rFonts w:ascii="Times New Roman"/>
          <w:b w:val="false"/>
          <w:i w:val="false"/>
          <w:color w:val="000000"/>
          <w:sz w:val="28"/>
        </w:rPr>
        <w:t xml:space="preserve">
      2) не подлежат возврату из бюджета следующие виды уплаченных других обязательных платежей, за исключением ошибочно уплаченных: </w:t>
      </w:r>
      <w:r>
        <w:br/>
      </w:r>
      <w:r>
        <w:rPr>
          <w:rFonts w:ascii="Times New Roman"/>
          <w:b w:val="false"/>
          <w:i w:val="false"/>
          <w:color w:val="000000"/>
          <w:sz w:val="28"/>
        </w:rPr>
        <w:t xml:space="preserve">
      сбор за проезд автотранспортных средств по территории Республики Казахстан; </w:t>
      </w:r>
      <w:r>
        <w:br/>
      </w:r>
      <w:r>
        <w:rPr>
          <w:rFonts w:ascii="Times New Roman"/>
          <w:b w:val="false"/>
          <w:i w:val="false"/>
          <w:color w:val="000000"/>
          <w:sz w:val="28"/>
        </w:rPr>
        <w:t xml:space="preserve">
      плата за пользование животным миром; </w:t>
      </w:r>
      <w:r>
        <w:br/>
      </w:r>
      <w:r>
        <w:rPr>
          <w:rFonts w:ascii="Times New Roman"/>
          <w:b w:val="false"/>
          <w:i w:val="false"/>
          <w:color w:val="000000"/>
          <w:sz w:val="28"/>
        </w:rPr>
        <w:t xml:space="preserve">
      плата за лесные пользования; </w:t>
      </w:r>
      <w:r>
        <w:br/>
      </w:r>
      <w:r>
        <w:rPr>
          <w:rFonts w:ascii="Times New Roman"/>
          <w:b w:val="false"/>
          <w:i w:val="false"/>
          <w:color w:val="000000"/>
          <w:sz w:val="28"/>
        </w:rPr>
        <w:t xml:space="preserve">
      плата за использование особо охраняемых природных территорий; </w:t>
      </w:r>
      <w:r>
        <w:br/>
      </w:r>
      <w:r>
        <w:rPr>
          <w:rFonts w:ascii="Times New Roman"/>
          <w:b w:val="false"/>
          <w:i w:val="false"/>
          <w:color w:val="000000"/>
          <w:sz w:val="28"/>
        </w:rPr>
        <w:t xml:space="preserve">
      плата за пользование судоходными водными путями; </w:t>
      </w:r>
      <w:r>
        <w:br/>
      </w:r>
      <w:r>
        <w:rPr>
          <w:rFonts w:ascii="Times New Roman"/>
          <w:b w:val="false"/>
          <w:i w:val="false"/>
          <w:color w:val="000000"/>
          <w:sz w:val="28"/>
        </w:rPr>
        <w:t xml:space="preserve">
      плата за размещение наружной (визуальной) рекламы; </w:t>
      </w:r>
      <w:r>
        <w:br/>
      </w:r>
      <w:r>
        <w:rPr>
          <w:rFonts w:ascii="Times New Roman"/>
          <w:b w:val="false"/>
          <w:i w:val="false"/>
          <w:color w:val="000000"/>
          <w:sz w:val="28"/>
        </w:rPr>
        <w:t xml:space="preserve">
      консульские сборы. </w:t>
      </w:r>
    </w:p>
    <w:bookmarkEnd w:id="376"/>
    <w:bookmarkStart w:name="z378" w:id="377"/>
    <w:p>
      <w:pPr>
        <w:spacing w:after="0"/>
        <w:ind w:left="0"/>
        <w:jc w:val="left"/>
      </w:pPr>
      <w:r>
        <w:rPr>
          <w:rFonts w:ascii="Times New Roman"/>
          <w:b/>
          <w:i w:val="false"/>
          <w:color w:val="000000"/>
        </w:rPr>
        <w:t xml:space="preserve"> 
3. Принципы работы </w:t>
      </w:r>
    </w:p>
    <w:bookmarkEnd w:id="377"/>
    <w:bookmarkStart w:name="z379" w:id="378"/>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зачета и возврата;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зачету и возврату;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предоставляет налогоплательщик. </w:t>
      </w:r>
    </w:p>
    <w:bookmarkEnd w:id="378"/>
    <w:bookmarkStart w:name="z380" w:id="379"/>
    <w:p>
      <w:pPr>
        <w:spacing w:after="0"/>
        <w:ind w:left="0"/>
        <w:jc w:val="left"/>
      </w:pPr>
      <w:r>
        <w:rPr>
          <w:rFonts w:ascii="Times New Roman"/>
          <w:b/>
          <w:i w:val="false"/>
          <w:color w:val="000000"/>
        </w:rPr>
        <w:t xml:space="preserve"> 
4. Результаты работы </w:t>
      </w:r>
    </w:p>
    <w:bookmarkEnd w:id="379"/>
    <w:bookmarkStart w:name="z381" w:id="380"/>
    <w:p>
      <w:pPr>
        <w:spacing w:after="0"/>
        <w:ind w:left="0"/>
        <w:jc w:val="both"/>
      </w:pPr>
      <w:r>
        <w:rPr>
          <w:rFonts w:ascii="Times New Roman"/>
          <w:b w:val="false"/>
          <w:i w:val="false"/>
          <w:color w:val="000000"/>
          <w:sz w:val="28"/>
        </w:rPr>
        <w:t>
      19. Результаты оказания государственной услуги по приему налоговой отчетности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380"/>
    <w:bookmarkStart w:name="z382" w:id="381"/>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381"/>
    <w:bookmarkStart w:name="z383" w:id="382"/>
    <w:p>
      <w:pPr>
        <w:spacing w:after="0"/>
        <w:ind w:left="0"/>
        <w:jc w:val="left"/>
      </w:pPr>
      <w:r>
        <w:rPr>
          <w:rFonts w:ascii="Times New Roman"/>
          <w:b/>
          <w:i w:val="false"/>
          <w:color w:val="000000"/>
        </w:rPr>
        <w:t xml:space="preserve"> 
5. Порядок обжалования </w:t>
      </w:r>
    </w:p>
    <w:bookmarkEnd w:id="382"/>
    <w:bookmarkStart w:name="z384" w:id="383"/>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383"/>
    <w:bookmarkStart w:name="z385" w:id="384"/>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384"/>
    <w:bookmarkStart w:name="z386" w:id="385"/>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указывается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385"/>
    <w:bookmarkStart w:name="z387" w:id="386"/>
    <w:p>
      <w:pPr>
        <w:spacing w:after="0"/>
        <w:ind w:left="0"/>
        <w:jc w:val="left"/>
      </w:pPr>
      <w:r>
        <w:rPr>
          <w:rFonts w:ascii="Times New Roman"/>
          <w:b/>
          <w:i w:val="false"/>
          <w:color w:val="000000"/>
        </w:rPr>
        <w:t xml:space="preserve"> 
6. Контактная информация </w:t>
      </w:r>
    </w:p>
    <w:bookmarkEnd w:id="386"/>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Start w:name="z388" w:id="387"/>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387"/>
    <w:p>
      <w:pPr>
        <w:spacing w:after="0"/>
        <w:ind w:left="0"/>
        <w:jc w:val="both"/>
      </w:pPr>
      <w:r>
        <w:rPr>
          <w:rFonts w:ascii="Times New Roman"/>
          <w:b w:val="false"/>
          <w:i w:val="false"/>
          <w:color w:val="000000"/>
          <w:sz w:val="28"/>
        </w:rPr>
        <w:t xml:space="preserve">Приложение к стандарту оказания               </w:t>
      </w:r>
      <w:r>
        <w:br/>
      </w:r>
      <w:r>
        <w:rPr>
          <w:rFonts w:ascii="Times New Roman"/>
          <w:b w:val="false"/>
          <w:i w:val="false"/>
          <w:color w:val="000000"/>
          <w:sz w:val="28"/>
        </w:rPr>
        <w:t xml:space="preserve">
государственной услуги "Проведение            </w:t>
      </w:r>
      <w:r>
        <w:br/>
      </w:r>
      <w:r>
        <w:rPr>
          <w:rFonts w:ascii="Times New Roman"/>
          <w:b w:val="false"/>
          <w:i w:val="false"/>
          <w:color w:val="000000"/>
          <w:sz w:val="28"/>
        </w:rPr>
        <w:t xml:space="preserve">
зачетов и возвратов уплаченных сумм налогов,  </w:t>
      </w:r>
      <w:r>
        <w:br/>
      </w:r>
      <w:r>
        <w:rPr>
          <w:rFonts w:ascii="Times New Roman"/>
          <w:b w:val="false"/>
          <w:i w:val="false"/>
          <w:color w:val="000000"/>
          <w:sz w:val="28"/>
        </w:rPr>
        <w:t xml:space="preserve">
других обязательных платежей в бюджет, пени"  </w:t>
      </w:r>
    </w:p>
    <w:bookmarkStart w:name="z389" w:id="388"/>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373"/>
        <w:gridCol w:w="2653"/>
        <w:gridCol w:w="2233"/>
      </w:tblGrid>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255"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20 минут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и </w:t>
            </w:r>
            <w:r>
              <w:br/>
            </w:r>
            <w:r>
              <w:rPr>
                <w:rFonts w:ascii="Times New Roman"/>
                <w:b w:val="false"/>
                <w:i w:val="false"/>
                <w:color w:val="000000"/>
                <w:sz w:val="20"/>
              </w:rPr>
              <w:t xml:space="preserve">
т.д.)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390" w:id="389"/>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"Возврат НДС по оборотам, облагаемым по нулевой ставке"  1. Общие положения </w:t>
      </w:r>
    </w:p>
    <w:bookmarkEnd w:id="389"/>
    <w:bookmarkStart w:name="z391" w:id="390"/>
    <w:p>
      <w:pPr>
        <w:spacing w:after="0"/>
        <w:ind w:left="0"/>
        <w:jc w:val="both"/>
      </w:pPr>
      <w:r>
        <w:rPr>
          <w:rFonts w:ascii="Times New Roman"/>
          <w:b w:val="false"/>
          <w:i w:val="false"/>
          <w:color w:val="000000"/>
          <w:sz w:val="28"/>
        </w:rPr>
        <w:t xml:space="preserve">
      1. Возврат налога на добавленную стоимость (НДС ) по оборотам, облагаемым по нулевой ставке - это операция налогового органа по зачету НДС в счет погашения налоговой задолженности по НДС и другим видам налогов и возврату на банковский счет плательщика НДС суммы НДС на товары (работы, услуги), по которым ранее им уплачен НДС в бюджет. </w:t>
      </w:r>
      <w:r>
        <w:br/>
      </w:r>
      <w:r>
        <w:rPr>
          <w:rFonts w:ascii="Times New Roman"/>
          <w:b w:val="false"/>
          <w:i w:val="false"/>
          <w:color w:val="000000"/>
          <w:sz w:val="28"/>
        </w:rPr>
        <w:t xml:space="preserve">
      К оборотам, облагаемым по нулевой ставке, относятся обороты: </w:t>
      </w:r>
      <w:r>
        <w:br/>
      </w:r>
      <w:r>
        <w:rPr>
          <w:rFonts w:ascii="Times New Roman"/>
          <w:b w:val="false"/>
          <w:i w:val="false"/>
          <w:color w:val="000000"/>
          <w:sz w:val="28"/>
        </w:rPr>
        <w:t xml:space="preserve">
      1) оборот по реализации товаров на экспорт; </w:t>
      </w:r>
      <w:r>
        <w:br/>
      </w:r>
      <w:r>
        <w:rPr>
          <w:rFonts w:ascii="Times New Roman"/>
          <w:b w:val="false"/>
          <w:i w:val="false"/>
          <w:color w:val="000000"/>
          <w:sz w:val="28"/>
        </w:rPr>
        <w:t xml:space="preserve">
      2) оборот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Национальному Банку Республики Казахстан и финансовым организациям; </w:t>
      </w:r>
      <w:r>
        <w:br/>
      </w:r>
      <w:r>
        <w:rPr>
          <w:rFonts w:ascii="Times New Roman"/>
          <w:b w:val="false"/>
          <w:i w:val="false"/>
          <w:color w:val="000000"/>
          <w:sz w:val="28"/>
        </w:rPr>
        <w:t xml:space="preserve">
      3) оборот по реализации следующих услуг по международным перевозкам: </w:t>
      </w:r>
      <w:r>
        <w:br/>
      </w:r>
      <w:r>
        <w:rPr>
          <w:rFonts w:ascii="Times New Roman"/>
          <w:b w:val="false"/>
          <w:i w:val="false"/>
          <w:color w:val="000000"/>
          <w:sz w:val="28"/>
        </w:rPr>
        <w:t xml:space="preserve">
      транспортировка товаров, в том числе почты, экспортируемых с территории Республики Казахстан и импортируемых на территорию Республики Казахстан; </w:t>
      </w:r>
      <w:r>
        <w:br/>
      </w:r>
      <w:r>
        <w:rPr>
          <w:rFonts w:ascii="Times New Roman"/>
          <w:b w:val="false"/>
          <w:i w:val="false"/>
          <w:color w:val="000000"/>
          <w:sz w:val="28"/>
        </w:rPr>
        <w:t xml:space="preserve">
      транспортировка по территории Республики Казахстан транзитных грузов; </w:t>
      </w:r>
      <w:r>
        <w:br/>
      </w:r>
      <w:r>
        <w:rPr>
          <w:rFonts w:ascii="Times New Roman"/>
          <w:b w:val="false"/>
          <w:i w:val="false"/>
          <w:color w:val="000000"/>
          <w:sz w:val="28"/>
        </w:rPr>
        <w:t xml:space="preserve">
      перевозка пассажиров и багажа в международном сообщении; </w:t>
      </w:r>
      <w:r>
        <w:br/>
      </w:r>
      <w:r>
        <w:rPr>
          <w:rFonts w:ascii="Times New Roman"/>
          <w:b w:val="false"/>
          <w:i w:val="false"/>
          <w:color w:val="000000"/>
          <w:sz w:val="28"/>
        </w:rPr>
        <w:t>
      4) оборот по реализации на территории специальных экономических зон (далее - СЭЗ) товаров,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территориях СЭЗ видов деятельности, указанных в подпункте 3) пункта 1 </w:t>
      </w:r>
      <w:r>
        <w:rPr>
          <w:rFonts w:ascii="Times New Roman"/>
          <w:b w:val="false"/>
          <w:i w:val="false"/>
          <w:color w:val="000000"/>
          <w:sz w:val="28"/>
        </w:rPr>
        <w:t xml:space="preserve">статьи 140-1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и СЭЗ "Астана - жаңа қала"; </w:t>
      </w:r>
      <w:r>
        <w:br/>
      </w:r>
      <w:r>
        <w:rPr>
          <w:rFonts w:ascii="Times New Roman"/>
          <w:b w:val="false"/>
          <w:i w:val="false"/>
          <w:color w:val="000000"/>
          <w:sz w:val="28"/>
        </w:rPr>
        <w:t xml:space="preserve">
      5) оборот по реализации товаров собственного производства, реализуемых налогоплательщику, заключившему концессионный договор с Правительством Республики Казахстан на реализацию инфраструктурного проекта. Данный подпункт применяется в период строительства новых объектов; </w:t>
      </w:r>
      <w:r>
        <w:br/>
      </w:r>
      <w:r>
        <w:rPr>
          <w:rFonts w:ascii="Times New Roman"/>
          <w:b w:val="false"/>
          <w:i w:val="false"/>
          <w:color w:val="000000"/>
          <w:sz w:val="28"/>
        </w:rPr>
        <w:t xml:space="preserve">
      6) обороты по реализации товаров собственного производства,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НДС импортируемые товары. </w:t>
      </w:r>
    </w:p>
    <w:bookmarkEnd w:id="390"/>
    <w:bookmarkStart w:name="z392" w:id="391"/>
    <w:p>
      <w:pPr>
        <w:spacing w:after="0"/>
        <w:ind w:left="0"/>
        <w:jc w:val="both"/>
      </w:pPr>
      <w:r>
        <w:rPr>
          <w:rFonts w:ascii="Times New Roman"/>
          <w:b w:val="false"/>
          <w:i w:val="false"/>
          <w:color w:val="000000"/>
          <w:sz w:val="28"/>
        </w:rPr>
        <w:t xml:space="preserve">
      2. Услуга по возврату НДС по оборотам, облагаемым по нулевой ставке, не автоматизирована. </w:t>
      </w:r>
    </w:p>
    <w:bookmarkEnd w:id="391"/>
    <w:bookmarkStart w:name="z393" w:id="392"/>
    <w:p>
      <w:pPr>
        <w:spacing w:after="0"/>
        <w:ind w:left="0"/>
        <w:jc w:val="both"/>
      </w:pPr>
      <w:r>
        <w:rPr>
          <w:rFonts w:ascii="Times New Roman"/>
          <w:b w:val="false"/>
          <w:i w:val="false"/>
          <w:color w:val="000000"/>
          <w:sz w:val="28"/>
        </w:rPr>
        <w:t>
      3. Услуга по возврату НДС по оборотам, облагаемым по нулевой ставке, оказывается на основании </w:t>
      </w:r>
      <w:r>
        <w:rPr>
          <w:rFonts w:ascii="Times New Roman"/>
          <w:b w:val="false"/>
          <w:i w:val="false"/>
          <w:color w:val="000000"/>
          <w:sz w:val="28"/>
        </w:rPr>
        <w:t xml:space="preserve">статьи 252 </w:t>
      </w:r>
      <w:r>
        <w:rPr>
          <w:rFonts w:ascii="Times New Roman"/>
          <w:b w:val="false"/>
          <w:i w:val="false"/>
          <w:color w:val="000000"/>
          <w:sz w:val="28"/>
        </w:rPr>
        <w:t>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 xml:space="preserve">Правил </w:t>
      </w:r>
      <w:r>
        <w:rPr>
          <w:rFonts w:ascii="Times New Roman"/>
          <w:b w:val="false"/>
          <w:i w:val="false"/>
          <w:color w:val="000000"/>
          <w:sz w:val="28"/>
        </w:rPr>
        <w:t xml:space="preserve">возврата НДС по оборотам, облагаемым по нулевой ставке, утвержденных приказом Председателя Налогового комитета Министерства финансов Республики Казахстан от 26 июня 2007 года N 428 (зарегистрирован в Реестре государственной регистрации нормативных правовых актов за N 4813). </w:t>
      </w:r>
    </w:p>
    <w:bookmarkEnd w:id="392"/>
    <w:bookmarkStart w:name="z394" w:id="393"/>
    <w:p>
      <w:pPr>
        <w:spacing w:after="0"/>
        <w:ind w:left="0"/>
        <w:jc w:val="both"/>
      </w:pPr>
      <w:r>
        <w:rPr>
          <w:rFonts w:ascii="Times New Roman"/>
          <w:b w:val="false"/>
          <w:i w:val="false"/>
          <w:color w:val="000000"/>
          <w:sz w:val="28"/>
        </w:rPr>
        <w:t xml:space="preserve">
      4. Услугу по возврату НДС по оборотам, облагаемым по нулевой ставке, оказывают налоговые органы Республики Казахстан. </w:t>
      </w:r>
    </w:p>
    <w:bookmarkEnd w:id="393"/>
    <w:bookmarkStart w:name="z395" w:id="394"/>
    <w:p>
      <w:pPr>
        <w:spacing w:after="0"/>
        <w:ind w:left="0"/>
        <w:jc w:val="both"/>
      </w:pPr>
      <w:r>
        <w:rPr>
          <w:rFonts w:ascii="Times New Roman"/>
          <w:b w:val="false"/>
          <w:i w:val="false"/>
          <w:color w:val="000000"/>
          <w:sz w:val="28"/>
        </w:rPr>
        <w:t xml:space="preserve">
      5. Формой завершения (результатом) услуги по возврату НДС по оборотам, облагаемым по нулевой ставке, является: </w:t>
      </w:r>
      <w:r>
        <w:br/>
      </w:r>
      <w:r>
        <w:rPr>
          <w:rFonts w:ascii="Times New Roman"/>
          <w:b w:val="false"/>
          <w:i w:val="false"/>
          <w:color w:val="000000"/>
          <w:sz w:val="28"/>
        </w:rPr>
        <w:t xml:space="preserve">
      1) зачет НДС в счет погашения имеющейся налоговой задолженности по НДС и другим видам налогов. </w:t>
      </w:r>
      <w:r>
        <w:br/>
      </w:r>
      <w:r>
        <w:rPr>
          <w:rFonts w:ascii="Times New Roman"/>
          <w:b w:val="false"/>
          <w:i w:val="false"/>
          <w:color w:val="000000"/>
          <w:sz w:val="28"/>
        </w:rPr>
        <w:t xml:space="preserve">
      Юридическому лицу НДС возвращается путем зачета НДС в счет погашения налоговой задолженности по НДС и другим видам налогов, имеющейся у структурных подразделений. </w:t>
      </w:r>
      <w:r>
        <w:br/>
      </w:r>
      <w:r>
        <w:rPr>
          <w:rFonts w:ascii="Times New Roman"/>
          <w:b w:val="false"/>
          <w:i w:val="false"/>
          <w:color w:val="000000"/>
          <w:sz w:val="28"/>
        </w:rPr>
        <w:t xml:space="preserve">
      Структурному подразделению юридического лица НДС возвращается путем зачета НДС в счет погашения налоговой задолженности по НДС и другим видам налогов, имеющейся у юридического лица; </w:t>
      </w:r>
      <w:r>
        <w:br/>
      </w:r>
      <w:r>
        <w:rPr>
          <w:rFonts w:ascii="Times New Roman"/>
          <w:b w:val="false"/>
          <w:i w:val="false"/>
          <w:color w:val="000000"/>
          <w:sz w:val="28"/>
        </w:rPr>
        <w:t xml:space="preserve">
      2) зачет в счет НДС, подлежащего уплате при импорте товаров; </w:t>
      </w:r>
      <w:r>
        <w:br/>
      </w:r>
      <w:r>
        <w:rPr>
          <w:rFonts w:ascii="Times New Roman"/>
          <w:b w:val="false"/>
          <w:i w:val="false"/>
          <w:color w:val="000000"/>
          <w:sz w:val="28"/>
        </w:rPr>
        <w:t xml:space="preserve">
      3) зачет в счет НДС, подлежащего уплате при получении работ, услуг от нерезидента, не являющегося плательщиком налога на добавленную стоимость в Республике Казахстан; </w:t>
      </w:r>
      <w:r>
        <w:br/>
      </w:r>
      <w:r>
        <w:rPr>
          <w:rFonts w:ascii="Times New Roman"/>
          <w:b w:val="false"/>
          <w:i w:val="false"/>
          <w:color w:val="000000"/>
          <w:sz w:val="28"/>
        </w:rPr>
        <w:t xml:space="preserve">
      4) зачет в счет погашения налоговой задолженности по НДС и другим видам налогов структурных подразделений юридического лица, являющихся самостоятельными плательщиками налогов - в случае отсутствия у налогоплательщика налоговой задолженности по НДС и другим видам налогов; </w:t>
      </w:r>
      <w:r>
        <w:br/>
      </w:r>
      <w:r>
        <w:rPr>
          <w:rFonts w:ascii="Times New Roman"/>
          <w:b w:val="false"/>
          <w:i w:val="false"/>
          <w:color w:val="000000"/>
          <w:sz w:val="28"/>
        </w:rPr>
        <w:t xml:space="preserve">
      5) перечисление денег на Ваш банковский счет; </w:t>
      </w:r>
      <w:r>
        <w:br/>
      </w:r>
      <w:r>
        <w:rPr>
          <w:rFonts w:ascii="Times New Roman"/>
          <w:b w:val="false"/>
          <w:i w:val="false"/>
          <w:color w:val="000000"/>
          <w:sz w:val="28"/>
        </w:rPr>
        <w:t xml:space="preserve">
      6) зачет в счет предстоящих платежей по другим видам налогов (по требованию), в случае отсутствия налоговой задолженности. </w:t>
      </w:r>
      <w:r>
        <w:br/>
      </w:r>
      <w:r>
        <w:rPr>
          <w:rFonts w:ascii="Times New Roman"/>
          <w:b w:val="false"/>
          <w:i w:val="false"/>
          <w:color w:val="000000"/>
          <w:sz w:val="28"/>
        </w:rPr>
        <w:t xml:space="preserve">
      Возврат (зачет) суммы НДС, подтвержденного актом налоговой проверки, производится налоговым органом по месту представления заявления о возврате НДС по оборотам, облагаемым по нулевой ставке. </w:t>
      </w:r>
      <w:r>
        <w:br/>
      </w:r>
      <w:r>
        <w:rPr>
          <w:rFonts w:ascii="Times New Roman"/>
          <w:b w:val="false"/>
          <w:i w:val="false"/>
          <w:color w:val="000000"/>
          <w:sz w:val="28"/>
        </w:rPr>
        <w:t xml:space="preserve">
      Возврат НДС на банковский счет плательщика НДС производится при отсутствии налоговой задолженности. </w:t>
      </w:r>
      <w:r>
        <w:br/>
      </w:r>
      <w:r>
        <w:rPr>
          <w:rFonts w:ascii="Times New Roman"/>
          <w:b w:val="false"/>
          <w:i w:val="false"/>
          <w:color w:val="000000"/>
          <w:sz w:val="28"/>
        </w:rPr>
        <w:t xml:space="preserve">
      В случае, если плательщиком НДС является юридическое лицо, возврат НДС на банковский счет производится также при отсутствии у его структурных подразделений налоговой задолженности по данному и другим видам налогов. </w:t>
      </w:r>
    </w:p>
    <w:bookmarkEnd w:id="394"/>
    <w:bookmarkStart w:name="z396" w:id="395"/>
    <w:p>
      <w:pPr>
        <w:spacing w:after="0"/>
        <w:ind w:left="0"/>
        <w:jc w:val="both"/>
      </w:pPr>
      <w:r>
        <w:rPr>
          <w:rFonts w:ascii="Times New Roman"/>
          <w:b w:val="false"/>
          <w:i w:val="false"/>
          <w:color w:val="000000"/>
          <w:sz w:val="28"/>
        </w:rPr>
        <w:t xml:space="preserve">
      6. Услуга по возврату НДС по оборотам, облагаемым по нулевой ставке, оказывается исключительно плательщикам НДС при выполнении следующих условий: </w:t>
      </w:r>
      <w:r>
        <w:br/>
      </w:r>
      <w:r>
        <w:rPr>
          <w:rFonts w:ascii="Times New Roman"/>
          <w:b w:val="false"/>
          <w:i w:val="false"/>
          <w:color w:val="000000"/>
          <w:sz w:val="28"/>
        </w:rPr>
        <w:t xml:space="preserve">
      1) осуществляется постоянная реализация товаров (работ, услуг), облагаемых по нулевой ставке; </w:t>
      </w:r>
      <w:r>
        <w:br/>
      </w:r>
      <w:r>
        <w:rPr>
          <w:rFonts w:ascii="Times New Roman"/>
          <w:b w:val="false"/>
          <w:i w:val="false"/>
          <w:color w:val="000000"/>
          <w:sz w:val="28"/>
        </w:rPr>
        <w:t xml:space="preserve">
      2) оборот по реализации, облагаемый по нулевой ставке, за каждый из трех месяцев, предшествующих месяцу подачи заявления на возврат, составляет не менее 70% в общем облагаемом обороте по реализации; </w:t>
      </w:r>
      <w:r>
        <w:br/>
      </w:r>
      <w:r>
        <w:rPr>
          <w:rFonts w:ascii="Times New Roman"/>
          <w:b w:val="false"/>
          <w:i w:val="false"/>
          <w:color w:val="000000"/>
          <w:sz w:val="28"/>
        </w:rPr>
        <w:t xml:space="preserve">
      3) поступает валютная выручка на банковские счета плательщика НДС, открытые в порядке, установленном законодательством Республики Казахстан, либо осуществлен фактический ввоз товаров на территорию Республики Казахстан, поставленных плательщику НДС покупателем экспортированных товаров по внешнеторговым товарообменным (бартерным) операциям. </w:t>
      </w:r>
    </w:p>
    <w:bookmarkEnd w:id="395"/>
    <w:bookmarkStart w:name="z397" w:id="396"/>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- 60 рабочих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p>
    <w:bookmarkEnd w:id="396"/>
    <w:bookmarkStart w:name="z398" w:id="397"/>
    <w:p>
      <w:pPr>
        <w:spacing w:after="0"/>
        <w:ind w:left="0"/>
        <w:jc w:val="both"/>
      </w:pPr>
      <w:r>
        <w:rPr>
          <w:rFonts w:ascii="Times New Roman"/>
          <w:b w:val="false"/>
          <w:i w:val="false"/>
          <w:color w:val="000000"/>
          <w:sz w:val="28"/>
        </w:rPr>
        <w:t xml:space="preserve">
      8. Услуга по возврату НДС по оборотам, облагаемым по нулевой ставке, осуществляется налоговыми органами на бесплатной основе. </w:t>
      </w:r>
    </w:p>
    <w:bookmarkEnd w:id="397"/>
    <w:bookmarkStart w:name="z399" w:id="398"/>
    <w:p>
      <w:pPr>
        <w:spacing w:after="0"/>
        <w:ind w:left="0"/>
        <w:jc w:val="both"/>
      </w:pPr>
      <w:r>
        <w:rPr>
          <w:rFonts w:ascii="Times New Roman"/>
          <w:b w:val="false"/>
          <w:i w:val="false"/>
          <w:color w:val="000000"/>
          <w:sz w:val="28"/>
        </w:rPr>
        <w:t xml:space="preserve">
      9. Стандарт оказания государственной услуги по возврату НДС по оборотам, облагаемым по нулевой ставке,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398"/>
    <w:bookmarkStart w:name="z400" w:id="399"/>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399"/>
    <w:bookmarkStart w:name="z401" w:id="400"/>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400"/>
    <w:bookmarkStart w:name="z402" w:id="401"/>
    <w:p>
      <w:pPr>
        <w:spacing w:after="0"/>
        <w:ind w:left="0"/>
        <w:jc w:val="left"/>
      </w:pPr>
      <w:r>
        <w:rPr>
          <w:rFonts w:ascii="Times New Roman"/>
          <w:b/>
          <w:i w:val="false"/>
          <w:color w:val="000000"/>
        </w:rPr>
        <w:t xml:space="preserve"> 
2. Порядок оказания государственной услуги </w:t>
      </w:r>
    </w:p>
    <w:bookmarkEnd w:id="401"/>
    <w:bookmarkStart w:name="z403" w:id="402"/>
    <w:p>
      <w:pPr>
        <w:spacing w:after="0"/>
        <w:ind w:left="0"/>
        <w:jc w:val="both"/>
      </w:pPr>
      <w:r>
        <w:rPr>
          <w:rFonts w:ascii="Times New Roman"/>
          <w:b w:val="false"/>
          <w:i w:val="false"/>
          <w:color w:val="000000"/>
          <w:sz w:val="28"/>
        </w:rPr>
        <w:t xml:space="preserve">
      12. Для возврата суммы НДС по оборотам, облагаемым по нулевой ставке, необходимо представление следующих документов в Центр приема и обработки информации налогового органа по месту регистрационного учета плательщика НДС: </w:t>
      </w:r>
      <w:r>
        <w:br/>
      </w:r>
      <w:r>
        <w:rPr>
          <w:rFonts w:ascii="Times New Roman"/>
          <w:b w:val="false"/>
          <w:i w:val="false"/>
          <w:color w:val="000000"/>
          <w:sz w:val="28"/>
        </w:rPr>
        <w:t xml:space="preserve">
      заявление о возврате НДС по оборотам, облагаемым по нулевой ставке по форма 302.00, установленной Правилами составления налоговой отчетности на соответствующий год; </w:t>
      </w:r>
      <w:r>
        <w:br/>
      </w:r>
      <w:r>
        <w:rPr>
          <w:rFonts w:ascii="Times New Roman"/>
          <w:b w:val="false"/>
          <w:i w:val="false"/>
          <w:color w:val="000000"/>
          <w:sz w:val="28"/>
        </w:rPr>
        <w:t xml:space="preserve">
      декларации по НДС за налоговый период, указанный в заявлении и период, предшествующий налоговому периоду, указанному в заявлении; </w:t>
      </w:r>
      <w:r>
        <w:br/>
      </w:r>
      <w:r>
        <w:rPr>
          <w:rFonts w:ascii="Times New Roman"/>
          <w:b w:val="false"/>
          <w:i w:val="false"/>
          <w:color w:val="000000"/>
          <w:sz w:val="28"/>
        </w:rPr>
        <w:t xml:space="preserve">
      документы, необходимые для подтверждения экспорта товаров; </w:t>
      </w:r>
      <w:r>
        <w:br/>
      </w:r>
      <w:r>
        <w:rPr>
          <w:rFonts w:ascii="Times New Roman"/>
          <w:b w:val="false"/>
          <w:i w:val="false"/>
          <w:color w:val="000000"/>
          <w:sz w:val="28"/>
        </w:rPr>
        <w:t xml:space="preserve">
      документы, необходимые для подтверждения реализации товаров на территории (СЭЗ); </w:t>
      </w:r>
      <w:r>
        <w:br/>
      </w:r>
      <w:r>
        <w:rPr>
          <w:rFonts w:ascii="Times New Roman"/>
          <w:b w:val="false"/>
          <w:i w:val="false"/>
          <w:color w:val="000000"/>
          <w:sz w:val="28"/>
        </w:rPr>
        <w:t xml:space="preserve">
      документы, необходимые для подтверждения реализации товаров собственного производства налогоплательщику, заключившему концессионный договор с Правительством Республики Казахстан на реализацию инфраструктурного проекта (применяется в период строительства новых объектов); </w:t>
      </w:r>
      <w:r>
        <w:br/>
      </w:r>
      <w:r>
        <w:rPr>
          <w:rFonts w:ascii="Times New Roman"/>
          <w:b w:val="false"/>
          <w:i w:val="false"/>
          <w:color w:val="000000"/>
          <w:sz w:val="28"/>
        </w:rPr>
        <w:t xml:space="preserve">
      документы, подтверждающие оборот по реализации резидентами Республики Казахстан аффинированных драгоценных металлов - золота, платины; </w:t>
      </w:r>
      <w:r>
        <w:br/>
      </w:r>
      <w:r>
        <w:rPr>
          <w:rFonts w:ascii="Times New Roman"/>
          <w:b w:val="false"/>
          <w:i w:val="false"/>
          <w:color w:val="000000"/>
          <w:sz w:val="28"/>
        </w:rPr>
        <w:t xml:space="preserve">
      документы, необходимые для подтверждения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НДС импортируемые товары; </w:t>
      </w:r>
      <w:r>
        <w:br/>
      </w:r>
      <w:r>
        <w:rPr>
          <w:rFonts w:ascii="Times New Roman"/>
          <w:b w:val="false"/>
          <w:i w:val="false"/>
          <w:color w:val="000000"/>
          <w:sz w:val="28"/>
        </w:rPr>
        <w:t xml:space="preserve">
      подтверждение достоверности сумм налога, предъявленного к возврату в соответствии с актом налоговой проверки, произведенной налоговым органом, либо заключением налогового органа к акту налоговой проверки. </w:t>
      </w:r>
      <w:r>
        <w:br/>
      </w:r>
      <w:r>
        <w:rPr>
          <w:rFonts w:ascii="Times New Roman"/>
          <w:b w:val="false"/>
          <w:i w:val="false"/>
          <w:color w:val="000000"/>
          <w:sz w:val="28"/>
        </w:rPr>
        <w:t xml:space="preserve">
      Документами, необходимыми для подтверждения экспорта товаров, являются: </w:t>
      </w:r>
      <w:r>
        <w:br/>
      </w:r>
      <w:r>
        <w:rPr>
          <w:rFonts w:ascii="Times New Roman"/>
          <w:b w:val="false"/>
          <w:i w:val="false"/>
          <w:color w:val="000000"/>
          <w:sz w:val="28"/>
        </w:rPr>
        <w:t xml:space="preserve">
      договор (контракт) на поставку экспортируемых товаров, заключенный с налогоплательщиком страны-экспорта; </w:t>
      </w:r>
      <w:r>
        <w:br/>
      </w:r>
      <w:r>
        <w:rPr>
          <w:rFonts w:ascii="Times New Roman"/>
          <w:b w:val="false"/>
          <w:i w:val="false"/>
          <w:color w:val="000000"/>
          <w:sz w:val="28"/>
        </w:rPr>
        <w:t xml:space="preserve">
      грузовая таможенная декларация с отметками таможенного органа, осуществляющего выпуск товаров в режиме экспорта, а также с отметкой таможенного органа, расположенного в пункте пропуска на таможенной границе Республики Казахстан; </w:t>
      </w:r>
      <w:r>
        <w:br/>
      </w:r>
      <w:r>
        <w:rPr>
          <w:rFonts w:ascii="Times New Roman"/>
          <w:b w:val="false"/>
          <w:i w:val="false"/>
          <w:color w:val="000000"/>
          <w:sz w:val="28"/>
        </w:rPr>
        <w:t xml:space="preserve">
      копии товаросопроводительных документов; </w:t>
      </w:r>
      <w:r>
        <w:br/>
      </w:r>
      <w:r>
        <w:rPr>
          <w:rFonts w:ascii="Times New Roman"/>
          <w:b w:val="false"/>
          <w:i w:val="false"/>
          <w:color w:val="000000"/>
          <w:sz w:val="28"/>
        </w:rPr>
        <w:t xml:space="preserve">
      подтверждение уполномоченного органа в области охраны прав интеллектуальной собственности о наличии товара на магнитном носителе и прав на его авторство, а также его стоимости - в случае экспорта объекта интеллектуальной собственности. </w:t>
      </w:r>
      <w:r>
        <w:br/>
      </w:r>
      <w:r>
        <w:rPr>
          <w:rFonts w:ascii="Times New Roman"/>
          <w:b w:val="false"/>
          <w:i w:val="false"/>
          <w:color w:val="000000"/>
          <w:sz w:val="28"/>
        </w:rPr>
        <w:t xml:space="preserve">
      В случае осуществления дальнейшего экспорта товаров, ранее вывезенных за пределы таможенной территории Республики Казахстан в режиме переработки вне таможенной территории, или продуктов их переработки, подтверждение экспорта осуществляется на основании следующих документов: </w:t>
      </w:r>
      <w:r>
        <w:br/>
      </w:r>
      <w:r>
        <w:rPr>
          <w:rFonts w:ascii="Times New Roman"/>
          <w:b w:val="false"/>
          <w:i w:val="false"/>
          <w:color w:val="000000"/>
          <w:sz w:val="28"/>
        </w:rPr>
        <w:t xml:space="preserve">
      грузовой таможенной декларации, в соответствии с которой производится изменение режима переработки на режим экспорта; </w:t>
      </w:r>
      <w:r>
        <w:br/>
      </w:r>
      <w:r>
        <w:rPr>
          <w:rFonts w:ascii="Times New Roman"/>
          <w:b w:val="false"/>
          <w:i w:val="false"/>
          <w:color w:val="000000"/>
          <w:sz w:val="28"/>
        </w:rPr>
        <w:t xml:space="preserve">
      грузовой таможенной декларации, оформленной в режиме переработки товаров вне таможенной территории; </w:t>
      </w:r>
      <w:r>
        <w:br/>
      </w:r>
      <w:r>
        <w:rPr>
          <w:rFonts w:ascii="Times New Roman"/>
          <w:b w:val="false"/>
          <w:i w:val="false"/>
          <w:color w:val="000000"/>
          <w:sz w:val="28"/>
        </w:rPr>
        <w:t xml:space="preserve">
      копии грузовой таможенной декларации, оформленной при ввозе товаров на территорию иностранного государства в режиме переработки товаров на таможенной территории (переработки товаров под таможенным контролем), заверенной таможенным органом, осуществившим такое оформление; </w:t>
      </w:r>
      <w:r>
        <w:br/>
      </w:r>
      <w:r>
        <w:rPr>
          <w:rFonts w:ascii="Times New Roman"/>
          <w:b w:val="false"/>
          <w:i w:val="false"/>
          <w:color w:val="000000"/>
          <w:sz w:val="28"/>
        </w:rPr>
        <w:t xml:space="preserve">
      копии грузовой таможенной декларации, оформленной в режиме экспорта при вывозе товаров или продуктов их переработки с территории государства переработки и заверенной таможенным органом, осуществившим такое оформление. </w:t>
      </w:r>
      <w:r>
        <w:br/>
      </w:r>
      <w:r>
        <w:rPr>
          <w:rFonts w:ascii="Times New Roman"/>
          <w:b w:val="false"/>
          <w:i w:val="false"/>
          <w:color w:val="000000"/>
          <w:sz w:val="28"/>
        </w:rPr>
        <w:t xml:space="preserve">
      Документами, подтверждающими оборот по реализации резидентами Республики Казахстан аффинированных драгоценных металлов - золота, платины, являются: </w:t>
      </w:r>
      <w:r>
        <w:br/>
      </w:r>
      <w:r>
        <w:rPr>
          <w:rFonts w:ascii="Times New Roman"/>
          <w:b w:val="false"/>
          <w:i w:val="false"/>
          <w:color w:val="000000"/>
          <w:sz w:val="28"/>
        </w:rPr>
        <w:t xml:space="preserve">
      договор (контракт) на поставку аффинированных драгоценных металлов - золота, платины, изготовленных из сырья собственного производства; </w:t>
      </w:r>
      <w:r>
        <w:br/>
      </w:r>
      <w:r>
        <w:rPr>
          <w:rFonts w:ascii="Times New Roman"/>
          <w:b w:val="false"/>
          <w:i w:val="false"/>
          <w:color w:val="000000"/>
          <w:sz w:val="28"/>
        </w:rPr>
        <w:t xml:space="preserve">
      копии товаросопроводительных документов, подтверждающих отгрузку аффинированных драгоценных металлов - золота, платины, изготовленных из сырья собственного производства; </w:t>
      </w:r>
      <w:r>
        <w:br/>
      </w:r>
      <w:r>
        <w:rPr>
          <w:rFonts w:ascii="Times New Roman"/>
          <w:b w:val="false"/>
          <w:i w:val="false"/>
          <w:color w:val="000000"/>
          <w:sz w:val="28"/>
        </w:rPr>
        <w:t xml:space="preserve">
      копии документов, подтверждающих получение аффинированных драгоценных металлов - золота, платины, изготовленных из сырья собственного производства, Национальным Банком Республики Казахстан и финансовым организациями. </w:t>
      </w:r>
      <w:r>
        <w:br/>
      </w:r>
      <w:r>
        <w:rPr>
          <w:rFonts w:ascii="Times New Roman"/>
          <w:b w:val="false"/>
          <w:i w:val="false"/>
          <w:color w:val="000000"/>
          <w:sz w:val="28"/>
        </w:rPr>
        <w:t xml:space="preserve">
      Документами, необходимыми для подтверждения реализации товаров на территории СЭЗ, являются: </w:t>
      </w:r>
      <w:r>
        <w:br/>
      </w:r>
      <w:r>
        <w:rPr>
          <w:rFonts w:ascii="Times New Roman"/>
          <w:b w:val="false"/>
          <w:i w:val="false"/>
          <w:color w:val="000000"/>
          <w:sz w:val="28"/>
        </w:rPr>
        <w:t xml:space="preserve">
      договор (контракт) на поставку товаров с организациями, осуществляющими на территории СЭЗ строительство объектов,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территориях СЭЗ; </w:t>
      </w:r>
      <w:r>
        <w:br/>
      </w:r>
      <w:r>
        <w:rPr>
          <w:rFonts w:ascii="Times New Roman"/>
          <w:b w:val="false"/>
          <w:i w:val="false"/>
          <w:color w:val="000000"/>
          <w:sz w:val="28"/>
        </w:rPr>
        <w:t xml:space="preserve">
      копии грузовой таможенной декларации с отметками таможенного органа, осуществляющего выпуск товаров в таможенном режиме свободной таможенной зоны; </w:t>
      </w:r>
      <w:r>
        <w:br/>
      </w:r>
      <w:r>
        <w:rPr>
          <w:rFonts w:ascii="Times New Roman"/>
          <w:b w:val="false"/>
          <w:i w:val="false"/>
          <w:color w:val="000000"/>
          <w:sz w:val="28"/>
        </w:rPr>
        <w:t xml:space="preserve">
      копии товаросопроводительных документов, подтверждающих отгрузку товаров организациям, осуществляющим на территории СЭЗ строительство объектов; </w:t>
      </w:r>
      <w:r>
        <w:br/>
      </w:r>
      <w:r>
        <w:rPr>
          <w:rFonts w:ascii="Times New Roman"/>
          <w:b w:val="false"/>
          <w:i w:val="false"/>
          <w:color w:val="000000"/>
          <w:sz w:val="28"/>
        </w:rPr>
        <w:t xml:space="preserve">
      копии документов, подтверждающих получение товаров организациями, осуществляющими на территории СЭЗ строительство объектов. </w:t>
      </w:r>
      <w:r>
        <w:br/>
      </w:r>
      <w:r>
        <w:rPr>
          <w:rFonts w:ascii="Times New Roman"/>
          <w:b w:val="false"/>
          <w:i w:val="false"/>
          <w:color w:val="000000"/>
          <w:sz w:val="28"/>
        </w:rPr>
        <w:t xml:space="preserve">
      Документами, необходимыми для подтверждения реализации товаров собственного производства налогоплательщику, заключившему концессионный договор с Правительством Республики Казахстан на реализацию инфраструктурного проекта (применяется в период строительства новых объектов), являются: </w:t>
      </w:r>
      <w:r>
        <w:br/>
      </w:r>
      <w:r>
        <w:rPr>
          <w:rFonts w:ascii="Times New Roman"/>
          <w:b w:val="false"/>
          <w:i w:val="false"/>
          <w:color w:val="000000"/>
          <w:sz w:val="28"/>
        </w:rPr>
        <w:t xml:space="preserve">
      договор на поставку товаров юридическому лицу, заключившему концессионный договор с Правительством Республики Казахстан на реализацию инфраструктурного проекта; </w:t>
      </w:r>
      <w:r>
        <w:br/>
      </w:r>
      <w:r>
        <w:rPr>
          <w:rFonts w:ascii="Times New Roman"/>
          <w:b w:val="false"/>
          <w:i w:val="false"/>
          <w:color w:val="000000"/>
          <w:sz w:val="28"/>
        </w:rPr>
        <w:t xml:space="preserve">
      копии товаросопроводительных документов, подтверждающих отгрузку товаров налогоплательщику, заключившему концессионный договор с Правительством Республики Казахстан на реализацию инфраструктурного проекта (применяется в период строительства новых объектов); </w:t>
      </w:r>
      <w:r>
        <w:br/>
      </w:r>
      <w:r>
        <w:rPr>
          <w:rFonts w:ascii="Times New Roman"/>
          <w:b w:val="false"/>
          <w:i w:val="false"/>
          <w:color w:val="000000"/>
          <w:sz w:val="28"/>
        </w:rPr>
        <w:t xml:space="preserve">
      копии документов, подтверждающих получение товаров налогоплательщиком, заключившим концессионный договор с Правительством Республики Казахстан на реализацию инфраструктурного проекта (применяется в период строительства новых объектов). </w:t>
      </w:r>
      <w:r>
        <w:br/>
      </w:r>
      <w:r>
        <w:rPr>
          <w:rFonts w:ascii="Times New Roman"/>
          <w:b w:val="false"/>
          <w:i w:val="false"/>
          <w:color w:val="000000"/>
          <w:sz w:val="28"/>
        </w:rPr>
        <w:t xml:space="preserve">
      Документами, необходимыми для подтверждения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НДС импортируемые товары, являются: </w:t>
      </w:r>
      <w:r>
        <w:br/>
      </w:r>
      <w:r>
        <w:rPr>
          <w:rFonts w:ascii="Times New Roman"/>
          <w:b w:val="false"/>
          <w:i w:val="false"/>
          <w:color w:val="000000"/>
          <w:sz w:val="28"/>
        </w:rPr>
        <w:t xml:space="preserve">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w:t>
      </w:r>
      <w:r>
        <w:br/>
      </w:r>
      <w:r>
        <w:rPr>
          <w:rFonts w:ascii="Times New Roman"/>
          <w:b w:val="false"/>
          <w:i w:val="false"/>
          <w:color w:val="000000"/>
          <w:sz w:val="28"/>
        </w:rPr>
        <w:t xml:space="preserve">
      копии товаросопроводительных документов, подтверждающих отгрузку товаров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НДС импортируемые товары; </w:t>
      </w:r>
      <w:r>
        <w:br/>
      </w:r>
      <w:r>
        <w:rPr>
          <w:rFonts w:ascii="Times New Roman"/>
          <w:b w:val="false"/>
          <w:i w:val="false"/>
          <w:color w:val="000000"/>
          <w:sz w:val="28"/>
        </w:rPr>
        <w:t xml:space="preserve">
      копии документов, подтверждающих получение товаров налогоплательщиками, осуществляющими на территории Республики Казахстан деятельность в рамках контракта на недропользование, в соответствии с условиями которого освобождаются от НДС импортируемые товары. </w:t>
      </w:r>
      <w:r>
        <w:br/>
      </w:r>
      <w:r>
        <w:rPr>
          <w:rFonts w:ascii="Times New Roman"/>
          <w:b w:val="false"/>
          <w:i w:val="false"/>
          <w:color w:val="000000"/>
          <w:sz w:val="28"/>
        </w:rPr>
        <w:t xml:space="preserve">
      В случае, если сумма НДС, подтвержденного актом налоговой проверки либо заключением налогового органа к акту налоговой проверки, не превышает налоговую задолженность согласно акту сверки, то Вы должны представить в налоговый орган следующие документы: </w:t>
      </w:r>
      <w:r>
        <w:br/>
      </w:r>
      <w:r>
        <w:rPr>
          <w:rFonts w:ascii="Times New Roman"/>
          <w:b w:val="false"/>
          <w:i w:val="false"/>
          <w:color w:val="000000"/>
          <w:sz w:val="28"/>
        </w:rPr>
        <w:t xml:space="preserve">
      заявление о возврате НДС, подтвержденного актом налоговой проверки по форме 332.00, установленной Правилами составления налоговой отчетности на соответствующий год; </w:t>
      </w:r>
      <w:r>
        <w:br/>
      </w:r>
      <w:r>
        <w:rPr>
          <w:rFonts w:ascii="Times New Roman"/>
          <w:b w:val="false"/>
          <w:i w:val="false"/>
          <w:color w:val="000000"/>
          <w:sz w:val="28"/>
        </w:rPr>
        <w:t xml:space="preserve">
      подтверждение таможенного органа с указанием суммы НДС, подлежащего уплате при импорте товаров (при проведении зачета НДС в счет уплаты НДС, подлежащего уплате при импорте товаров). </w:t>
      </w:r>
      <w:r>
        <w:br/>
      </w:r>
      <w:r>
        <w:rPr>
          <w:rFonts w:ascii="Times New Roman"/>
          <w:b w:val="false"/>
          <w:i w:val="false"/>
          <w:color w:val="000000"/>
          <w:sz w:val="28"/>
        </w:rPr>
        <w:t xml:space="preserve">
      В случае непредставления заявления по форме 332.00 в течение 5 рабочих дней со дня подписания акта налоговой проверки либо заключения к акту, возврат (зачет) НДС осуществляется в счет погашения имеющейся налоговой задолженности юридического лица и/или структурных подразделений в данном и других налоговых органах на основании акта налоговой проверки либо заключения к акту и документа об отсутствии задолженности. </w:t>
      </w:r>
      <w:r>
        <w:br/>
      </w:r>
      <w:r>
        <w:rPr>
          <w:rFonts w:ascii="Times New Roman"/>
          <w:b w:val="false"/>
          <w:i w:val="false"/>
          <w:color w:val="000000"/>
          <w:sz w:val="28"/>
        </w:rPr>
        <w:t xml:space="preserve">
      Если сумма НДС, подтвержденного актом налоговой проверки либо заключением к акту, превышает Вашу налоговую задолженность, то возврат оставшейся суммы НДС, подтвержденного актом налоговой проверки либо заключением к акту, без заявления по форме 332.00 на банковский счет не производится. </w:t>
      </w:r>
      <w:r>
        <w:br/>
      </w:r>
      <w:r>
        <w:rPr>
          <w:rFonts w:ascii="Times New Roman"/>
          <w:b w:val="false"/>
          <w:i w:val="false"/>
          <w:color w:val="000000"/>
          <w:sz w:val="28"/>
        </w:rPr>
        <w:t xml:space="preserve">
      Возврат (зачет) НДС осуществляется налоговыми органами в пределах суммы НДС, подтвержденного актом налоговой проверки либо заключением к акту и числящегося на лицевом счете плательщика НДС на момент возврата. </w:t>
      </w:r>
    </w:p>
    <w:bookmarkEnd w:id="402"/>
    <w:bookmarkStart w:name="z404" w:id="403"/>
    <w:p>
      <w:pPr>
        <w:spacing w:after="0"/>
        <w:ind w:left="0"/>
        <w:jc w:val="both"/>
      </w:pPr>
      <w:r>
        <w:rPr>
          <w:rFonts w:ascii="Times New Roman"/>
          <w:b w:val="false"/>
          <w:i w:val="false"/>
          <w:color w:val="000000"/>
          <w:sz w:val="28"/>
        </w:rPr>
        <w:t xml:space="preserve">
      13. Бланки заявлений на возврат НДС по оборотам, облагаемым по нулевой ставке, на бумажных носителях можно распечатать в черно-белом формате с сайта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"Налоговое законодательство", подраздел "Налоговая отчетность") либо приобрести их в типографских организациях в местах специально отведенных для этого в зданиях налоговых органов. </w:t>
      </w:r>
    </w:p>
    <w:bookmarkEnd w:id="403"/>
    <w:bookmarkStart w:name="z405" w:id="404"/>
    <w:p>
      <w:pPr>
        <w:spacing w:after="0"/>
        <w:ind w:left="0"/>
        <w:jc w:val="both"/>
      </w:pPr>
      <w:r>
        <w:rPr>
          <w:rFonts w:ascii="Times New Roman"/>
          <w:b w:val="false"/>
          <w:i w:val="false"/>
          <w:color w:val="000000"/>
          <w:sz w:val="28"/>
        </w:rPr>
        <w:t xml:space="preserve">
      14. Для представления документов, необходимых для возврата НДС по оборотам, облагаемым по нулевой ставке, в явочном порядке, необходимо подойти к соответствующему (-им) "окошку (-ам)" Центров приема и обработки информации налоговых органов. </w:t>
      </w:r>
    </w:p>
    <w:bookmarkEnd w:id="404"/>
    <w:bookmarkStart w:name="z406" w:id="405"/>
    <w:p>
      <w:pPr>
        <w:spacing w:after="0"/>
        <w:ind w:left="0"/>
        <w:jc w:val="both"/>
      </w:pPr>
      <w:r>
        <w:rPr>
          <w:rFonts w:ascii="Times New Roman"/>
          <w:b w:val="false"/>
          <w:i w:val="false"/>
          <w:color w:val="000000"/>
          <w:sz w:val="28"/>
        </w:rPr>
        <w:t xml:space="preserve">
      15. Подтверждением сдачи всех документов, необходимых для осуществления возврата НДС по оборотам, облагаемым по нулевой ставке, служат: </w:t>
      </w:r>
      <w:r>
        <w:br/>
      </w:r>
      <w:r>
        <w:rPr>
          <w:rFonts w:ascii="Times New Roman"/>
          <w:b w:val="false"/>
          <w:i w:val="false"/>
          <w:color w:val="000000"/>
          <w:sz w:val="28"/>
        </w:rPr>
        <w:t xml:space="preserve">
      1) отметка работника налогового органа о приеме заявления, которая заключается в проставлении фамилии, имени, отчества, подписи работника, регистрационного номера заявления, кода налогового органа и даты приема на втором экземпляре заявления, остающегося у налогоплательщика; </w:t>
      </w:r>
      <w:r>
        <w:br/>
      </w:r>
      <w:r>
        <w:rPr>
          <w:rFonts w:ascii="Times New Roman"/>
          <w:b w:val="false"/>
          <w:i w:val="false"/>
          <w:color w:val="000000"/>
          <w:sz w:val="28"/>
        </w:rPr>
        <w:t>
      2) выдача талона по форме, установленной приложением N 3 Правил обращения физических и юридических лиц,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p>
    <w:bookmarkEnd w:id="405"/>
    <w:bookmarkStart w:name="z407" w:id="406"/>
    <w:p>
      <w:pPr>
        <w:spacing w:after="0"/>
        <w:ind w:left="0"/>
        <w:jc w:val="both"/>
      </w:pPr>
      <w:r>
        <w:rPr>
          <w:rFonts w:ascii="Times New Roman"/>
          <w:b w:val="false"/>
          <w:i w:val="false"/>
          <w:color w:val="000000"/>
          <w:sz w:val="28"/>
        </w:rPr>
        <w:t>
      16. О возврате суммы НДС по оборотам, облагаемым по нулевой ставке, Вы узнаете при поступлении суммы НДС по оборотам, облагаемым по нулевой ставке, на банковский счет. О возврате суммы НДС путем зачета в счет НДС подлежащего уплате за нерезидента налогоплательщику выдается подтверждение о проведенном зачете по НДС согласно </w:t>
      </w:r>
      <w:r>
        <w:rPr>
          <w:rFonts w:ascii="Times New Roman"/>
          <w:b w:val="false"/>
          <w:i w:val="false"/>
          <w:color w:val="000000"/>
          <w:sz w:val="28"/>
        </w:rPr>
        <w:t xml:space="preserve">приложению N 18-1 </w:t>
      </w:r>
      <w:r>
        <w:rPr>
          <w:rFonts w:ascii="Times New Roman"/>
          <w:b w:val="false"/>
          <w:i w:val="false"/>
          <w:color w:val="000000"/>
          <w:sz w:val="28"/>
        </w:rPr>
        <w:t xml:space="preserve">к Правилам ведения лицевых счетов, утвержденным приказом Председателя Налогового комитета Министерства финансов Республики Казахстан от 23 декабря 2003 года N 530 "Об утверждении Правил ведения лицевых счетов" (зарегистрирован в Реестре государственной регистрации нормативных правовых актов за N 2672). </w:t>
      </w:r>
    </w:p>
    <w:bookmarkEnd w:id="406"/>
    <w:bookmarkStart w:name="z408" w:id="407"/>
    <w:p>
      <w:pPr>
        <w:spacing w:after="0"/>
        <w:ind w:left="0"/>
        <w:jc w:val="both"/>
      </w:pPr>
      <w:r>
        <w:rPr>
          <w:rFonts w:ascii="Times New Roman"/>
          <w:b w:val="false"/>
          <w:i w:val="false"/>
          <w:color w:val="000000"/>
          <w:sz w:val="28"/>
        </w:rPr>
        <w:t xml:space="preserve">
      17. Отказ в возврате НДС по оборотам, облагаемым по нулевой ставке, предоставляется в случае: </w:t>
      </w:r>
      <w:r>
        <w:br/>
      </w:r>
      <w:r>
        <w:rPr>
          <w:rFonts w:ascii="Times New Roman"/>
          <w:b w:val="false"/>
          <w:i w:val="false"/>
          <w:color w:val="000000"/>
          <w:sz w:val="28"/>
        </w:rPr>
        <w:t xml:space="preserve">
      1) наличия налоговой задолженности по налогам и другим обязательным платежам в бюджет; </w:t>
      </w:r>
      <w:r>
        <w:br/>
      </w:r>
      <w:r>
        <w:rPr>
          <w:rFonts w:ascii="Times New Roman"/>
          <w:b w:val="false"/>
          <w:i w:val="false"/>
          <w:color w:val="000000"/>
          <w:sz w:val="28"/>
        </w:rPr>
        <w:t xml:space="preserve">
      2) неправильного составления заявления о возврате НДС по оборотам, облагаемым по нулевой ставке (форма 302.00); </w:t>
      </w:r>
      <w:r>
        <w:br/>
      </w:r>
      <w:r>
        <w:rPr>
          <w:rFonts w:ascii="Times New Roman"/>
          <w:b w:val="false"/>
          <w:i w:val="false"/>
          <w:color w:val="000000"/>
          <w:sz w:val="28"/>
        </w:rPr>
        <w:t xml:space="preserve">
      3) неподтверждения актом налоговой проверки возврата НДС по оборотам, облагаемым по нулевой ставке; </w:t>
      </w:r>
      <w:r>
        <w:br/>
      </w:r>
      <w:r>
        <w:rPr>
          <w:rFonts w:ascii="Times New Roman"/>
          <w:b w:val="false"/>
          <w:i w:val="false"/>
          <w:color w:val="000000"/>
          <w:sz w:val="28"/>
        </w:rPr>
        <w:t xml:space="preserve">
      4) отсутствия переплаты (положительное сальдо) на лицевом счете. </w:t>
      </w:r>
    </w:p>
    <w:bookmarkEnd w:id="407"/>
    <w:bookmarkStart w:name="z409" w:id="408"/>
    <w:p>
      <w:pPr>
        <w:spacing w:after="0"/>
        <w:ind w:left="0"/>
        <w:jc w:val="left"/>
      </w:pPr>
      <w:r>
        <w:rPr>
          <w:rFonts w:ascii="Times New Roman"/>
          <w:b/>
          <w:i w:val="false"/>
          <w:color w:val="000000"/>
        </w:rPr>
        <w:t xml:space="preserve"> 
3. Принципы работы </w:t>
      </w:r>
    </w:p>
    <w:bookmarkEnd w:id="408"/>
    <w:bookmarkStart w:name="z410" w:id="409"/>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возврата НДС по оборотам, облагаемым по нулевой ставке;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возврату НДС по оборотам, облагаемым по нулевой ставке, за исключением оплаты бланков форм заявлений;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409"/>
    <w:bookmarkStart w:name="z411" w:id="410"/>
    <w:p>
      <w:pPr>
        <w:spacing w:after="0"/>
        <w:ind w:left="0"/>
        <w:jc w:val="left"/>
      </w:pPr>
      <w:r>
        <w:rPr>
          <w:rFonts w:ascii="Times New Roman"/>
          <w:b/>
          <w:i w:val="false"/>
          <w:color w:val="000000"/>
        </w:rPr>
        <w:t xml:space="preserve"> 
4. Результаты работы </w:t>
      </w:r>
    </w:p>
    <w:bookmarkEnd w:id="410"/>
    <w:bookmarkStart w:name="z412" w:id="411"/>
    <w:p>
      <w:pPr>
        <w:spacing w:after="0"/>
        <w:ind w:left="0"/>
        <w:jc w:val="both"/>
      </w:pPr>
      <w:r>
        <w:rPr>
          <w:rFonts w:ascii="Times New Roman"/>
          <w:b w:val="false"/>
          <w:i w:val="false"/>
          <w:color w:val="000000"/>
          <w:sz w:val="28"/>
        </w:rPr>
        <w:t>
      19. Результаты оказания государственной услуги по приему налоговой отчетности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411"/>
    <w:bookmarkStart w:name="z413" w:id="412"/>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412"/>
    <w:bookmarkStart w:name="z414" w:id="413"/>
    <w:p>
      <w:pPr>
        <w:spacing w:after="0"/>
        <w:ind w:left="0"/>
        <w:jc w:val="left"/>
      </w:pPr>
      <w:r>
        <w:rPr>
          <w:rFonts w:ascii="Times New Roman"/>
          <w:b/>
          <w:i w:val="false"/>
          <w:color w:val="000000"/>
        </w:rPr>
        <w:t xml:space="preserve"> 
5. Порядок обжалования </w:t>
      </w:r>
    </w:p>
    <w:bookmarkEnd w:id="413"/>
    <w:bookmarkStart w:name="z415" w:id="414"/>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414"/>
    <w:bookmarkStart w:name="z416" w:id="415"/>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руководителям Центров приема и обработки информации налоговых органов по месту регистрационного учета, руководителям налоговых органов по месту регистрационного учета или руководителям вышестоящих налоговых органов;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налоговых органов по месту регистрационного учета, вышестоящих налоговых органов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по месту регистрационного учета, в вышестоящих налоговых органах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415"/>
    <w:bookmarkStart w:name="z417" w:id="416"/>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будут указаны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416"/>
    <w:bookmarkStart w:name="z418" w:id="417"/>
    <w:p>
      <w:pPr>
        <w:spacing w:after="0"/>
        <w:ind w:left="0"/>
        <w:jc w:val="left"/>
      </w:pPr>
      <w:r>
        <w:rPr>
          <w:rFonts w:ascii="Times New Roman"/>
          <w:b/>
          <w:i w:val="false"/>
          <w:color w:val="000000"/>
        </w:rPr>
        <w:t xml:space="preserve"> 
6. Контактная информация </w:t>
      </w:r>
    </w:p>
    <w:bookmarkEnd w:id="417"/>
    <w:bookmarkStart w:name="z419" w:id="418"/>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418"/>
    <w:bookmarkStart w:name="z420" w:id="419"/>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419"/>
    <w:p>
      <w:pPr>
        <w:spacing w:after="0"/>
        <w:ind w:left="0"/>
        <w:jc w:val="both"/>
      </w:pPr>
      <w:r>
        <w:rPr>
          <w:rFonts w:ascii="Times New Roman"/>
          <w:b w:val="false"/>
          <w:i w:val="false"/>
          <w:color w:val="000000"/>
          <w:sz w:val="28"/>
        </w:rPr>
        <w:t xml:space="preserve">Приложение к стандарту оказания         </w:t>
      </w:r>
      <w:r>
        <w:br/>
      </w:r>
      <w:r>
        <w:rPr>
          <w:rFonts w:ascii="Times New Roman"/>
          <w:b w:val="false"/>
          <w:i w:val="false"/>
          <w:color w:val="000000"/>
          <w:sz w:val="28"/>
        </w:rPr>
        <w:t xml:space="preserve">
государственной услуги "Возврат НДС по  </w:t>
      </w:r>
      <w:r>
        <w:br/>
      </w:r>
      <w:r>
        <w:rPr>
          <w:rFonts w:ascii="Times New Roman"/>
          <w:b w:val="false"/>
          <w:i w:val="false"/>
          <w:color w:val="000000"/>
          <w:sz w:val="28"/>
        </w:rPr>
        <w:t xml:space="preserve">
оборотам, облагаемым по нулевой ставке" </w:t>
      </w:r>
    </w:p>
    <w:bookmarkStart w:name="z421" w:id="420"/>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2493"/>
        <w:gridCol w:w="2553"/>
        <w:gridCol w:w="2233"/>
      </w:tblGrid>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6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w:t>
            </w:r>
            <w:r>
              <w:br/>
            </w:r>
            <w:r>
              <w:rPr>
                <w:rFonts w:ascii="Times New Roman"/>
                <w:b w:val="false"/>
                <w:i w:val="false"/>
                <w:color w:val="000000"/>
                <w:sz w:val="20"/>
              </w:rPr>
              <w:t xml:space="preserve">
момента сдачи документа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w:t>
            </w:r>
            <w:r>
              <w:br/>
            </w:r>
            <w:r>
              <w:rPr>
                <w:rFonts w:ascii="Times New Roman"/>
                <w:b w:val="false"/>
                <w:i w:val="false"/>
                <w:color w:val="000000"/>
                <w:sz w:val="20"/>
              </w:rPr>
              <w:t xml:space="preserve">
в очереди не более 20 минут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w:t>
            </w:r>
            <w:r>
              <w:br/>
            </w:r>
            <w:r>
              <w:rPr>
                <w:rFonts w:ascii="Times New Roman"/>
                <w:b w:val="false"/>
                <w:i w:val="false"/>
                <w:color w:val="000000"/>
                <w:sz w:val="20"/>
              </w:rPr>
              <w:t xml:space="preserve">
лицом (произведенных </w:t>
            </w:r>
            <w:r>
              <w:br/>
            </w:r>
            <w:r>
              <w:rPr>
                <w:rFonts w:ascii="Times New Roman"/>
                <w:b w:val="false"/>
                <w:i w:val="false"/>
                <w:color w:val="000000"/>
                <w:sz w:val="20"/>
              </w:rPr>
              <w:t xml:space="preserve">
начислений, расчетов и </w:t>
            </w:r>
            <w:r>
              <w:br/>
            </w:r>
            <w:r>
              <w:rPr>
                <w:rFonts w:ascii="Times New Roman"/>
                <w:b w:val="false"/>
                <w:i w:val="false"/>
                <w:color w:val="000000"/>
                <w:sz w:val="20"/>
              </w:rPr>
              <w:t xml:space="preserve">
т.д.)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и информацией о порядке </w:t>
            </w:r>
            <w:r>
              <w:br/>
            </w:r>
            <w:r>
              <w:rPr>
                <w:rFonts w:ascii="Times New Roman"/>
                <w:b w:val="false"/>
                <w:i w:val="false"/>
                <w:color w:val="000000"/>
                <w:sz w:val="20"/>
              </w:rPr>
              <w:t xml:space="preserve">
предоставления услуги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w:t>
            </w:r>
            <w:r>
              <w:br/>
            </w:r>
            <w:r>
              <w:rPr>
                <w:rFonts w:ascii="Times New Roman"/>
                <w:b w:val="false"/>
                <w:i w:val="false"/>
                <w:color w:val="000000"/>
                <w:sz w:val="20"/>
              </w:rPr>
              <w:t xml:space="preserve">
по данному виду услуг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w:t>
            </w:r>
            <w:r>
              <w:br/>
            </w:r>
            <w:r>
              <w:rPr>
                <w:rFonts w:ascii="Times New Roman"/>
                <w:b w:val="false"/>
                <w:i w:val="false"/>
                <w:color w:val="000000"/>
                <w:sz w:val="20"/>
              </w:rPr>
              <w:t xml:space="preserve">
существующим порядком </w:t>
            </w:r>
            <w:r>
              <w:br/>
            </w:r>
            <w:r>
              <w:rPr>
                <w:rFonts w:ascii="Times New Roman"/>
                <w:b w:val="false"/>
                <w:i w:val="false"/>
                <w:color w:val="000000"/>
                <w:sz w:val="20"/>
              </w:rPr>
              <w:t xml:space="preserve">
обжалования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(сайт </w:t>
      </w:r>
      <w:r>
        <w:rPr>
          <w:rFonts w:ascii="Times New Roman"/>
          <w:b w:val="false"/>
          <w:i w:val="false"/>
          <w:color w:val="000000"/>
          <w:sz w:val="28"/>
          <w:u w:val="single"/>
        </w:rPr>
        <w:t xml:space="preserve">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422" w:id="421"/>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"Возврат подоходного налога, удержанного у источника выплаты"  1. Общие положения </w:t>
      </w:r>
    </w:p>
    <w:bookmarkEnd w:id="421"/>
    <w:bookmarkStart w:name="z423" w:id="422"/>
    <w:p>
      <w:pPr>
        <w:spacing w:after="0"/>
        <w:ind w:left="0"/>
        <w:jc w:val="both"/>
      </w:pPr>
      <w:r>
        <w:rPr>
          <w:rFonts w:ascii="Times New Roman"/>
          <w:b w:val="false"/>
          <w:i w:val="false"/>
          <w:color w:val="000000"/>
          <w:sz w:val="28"/>
        </w:rPr>
        <w:t xml:space="preserve">
      1. Возврат подоходного налога, удержанного у источника выплаты - это возврат нерезиденту ранее удержанной суммы подоходного налога согласно соответствующему заявлению по завершении выполнения работ (оказания услуг) в Республике Казахстан и при выполнении условий международного договора или отказ в возврате сумм подоходного налога: </w:t>
      </w:r>
      <w:r>
        <w:br/>
      </w:r>
      <w:r>
        <w:rPr>
          <w:rFonts w:ascii="Times New Roman"/>
          <w:b w:val="false"/>
          <w:i w:val="false"/>
          <w:color w:val="000000"/>
          <w:sz w:val="28"/>
        </w:rPr>
        <w:t xml:space="preserve">
      1) уплаченных в государственный бюджет; </w:t>
      </w:r>
      <w:r>
        <w:br/>
      </w:r>
      <w:r>
        <w:rPr>
          <w:rFonts w:ascii="Times New Roman"/>
          <w:b w:val="false"/>
          <w:i w:val="false"/>
          <w:color w:val="000000"/>
          <w:sz w:val="28"/>
        </w:rPr>
        <w:t xml:space="preserve">
      2) размещенных на условных банковских вкладах. </w:t>
      </w:r>
    </w:p>
    <w:bookmarkEnd w:id="422"/>
    <w:bookmarkStart w:name="z424" w:id="423"/>
    <w:p>
      <w:pPr>
        <w:spacing w:after="0"/>
        <w:ind w:left="0"/>
        <w:jc w:val="both"/>
      </w:pPr>
      <w:r>
        <w:rPr>
          <w:rFonts w:ascii="Times New Roman"/>
          <w:b w:val="false"/>
          <w:i w:val="false"/>
          <w:color w:val="000000"/>
          <w:sz w:val="28"/>
        </w:rPr>
        <w:t xml:space="preserve">
      2. Услуга по возврату нерезидентам подоходного налога, удержанного у источника выплаты, частично автоматизирована. </w:t>
      </w:r>
    </w:p>
    <w:bookmarkEnd w:id="423"/>
    <w:bookmarkStart w:name="z425" w:id="424"/>
    <w:p>
      <w:pPr>
        <w:spacing w:after="0"/>
        <w:ind w:left="0"/>
        <w:jc w:val="both"/>
      </w:pPr>
      <w:r>
        <w:rPr>
          <w:rFonts w:ascii="Times New Roman"/>
          <w:b w:val="false"/>
          <w:i w:val="false"/>
          <w:color w:val="000000"/>
          <w:sz w:val="28"/>
        </w:rPr>
        <w:t>
      3. Услуга по возврату подоходного налога, удержанного у источника выплаты, предоставляется на основании </w:t>
      </w:r>
      <w:r>
        <w:rPr>
          <w:rFonts w:ascii="Times New Roman"/>
          <w:b w:val="false"/>
          <w:i w:val="false"/>
          <w:color w:val="000000"/>
          <w:sz w:val="28"/>
        </w:rPr>
        <w:t xml:space="preserve">статей 198 </w:t>
      </w:r>
      <w:r>
        <w:rPr>
          <w:rFonts w:ascii="Times New Roman"/>
          <w:b w:val="false"/>
          <w:i w:val="false"/>
          <w:color w:val="000000"/>
          <w:sz w:val="28"/>
        </w:rPr>
        <w:t>, </w:t>
      </w:r>
      <w:r>
        <w:rPr>
          <w:rFonts w:ascii="Times New Roman"/>
          <w:b w:val="false"/>
          <w:i w:val="false"/>
          <w:color w:val="000000"/>
          <w:sz w:val="28"/>
        </w:rPr>
        <w:t xml:space="preserve">198-1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p>
    <w:bookmarkEnd w:id="424"/>
    <w:bookmarkStart w:name="z426" w:id="425"/>
    <w:p>
      <w:pPr>
        <w:spacing w:after="0"/>
        <w:ind w:left="0"/>
        <w:jc w:val="both"/>
      </w:pPr>
      <w:r>
        <w:rPr>
          <w:rFonts w:ascii="Times New Roman"/>
          <w:b w:val="false"/>
          <w:i w:val="false"/>
          <w:color w:val="000000"/>
          <w:sz w:val="28"/>
        </w:rPr>
        <w:t xml:space="preserve">
      4. Услугу по возврату подоходного налога, удержанного у источника выплаты, оказывают налоговые органы по областям, гг. Алматы и Астана, являющиеся вышестоящими по отношению к налоговому органу, в котором налогоплательщик состоит на регистрационном учете. </w:t>
      </w:r>
    </w:p>
    <w:bookmarkEnd w:id="425"/>
    <w:bookmarkStart w:name="z427" w:id="426"/>
    <w:p>
      <w:pPr>
        <w:spacing w:after="0"/>
        <w:ind w:left="0"/>
        <w:jc w:val="both"/>
      </w:pPr>
      <w:r>
        <w:rPr>
          <w:rFonts w:ascii="Times New Roman"/>
          <w:b w:val="false"/>
          <w:i w:val="false"/>
          <w:color w:val="000000"/>
          <w:sz w:val="28"/>
        </w:rPr>
        <w:t xml:space="preserve">
      5. Формой завершения (результатом) оказываемой услуги по возврату нерезидентам подоходного налога, удержанного у источника выплаты, являются: </w:t>
      </w:r>
      <w:r>
        <w:br/>
      </w:r>
      <w:r>
        <w:rPr>
          <w:rFonts w:ascii="Times New Roman"/>
          <w:b w:val="false"/>
          <w:i w:val="false"/>
          <w:color w:val="000000"/>
          <w:sz w:val="28"/>
        </w:rPr>
        <w:t xml:space="preserve">
      решение налогового органа о возврате подоходного налога, удержанного у источника выплаты; </w:t>
      </w:r>
      <w:r>
        <w:br/>
      </w:r>
      <w:r>
        <w:rPr>
          <w:rFonts w:ascii="Times New Roman"/>
          <w:b w:val="false"/>
          <w:i w:val="false"/>
          <w:color w:val="000000"/>
          <w:sz w:val="28"/>
        </w:rPr>
        <w:t xml:space="preserve">
      отказ в возврате подоходного налога, удержанного у источника выплаты. </w:t>
      </w:r>
      <w:r>
        <w:br/>
      </w:r>
      <w:r>
        <w:rPr>
          <w:rFonts w:ascii="Times New Roman"/>
          <w:b w:val="false"/>
          <w:i w:val="false"/>
          <w:color w:val="000000"/>
          <w:sz w:val="28"/>
        </w:rPr>
        <w:t xml:space="preserve">
      Решение о возврате подоходного налога, удержанного у источника выплаты доходов, оформляется путем проставления суммы подоходного налога, подлежащего возврату в соответствии с положениями международного договора, на представленном заявлении и заверения заявления. </w:t>
      </w:r>
      <w:r>
        <w:br/>
      </w:r>
      <w:r>
        <w:rPr>
          <w:rFonts w:ascii="Times New Roman"/>
          <w:b w:val="false"/>
          <w:i w:val="false"/>
          <w:color w:val="000000"/>
          <w:sz w:val="28"/>
        </w:rPr>
        <w:t xml:space="preserve">
      При размещении подоходного налога, удержанного у источника выплаты, на условных банковских вкладах, заверенное заявление о возврате подоходного налога, удержанного у источника выплаты доходов, полученное в налоговом органе, необходимо подать в банк, в котором размещены условные банковские вклады. Банк, получивший заверенное заявление о возврате подоходного налога, удержанного у источника выплаты доходов, осуществляет возврат указанной в решении суммы на банковский счет. </w:t>
      </w:r>
      <w:r>
        <w:br/>
      </w:r>
      <w:r>
        <w:rPr>
          <w:rFonts w:ascii="Times New Roman"/>
          <w:b w:val="false"/>
          <w:i w:val="false"/>
          <w:color w:val="000000"/>
          <w:sz w:val="28"/>
        </w:rPr>
        <w:t xml:space="preserve">
      При уплате подоходного налога, удержанного у источника выплаты, в государственный бюджет, налоговый орган производит возврат суммы подоходного налога, указанного в заявлении, из государственного бюджета на банковский счет. </w:t>
      </w:r>
      <w:r>
        <w:br/>
      </w:r>
      <w:r>
        <w:rPr>
          <w:rFonts w:ascii="Times New Roman"/>
          <w:b w:val="false"/>
          <w:i w:val="false"/>
          <w:color w:val="000000"/>
          <w:sz w:val="28"/>
        </w:rPr>
        <w:t xml:space="preserve">
      Решение об отказе в возврате подоходного налога, удержанного у источника выплаты, оформляется на бланке письма органа налоговой службы за подписью руководителя органа налоговой службы и направляется заявителю или доверенному лицу. </w:t>
      </w:r>
      <w:r>
        <w:br/>
      </w:r>
      <w:r>
        <w:rPr>
          <w:rFonts w:ascii="Times New Roman"/>
          <w:b w:val="false"/>
          <w:i w:val="false"/>
          <w:color w:val="000000"/>
          <w:sz w:val="28"/>
        </w:rPr>
        <w:t xml:space="preserve">
      При несогласии с решением налогового органа об отказе, а также в случае отсутствия решения налогового органа по истечении установленного срока формой завершения (результатом) оказываемой услуги по повторному рассмотрению заявления на возврат подоходного налога, удержанного у источника выплаты, являются: </w:t>
      </w:r>
      <w:r>
        <w:br/>
      </w:r>
      <w:r>
        <w:rPr>
          <w:rFonts w:ascii="Times New Roman"/>
          <w:b w:val="false"/>
          <w:i w:val="false"/>
          <w:color w:val="000000"/>
          <w:sz w:val="28"/>
        </w:rPr>
        <w:t xml:space="preserve">
      решение Налогового комитета Министерства финансов Республики Казахстан о возврате подоходного налога, удержанного у источника выплаты; </w:t>
      </w:r>
      <w:r>
        <w:br/>
      </w:r>
      <w:r>
        <w:rPr>
          <w:rFonts w:ascii="Times New Roman"/>
          <w:b w:val="false"/>
          <w:i w:val="false"/>
          <w:color w:val="000000"/>
          <w:sz w:val="28"/>
        </w:rPr>
        <w:t xml:space="preserve">
      отказ Налогового комитета Министерства финансов Республики Казахстан в возврате подоходного налога, удержанного у источника выплаты. </w:t>
      </w:r>
      <w:r>
        <w:br/>
      </w:r>
      <w:r>
        <w:rPr>
          <w:rFonts w:ascii="Times New Roman"/>
          <w:b w:val="false"/>
          <w:i w:val="false"/>
          <w:color w:val="000000"/>
          <w:sz w:val="28"/>
        </w:rPr>
        <w:t xml:space="preserve">
      Решение Налогового комитета Министерства финансов Республики Казахстан о возврате подоходного налога, удержанного у источника выплаты также оформляется путем проставления суммы подоходного налога, подлежащего возврату в соответствии с положениями международного договора, на представленном заявлении и заверения заявления. </w:t>
      </w:r>
      <w:r>
        <w:br/>
      </w:r>
      <w:r>
        <w:rPr>
          <w:rFonts w:ascii="Times New Roman"/>
          <w:b w:val="false"/>
          <w:i w:val="false"/>
          <w:color w:val="000000"/>
          <w:sz w:val="28"/>
        </w:rPr>
        <w:t xml:space="preserve">
      При размещении подоходного налога, удержанного у источника выплаты, на условных банковских вкладах, решение Налогового комитета Министерства финансов Республики Казахстан о возврате подоходного налога, удержанного у источника выплаты, необходимо представить в банк, который перечислит суммы подоходного налога, размещенного на условном банковском вкладе, и банковских вознаграждений. Копия решения Налогового комитета Министерства финансов Республики Казахстан о возврате подоходного налога, удержанного у источника выплаты, направляется в налоговый орган, в который подавалось заявление в первый раз. </w:t>
      </w:r>
      <w:r>
        <w:br/>
      </w:r>
      <w:r>
        <w:rPr>
          <w:rFonts w:ascii="Times New Roman"/>
          <w:b w:val="false"/>
          <w:i w:val="false"/>
          <w:color w:val="000000"/>
          <w:sz w:val="28"/>
        </w:rPr>
        <w:t xml:space="preserve">
      При уплате подоходного налога, удержанного у источника выплаты, в государственный бюджет, решение Налогового комитета Министерства финансов Республики Казахстан о возврате подоходного налога, удержанного у источника выплаты, необходимо представить в налоговый орган по месту обращения в первый раз, который произведет возврат суммы налога, указанного в заявлении, из государственного бюджета. </w:t>
      </w:r>
      <w:r>
        <w:br/>
      </w:r>
      <w:r>
        <w:rPr>
          <w:rFonts w:ascii="Times New Roman"/>
          <w:b w:val="false"/>
          <w:i w:val="false"/>
          <w:color w:val="000000"/>
          <w:sz w:val="28"/>
        </w:rPr>
        <w:t xml:space="preserve">
      Отказ Налогового комитета Министерства финансов Республики Казахстан в возврате подоходного налога, удержанного у источника выплаты, оформляется на бланке письма Налогового комитета Министерства финансов Республики Казахстан, копия отказа направляется Налоговым комитетом Министерства финансов Республики Казахстан в налоговый орган по месту обращения в первый раз. </w:t>
      </w:r>
    </w:p>
    <w:bookmarkEnd w:id="426"/>
    <w:bookmarkStart w:name="z428" w:id="427"/>
    <w:p>
      <w:pPr>
        <w:spacing w:after="0"/>
        <w:ind w:left="0"/>
        <w:jc w:val="both"/>
      </w:pPr>
      <w:r>
        <w:rPr>
          <w:rFonts w:ascii="Times New Roman"/>
          <w:b w:val="false"/>
          <w:i w:val="false"/>
          <w:color w:val="000000"/>
          <w:sz w:val="28"/>
        </w:rPr>
        <w:t xml:space="preserve">
      6. Услуга по возврату подоходного налога, удержанного у источника выплаты, предоставляется резидентам тех государств, с которыми Республикой Казахстан заключены соответствующие международные договоры (конвенции) об избежании двойного налогообложения и предотвращении уклонения от уплаты налогов на доходы и капитал (имущество). </w:t>
      </w:r>
      <w:r>
        <w:br/>
      </w:r>
      <w:r>
        <w:rPr>
          <w:rFonts w:ascii="Times New Roman"/>
          <w:b w:val="false"/>
          <w:i w:val="false"/>
          <w:color w:val="000000"/>
          <w:sz w:val="28"/>
        </w:rPr>
        <w:t xml:space="preserve">
      Нерезидентами признаются физические и юридические лица, не являющиеся резидентами Республики Казахстан. </w:t>
      </w:r>
    </w:p>
    <w:bookmarkEnd w:id="427"/>
    <w:bookmarkStart w:name="z429" w:id="428"/>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услуги по возврату нерезидентам подоходного налога, удержанного у источника выплаты, с момента сдачи необходимых документов - 30 рабочих дней; </w:t>
      </w:r>
      <w:r>
        <w:br/>
      </w:r>
      <w:r>
        <w:rPr>
          <w:rFonts w:ascii="Times New Roman"/>
          <w:b w:val="false"/>
          <w:i w:val="false"/>
          <w:color w:val="000000"/>
          <w:sz w:val="28"/>
        </w:rPr>
        <w:t xml:space="preserve">
      2) срок получения отказа в рассмотрении заявления на возврат подоходного налога, удержанного у источника выплаты, с момента сдачи документов (при наличии основания для отказа) - 3 рабочих дня; </w:t>
      </w:r>
      <w:r>
        <w:br/>
      </w:r>
      <w:r>
        <w:rPr>
          <w:rFonts w:ascii="Times New Roman"/>
          <w:b w:val="false"/>
          <w:i w:val="false"/>
          <w:color w:val="000000"/>
          <w:sz w:val="28"/>
        </w:rPr>
        <w:t xml:space="preserve">
      3) срок подачи заявления о повторном рассмотрении вопроса возврата подоходного налога, удержанного у источника выплаты, с одновременным уведомлением налогового органа об обжаловании его решения (в случае получения решения налогового органа об отказе в возврате подоходного налога) со дня получения решения налогового органа об отказе в возврате подоходного налога - 90 календарных дней; </w:t>
      </w:r>
      <w:r>
        <w:br/>
      </w:r>
      <w:r>
        <w:rPr>
          <w:rFonts w:ascii="Times New Roman"/>
          <w:b w:val="false"/>
          <w:i w:val="false"/>
          <w:color w:val="000000"/>
          <w:sz w:val="28"/>
        </w:rPr>
        <w:t xml:space="preserve">
      4) срок возврата суммы подоходного налога, указанного в заявлении, из государственного бюджета - 15 рабочих дней со дня заверения заявления; </w:t>
      </w:r>
      <w:r>
        <w:br/>
      </w:r>
      <w:r>
        <w:rPr>
          <w:rFonts w:ascii="Times New Roman"/>
          <w:b w:val="false"/>
          <w:i w:val="false"/>
          <w:color w:val="000000"/>
          <w:sz w:val="28"/>
        </w:rPr>
        <w:t xml:space="preserve">
      5)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6) максимально допустимое время ожидания в очереди при получении нарочно решения о возврате подоходного налога, удержанного у источника выплаты - 20 минут. </w:t>
      </w:r>
    </w:p>
    <w:bookmarkEnd w:id="428"/>
    <w:bookmarkStart w:name="z430" w:id="429"/>
    <w:p>
      <w:pPr>
        <w:spacing w:after="0"/>
        <w:ind w:left="0"/>
        <w:jc w:val="both"/>
      </w:pPr>
      <w:r>
        <w:rPr>
          <w:rFonts w:ascii="Times New Roman"/>
          <w:b w:val="false"/>
          <w:i w:val="false"/>
          <w:color w:val="000000"/>
          <w:sz w:val="28"/>
        </w:rPr>
        <w:t xml:space="preserve">
      8. Услуга по возврату подоходного налога, удержанного у источника выплаты, осуществляется налоговыми органами на бесплатной основе. </w:t>
      </w:r>
    </w:p>
    <w:bookmarkEnd w:id="429"/>
    <w:bookmarkStart w:name="z431" w:id="430"/>
    <w:p>
      <w:pPr>
        <w:spacing w:after="0"/>
        <w:ind w:left="0"/>
        <w:jc w:val="both"/>
      </w:pPr>
      <w:r>
        <w:rPr>
          <w:rFonts w:ascii="Times New Roman"/>
          <w:b w:val="false"/>
          <w:i w:val="false"/>
          <w:color w:val="000000"/>
          <w:sz w:val="28"/>
        </w:rPr>
        <w:t xml:space="preserve">
      9. Стандарт оказания государственной услуги по возврату подоходного налога, удержанного у источника выплаты,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430"/>
    <w:bookmarkStart w:name="z432" w:id="431"/>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431"/>
    <w:bookmarkStart w:name="z433" w:id="432"/>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432"/>
    <w:bookmarkStart w:name="z434" w:id="433"/>
    <w:p>
      <w:pPr>
        <w:spacing w:after="0"/>
        <w:ind w:left="0"/>
        <w:jc w:val="left"/>
      </w:pPr>
      <w:r>
        <w:rPr>
          <w:rFonts w:ascii="Times New Roman"/>
          <w:b/>
          <w:i w:val="false"/>
          <w:color w:val="000000"/>
        </w:rPr>
        <w:t xml:space="preserve"> 
2. Порядок оказания государственной услуги </w:t>
      </w:r>
    </w:p>
    <w:bookmarkEnd w:id="433"/>
    <w:bookmarkStart w:name="z435" w:id="434"/>
    <w:p>
      <w:pPr>
        <w:spacing w:after="0"/>
        <w:ind w:left="0"/>
        <w:jc w:val="both"/>
      </w:pPr>
      <w:r>
        <w:rPr>
          <w:rFonts w:ascii="Times New Roman"/>
          <w:b w:val="false"/>
          <w:i w:val="false"/>
          <w:color w:val="000000"/>
          <w:sz w:val="28"/>
        </w:rPr>
        <w:t xml:space="preserve">
      12. Для получения услуги по возврату подоходного налога, удержанного у источника выплаты, необходимо: </w:t>
      </w:r>
      <w:r>
        <w:br/>
      </w:r>
      <w:r>
        <w:rPr>
          <w:rFonts w:ascii="Times New Roman"/>
          <w:b w:val="false"/>
          <w:i w:val="false"/>
          <w:color w:val="000000"/>
          <w:sz w:val="28"/>
        </w:rPr>
        <w:t xml:space="preserve">
      1) представление заявления на возврат налога с дохода из источников в Республики Казахстан, получаемого юридическим или физическим лицом, являющимся нерезидентом, имеющим право на применение положений международного договора об избежании двойного налогообложения и предотвращении уклонения от уплаты налогов на доход (форма 102.01) (заявление) и дополнительных форм к нему; </w:t>
      </w:r>
      <w:r>
        <w:br/>
      </w:r>
      <w:r>
        <w:rPr>
          <w:rFonts w:ascii="Times New Roman"/>
          <w:b w:val="false"/>
          <w:i w:val="false"/>
          <w:color w:val="000000"/>
          <w:sz w:val="28"/>
        </w:rPr>
        <w:t xml:space="preserve">
      2) составление заявления налоговым агентом либо их представителями самостоятельно в порядке и по формам, установленным Налоговым комитетом Министерства финансов Республики Казахстан; </w:t>
      </w:r>
      <w:r>
        <w:br/>
      </w:r>
      <w:r>
        <w:rPr>
          <w:rFonts w:ascii="Times New Roman"/>
          <w:b w:val="false"/>
          <w:i w:val="false"/>
          <w:color w:val="000000"/>
          <w:sz w:val="28"/>
        </w:rPr>
        <w:t xml:space="preserve">
      3) подача заявления в налоговый орган, являющийся вышестоящим по отношению к налоговому органу по месту регистрации в качестве налогоплательщика (выше на один ранг), за исключением Налогового комитета Министерства финансов Республики Казахстан; </w:t>
      </w:r>
      <w:r>
        <w:br/>
      </w:r>
      <w:r>
        <w:rPr>
          <w:rFonts w:ascii="Times New Roman"/>
          <w:b w:val="false"/>
          <w:i w:val="false"/>
          <w:color w:val="000000"/>
          <w:sz w:val="28"/>
        </w:rPr>
        <w:t xml:space="preserve">
      4) заявление на бумажных носителях должно быть подписано налогоплательщиком, налоговым агентом (руководителем и главным бухгалтером) либо его уполномоченным представителем, а также заверено печатью налогоплательщика, налогового агента либо его уполномоченного представителя; в электронном виде - электронный документ должен быть заверен электронной цифровой подписью налогоплательщика; </w:t>
      </w:r>
      <w:r>
        <w:br/>
      </w:r>
      <w:r>
        <w:rPr>
          <w:rFonts w:ascii="Times New Roman"/>
          <w:b w:val="false"/>
          <w:i w:val="false"/>
          <w:color w:val="000000"/>
          <w:sz w:val="28"/>
        </w:rPr>
        <w:t xml:space="preserve">
      5) составление заявления на государственном или русском языке; </w:t>
      </w:r>
      <w:r>
        <w:br/>
      </w:r>
      <w:r>
        <w:rPr>
          <w:rFonts w:ascii="Times New Roman"/>
          <w:b w:val="false"/>
          <w:i w:val="false"/>
          <w:color w:val="000000"/>
          <w:sz w:val="28"/>
        </w:rPr>
        <w:t xml:space="preserve">
      6) представление заявления по выбору - на бумажных или электронных носителях; </w:t>
      </w:r>
      <w:r>
        <w:br/>
      </w:r>
      <w:r>
        <w:rPr>
          <w:rFonts w:ascii="Times New Roman"/>
          <w:b w:val="false"/>
          <w:i w:val="false"/>
          <w:color w:val="000000"/>
          <w:sz w:val="28"/>
        </w:rPr>
        <w:t xml:space="preserve">
      7) подача заявления после завершения выполнения работ (оказания услуг) в Республике Казахстан, за исключением долгосрочных контрактов, если уплата подоходного налога, удержанного у источника выплаты, произведена в государственный бюджет или условный банковский вклад; по долгосрочным контрактам - в течение срока исковой давности, по мере их фактического исполнения; </w:t>
      </w:r>
      <w:r>
        <w:br/>
      </w:r>
      <w:r>
        <w:rPr>
          <w:rFonts w:ascii="Times New Roman"/>
          <w:b w:val="false"/>
          <w:i w:val="false"/>
          <w:color w:val="000000"/>
          <w:sz w:val="28"/>
        </w:rPr>
        <w:t xml:space="preserve">
      8) подача заявления в течение срока исковой давности для возврата подоходного налога, удержанного у источника выплаты, то есть 5-и лет после окончания налогового периода; </w:t>
      </w:r>
      <w:r>
        <w:br/>
      </w:r>
      <w:r>
        <w:rPr>
          <w:rFonts w:ascii="Times New Roman"/>
          <w:b w:val="false"/>
          <w:i w:val="false"/>
          <w:color w:val="000000"/>
          <w:sz w:val="28"/>
        </w:rPr>
        <w:t xml:space="preserve">
      9) приложение к заявлению следующих документов: </w:t>
      </w:r>
      <w:r>
        <w:br/>
      </w:r>
      <w:r>
        <w:rPr>
          <w:rFonts w:ascii="Times New Roman"/>
          <w:b w:val="false"/>
          <w:i w:val="false"/>
          <w:color w:val="000000"/>
          <w:sz w:val="28"/>
        </w:rPr>
        <w:t xml:space="preserve">
      документы нерезидента: </w:t>
      </w:r>
      <w:r>
        <w:br/>
      </w:r>
      <w:r>
        <w:rPr>
          <w:rFonts w:ascii="Times New Roman"/>
          <w:b w:val="false"/>
          <w:i w:val="false"/>
          <w:color w:val="000000"/>
          <w:sz w:val="28"/>
        </w:rPr>
        <w:t xml:space="preserve">
      копии контрактов (договоров, соглашений) на выполнение работ (оказание услуг) или на иные цели; </w:t>
      </w:r>
      <w:r>
        <w:br/>
      </w:r>
      <w:r>
        <w:rPr>
          <w:rFonts w:ascii="Times New Roman"/>
          <w:b w:val="false"/>
          <w:i w:val="false"/>
          <w:color w:val="000000"/>
          <w:sz w:val="28"/>
        </w:rPr>
        <w:t xml:space="preserve">
      копии документов (учредительных документов либо выписки из торгового реестра) с указанием учредителей (участников) юридического лица-нерезидента; </w:t>
      </w:r>
      <w:r>
        <w:br/>
      </w:r>
      <w:r>
        <w:rPr>
          <w:rFonts w:ascii="Times New Roman"/>
          <w:b w:val="false"/>
          <w:i w:val="false"/>
          <w:color w:val="000000"/>
          <w:sz w:val="28"/>
        </w:rPr>
        <w:t xml:space="preserve">
      акт выполненных работ и (или) иной документ, подтверждающий факт и сроки выполнения нерезидентом различных видов работ; </w:t>
      </w:r>
      <w:r>
        <w:br/>
      </w:r>
      <w:r>
        <w:rPr>
          <w:rFonts w:ascii="Times New Roman"/>
          <w:b w:val="false"/>
          <w:i w:val="false"/>
          <w:color w:val="000000"/>
          <w:sz w:val="28"/>
        </w:rPr>
        <w:t xml:space="preserve">
      акт приемки объекта в эксплуатацию и (или) иной документ, подтверждающий факт и сроки выполнения строительных работ; </w:t>
      </w:r>
      <w:r>
        <w:br/>
      </w:r>
      <w:r>
        <w:rPr>
          <w:rFonts w:ascii="Times New Roman"/>
          <w:b w:val="false"/>
          <w:i w:val="false"/>
          <w:color w:val="000000"/>
          <w:sz w:val="28"/>
        </w:rPr>
        <w:t xml:space="preserve">
      счет, платежный документ (заявления на перевод в иностранной валюте), подтверждающий факт и сроки оказания услуг; </w:t>
      </w:r>
      <w:r>
        <w:br/>
      </w:r>
      <w:r>
        <w:rPr>
          <w:rFonts w:ascii="Times New Roman"/>
          <w:b w:val="false"/>
          <w:i w:val="false"/>
          <w:color w:val="000000"/>
          <w:sz w:val="28"/>
        </w:rPr>
        <w:t xml:space="preserve">
      документ, подтверждающий суммы выплаченных доходов и суммы уплаченных налогов; </w:t>
      </w:r>
      <w:r>
        <w:br/>
      </w:r>
      <w:r>
        <w:rPr>
          <w:rFonts w:ascii="Times New Roman"/>
          <w:b w:val="false"/>
          <w:i w:val="false"/>
          <w:color w:val="000000"/>
          <w:sz w:val="28"/>
        </w:rPr>
        <w:t xml:space="preserve">
      акт приемки и сдачи в аренду имущества (оборудования) в Республике Казахстан, подтверждающий факт и сроки сдачи в аренду имущества (оборудования); </w:t>
      </w:r>
      <w:r>
        <w:br/>
      </w:r>
      <w:r>
        <w:rPr>
          <w:rFonts w:ascii="Times New Roman"/>
          <w:b w:val="false"/>
          <w:i w:val="false"/>
          <w:color w:val="000000"/>
          <w:sz w:val="28"/>
        </w:rPr>
        <w:t xml:space="preserve">
      список физических лиц, в том числе нерезидентов, выполнявших работы (услуги) в Республике Казахстан от имени заявителя (физического или юридического лица) в целях исполнения обязательств заявителя по заключенному контракту (договору, соглашению) на выполнение работ (оказание услуг) с указанием паспортных данных таких физических лиц, сроков их пребывания в Республике Казахстан; </w:t>
      </w:r>
      <w:r>
        <w:br/>
      </w:r>
      <w:r>
        <w:rPr>
          <w:rFonts w:ascii="Times New Roman"/>
          <w:b w:val="false"/>
          <w:i w:val="false"/>
          <w:color w:val="000000"/>
          <w:sz w:val="28"/>
        </w:rPr>
        <w:t xml:space="preserve">
      документ, подтверждающий резидентство налогоплательщика-нерезидента, заверенный компетентным или уполномоченным органом государства, с которым Республикой Казахстан заключен международный договор. Подтверждение резидентства оформляется на бланке заявления или на отдельном бланке. Вместо оригинала документа, подтверждающего резидентства, можно подать нотариально засвидетельствованную копию такого документа. В случае изменения регистрационных данных нерезидента в стране резидентства, необходимо представить документ, подтверждающий резидентство, или его нотариально засвидетельствованную копию с учетом измененных данных; </w:t>
      </w:r>
      <w:r>
        <w:br/>
      </w:r>
      <w:r>
        <w:rPr>
          <w:rFonts w:ascii="Times New Roman"/>
          <w:b w:val="false"/>
          <w:i w:val="false"/>
          <w:color w:val="000000"/>
          <w:sz w:val="28"/>
        </w:rPr>
        <w:t xml:space="preserve">
      осуществления дипломатической или консульской легализации подписи и печати органа, заверившего резидентство нерезидента (документа, подтверждающего резидентство), и иностранного нотариуса в случае представления нотариально засвидетельствованной копии документа, подтверждающего резидентство, в порядке, установленном законодательством Республики Казахстан или международным договором, одной из сторон которого является Республика Казахстан. </w:t>
      </w:r>
      <w:r>
        <w:br/>
      </w:r>
      <w:r>
        <w:rPr>
          <w:rFonts w:ascii="Times New Roman"/>
          <w:b w:val="false"/>
          <w:i w:val="false"/>
          <w:color w:val="000000"/>
          <w:sz w:val="28"/>
        </w:rPr>
        <w:t>
      При этом, в случае, если налогоплательщик-заявитель является резидентом государства-участника Гаагской конвенции (Гаага, 1961 год), апостилем должна быть заверена подпись и качество лица, подписавшего документ, в соответствии со </w:t>
      </w:r>
      <w:r>
        <w:rPr>
          <w:rFonts w:ascii="Times New Roman"/>
          <w:b w:val="false"/>
          <w:i w:val="false"/>
          <w:color w:val="000000"/>
          <w:sz w:val="28"/>
        </w:rPr>
        <w:t xml:space="preserve">статьей 4 </w:t>
      </w:r>
      <w:r>
        <w:rPr>
          <w:rFonts w:ascii="Times New Roman"/>
          <w:b w:val="false"/>
          <w:i w:val="false"/>
          <w:color w:val="000000"/>
          <w:sz w:val="28"/>
        </w:rPr>
        <w:t xml:space="preserve">Гаагской конвенции. Единственной формальностью, которая может быть потребована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которыми скреплен этот документ, является проставление предусмотренного статьей 4 Конвенции, отменяющая требование легализации иностранных официальных документов (городе Гаага, 5 октября 1961 года) апостиля компетентным органом государства, в котором этот документ был совершен. </w:t>
      </w:r>
      <w:r>
        <w:br/>
      </w:r>
      <w:r>
        <w:rPr>
          <w:rFonts w:ascii="Times New Roman"/>
          <w:b w:val="false"/>
          <w:i w:val="false"/>
          <w:color w:val="000000"/>
          <w:sz w:val="28"/>
        </w:rPr>
        <w:t xml:space="preserve">
      документы, представляемые налоговым агентом: </w:t>
      </w:r>
      <w:r>
        <w:br/>
      </w:r>
      <w:r>
        <w:rPr>
          <w:rFonts w:ascii="Times New Roman"/>
          <w:b w:val="false"/>
          <w:i w:val="false"/>
          <w:color w:val="000000"/>
          <w:sz w:val="28"/>
        </w:rPr>
        <w:t xml:space="preserve">
      бухгалтерские документы, подтверждающие суммы начисленных и выплаченных доходов и удержанных налогов; </w:t>
      </w:r>
      <w:r>
        <w:br/>
      </w:r>
      <w:r>
        <w:rPr>
          <w:rFonts w:ascii="Times New Roman"/>
          <w:b w:val="false"/>
          <w:i w:val="false"/>
          <w:color w:val="000000"/>
          <w:sz w:val="28"/>
        </w:rPr>
        <w:t xml:space="preserve">
      копии заявлений о начале и об окончании осуществления нерезидентом предпринимательской деятельности в Республике Казахстан. </w:t>
      </w:r>
      <w:r>
        <w:br/>
      </w:r>
      <w:r>
        <w:rPr>
          <w:rFonts w:ascii="Times New Roman"/>
          <w:b w:val="false"/>
          <w:i w:val="false"/>
          <w:color w:val="000000"/>
          <w:sz w:val="28"/>
        </w:rPr>
        <w:t xml:space="preserve">
      При несогласии с решением налогового органа об отказе, а также в случае отсутствия решения налогового органа по истечении установленного срока необходимо: </w:t>
      </w:r>
      <w:r>
        <w:br/>
      </w:r>
      <w:r>
        <w:rPr>
          <w:rFonts w:ascii="Times New Roman"/>
          <w:b w:val="false"/>
          <w:i w:val="false"/>
          <w:color w:val="000000"/>
          <w:sz w:val="28"/>
        </w:rPr>
        <w:t xml:space="preserve">
      подача заявления о повторном рассмотрении вопроса возврата подоходного налога, удержанного у источника выплаты по форме 102.01; </w:t>
      </w:r>
      <w:r>
        <w:br/>
      </w:r>
      <w:r>
        <w:rPr>
          <w:rFonts w:ascii="Times New Roman"/>
          <w:b w:val="false"/>
          <w:i w:val="false"/>
          <w:color w:val="000000"/>
          <w:sz w:val="28"/>
        </w:rPr>
        <w:t xml:space="preserve">
      представление повторного заявления и дополнительных форм к нему в Налоговый комитет Министерства финансов Республики Казахстан с одновременным уведомлением налогового органа, в который подавалось заявление в первый раз. </w:t>
      </w:r>
    </w:p>
    <w:bookmarkEnd w:id="434"/>
    <w:bookmarkStart w:name="z436" w:id="435"/>
    <w:p>
      <w:pPr>
        <w:spacing w:after="0"/>
        <w:ind w:left="0"/>
        <w:jc w:val="both"/>
      </w:pPr>
      <w:r>
        <w:rPr>
          <w:rFonts w:ascii="Times New Roman"/>
          <w:b w:val="false"/>
          <w:i w:val="false"/>
          <w:color w:val="000000"/>
          <w:sz w:val="28"/>
        </w:rPr>
        <w:t xml:space="preserve">
      13. Бланк заявления на возврат налога с дохода из источников в Республике Казахстан, получаемого юридическим или физическим лицом, являющимся нерезидентом, имеющим право на применение положений международного договора об избежании двойного налогообложения и предотвращении уклонения от уплаты налогов на доход (форма 102.01) на бумажных носителях можно распечатать в черно-белом формате с сайта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"Налоговое законодательство", подраздел "Налоговая отчетность") либо приобрести их в типографских организациях в местах специально отведенных для этого в зданиях налоговых органов. </w:t>
      </w:r>
    </w:p>
    <w:bookmarkEnd w:id="435"/>
    <w:bookmarkStart w:name="z437" w:id="436"/>
    <w:p>
      <w:pPr>
        <w:spacing w:after="0"/>
        <w:ind w:left="0"/>
        <w:jc w:val="both"/>
      </w:pPr>
      <w:r>
        <w:rPr>
          <w:rFonts w:ascii="Times New Roman"/>
          <w:b w:val="false"/>
          <w:i w:val="false"/>
          <w:color w:val="000000"/>
          <w:sz w:val="28"/>
        </w:rPr>
        <w:t xml:space="preserve">
      14. Чтобы получить услугу по возврату подоходного налога, удержанного у источника выплаты, необходимо подойти к соответствующему (-им) "окошку (-ам)" Центров приема и обработки информации налоговых органов. </w:t>
      </w:r>
    </w:p>
    <w:bookmarkEnd w:id="436"/>
    <w:bookmarkStart w:name="z438" w:id="437"/>
    <w:p>
      <w:pPr>
        <w:spacing w:after="0"/>
        <w:ind w:left="0"/>
        <w:jc w:val="both"/>
      </w:pPr>
      <w:r>
        <w:rPr>
          <w:rFonts w:ascii="Times New Roman"/>
          <w:b w:val="false"/>
          <w:i w:val="false"/>
          <w:color w:val="000000"/>
          <w:sz w:val="28"/>
        </w:rPr>
        <w:t xml:space="preserve">
      15. Подтверждением приема заявления для возврата подоходного налога, удержанного у источника выплаты, служит: </w:t>
      </w:r>
      <w:r>
        <w:br/>
      </w:r>
      <w:r>
        <w:rPr>
          <w:rFonts w:ascii="Times New Roman"/>
          <w:b w:val="false"/>
          <w:i w:val="false"/>
          <w:color w:val="000000"/>
          <w:sz w:val="28"/>
        </w:rPr>
        <w:t xml:space="preserve">
      1) отметка работника налогового органа о приеме заявления, которая заключается в проставлении фамилии, имени, отчества, подписи работника, регистрационного номера заявления, кода налогового органа и даты приема на втором экземпляре заявления, остающегося у налогоплательщика; </w:t>
      </w:r>
      <w:r>
        <w:br/>
      </w:r>
      <w:r>
        <w:rPr>
          <w:rFonts w:ascii="Times New Roman"/>
          <w:b w:val="false"/>
          <w:i w:val="false"/>
          <w:color w:val="000000"/>
          <w:sz w:val="28"/>
        </w:rPr>
        <w:t>
      2) выдача талона по форме, установленной приложением N 3 Правил обращения физических и юридических лиц,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p>
    <w:bookmarkEnd w:id="437"/>
    <w:bookmarkStart w:name="z439" w:id="438"/>
    <w:p>
      <w:pPr>
        <w:spacing w:after="0"/>
        <w:ind w:left="0"/>
        <w:jc w:val="both"/>
      </w:pPr>
      <w:r>
        <w:rPr>
          <w:rFonts w:ascii="Times New Roman"/>
          <w:b w:val="false"/>
          <w:i w:val="false"/>
          <w:color w:val="000000"/>
          <w:sz w:val="28"/>
        </w:rPr>
        <w:t xml:space="preserve">
      16. Решение о возврате подоходного налога, удержанного у источника выплаты, или отказ в возврате направляется по почте. </w:t>
      </w:r>
    </w:p>
    <w:bookmarkEnd w:id="438"/>
    <w:bookmarkStart w:name="z440" w:id="439"/>
    <w:p>
      <w:pPr>
        <w:spacing w:after="0"/>
        <w:ind w:left="0"/>
        <w:jc w:val="both"/>
      </w:pPr>
      <w:r>
        <w:rPr>
          <w:rFonts w:ascii="Times New Roman"/>
          <w:b w:val="false"/>
          <w:i w:val="false"/>
          <w:color w:val="000000"/>
          <w:sz w:val="28"/>
        </w:rPr>
        <w:t xml:space="preserve">
      17. Отказ в предоставлении услуги по возврату подоходного налога, удержанного у источника выплаты, будет произведен в случаях: </w:t>
      </w:r>
      <w:r>
        <w:br/>
      </w:r>
      <w:r>
        <w:rPr>
          <w:rFonts w:ascii="Times New Roman"/>
          <w:b w:val="false"/>
          <w:i w:val="false"/>
          <w:color w:val="000000"/>
          <w:sz w:val="28"/>
        </w:rPr>
        <w:t xml:space="preserve">
      1) неправомерного применения международных договоров; </w:t>
      </w:r>
      <w:r>
        <w:br/>
      </w:r>
      <w:r>
        <w:rPr>
          <w:rFonts w:ascii="Times New Roman"/>
          <w:b w:val="false"/>
          <w:i w:val="false"/>
          <w:color w:val="000000"/>
          <w:sz w:val="28"/>
        </w:rPr>
        <w:t xml:space="preserve">
      2) отсутствия уплаты подоходного налога, удержанного у источника выплаты, на условный банковский вклад или в государственный бюджет; </w:t>
      </w:r>
      <w:r>
        <w:br/>
      </w:r>
      <w:r>
        <w:rPr>
          <w:rFonts w:ascii="Times New Roman"/>
          <w:b w:val="false"/>
          <w:i w:val="false"/>
          <w:color w:val="000000"/>
          <w:sz w:val="28"/>
        </w:rPr>
        <w:t xml:space="preserve">
      3) представления неполного пакета документов. </w:t>
      </w:r>
      <w:r>
        <w:br/>
      </w:r>
      <w:r>
        <w:rPr>
          <w:rFonts w:ascii="Times New Roman"/>
          <w:b w:val="false"/>
          <w:i w:val="false"/>
          <w:color w:val="000000"/>
          <w:sz w:val="28"/>
        </w:rPr>
        <w:t xml:space="preserve">
      В случае представления неполного пакета документов или направления запроса компетентному органу иностранного государства или государственному органу Республики Казахстан о предоставлении необходимой информации, срок рассмотрения заявления на возврат подоходного налога, удержанного у источника выплаты, будет приостановлен до предоставления требуемых документов, информации. </w:t>
      </w:r>
      <w:r>
        <w:br/>
      </w:r>
      <w:r>
        <w:rPr>
          <w:rFonts w:ascii="Times New Roman"/>
          <w:b w:val="false"/>
          <w:i w:val="false"/>
          <w:color w:val="000000"/>
          <w:sz w:val="28"/>
        </w:rPr>
        <w:t xml:space="preserve">
      О приостановлении в предоставлении услуги по возврату подоходного налога, удержанного у источника выплаты, будет сообщено соответствующим письмом. </w:t>
      </w:r>
    </w:p>
    <w:bookmarkEnd w:id="439"/>
    <w:bookmarkStart w:name="z441" w:id="440"/>
    <w:p>
      <w:pPr>
        <w:spacing w:after="0"/>
        <w:ind w:left="0"/>
        <w:jc w:val="left"/>
      </w:pPr>
      <w:r>
        <w:rPr>
          <w:rFonts w:ascii="Times New Roman"/>
          <w:b/>
          <w:i w:val="false"/>
          <w:color w:val="000000"/>
        </w:rPr>
        <w:t xml:space="preserve"> 
4. Принципы работы </w:t>
      </w:r>
    </w:p>
    <w:bookmarkEnd w:id="440"/>
    <w:bookmarkStart w:name="z442" w:id="441"/>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возврата подоходного налога, удержанного у источника выплаты;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возврату подоходного налога, удержанного у источника выплаты, за исключением оплаты бланков форм заявлений;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441"/>
    <w:bookmarkStart w:name="z443" w:id="442"/>
    <w:p>
      <w:pPr>
        <w:spacing w:after="0"/>
        <w:ind w:left="0"/>
        <w:jc w:val="left"/>
      </w:pPr>
      <w:r>
        <w:rPr>
          <w:rFonts w:ascii="Times New Roman"/>
          <w:b/>
          <w:i w:val="false"/>
          <w:color w:val="000000"/>
        </w:rPr>
        <w:t xml:space="preserve"> 
5. Результаты работы </w:t>
      </w:r>
    </w:p>
    <w:bookmarkEnd w:id="442"/>
    <w:bookmarkStart w:name="z444" w:id="443"/>
    <w:p>
      <w:pPr>
        <w:spacing w:after="0"/>
        <w:ind w:left="0"/>
        <w:jc w:val="both"/>
      </w:pPr>
      <w:r>
        <w:rPr>
          <w:rFonts w:ascii="Times New Roman"/>
          <w:b w:val="false"/>
          <w:i w:val="false"/>
          <w:color w:val="000000"/>
          <w:sz w:val="28"/>
        </w:rPr>
        <w:t>
      19. Результаты оказания государственной услуги по возврату подоходного налога, удержанного у источника выплаты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443"/>
    <w:bookmarkStart w:name="z445" w:id="444"/>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444"/>
    <w:bookmarkStart w:name="z446" w:id="445"/>
    <w:p>
      <w:pPr>
        <w:spacing w:after="0"/>
        <w:ind w:left="0"/>
        <w:jc w:val="left"/>
      </w:pPr>
      <w:r>
        <w:rPr>
          <w:rFonts w:ascii="Times New Roman"/>
          <w:b/>
          <w:i w:val="false"/>
          <w:color w:val="000000"/>
        </w:rPr>
        <w:t xml:space="preserve"> 
6. Порядок обжалования </w:t>
      </w:r>
    </w:p>
    <w:bookmarkEnd w:id="445"/>
    <w:bookmarkStart w:name="z447" w:id="446"/>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446"/>
    <w:bookmarkStart w:name="z448" w:id="447"/>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руководителю Центра приема и обработки информации налогового органа, руководителю налогового органа;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налогового органа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или в Налоговом комитете Министерства финансов Республики Казахстан; </w:t>
      </w:r>
      <w:r>
        <w:br/>
      </w:r>
      <w:r>
        <w:rPr>
          <w:rFonts w:ascii="Times New Roman"/>
          <w:b w:val="false"/>
          <w:i w:val="false"/>
          <w:color w:val="000000"/>
          <w:sz w:val="28"/>
        </w:rPr>
        <w:t xml:space="preserve">
      6) в канцелярию Налогового комитета Министерства финансов Республики Казахстан, расположенного по адресу: г. Астана, пр. Победы, 11. </w:t>
      </w:r>
    </w:p>
    <w:bookmarkEnd w:id="447"/>
    <w:bookmarkStart w:name="z449" w:id="448"/>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указывается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1)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2)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448"/>
    <w:bookmarkStart w:name="z450" w:id="449"/>
    <w:p>
      <w:pPr>
        <w:spacing w:after="0"/>
        <w:ind w:left="0"/>
        <w:jc w:val="left"/>
      </w:pPr>
      <w:r>
        <w:rPr>
          <w:rFonts w:ascii="Times New Roman"/>
          <w:b/>
          <w:i w:val="false"/>
          <w:color w:val="000000"/>
        </w:rPr>
        <w:t xml:space="preserve"> 
6. Контактная информация </w:t>
      </w:r>
    </w:p>
    <w:bookmarkEnd w:id="449"/>
    <w:bookmarkStart w:name="z451" w:id="450"/>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450"/>
    <w:bookmarkStart w:name="z452" w:id="451"/>
    <w:p>
      <w:pPr>
        <w:spacing w:after="0"/>
        <w:ind w:left="0"/>
        <w:jc w:val="both"/>
      </w:pPr>
      <w:r>
        <w:rPr>
          <w:rFonts w:ascii="Times New Roman"/>
          <w:b w:val="false"/>
          <w:i w:val="false"/>
          <w:color w:val="000000"/>
          <w:sz w:val="28"/>
        </w:rPr>
        <w:t xml:space="preserve">
      25. На web-портале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налогоплательщик может: </w:t>
      </w:r>
      <w:r>
        <w:br/>
      </w:r>
      <w:r>
        <w:rPr>
          <w:rFonts w:ascii="Times New Roman"/>
          <w:b w:val="false"/>
          <w:i w:val="false"/>
          <w:color w:val="000000"/>
          <w:sz w:val="28"/>
        </w:rPr>
        <w:t xml:space="preserve">
      1) получить информацию о Налоговом комитете Министерства финансов Республики Казахстан и мероприятиях, проводимых Налоговым комитетом Министерства финансов Республики Казахстан, а также адреса и телефоны всех налоговых органов республики; </w:t>
      </w:r>
      <w:r>
        <w:br/>
      </w:r>
      <w:r>
        <w:rPr>
          <w:rFonts w:ascii="Times New Roman"/>
          <w:b w:val="false"/>
          <w:i w:val="false"/>
          <w:color w:val="000000"/>
          <w:sz w:val="28"/>
        </w:rPr>
        <w:t xml:space="preserve">
      2) просмотреть нормативные правовые акты и письма разъяснительного характера по вопросам налогообложения; </w:t>
      </w:r>
      <w:r>
        <w:br/>
      </w:r>
      <w:r>
        <w:rPr>
          <w:rFonts w:ascii="Times New Roman"/>
          <w:b w:val="false"/>
          <w:i w:val="false"/>
          <w:color w:val="000000"/>
          <w:sz w:val="28"/>
        </w:rPr>
        <w:t xml:space="preserve">
      3) участвовать в форуме по обсуждению различных вопросов налогообложения и информационных систем Налогового комитета Министерства финансов Республики Казахстан, а также в опросе мнения налогоплательщиков. </w:t>
      </w:r>
    </w:p>
    <w:bookmarkEnd w:id="451"/>
    <w:p>
      <w:pPr>
        <w:spacing w:after="0"/>
        <w:ind w:left="0"/>
        <w:jc w:val="both"/>
      </w:pPr>
      <w:r>
        <w:rPr>
          <w:rFonts w:ascii="Times New Roman"/>
          <w:b w:val="false"/>
          <w:i w:val="false"/>
          <w:color w:val="000000"/>
          <w:sz w:val="28"/>
        </w:rPr>
        <w:t xml:space="preserve">Приложение к стандарту оказания     </w:t>
      </w:r>
      <w:r>
        <w:br/>
      </w:r>
      <w:r>
        <w:rPr>
          <w:rFonts w:ascii="Times New Roman"/>
          <w:b w:val="false"/>
          <w:i w:val="false"/>
          <w:color w:val="000000"/>
          <w:sz w:val="28"/>
        </w:rPr>
        <w:t xml:space="preserve">
государственной услуги по "Возврат  </w:t>
      </w:r>
      <w:r>
        <w:br/>
      </w:r>
      <w:r>
        <w:rPr>
          <w:rFonts w:ascii="Times New Roman"/>
          <w:b w:val="false"/>
          <w:i w:val="false"/>
          <w:color w:val="000000"/>
          <w:sz w:val="28"/>
        </w:rPr>
        <w:t xml:space="preserve">
подоходного налога, удержанного у   </w:t>
      </w:r>
      <w:r>
        <w:br/>
      </w:r>
      <w:r>
        <w:rPr>
          <w:rFonts w:ascii="Times New Roman"/>
          <w:b w:val="false"/>
          <w:i w:val="false"/>
          <w:color w:val="000000"/>
          <w:sz w:val="28"/>
        </w:rPr>
        <w:t xml:space="preserve">
источника выплаты"                  </w:t>
      </w:r>
    </w:p>
    <w:bookmarkStart w:name="z453" w:id="452"/>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389"/>
        <w:gridCol w:w="2587"/>
        <w:gridCol w:w="2311"/>
      </w:tblGrid>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20 минут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 </w:t>
      </w:r>
      <w:r>
        <w:rPr>
          <w:rFonts w:ascii="Times New Roman"/>
          <w:b w:val="false"/>
          <w:i w:val="false"/>
          <w:color w:val="000000"/>
          <w:sz w:val="28"/>
          <w:u w:val="single"/>
        </w:rPr>
        <w:t xml:space="preserve">сайт 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454" w:id="453"/>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"Решение об изменении срока уплаты налогов"  1. Общие положения </w:t>
      </w:r>
    </w:p>
    <w:bookmarkEnd w:id="453"/>
    <w:p>
      <w:pPr>
        <w:spacing w:after="0"/>
        <w:ind w:left="0"/>
        <w:jc w:val="both"/>
      </w:pPr>
      <w:r>
        <w:rPr>
          <w:rFonts w:ascii="Times New Roman"/>
          <w:b w:val="false"/>
          <w:i w:val="false"/>
          <w:color w:val="000000"/>
          <w:sz w:val="28"/>
        </w:rPr>
        <w:t xml:space="preserve">      1. Изменение сроков уплаты налогов - это услуга органов налоговой службы, заключающаяся в переносе сроков уплаты налогов, установленных Кодексом Республики Казахстан "О налогах и других обязательных платежах в бюджет" (Налоговый кодекс), и налога на добавленную стоимость на импортируемые товары (далее - НДС на импорт). </w:t>
      </w:r>
    </w:p>
    <w:bookmarkStart w:name="z455" w:id="454"/>
    <w:p>
      <w:pPr>
        <w:spacing w:after="0"/>
        <w:ind w:left="0"/>
        <w:jc w:val="both"/>
      </w:pPr>
      <w:r>
        <w:rPr>
          <w:rFonts w:ascii="Times New Roman"/>
          <w:b w:val="false"/>
          <w:i w:val="false"/>
          <w:color w:val="000000"/>
          <w:sz w:val="28"/>
        </w:rPr>
        <w:t xml:space="preserve">
      2. Услуга по изменению сроков уплаты налогов частично автоматизирована. </w:t>
      </w:r>
    </w:p>
    <w:bookmarkEnd w:id="454"/>
    <w:bookmarkStart w:name="z456" w:id="455"/>
    <w:p>
      <w:pPr>
        <w:spacing w:after="0"/>
        <w:ind w:left="0"/>
        <w:jc w:val="both"/>
      </w:pPr>
      <w:r>
        <w:rPr>
          <w:rFonts w:ascii="Times New Roman"/>
          <w:b w:val="false"/>
          <w:i w:val="false"/>
          <w:color w:val="000000"/>
          <w:sz w:val="28"/>
        </w:rPr>
        <w:t>
      3. Услуга по изменению сроков уплаты налогов оказывается на основании </w:t>
      </w:r>
      <w:r>
        <w:rPr>
          <w:rFonts w:ascii="Times New Roman"/>
          <w:b w:val="false"/>
          <w:i w:val="false"/>
          <w:color w:val="000000"/>
          <w:sz w:val="28"/>
        </w:rPr>
        <w:t xml:space="preserve">статей 41 </w:t>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Налогового кодекса. </w:t>
      </w:r>
    </w:p>
    <w:bookmarkEnd w:id="455"/>
    <w:bookmarkStart w:name="z457" w:id="456"/>
    <w:p>
      <w:pPr>
        <w:spacing w:after="0"/>
        <w:ind w:left="0"/>
        <w:jc w:val="both"/>
      </w:pPr>
      <w:r>
        <w:rPr>
          <w:rFonts w:ascii="Times New Roman"/>
          <w:b w:val="false"/>
          <w:i w:val="false"/>
          <w:color w:val="000000"/>
          <w:sz w:val="28"/>
        </w:rPr>
        <w:t xml:space="preserve">
      4. Услугу по изменению сроков уплаты налогов оказывают органы налоговой службы Республики Казахстан. </w:t>
      </w:r>
    </w:p>
    <w:bookmarkEnd w:id="456"/>
    <w:bookmarkStart w:name="z458" w:id="457"/>
    <w:p>
      <w:pPr>
        <w:spacing w:after="0"/>
        <w:ind w:left="0"/>
        <w:jc w:val="both"/>
      </w:pPr>
      <w:r>
        <w:rPr>
          <w:rFonts w:ascii="Times New Roman"/>
          <w:b w:val="false"/>
          <w:i w:val="false"/>
          <w:color w:val="000000"/>
          <w:sz w:val="28"/>
        </w:rPr>
        <w:t xml:space="preserve">
      5. Формой завершения (результатом) услуги по изменению сроков уплаты налогов является: </w:t>
      </w:r>
      <w:r>
        <w:br/>
      </w:r>
      <w:r>
        <w:rPr>
          <w:rFonts w:ascii="Times New Roman"/>
          <w:b w:val="false"/>
          <w:i w:val="false"/>
          <w:color w:val="000000"/>
          <w:sz w:val="28"/>
        </w:rPr>
        <w:t xml:space="preserve">
      решение об изменении срока уплаты налогов на срок, не превышающий 10 календарных месяцев; </w:t>
      </w:r>
      <w:r>
        <w:br/>
      </w:r>
      <w:r>
        <w:rPr>
          <w:rFonts w:ascii="Times New Roman"/>
          <w:b w:val="false"/>
          <w:i w:val="false"/>
          <w:color w:val="000000"/>
          <w:sz w:val="28"/>
        </w:rPr>
        <w:t xml:space="preserve">
      отказ в изменении срока уплаты налогов; </w:t>
      </w:r>
      <w:r>
        <w:br/>
      </w:r>
      <w:r>
        <w:rPr>
          <w:rFonts w:ascii="Times New Roman"/>
          <w:b w:val="false"/>
          <w:i w:val="false"/>
          <w:color w:val="000000"/>
          <w:sz w:val="28"/>
        </w:rPr>
        <w:t xml:space="preserve">
      решение об изменении срока уплаты НДС на импорт; </w:t>
      </w:r>
      <w:r>
        <w:br/>
      </w:r>
      <w:r>
        <w:rPr>
          <w:rFonts w:ascii="Times New Roman"/>
          <w:b w:val="false"/>
          <w:i w:val="false"/>
          <w:color w:val="000000"/>
          <w:sz w:val="28"/>
        </w:rPr>
        <w:t xml:space="preserve">
      отказ в изменении срока уплаты НДС на импорт. </w:t>
      </w:r>
      <w:r>
        <w:br/>
      </w:r>
      <w:r>
        <w:rPr>
          <w:rFonts w:ascii="Times New Roman"/>
          <w:b w:val="false"/>
          <w:i w:val="false"/>
          <w:color w:val="000000"/>
          <w:sz w:val="28"/>
        </w:rPr>
        <w:t xml:space="preserve">
      Решение об изменении срока уплаты НДС на импорт может быть двух видов в зависимости от срока действия: </w:t>
      </w:r>
      <w:r>
        <w:br/>
      </w:r>
      <w:r>
        <w:rPr>
          <w:rFonts w:ascii="Times New Roman"/>
          <w:b w:val="false"/>
          <w:i w:val="false"/>
          <w:color w:val="000000"/>
          <w:sz w:val="28"/>
        </w:rPr>
        <w:t xml:space="preserve">
      решение, действующее в течение трех месяцев; </w:t>
      </w:r>
      <w:r>
        <w:br/>
      </w:r>
      <w:r>
        <w:rPr>
          <w:rFonts w:ascii="Times New Roman"/>
          <w:b w:val="false"/>
          <w:i w:val="false"/>
          <w:color w:val="000000"/>
          <w:sz w:val="28"/>
        </w:rPr>
        <w:t xml:space="preserve">
      решение, действующее в течение календарного года (генеральная отсрочка). </w:t>
      </w:r>
    </w:p>
    <w:bookmarkEnd w:id="457"/>
    <w:bookmarkStart w:name="z459" w:id="458"/>
    <w:p>
      <w:pPr>
        <w:spacing w:after="0"/>
        <w:ind w:left="0"/>
        <w:jc w:val="both"/>
      </w:pPr>
      <w:r>
        <w:rPr>
          <w:rFonts w:ascii="Times New Roman"/>
          <w:b w:val="false"/>
          <w:i w:val="false"/>
          <w:color w:val="000000"/>
          <w:sz w:val="28"/>
        </w:rPr>
        <w:t xml:space="preserve">
      6. Услуга предоставляется: </w:t>
      </w:r>
      <w:r>
        <w:br/>
      </w:r>
      <w:r>
        <w:rPr>
          <w:rFonts w:ascii="Times New Roman"/>
          <w:b w:val="false"/>
          <w:i w:val="false"/>
          <w:color w:val="000000"/>
          <w:sz w:val="28"/>
        </w:rPr>
        <w:t xml:space="preserve">
      1) по изменению сроков уплаты налогов - физическим и юридическим лицам, прошедшим государственную регистрацию в качестве налогоплательщика Республики Казахстан; </w:t>
      </w:r>
      <w:r>
        <w:br/>
      </w:r>
      <w:r>
        <w:rPr>
          <w:rFonts w:ascii="Times New Roman"/>
          <w:b w:val="false"/>
          <w:i w:val="false"/>
          <w:color w:val="000000"/>
          <w:sz w:val="28"/>
        </w:rPr>
        <w:t xml:space="preserve">
      2) по изменению сроков уплаты НДС на импорт - плательщикам НДС. </w:t>
      </w:r>
    </w:p>
    <w:bookmarkEnd w:id="458"/>
    <w:bookmarkStart w:name="z460" w:id="459"/>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w:t>
      </w:r>
      <w:r>
        <w:br/>
      </w:r>
      <w:r>
        <w:rPr>
          <w:rFonts w:ascii="Times New Roman"/>
          <w:b w:val="false"/>
          <w:i w:val="false"/>
          <w:color w:val="000000"/>
          <w:sz w:val="28"/>
        </w:rPr>
        <w:t xml:space="preserve">
      по изменению срока уплаты налогов - 30 календарных дней; </w:t>
      </w:r>
      <w:r>
        <w:br/>
      </w:r>
      <w:r>
        <w:rPr>
          <w:rFonts w:ascii="Times New Roman"/>
          <w:b w:val="false"/>
          <w:i w:val="false"/>
          <w:color w:val="000000"/>
          <w:sz w:val="28"/>
        </w:rPr>
        <w:t xml:space="preserve">
      по изменению срока уплаты НДС на импорт - 5 рабочих дней; </w:t>
      </w:r>
      <w:r>
        <w:br/>
      </w:r>
      <w:r>
        <w:rPr>
          <w:rFonts w:ascii="Times New Roman"/>
          <w:b w:val="false"/>
          <w:i w:val="false"/>
          <w:color w:val="000000"/>
          <w:sz w:val="28"/>
        </w:rPr>
        <w:t xml:space="preserve">
      по выдаче генеральной отсрочки - 30 календарных дней; </w:t>
      </w:r>
      <w:r>
        <w:br/>
      </w:r>
      <w:r>
        <w:rPr>
          <w:rFonts w:ascii="Times New Roman"/>
          <w:b w:val="false"/>
          <w:i w:val="false"/>
          <w:color w:val="000000"/>
          <w:sz w:val="28"/>
        </w:rPr>
        <w:t xml:space="preserve">
      2) максимально допустимое время ожидания в очереди при сдаче необходимых документов - 20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- 20 минут. </w:t>
      </w:r>
    </w:p>
    <w:bookmarkEnd w:id="459"/>
    <w:bookmarkStart w:name="z461" w:id="460"/>
    <w:p>
      <w:pPr>
        <w:spacing w:after="0"/>
        <w:ind w:left="0"/>
        <w:jc w:val="both"/>
      </w:pPr>
      <w:r>
        <w:rPr>
          <w:rFonts w:ascii="Times New Roman"/>
          <w:b w:val="false"/>
          <w:i w:val="false"/>
          <w:color w:val="000000"/>
          <w:sz w:val="28"/>
        </w:rPr>
        <w:t xml:space="preserve">
      8. Услуга по изменению сроков уплаты налогов осуществляется на бесплатной основе, за исключением оплаты бланков заявлений об изменении срока уплаты НДС на импорт. </w:t>
      </w:r>
    </w:p>
    <w:bookmarkEnd w:id="460"/>
    <w:bookmarkStart w:name="z462" w:id="461"/>
    <w:p>
      <w:pPr>
        <w:spacing w:after="0"/>
        <w:ind w:left="0"/>
        <w:jc w:val="both"/>
      </w:pPr>
      <w:r>
        <w:rPr>
          <w:rFonts w:ascii="Times New Roman"/>
          <w:b w:val="false"/>
          <w:i w:val="false"/>
          <w:color w:val="000000"/>
          <w:sz w:val="28"/>
        </w:rPr>
        <w:t xml:space="preserve">
      9. Стандарт оказания государственной услуги по изменению сроков уплаты налогов размещен: </w:t>
      </w:r>
      <w:r>
        <w:br/>
      </w:r>
      <w:r>
        <w:rPr>
          <w:rFonts w:ascii="Times New Roman"/>
          <w:b w:val="false"/>
          <w:i w:val="false"/>
          <w:color w:val="000000"/>
          <w:sz w:val="28"/>
        </w:rPr>
        <w:t xml:space="preserve">
      1)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2)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3) на полках, в ящиках, на столах, отведенных для материалов для раздачи налогоплательщикам в Центрах приема и обработки информации налоговых органов. </w:t>
      </w:r>
    </w:p>
    <w:bookmarkEnd w:id="461"/>
    <w:bookmarkStart w:name="z463" w:id="462"/>
    <w:p>
      <w:pPr>
        <w:spacing w:after="0"/>
        <w:ind w:left="0"/>
        <w:jc w:val="both"/>
      </w:pPr>
      <w:r>
        <w:rPr>
          <w:rFonts w:ascii="Times New Roman"/>
          <w:b w:val="false"/>
          <w:i w:val="false"/>
          <w:color w:val="000000"/>
          <w:sz w:val="28"/>
        </w:rPr>
        <w:t xml:space="preserve">
      10. Режим работы: ежедневно кроме субботы и воскресенья с 09.00 до 18.00 часов со скользящим графиком работы. Предварительно записываться для получения услуги не требуется. Режима ускоренного обслуживания не предусмотрено. </w:t>
      </w:r>
    </w:p>
    <w:bookmarkEnd w:id="462"/>
    <w:bookmarkStart w:name="z464" w:id="463"/>
    <w:p>
      <w:pPr>
        <w:spacing w:after="0"/>
        <w:ind w:left="0"/>
        <w:jc w:val="both"/>
      </w:pPr>
      <w:r>
        <w:rPr>
          <w:rFonts w:ascii="Times New Roman"/>
          <w:b w:val="false"/>
          <w:i w:val="false"/>
          <w:color w:val="000000"/>
          <w:sz w:val="28"/>
        </w:rPr>
        <w:t xml:space="preserve">
      11. В Центрах приема и обработки информации налоговых органов установлено вентиляционное, тепловое оборудование, предусмотрены места для ожидания, столы для заполнения и формирования документов, специальные сооружения для накопления мусора, черновиков, бумаг, справочные "окошки" для оказания справочных, консультационных услуг и другие условия. </w:t>
      </w:r>
    </w:p>
    <w:bookmarkEnd w:id="463"/>
    <w:bookmarkStart w:name="z465" w:id="464"/>
    <w:p>
      <w:pPr>
        <w:spacing w:after="0"/>
        <w:ind w:left="0"/>
        <w:jc w:val="left"/>
      </w:pPr>
      <w:r>
        <w:rPr>
          <w:rFonts w:ascii="Times New Roman"/>
          <w:b/>
          <w:i w:val="false"/>
          <w:color w:val="000000"/>
        </w:rPr>
        <w:t xml:space="preserve"> 
2. Порядок оказания государственной услуги </w:t>
      </w:r>
    </w:p>
    <w:bookmarkEnd w:id="464"/>
    <w:bookmarkStart w:name="z466" w:id="465"/>
    <w:p>
      <w:pPr>
        <w:spacing w:after="0"/>
        <w:ind w:left="0"/>
        <w:jc w:val="both"/>
      </w:pPr>
      <w:r>
        <w:rPr>
          <w:rFonts w:ascii="Times New Roman"/>
          <w:b w:val="false"/>
          <w:i w:val="false"/>
          <w:color w:val="000000"/>
          <w:sz w:val="28"/>
        </w:rPr>
        <w:t xml:space="preserve">
      12. Для получения услуги по изменению сроков уплаты налогов необходимо: </w:t>
      </w:r>
      <w:r>
        <w:br/>
      </w:r>
      <w:r>
        <w:rPr>
          <w:rFonts w:ascii="Times New Roman"/>
          <w:b w:val="false"/>
          <w:i w:val="false"/>
          <w:color w:val="000000"/>
          <w:sz w:val="28"/>
        </w:rPr>
        <w:t xml:space="preserve">
      1) представление следующих документов: </w:t>
      </w:r>
      <w:r>
        <w:br/>
      </w:r>
      <w:r>
        <w:rPr>
          <w:rFonts w:ascii="Times New Roman"/>
          <w:b w:val="false"/>
          <w:i w:val="false"/>
          <w:color w:val="000000"/>
          <w:sz w:val="28"/>
        </w:rPr>
        <w:t xml:space="preserve">
      обоснованного заявления на отсрочку уплаты налогов в произвольной форме в двух экземплярах; </w:t>
      </w:r>
      <w:r>
        <w:br/>
      </w:r>
      <w:r>
        <w:rPr>
          <w:rFonts w:ascii="Times New Roman"/>
          <w:b w:val="false"/>
          <w:i w:val="false"/>
          <w:color w:val="000000"/>
          <w:sz w:val="28"/>
        </w:rPr>
        <w:t xml:space="preserve">
      копию свидетельства налогоплательщика Республики Казахстан; </w:t>
      </w:r>
      <w:r>
        <w:br/>
      </w:r>
      <w:r>
        <w:rPr>
          <w:rFonts w:ascii="Times New Roman"/>
          <w:b w:val="false"/>
          <w:i w:val="false"/>
          <w:color w:val="000000"/>
          <w:sz w:val="28"/>
        </w:rPr>
        <w:t xml:space="preserve">
      выписку из лицевого счета о состоянии расчетов с бюджетом по исполнению налогового обязательства, подтверждающую наличие задолженности по указанным в заявлении налогам. Выписка должна быть выдана налоговым органом не ранее 15 дней до даты подачи заявления; </w:t>
      </w:r>
      <w:r>
        <w:br/>
      </w:r>
      <w:r>
        <w:rPr>
          <w:rFonts w:ascii="Times New Roman"/>
          <w:b w:val="false"/>
          <w:i w:val="false"/>
          <w:color w:val="000000"/>
          <w:sz w:val="28"/>
        </w:rPr>
        <w:t xml:space="preserve">
      договор залога, заключенный между налогоплательщиком и соответствующим налоговым органом по месту регистрационного учета, или гарантию банка; </w:t>
      </w:r>
      <w:r>
        <w:br/>
      </w:r>
      <w:r>
        <w:rPr>
          <w:rFonts w:ascii="Times New Roman"/>
          <w:b w:val="false"/>
          <w:i w:val="false"/>
          <w:color w:val="000000"/>
          <w:sz w:val="28"/>
        </w:rPr>
        <w:t xml:space="preserve">
      график погашения налоговой задолженности, который устанавливает сроки уплаты налогов в бюджет и является неотъемлемой частью договора залога или гарантии банка; </w:t>
      </w:r>
      <w:r>
        <w:br/>
      </w:r>
      <w:r>
        <w:rPr>
          <w:rFonts w:ascii="Times New Roman"/>
          <w:b w:val="false"/>
          <w:i w:val="false"/>
          <w:color w:val="000000"/>
          <w:sz w:val="28"/>
        </w:rPr>
        <w:t xml:space="preserve">
      отчет об оценке рыночной стоимости залогового имущества на момент подачи заявления налогоплательщика об изменении сроков исполнения налогового обязательства по уплате налогов в бюджет; </w:t>
      </w:r>
      <w:r>
        <w:br/>
      </w:r>
      <w:r>
        <w:rPr>
          <w:rFonts w:ascii="Times New Roman"/>
          <w:b w:val="false"/>
          <w:i w:val="false"/>
          <w:color w:val="000000"/>
          <w:sz w:val="28"/>
        </w:rPr>
        <w:t xml:space="preserve">
      2) представление необходимых документов в орган налоговой службы в зависимости от уровня бюджета: </w:t>
      </w:r>
      <w:r>
        <w:br/>
      </w:r>
      <w:r>
        <w:rPr>
          <w:rFonts w:ascii="Times New Roman"/>
          <w:b w:val="false"/>
          <w:i w:val="false"/>
          <w:color w:val="000000"/>
          <w:sz w:val="28"/>
        </w:rPr>
        <w:t xml:space="preserve">
      по налогам, поступающим в республиканский бюджет - в Налоговый комитет Министерства финансов Республики Казахстан; </w:t>
      </w:r>
      <w:r>
        <w:br/>
      </w:r>
      <w:r>
        <w:rPr>
          <w:rFonts w:ascii="Times New Roman"/>
          <w:b w:val="false"/>
          <w:i w:val="false"/>
          <w:color w:val="000000"/>
          <w:sz w:val="28"/>
        </w:rPr>
        <w:t xml:space="preserve">
      по налогам, распределяемым между республиканским и местным бюджетом - в Налоговый комитет Министерства финансов Республики Казахстан; </w:t>
      </w:r>
      <w:r>
        <w:br/>
      </w:r>
      <w:r>
        <w:rPr>
          <w:rFonts w:ascii="Times New Roman"/>
          <w:b w:val="false"/>
          <w:i w:val="false"/>
          <w:color w:val="000000"/>
          <w:sz w:val="28"/>
        </w:rPr>
        <w:t xml:space="preserve">
      по налогам, поступающим в местный бюджет - в налоговый орган по месту уплаты налогов и получения отсрочки; </w:t>
      </w:r>
      <w:r>
        <w:br/>
      </w:r>
      <w:r>
        <w:rPr>
          <w:rFonts w:ascii="Times New Roman"/>
          <w:b w:val="false"/>
          <w:i w:val="false"/>
          <w:color w:val="000000"/>
          <w:sz w:val="28"/>
        </w:rPr>
        <w:t xml:space="preserve">
      К налогам, поступающим в республиканский бюджет, распределяемым между республиканским и местным бюджетами, относятся: </w:t>
      </w:r>
      <w:r>
        <w:br/>
      </w:r>
      <w:r>
        <w:rPr>
          <w:rFonts w:ascii="Times New Roman"/>
          <w:b w:val="false"/>
          <w:i w:val="false"/>
          <w:color w:val="000000"/>
          <w:sz w:val="28"/>
        </w:rPr>
        <w:t xml:space="preserve">
      корпоративный подоходный налог; </w:t>
      </w:r>
      <w:r>
        <w:br/>
      </w:r>
      <w:r>
        <w:rPr>
          <w:rFonts w:ascii="Times New Roman"/>
          <w:b w:val="false"/>
          <w:i w:val="false"/>
          <w:color w:val="000000"/>
          <w:sz w:val="28"/>
        </w:rPr>
        <w:t xml:space="preserve">
      налог на добавленную стоимость; </w:t>
      </w:r>
      <w:r>
        <w:br/>
      </w:r>
      <w:r>
        <w:rPr>
          <w:rFonts w:ascii="Times New Roman"/>
          <w:b w:val="false"/>
          <w:i w:val="false"/>
          <w:color w:val="000000"/>
          <w:sz w:val="28"/>
        </w:rPr>
        <w:t xml:space="preserve">
      рентный налог на экспортируемую сырую нефть, газовый конденсат; </w:t>
      </w:r>
      <w:r>
        <w:br/>
      </w:r>
      <w:r>
        <w:rPr>
          <w:rFonts w:ascii="Times New Roman"/>
          <w:b w:val="false"/>
          <w:i w:val="false"/>
          <w:color w:val="000000"/>
          <w:sz w:val="28"/>
        </w:rPr>
        <w:t xml:space="preserve">
      налоги и специальные платежи недропользователей: </w:t>
      </w:r>
      <w:r>
        <w:br/>
      </w:r>
      <w:r>
        <w:rPr>
          <w:rFonts w:ascii="Times New Roman"/>
          <w:b w:val="false"/>
          <w:i w:val="false"/>
          <w:color w:val="000000"/>
          <w:sz w:val="28"/>
        </w:rPr>
        <w:t xml:space="preserve">
      налог на сверхприбыль; </w:t>
      </w:r>
      <w:r>
        <w:br/>
      </w:r>
      <w:r>
        <w:rPr>
          <w:rFonts w:ascii="Times New Roman"/>
          <w:b w:val="false"/>
          <w:i w:val="false"/>
          <w:color w:val="000000"/>
          <w:sz w:val="28"/>
        </w:rPr>
        <w:t xml:space="preserve">
      бонусы (подписной и коммерческого обнаружения);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доля Республики Казахстан по разделу продукции; </w:t>
      </w:r>
      <w:r>
        <w:br/>
      </w:r>
      <w:r>
        <w:rPr>
          <w:rFonts w:ascii="Times New Roman"/>
          <w:b w:val="false"/>
          <w:i w:val="false"/>
          <w:color w:val="000000"/>
          <w:sz w:val="28"/>
        </w:rPr>
        <w:t xml:space="preserve">
      дополнительный платеж недропользователей, осуществляющего деятельность по контракту  о разделе продукции; </w:t>
      </w:r>
      <w:r>
        <w:br/>
      </w:r>
      <w:r>
        <w:rPr>
          <w:rFonts w:ascii="Times New Roman"/>
          <w:b w:val="false"/>
          <w:i w:val="false"/>
          <w:color w:val="000000"/>
          <w:sz w:val="28"/>
        </w:rPr>
        <w:t xml:space="preserve">
      к налогам, поступающим в полном объеме в местный бюджет, относится: </w:t>
      </w:r>
      <w:r>
        <w:br/>
      </w:r>
      <w:r>
        <w:rPr>
          <w:rFonts w:ascii="Times New Roman"/>
          <w:b w:val="false"/>
          <w:i w:val="false"/>
          <w:color w:val="000000"/>
          <w:sz w:val="28"/>
        </w:rPr>
        <w:t xml:space="preserve">
      социальный налог; </w:t>
      </w:r>
      <w:r>
        <w:br/>
      </w:r>
      <w:r>
        <w:rPr>
          <w:rFonts w:ascii="Times New Roman"/>
          <w:b w:val="false"/>
          <w:i w:val="false"/>
          <w:color w:val="000000"/>
          <w:sz w:val="28"/>
        </w:rPr>
        <w:t xml:space="preserve">
      земельный налог; </w:t>
      </w:r>
      <w:r>
        <w:br/>
      </w:r>
      <w:r>
        <w:rPr>
          <w:rFonts w:ascii="Times New Roman"/>
          <w:b w:val="false"/>
          <w:i w:val="false"/>
          <w:color w:val="000000"/>
          <w:sz w:val="28"/>
        </w:rPr>
        <w:t xml:space="preserve">
      налог на транспортные средства; </w:t>
      </w:r>
      <w:r>
        <w:br/>
      </w:r>
      <w:r>
        <w:rPr>
          <w:rFonts w:ascii="Times New Roman"/>
          <w:b w:val="false"/>
          <w:i w:val="false"/>
          <w:color w:val="000000"/>
          <w:sz w:val="28"/>
        </w:rPr>
        <w:t xml:space="preserve">
      налог на имущество; </w:t>
      </w:r>
      <w:r>
        <w:br/>
      </w:r>
      <w:r>
        <w:rPr>
          <w:rFonts w:ascii="Times New Roman"/>
          <w:b w:val="false"/>
          <w:i w:val="false"/>
          <w:color w:val="000000"/>
          <w:sz w:val="28"/>
        </w:rPr>
        <w:t xml:space="preserve">
      3) подача документов на бумажных носителях в явочном порядке либо по почте. </w:t>
      </w:r>
      <w:r>
        <w:br/>
      </w:r>
      <w:r>
        <w:rPr>
          <w:rFonts w:ascii="Times New Roman"/>
          <w:b w:val="false"/>
          <w:i w:val="false"/>
          <w:color w:val="000000"/>
          <w:sz w:val="28"/>
        </w:rPr>
        <w:t xml:space="preserve">
      Для изменения срока уплаты НДС на импорт необходимо: </w:t>
      </w:r>
      <w:r>
        <w:br/>
      </w:r>
      <w:r>
        <w:rPr>
          <w:rFonts w:ascii="Times New Roman"/>
          <w:b w:val="false"/>
          <w:i w:val="false"/>
          <w:color w:val="000000"/>
          <w:sz w:val="28"/>
        </w:rPr>
        <w:t xml:space="preserve">
      1) представить следующие документы: </w:t>
      </w:r>
      <w:r>
        <w:br/>
      </w:r>
      <w:r>
        <w:rPr>
          <w:rFonts w:ascii="Times New Roman"/>
          <w:b w:val="false"/>
          <w:i w:val="false"/>
          <w:color w:val="000000"/>
          <w:sz w:val="28"/>
        </w:rPr>
        <w:t>
      заявление об изменении срока уплаты НДС на импортируемые товары в двух экземплярах по форме 312.00,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и.о. Председателя Налогового комитета Министерства финансов Республики Казахстан от 27 мая 2004 года N 254 "О некоторых вопросах изменения срока НДС на импортируемые товары" (зарегистрирован в Реестре государственной регистрации нормативных правовых актов за N 2912); </w:t>
      </w:r>
      <w:r>
        <w:br/>
      </w:r>
      <w:r>
        <w:rPr>
          <w:rFonts w:ascii="Times New Roman"/>
          <w:b w:val="false"/>
          <w:i w:val="false"/>
          <w:color w:val="000000"/>
          <w:sz w:val="28"/>
        </w:rPr>
        <w:t xml:space="preserve">
      копия договора (контракта) на поставку товаров; </w:t>
      </w:r>
      <w:r>
        <w:br/>
      </w:r>
      <w:r>
        <w:rPr>
          <w:rFonts w:ascii="Times New Roman"/>
          <w:b w:val="false"/>
          <w:i w:val="false"/>
          <w:color w:val="000000"/>
          <w:sz w:val="28"/>
        </w:rPr>
        <w:t xml:space="preserve">
      2) подача документов на бумажных носителях в явочном порядке либо по почте; </w:t>
      </w:r>
      <w:r>
        <w:br/>
      </w:r>
      <w:r>
        <w:rPr>
          <w:rFonts w:ascii="Times New Roman"/>
          <w:b w:val="false"/>
          <w:i w:val="false"/>
          <w:color w:val="000000"/>
          <w:sz w:val="28"/>
        </w:rPr>
        <w:t xml:space="preserve">
      3) представление документов в налоговый орган по месту регистрации в качестве плательщика НДС; </w:t>
      </w:r>
      <w:r>
        <w:br/>
      </w:r>
      <w:r>
        <w:rPr>
          <w:rFonts w:ascii="Times New Roman"/>
          <w:b w:val="false"/>
          <w:i w:val="false"/>
          <w:color w:val="000000"/>
          <w:sz w:val="28"/>
        </w:rPr>
        <w:t xml:space="preserve">
      4) наличие следующих условий: </w:t>
      </w:r>
      <w:r>
        <w:br/>
      </w:r>
      <w:r>
        <w:rPr>
          <w:rFonts w:ascii="Times New Roman"/>
          <w:b w:val="false"/>
          <w:i w:val="false"/>
          <w:color w:val="000000"/>
          <w:sz w:val="28"/>
        </w:rPr>
        <w:t xml:space="preserve">
      импортируемые товары предназначены для промышленной переработки; </w:t>
      </w:r>
      <w:r>
        <w:br/>
      </w:r>
      <w:r>
        <w:rPr>
          <w:rFonts w:ascii="Times New Roman"/>
          <w:b w:val="false"/>
          <w:i w:val="false"/>
          <w:color w:val="000000"/>
          <w:sz w:val="28"/>
        </w:rPr>
        <w:t xml:space="preserve">
      импортируемыми товарами являются вода, газ, электроэнергия. </w:t>
      </w:r>
      <w:r>
        <w:br/>
      </w:r>
      <w:r>
        <w:rPr>
          <w:rFonts w:ascii="Times New Roman"/>
          <w:b w:val="false"/>
          <w:i w:val="false"/>
          <w:color w:val="000000"/>
          <w:sz w:val="28"/>
        </w:rPr>
        <w:t xml:space="preserve">
      Для получения генеральной отсрочки необходимо: </w:t>
      </w:r>
      <w:r>
        <w:br/>
      </w:r>
      <w:r>
        <w:rPr>
          <w:rFonts w:ascii="Times New Roman"/>
          <w:b w:val="false"/>
          <w:i w:val="false"/>
          <w:color w:val="000000"/>
          <w:sz w:val="28"/>
        </w:rPr>
        <w:t xml:space="preserve">
      1) представление следующих документов: </w:t>
      </w:r>
      <w:r>
        <w:br/>
      </w:r>
      <w:r>
        <w:rPr>
          <w:rFonts w:ascii="Times New Roman"/>
          <w:b w:val="false"/>
          <w:i w:val="false"/>
          <w:color w:val="000000"/>
          <w:sz w:val="28"/>
        </w:rPr>
        <w:t xml:space="preserve">
      заявление об изменении срока уплаты НДС на импортируемые товары (форма 312.00) в двух экземплярах; </w:t>
      </w:r>
      <w:r>
        <w:br/>
      </w:r>
      <w:r>
        <w:rPr>
          <w:rFonts w:ascii="Times New Roman"/>
          <w:b w:val="false"/>
          <w:i w:val="false"/>
          <w:color w:val="000000"/>
          <w:sz w:val="28"/>
        </w:rPr>
        <w:t xml:space="preserve">
      копия договора (контракта) на поставку товаров; </w:t>
      </w:r>
      <w:r>
        <w:br/>
      </w:r>
      <w:r>
        <w:rPr>
          <w:rFonts w:ascii="Times New Roman"/>
          <w:b w:val="false"/>
          <w:i w:val="false"/>
          <w:color w:val="000000"/>
          <w:sz w:val="28"/>
        </w:rPr>
        <w:t xml:space="preserve">
      заключение налогового органа по месту регистрации  налогоплательщика, о наличии у налогоплательщика производственных мощностей и помещений; </w:t>
      </w:r>
      <w:r>
        <w:br/>
      </w:r>
      <w:r>
        <w:rPr>
          <w:rFonts w:ascii="Times New Roman"/>
          <w:b w:val="false"/>
          <w:i w:val="false"/>
          <w:color w:val="000000"/>
          <w:sz w:val="28"/>
        </w:rPr>
        <w:t xml:space="preserve">
      2) регулярное получение товаров по импорту для промышленной переработки; </w:t>
      </w:r>
      <w:r>
        <w:br/>
      </w:r>
      <w:r>
        <w:rPr>
          <w:rFonts w:ascii="Times New Roman"/>
          <w:b w:val="false"/>
          <w:i w:val="false"/>
          <w:color w:val="000000"/>
          <w:sz w:val="28"/>
        </w:rPr>
        <w:t xml:space="preserve">
      3) подача необходимых документов в Налоговый комитет Министерства финансов Республики Казахстан. </w:t>
      </w:r>
    </w:p>
    <w:bookmarkEnd w:id="465"/>
    <w:bookmarkStart w:name="z467" w:id="466"/>
    <w:p>
      <w:pPr>
        <w:spacing w:after="0"/>
        <w:ind w:left="0"/>
        <w:jc w:val="both"/>
      </w:pPr>
      <w:r>
        <w:rPr>
          <w:rFonts w:ascii="Times New Roman"/>
          <w:b w:val="false"/>
          <w:i w:val="false"/>
          <w:color w:val="000000"/>
          <w:sz w:val="28"/>
        </w:rPr>
        <w:t xml:space="preserve">
      13. Бланки заявлений на изменение срока уплаты НДС на импорт можно распечатать в черно-белом формате с сайта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"Налоговое законодательство", подраздел "Налоговая отчетность") либо приобрести в типографских организациях, в местах специально отведенных для этого в зданиях налоговых органов. </w:t>
      </w:r>
    </w:p>
    <w:bookmarkEnd w:id="466"/>
    <w:bookmarkStart w:name="z468" w:id="467"/>
    <w:p>
      <w:pPr>
        <w:spacing w:after="0"/>
        <w:ind w:left="0"/>
        <w:jc w:val="both"/>
      </w:pPr>
      <w:r>
        <w:rPr>
          <w:rFonts w:ascii="Times New Roman"/>
          <w:b w:val="false"/>
          <w:i w:val="false"/>
          <w:color w:val="000000"/>
          <w:sz w:val="28"/>
        </w:rPr>
        <w:t xml:space="preserve">
      14. Для представления документов на изменение сроков исполнения налогового обязательства по уплате налогов необходимо подойти к соответствующему (-им) "окошку (-ам)" Центров приема и обработки информации налоговых органов. </w:t>
      </w:r>
      <w:r>
        <w:br/>
      </w:r>
      <w:r>
        <w:rPr>
          <w:rFonts w:ascii="Times New Roman"/>
          <w:b w:val="false"/>
          <w:i w:val="false"/>
          <w:color w:val="000000"/>
          <w:sz w:val="28"/>
        </w:rPr>
        <w:t xml:space="preserve">
      Для получения генеральной отсрочки необходимые документы необходимо представить в явочном порядке в канцелярию Налогового комитета Министерства финансов Республики Казахстан или по почте на адрес: г. Астана, пр. Победы, 11. </w:t>
      </w:r>
    </w:p>
    <w:bookmarkEnd w:id="467"/>
    <w:bookmarkStart w:name="z469" w:id="468"/>
    <w:p>
      <w:pPr>
        <w:spacing w:after="0"/>
        <w:ind w:left="0"/>
        <w:jc w:val="both"/>
      </w:pPr>
      <w:r>
        <w:rPr>
          <w:rFonts w:ascii="Times New Roman"/>
          <w:b w:val="false"/>
          <w:i w:val="false"/>
          <w:color w:val="000000"/>
          <w:sz w:val="28"/>
        </w:rPr>
        <w:t xml:space="preserve">
      15. Подтверждением сдачи всех необходимых документов служит: </w:t>
      </w:r>
      <w:r>
        <w:br/>
      </w:r>
      <w:r>
        <w:rPr>
          <w:rFonts w:ascii="Times New Roman"/>
          <w:b w:val="false"/>
          <w:i w:val="false"/>
          <w:color w:val="000000"/>
          <w:sz w:val="28"/>
        </w:rPr>
        <w:t xml:space="preserve">
      1) отметка работника органа налоговой службы о приеме заявлений, которая заключается в проставлении фамилии, имени, отчества, подписи работника и даты приема на втором экземпляре заявления, остающегося у налогоплательщика; </w:t>
      </w:r>
      <w:r>
        <w:br/>
      </w:r>
      <w:r>
        <w:rPr>
          <w:rFonts w:ascii="Times New Roman"/>
          <w:b w:val="false"/>
          <w:i w:val="false"/>
          <w:color w:val="000000"/>
          <w:sz w:val="28"/>
        </w:rPr>
        <w:t>
      2) талон, выдаваемый согласно приложению N 3 Правил учета обращений физических и юридических лиц,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30 мая 2007 года N 20 (зарегистрирован в Реестре государственной регистрации нормативных правовых актов за N 4699) (далее - талон). </w:t>
      </w:r>
    </w:p>
    <w:bookmarkEnd w:id="468"/>
    <w:bookmarkStart w:name="z470" w:id="469"/>
    <w:p>
      <w:pPr>
        <w:spacing w:after="0"/>
        <w:ind w:left="0"/>
        <w:jc w:val="both"/>
      </w:pPr>
      <w:r>
        <w:rPr>
          <w:rFonts w:ascii="Times New Roman"/>
          <w:b w:val="false"/>
          <w:i w:val="false"/>
          <w:color w:val="000000"/>
          <w:sz w:val="28"/>
        </w:rPr>
        <w:t xml:space="preserve">
      16. При представлении необходимых документов в явочном порядке, решение об изменении срока уплаты налогов либо отказ в изменении срока уплаты налогов налогоплательщик получает в соответствующем (-их) "окошке (-ах)" Центров приема и обработки информации налоговых органов, при представлении необходимых документов по почте решение об изменении срока уплаты налогов либо отказ в изменении срока уплаты налогов будет направлено на адрес налогоплательщика по почте. </w:t>
      </w:r>
    </w:p>
    <w:bookmarkEnd w:id="469"/>
    <w:bookmarkStart w:name="z471" w:id="470"/>
    <w:p>
      <w:pPr>
        <w:spacing w:after="0"/>
        <w:ind w:left="0"/>
        <w:jc w:val="both"/>
      </w:pPr>
      <w:r>
        <w:rPr>
          <w:rFonts w:ascii="Times New Roman"/>
          <w:b w:val="false"/>
          <w:i w:val="false"/>
          <w:color w:val="000000"/>
          <w:sz w:val="28"/>
        </w:rPr>
        <w:t xml:space="preserve">
      17. Решение об отказе в отсрочке по уплате налогов выносится в следующих случаях: </w:t>
      </w:r>
      <w:r>
        <w:br/>
      </w:r>
      <w:r>
        <w:rPr>
          <w:rFonts w:ascii="Times New Roman"/>
          <w:b w:val="false"/>
          <w:i w:val="false"/>
          <w:color w:val="000000"/>
          <w:sz w:val="28"/>
        </w:rPr>
        <w:t xml:space="preserve">
      рыночная стоимость имущества, предоставляемого в залог, меньше суммы налоговой задолженности, подлежащей уплате в бюджет, включая расходы по взысканию; </w:t>
      </w:r>
      <w:r>
        <w:br/>
      </w:r>
      <w:r>
        <w:rPr>
          <w:rFonts w:ascii="Times New Roman"/>
          <w:b w:val="false"/>
          <w:i w:val="false"/>
          <w:color w:val="000000"/>
          <w:sz w:val="28"/>
        </w:rPr>
        <w:t xml:space="preserve">
      отсутствия полного пакета документов, необходимых для рассмотрения заявления; </w:t>
      </w:r>
      <w:r>
        <w:br/>
      </w:r>
      <w:r>
        <w:rPr>
          <w:rFonts w:ascii="Times New Roman"/>
          <w:b w:val="false"/>
          <w:i w:val="false"/>
          <w:color w:val="000000"/>
          <w:sz w:val="28"/>
        </w:rPr>
        <w:t xml:space="preserve">
      содержание договора залога или гарантии банка не соответствует требованиям, установленным законодательством Республики Казахстан; </w:t>
      </w:r>
      <w:r>
        <w:br/>
      </w:r>
      <w:r>
        <w:rPr>
          <w:rFonts w:ascii="Times New Roman"/>
          <w:b w:val="false"/>
          <w:i w:val="false"/>
          <w:color w:val="000000"/>
          <w:sz w:val="28"/>
        </w:rPr>
        <w:t xml:space="preserve">
      отсутствие согласия местного исполнительного органа (для решений, принимаемых налоговыми органами). </w:t>
      </w:r>
      <w:r>
        <w:br/>
      </w:r>
      <w:r>
        <w:rPr>
          <w:rFonts w:ascii="Times New Roman"/>
          <w:b w:val="false"/>
          <w:i w:val="false"/>
          <w:color w:val="000000"/>
          <w:sz w:val="28"/>
        </w:rPr>
        <w:t xml:space="preserve">
      Отказ в предоставлении отсрочки по уплате НДС на импорт выносится в следующих случаях: </w:t>
      </w:r>
      <w:r>
        <w:br/>
      </w:r>
      <w:r>
        <w:rPr>
          <w:rFonts w:ascii="Times New Roman"/>
          <w:b w:val="false"/>
          <w:i w:val="false"/>
          <w:color w:val="000000"/>
          <w:sz w:val="28"/>
        </w:rPr>
        <w:t xml:space="preserve">
      импортируемые товары не предназначены для промышленной переработки; </w:t>
      </w:r>
      <w:r>
        <w:br/>
      </w:r>
      <w:r>
        <w:rPr>
          <w:rFonts w:ascii="Times New Roman"/>
          <w:b w:val="false"/>
          <w:i w:val="false"/>
          <w:color w:val="000000"/>
          <w:sz w:val="28"/>
        </w:rPr>
        <w:t xml:space="preserve">
      импортируемые товары не являются водой, газом, электроэнергией; </w:t>
      </w:r>
      <w:r>
        <w:br/>
      </w:r>
      <w:r>
        <w:rPr>
          <w:rFonts w:ascii="Times New Roman"/>
          <w:b w:val="false"/>
          <w:i w:val="false"/>
          <w:color w:val="000000"/>
          <w:sz w:val="28"/>
        </w:rPr>
        <w:t xml:space="preserve">
      если неправильно заполнено заявление об изменении срока уплаты НДС на импортируемые товары; </w:t>
      </w:r>
      <w:r>
        <w:br/>
      </w:r>
      <w:r>
        <w:rPr>
          <w:rFonts w:ascii="Times New Roman"/>
          <w:b w:val="false"/>
          <w:i w:val="false"/>
          <w:color w:val="000000"/>
          <w:sz w:val="28"/>
        </w:rPr>
        <w:t xml:space="preserve">
      если не представлены копии контрактов; </w:t>
      </w:r>
      <w:r>
        <w:br/>
      </w:r>
      <w:r>
        <w:rPr>
          <w:rFonts w:ascii="Times New Roman"/>
          <w:b w:val="false"/>
          <w:i w:val="false"/>
          <w:color w:val="000000"/>
          <w:sz w:val="28"/>
        </w:rPr>
        <w:t xml:space="preserve">
      если отсутствуют необходимые производственные мощности и помещения. </w:t>
      </w:r>
    </w:p>
    <w:bookmarkEnd w:id="470"/>
    <w:bookmarkStart w:name="z472" w:id="471"/>
    <w:p>
      <w:pPr>
        <w:spacing w:after="0"/>
        <w:ind w:left="0"/>
        <w:jc w:val="left"/>
      </w:pPr>
      <w:r>
        <w:rPr>
          <w:rFonts w:ascii="Times New Roman"/>
          <w:b/>
          <w:i w:val="false"/>
          <w:color w:val="000000"/>
        </w:rPr>
        <w:t xml:space="preserve"> 
3. Принципы работы </w:t>
      </w:r>
    </w:p>
    <w:bookmarkEnd w:id="471"/>
    <w:bookmarkStart w:name="z473" w:id="472"/>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по изменению сроков уплаты налогов; </w:t>
      </w:r>
      <w:r>
        <w:br/>
      </w:r>
      <w:r>
        <w:rPr>
          <w:rFonts w:ascii="Times New Roman"/>
          <w:b w:val="false"/>
          <w:i w:val="false"/>
          <w:color w:val="000000"/>
          <w:sz w:val="28"/>
        </w:rPr>
        <w:t xml:space="preserve">
      2) соблюдение прав налогоплательщиков при предоставлении услуг; </w:t>
      </w:r>
      <w:r>
        <w:br/>
      </w:r>
      <w:r>
        <w:rPr>
          <w:rFonts w:ascii="Times New Roman"/>
          <w:b w:val="false"/>
          <w:i w:val="false"/>
          <w:color w:val="000000"/>
          <w:sz w:val="28"/>
        </w:rPr>
        <w:t xml:space="preserve">
      3) бесплатное оказание услуги по изменению сроков уплаты налогов; </w:t>
      </w:r>
      <w:r>
        <w:br/>
      </w:r>
      <w:r>
        <w:rPr>
          <w:rFonts w:ascii="Times New Roman"/>
          <w:b w:val="false"/>
          <w:i w:val="false"/>
          <w:color w:val="000000"/>
          <w:sz w:val="28"/>
        </w:rPr>
        <w:t xml:space="preserve">
      4) вежливое отношение со стороны работников Центра приема и обработки информации налоговых органов; </w:t>
      </w:r>
      <w:r>
        <w:br/>
      </w:r>
      <w:r>
        <w:rPr>
          <w:rFonts w:ascii="Times New Roman"/>
          <w:b w:val="false"/>
          <w:i w:val="false"/>
          <w:color w:val="000000"/>
          <w:sz w:val="28"/>
        </w:rPr>
        <w:t xml:space="preserve">
      5) сохранность, защита и конфиденциальность информации, которую предоставляет налогоплательщик. </w:t>
      </w:r>
    </w:p>
    <w:bookmarkEnd w:id="472"/>
    <w:bookmarkStart w:name="z474" w:id="473"/>
    <w:p>
      <w:pPr>
        <w:spacing w:after="0"/>
        <w:ind w:left="0"/>
        <w:jc w:val="left"/>
      </w:pPr>
      <w:r>
        <w:rPr>
          <w:rFonts w:ascii="Times New Roman"/>
          <w:b/>
          <w:i w:val="false"/>
          <w:color w:val="000000"/>
        </w:rPr>
        <w:t xml:space="preserve"> 
4. Результаты работы </w:t>
      </w:r>
    </w:p>
    <w:bookmarkEnd w:id="473"/>
    <w:bookmarkStart w:name="z475" w:id="474"/>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настоящему стандарту. </w:t>
      </w:r>
    </w:p>
    <w:bookmarkEnd w:id="474"/>
    <w:bookmarkStart w:name="z476" w:id="475"/>
    <w:p>
      <w:pPr>
        <w:spacing w:after="0"/>
        <w:ind w:left="0"/>
        <w:jc w:val="both"/>
      </w:pP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bookmarkEnd w:id="475"/>
    <w:bookmarkStart w:name="z477" w:id="476"/>
    <w:p>
      <w:pPr>
        <w:spacing w:after="0"/>
        <w:ind w:left="0"/>
        <w:jc w:val="left"/>
      </w:pPr>
      <w:r>
        <w:rPr>
          <w:rFonts w:ascii="Times New Roman"/>
          <w:b/>
          <w:i w:val="false"/>
          <w:color w:val="000000"/>
        </w:rPr>
        <w:t xml:space="preserve"> 
5. Порядок обжалования </w:t>
      </w:r>
    </w:p>
    <w:bookmarkEnd w:id="476"/>
    <w:bookmarkStart w:name="z478" w:id="477"/>
    <w:p>
      <w:pPr>
        <w:spacing w:after="0"/>
        <w:ind w:left="0"/>
        <w:jc w:val="both"/>
      </w:pPr>
      <w:r>
        <w:rPr>
          <w:rFonts w:ascii="Times New Roman"/>
          <w:b w:val="false"/>
          <w:i w:val="false"/>
          <w:color w:val="000000"/>
          <w:sz w:val="28"/>
        </w:rPr>
        <w:t xml:space="preserve">
      21. Информацию о порядке обжалования действия (бездействия) работников налоговых органов можно получить: </w:t>
      </w:r>
      <w:r>
        <w:br/>
      </w:r>
      <w:r>
        <w:rPr>
          <w:rFonts w:ascii="Times New Roman"/>
          <w:b w:val="false"/>
          <w:i w:val="false"/>
          <w:color w:val="000000"/>
          <w:sz w:val="28"/>
        </w:rPr>
        <w:t xml:space="preserve">
      1) на информационных стендах Центров приема и обработки информации налоговых органов; </w:t>
      </w:r>
      <w:r>
        <w:br/>
      </w:r>
      <w:r>
        <w:rPr>
          <w:rFonts w:ascii="Times New Roman"/>
          <w:b w:val="false"/>
          <w:i w:val="false"/>
          <w:color w:val="000000"/>
          <w:sz w:val="28"/>
        </w:rPr>
        <w:t xml:space="preserve">
      2)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477"/>
    <w:bookmarkStart w:name="z479" w:id="478"/>
    <w:p>
      <w:pPr>
        <w:spacing w:after="0"/>
        <w:ind w:left="0"/>
        <w:jc w:val="both"/>
      </w:pPr>
      <w:r>
        <w:rPr>
          <w:rFonts w:ascii="Times New Roman"/>
          <w:b w:val="false"/>
          <w:i w:val="false"/>
          <w:color w:val="000000"/>
          <w:sz w:val="28"/>
        </w:rPr>
        <w:t xml:space="preserve">
      22. Жалоба на действия (бездействие) работников Центров приема и обработки информации налоговых органов может быть направлена по выбору путем: </w:t>
      </w:r>
      <w:r>
        <w:br/>
      </w:r>
      <w:r>
        <w:rPr>
          <w:rFonts w:ascii="Times New Roman"/>
          <w:b w:val="false"/>
          <w:i w:val="false"/>
          <w:color w:val="000000"/>
          <w:sz w:val="28"/>
        </w:rPr>
        <w:t xml:space="preserve">
      1) обращения непосредственно к руководителю Центра приема и обработки информации налогового органа, руководителю налогового органа; </w:t>
      </w:r>
      <w:r>
        <w:br/>
      </w:r>
      <w:r>
        <w:rPr>
          <w:rFonts w:ascii="Times New Roman"/>
          <w:b w:val="false"/>
          <w:i w:val="false"/>
          <w:color w:val="000000"/>
          <w:sz w:val="28"/>
        </w:rPr>
        <w:t xml:space="preserve">
      2) заполнения специального бланка опроса мнений налогоплательщиков по качеству оказания услуг или карточки посещения, находящихся в Центрах приема и обработки информации налоговых органов, заполненный бланк необходимо опустить в специальный ящик для жалоб и предложений; </w:t>
      </w:r>
      <w:r>
        <w:br/>
      </w:r>
      <w:r>
        <w:rPr>
          <w:rFonts w:ascii="Times New Roman"/>
          <w:b w:val="false"/>
          <w:i w:val="false"/>
          <w:color w:val="000000"/>
          <w:sz w:val="28"/>
        </w:rPr>
        <w:t>
      3) обращения на телефоны "доверия" налогового органа или по номеру 8(7172) 717963 в Налоговый комитет Министерства финансов Республики Казахстан. Перечень телефонов "доверия" налоговых органов республики приведен в </w:t>
      </w:r>
      <w:r>
        <w:rPr>
          <w:rFonts w:ascii="Times New Roman"/>
          <w:b w:val="false"/>
          <w:i w:val="false"/>
          <w:color w:val="000000"/>
          <w:sz w:val="28"/>
        </w:rPr>
        <w:t xml:space="preserve">приложении N 1 </w:t>
      </w:r>
      <w:r>
        <w:rPr>
          <w:rFonts w:ascii="Times New Roman"/>
          <w:b w:val="false"/>
          <w:i w:val="false"/>
          <w:color w:val="000000"/>
          <w:sz w:val="28"/>
        </w:rPr>
        <w:t xml:space="preserve">к приказу; </w:t>
      </w:r>
      <w:r>
        <w:br/>
      </w:r>
      <w:r>
        <w:rPr>
          <w:rFonts w:ascii="Times New Roman"/>
          <w:b w:val="false"/>
          <w:i w:val="false"/>
          <w:color w:val="000000"/>
          <w:sz w:val="28"/>
        </w:rPr>
        <w:t xml:space="preserve">
      4) обращения на электронную книгу жалоб по адресу: </w:t>
      </w:r>
      <w:r>
        <w:rPr>
          <w:rFonts w:ascii="Times New Roman"/>
          <w:b w:val="false"/>
          <w:i w:val="false"/>
          <w:color w:val="000000"/>
          <w:sz w:val="28"/>
          <w:u w:val="single"/>
        </w:rPr>
        <w:t xml:space="preserve">call-e-tax@mgd.kz </w:t>
      </w:r>
      <w:r>
        <w:rPr>
          <w:rFonts w:ascii="Times New Roman"/>
          <w:b w:val="false"/>
          <w:i w:val="false"/>
          <w:color w:val="000000"/>
          <w:sz w:val="28"/>
        </w:rPr>
        <w:t xml:space="preserve">; </w:t>
      </w:r>
      <w:r>
        <w:br/>
      </w:r>
      <w:r>
        <w:rPr>
          <w:rFonts w:ascii="Times New Roman"/>
          <w:b w:val="false"/>
          <w:i w:val="false"/>
          <w:color w:val="000000"/>
          <w:sz w:val="28"/>
        </w:rPr>
        <w:t xml:space="preserve">
      5) через ящики для жалоб и предложений, расположенные в Центрах приема и обработки информации налоговых органов или в Налоговом комитете Министерства финансов Республики Казахстан; </w:t>
      </w:r>
      <w:r>
        <w:br/>
      </w:r>
      <w:r>
        <w:rPr>
          <w:rFonts w:ascii="Times New Roman"/>
          <w:b w:val="false"/>
          <w:i w:val="false"/>
          <w:color w:val="000000"/>
          <w:sz w:val="28"/>
        </w:rPr>
        <w:t>
      6) в канцелярию вышестоящего налогового органа. Адреса канцелярий налоговых органов по областям, гг. Алматы и Астана, на территории специальных экономических зон приведен в </w:t>
      </w:r>
      <w:r>
        <w:rPr>
          <w:rFonts w:ascii="Times New Roman"/>
          <w:b w:val="false"/>
          <w:i w:val="false"/>
          <w:color w:val="000000"/>
          <w:sz w:val="28"/>
        </w:rPr>
        <w:t xml:space="preserve">приложении N 2 </w:t>
      </w:r>
      <w:r>
        <w:rPr>
          <w:rFonts w:ascii="Times New Roman"/>
          <w:b w:val="false"/>
          <w:i w:val="false"/>
          <w:color w:val="000000"/>
          <w:sz w:val="28"/>
        </w:rPr>
        <w:t xml:space="preserve">к приказу; </w:t>
      </w:r>
      <w:r>
        <w:br/>
      </w:r>
      <w:r>
        <w:rPr>
          <w:rFonts w:ascii="Times New Roman"/>
          <w:b w:val="false"/>
          <w:i w:val="false"/>
          <w:color w:val="000000"/>
          <w:sz w:val="28"/>
        </w:rPr>
        <w:t xml:space="preserve">
      7) в канцелярию Налогового комитета Министерства финансов Республики Казахстан, расположенного по адресу: г. Астана, пр. Победы, 11. </w:t>
      </w:r>
    </w:p>
    <w:bookmarkEnd w:id="478"/>
    <w:bookmarkStart w:name="z480" w:id="479"/>
    <w:p>
      <w:pPr>
        <w:spacing w:after="0"/>
        <w:ind w:left="0"/>
        <w:jc w:val="both"/>
      </w:pPr>
      <w:r>
        <w:rPr>
          <w:rFonts w:ascii="Times New Roman"/>
          <w:b w:val="false"/>
          <w:i w:val="false"/>
          <w:color w:val="000000"/>
          <w:sz w:val="28"/>
        </w:rPr>
        <w:t xml:space="preserve">
      23. Подтверждением приема жалобы на неправомерные действия (бездействие) работников органов налоговой службы служит талон, выдаваемый при приеме жалобы, представленной на бумажных носителях в явочном порядке. В талоне указаны дата и время, фамилия и инициалы лица, принявшего обращение. </w:t>
      </w:r>
      <w:r>
        <w:br/>
      </w:r>
      <w:r>
        <w:rPr>
          <w:rFonts w:ascii="Times New Roman"/>
          <w:b w:val="false"/>
          <w:i w:val="false"/>
          <w:color w:val="000000"/>
          <w:sz w:val="28"/>
        </w:rPr>
        <w:t xml:space="preserve">
      О ходе рассмотрения и результат рассмотрения жалобы можно узнать: </w:t>
      </w:r>
      <w:r>
        <w:br/>
      </w:r>
      <w:r>
        <w:rPr>
          <w:rFonts w:ascii="Times New Roman"/>
          <w:b w:val="false"/>
          <w:i w:val="false"/>
          <w:color w:val="000000"/>
          <w:sz w:val="28"/>
        </w:rPr>
        <w:t xml:space="preserve">
      1) у лица, принявшего жалобу - если жалоба представлена на бумажных носителях в явочном порядке; </w:t>
      </w:r>
      <w:r>
        <w:br/>
      </w:r>
      <w:r>
        <w:rPr>
          <w:rFonts w:ascii="Times New Roman"/>
          <w:b w:val="false"/>
          <w:i w:val="false"/>
          <w:color w:val="000000"/>
          <w:sz w:val="28"/>
        </w:rPr>
        <w:t xml:space="preserve">
      2) отправив электронное сообщение - если жалоба представлена на электронную книгу жалоб. </w:t>
      </w:r>
      <w:r>
        <w:br/>
      </w:r>
      <w:r>
        <w:rPr>
          <w:rFonts w:ascii="Times New Roman"/>
          <w:b w:val="false"/>
          <w:i w:val="false"/>
          <w:color w:val="000000"/>
          <w:sz w:val="28"/>
        </w:rPr>
        <w:t xml:space="preserve">
      Жалоба на неправомерные действия (бездействие) работников органов налоговой службы рассматривается в сроки, установленные законодательством Республики Казахстан. </w:t>
      </w:r>
    </w:p>
    <w:bookmarkEnd w:id="479"/>
    <w:bookmarkStart w:name="z481" w:id="480"/>
    <w:p>
      <w:pPr>
        <w:spacing w:after="0"/>
        <w:ind w:left="0"/>
        <w:jc w:val="left"/>
      </w:pPr>
      <w:r>
        <w:rPr>
          <w:rFonts w:ascii="Times New Roman"/>
          <w:b/>
          <w:i w:val="false"/>
          <w:color w:val="000000"/>
        </w:rPr>
        <w:t xml:space="preserve"> 
6. Контактная информация </w:t>
      </w:r>
    </w:p>
    <w:bookmarkEnd w:id="480"/>
    <w:bookmarkStart w:name="z482" w:id="481"/>
    <w:p>
      <w:pPr>
        <w:spacing w:after="0"/>
        <w:ind w:left="0"/>
        <w:jc w:val="both"/>
      </w:pPr>
      <w:r>
        <w:rPr>
          <w:rFonts w:ascii="Times New Roman"/>
          <w:b w:val="false"/>
          <w:i w:val="false"/>
          <w:color w:val="000000"/>
          <w:sz w:val="28"/>
        </w:rPr>
        <w:t xml:space="preserve">
      24. Контактные данные приведены: </w:t>
      </w:r>
      <w:r>
        <w:br/>
      </w:r>
      <w:r>
        <w:rPr>
          <w:rFonts w:ascii="Times New Roman"/>
          <w:b w:val="false"/>
          <w:i w:val="false"/>
          <w:color w:val="000000"/>
          <w:sz w:val="28"/>
        </w:rPr>
        <w:t>
      1) руководителей Центров приема и обработки информации налоговых органов - в </w:t>
      </w:r>
      <w:r>
        <w:rPr>
          <w:rFonts w:ascii="Times New Roman"/>
          <w:b w:val="false"/>
          <w:i w:val="false"/>
          <w:color w:val="000000"/>
          <w:sz w:val="28"/>
        </w:rPr>
        <w:t xml:space="preserve">приложении N 3 </w:t>
      </w:r>
      <w:r>
        <w:rPr>
          <w:rFonts w:ascii="Times New Roman"/>
          <w:b w:val="false"/>
          <w:i w:val="false"/>
          <w:color w:val="000000"/>
          <w:sz w:val="28"/>
        </w:rPr>
        <w:t xml:space="preserve">к приказу; </w:t>
      </w:r>
      <w:r>
        <w:br/>
      </w:r>
      <w:r>
        <w:rPr>
          <w:rFonts w:ascii="Times New Roman"/>
          <w:b w:val="false"/>
          <w:i w:val="false"/>
          <w:color w:val="000000"/>
          <w:sz w:val="28"/>
        </w:rPr>
        <w:t>
      2) руководителей налоговых органов - в </w:t>
      </w:r>
      <w:r>
        <w:rPr>
          <w:rFonts w:ascii="Times New Roman"/>
          <w:b w:val="false"/>
          <w:i w:val="false"/>
          <w:color w:val="000000"/>
          <w:sz w:val="28"/>
        </w:rPr>
        <w:t xml:space="preserve">приложении N 4 </w:t>
      </w:r>
      <w:r>
        <w:rPr>
          <w:rFonts w:ascii="Times New Roman"/>
          <w:b w:val="false"/>
          <w:i w:val="false"/>
          <w:color w:val="000000"/>
          <w:sz w:val="28"/>
        </w:rPr>
        <w:t xml:space="preserve">к приказу. </w:t>
      </w:r>
    </w:p>
    <w:bookmarkEnd w:id="481"/>
    <w:p>
      <w:pPr>
        <w:spacing w:after="0"/>
        <w:ind w:left="0"/>
        <w:jc w:val="both"/>
      </w:pPr>
      <w:r>
        <w:rPr>
          <w:rFonts w:ascii="Times New Roman"/>
          <w:b w:val="false"/>
          <w:i w:val="false"/>
          <w:color w:val="000000"/>
          <w:sz w:val="28"/>
        </w:rPr>
        <w:t xml:space="preserve">Приложение к стандарту оказания      </w:t>
      </w:r>
      <w:r>
        <w:br/>
      </w:r>
      <w:r>
        <w:rPr>
          <w:rFonts w:ascii="Times New Roman"/>
          <w:b w:val="false"/>
          <w:i w:val="false"/>
          <w:color w:val="000000"/>
          <w:sz w:val="28"/>
        </w:rPr>
        <w:t xml:space="preserve">
государственной услуги "Решение      </w:t>
      </w:r>
      <w:r>
        <w:br/>
      </w:r>
      <w:r>
        <w:rPr>
          <w:rFonts w:ascii="Times New Roman"/>
          <w:b w:val="false"/>
          <w:i w:val="false"/>
          <w:color w:val="000000"/>
          <w:sz w:val="28"/>
        </w:rPr>
        <w:t xml:space="preserve">
об изменении сроков уплаты налогов"  </w:t>
      </w:r>
    </w:p>
    <w:bookmarkStart w:name="z483" w:id="482"/>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353"/>
        <w:gridCol w:w="2513"/>
        <w:gridCol w:w="2253"/>
      </w:tblGrid>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6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20 минут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от 8 декабря 2006 года N 02-01-02/172 "Об утверждении модельных методических рекомендаций по определению показателей стандартов государственных услуг" ( </w:t>
      </w:r>
      <w:r>
        <w:rPr>
          <w:rFonts w:ascii="Times New Roman"/>
          <w:b w:val="false"/>
          <w:i w:val="false"/>
          <w:color w:val="000000"/>
          <w:sz w:val="28"/>
          <w:u w:val="single"/>
        </w:rPr>
        <w:t xml:space="preserve">сайт 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484" w:id="483"/>
    <w:p>
      <w:pPr>
        <w:spacing w:after="0"/>
        <w:ind w:left="0"/>
        <w:jc w:val="left"/>
      </w:pPr>
      <w:r>
        <w:rPr>
          <w:rFonts w:ascii="Times New Roman"/>
          <w:b/>
          <w:i w:val="false"/>
          <w:color w:val="000000"/>
        </w:rPr>
        <w:t xml:space="preserve"> 
Стандарт оказания государственной услуги </w:t>
      </w:r>
      <w:r>
        <w:br/>
      </w:r>
      <w:r>
        <w:rPr>
          <w:rFonts w:ascii="Times New Roman"/>
          <w:b/>
          <w:i w:val="false"/>
          <w:color w:val="000000"/>
        </w:rPr>
        <w:t xml:space="preserve">
"Апостилирование официальных документов, исходящих из структурных </w:t>
      </w:r>
      <w:r>
        <w:br/>
      </w:r>
      <w:r>
        <w:rPr>
          <w:rFonts w:ascii="Times New Roman"/>
          <w:b/>
          <w:i w:val="false"/>
          <w:color w:val="000000"/>
        </w:rPr>
        <w:t xml:space="preserve">
подразделений Министерства финансов Республики Казахстан и </w:t>
      </w:r>
      <w:r>
        <w:br/>
      </w:r>
      <w:r>
        <w:rPr>
          <w:rFonts w:ascii="Times New Roman"/>
          <w:b/>
          <w:i w:val="false"/>
          <w:color w:val="000000"/>
        </w:rPr>
        <w:t xml:space="preserve">
(или) их территориальных подразделений"  1. Общие положения </w:t>
      </w:r>
    </w:p>
    <w:bookmarkEnd w:id="483"/>
    <w:bookmarkStart w:name="z485" w:id="484"/>
    <w:p>
      <w:pPr>
        <w:spacing w:after="0"/>
        <w:ind w:left="0"/>
        <w:jc w:val="both"/>
      </w:pPr>
      <w:r>
        <w:rPr>
          <w:rFonts w:ascii="Times New Roman"/>
          <w:b w:val="false"/>
          <w:i w:val="false"/>
          <w:color w:val="000000"/>
          <w:sz w:val="28"/>
        </w:rPr>
        <w:t xml:space="preserve">
      1. Апостиль - специальный штамп, удостоверяющий подлинность подписи лица, подписавшего документ, и подтверждение его полномочий, а также подлинность печати или штампа, которыми скреплен этот документ. </w:t>
      </w:r>
      <w:r>
        <w:br/>
      </w:r>
      <w:r>
        <w:rPr>
          <w:rFonts w:ascii="Times New Roman"/>
          <w:b w:val="false"/>
          <w:i w:val="false"/>
          <w:color w:val="000000"/>
          <w:sz w:val="28"/>
        </w:rPr>
        <w:t>
      Целью процедуры проставления апостиля является обеспечение гарантии подлинности и надлежащего оформления апостилируемых документов, предназначенных для действия на территории стран-участниц </w:t>
      </w:r>
      <w:r>
        <w:rPr>
          <w:rFonts w:ascii="Times New Roman"/>
          <w:b w:val="false"/>
          <w:i w:val="false"/>
          <w:color w:val="000000"/>
          <w:sz w:val="28"/>
        </w:rPr>
        <w:t xml:space="preserve">Конвенции </w:t>
      </w:r>
      <w:r>
        <w:rPr>
          <w:rFonts w:ascii="Times New Roman"/>
          <w:b w:val="false"/>
          <w:i w:val="false"/>
          <w:color w:val="000000"/>
          <w:sz w:val="28"/>
        </w:rPr>
        <w:t xml:space="preserve">, отменяющей требование легализации иностранных официальных документов, совершенной в городе Гааге 5 октября 1961 года (далее - Гаагская Конвенция). </w:t>
      </w:r>
    </w:p>
    <w:bookmarkEnd w:id="484"/>
    <w:bookmarkStart w:name="z486" w:id="485"/>
    <w:p>
      <w:pPr>
        <w:spacing w:after="0"/>
        <w:ind w:left="0"/>
        <w:jc w:val="both"/>
      </w:pPr>
      <w:r>
        <w:rPr>
          <w:rFonts w:ascii="Times New Roman"/>
          <w:b w:val="false"/>
          <w:i w:val="false"/>
          <w:color w:val="000000"/>
          <w:sz w:val="28"/>
        </w:rPr>
        <w:t xml:space="preserve">
      2. Данная услуга не автоматизирована, осуществляется в явочном порядке. </w:t>
      </w:r>
    </w:p>
    <w:bookmarkEnd w:id="485"/>
    <w:bookmarkStart w:name="z487" w:id="486"/>
    <w:p>
      <w:pPr>
        <w:spacing w:after="0"/>
        <w:ind w:left="0"/>
        <w:jc w:val="both"/>
      </w:pPr>
      <w:r>
        <w:rPr>
          <w:rFonts w:ascii="Times New Roman"/>
          <w:b w:val="false"/>
          <w:i w:val="false"/>
          <w:color w:val="000000"/>
          <w:sz w:val="28"/>
        </w:rPr>
        <w:t>
      3. Услуга по апостилированию оказывается на основании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30 декабря 1999 года "О присоединении Республики Казахстан к Конвенции, отменяющей требование легализации иностранных официальных документов",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24 апреля 2001 года N 545 "О мерах по реализации положений Гаагской Конвенции", а также </w:t>
      </w:r>
      <w:r>
        <w:rPr>
          <w:rFonts w:ascii="Times New Roman"/>
          <w:b w:val="false"/>
          <w:i w:val="false"/>
          <w:color w:val="000000"/>
          <w:sz w:val="28"/>
        </w:rPr>
        <w:t xml:space="preserve">приказа </w:t>
      </w:r>
      <w:r>
        <w:rPr>
          <w:rFonts w:ascii="Times New Roman"/>
          <w:b w:val="false"/>
          <w:i w:val="false"/>
          <w:color w:val="000000"/>
          <w:sz w:val="28"/>
        </w:rPr>
        <w:t xml:space="preserve">Министра юстиции Республики Казахстан от 4 июня 2001 года N 67 "Об утверждении Единых правил о порядке и условиях проставления апостиля на официальных документах, исходящих из государственных органов, также от нотариусов Республики Казахстан" (зарегистрирован в Реестре государственной регистрации нормативных правовых актов за N 1536) (далее - Приказ МЮ РК). </w:t>
      </w:r>
    </w:p>
    <w:bookmarkEnd w:id="486"/>
    <w:bookmarkStart w:name="z488" w:id="487"/>
    <w:p>
      <w:pPr>
        <w:spacing w:after="0"/>
        <w:ind w:left="0"/>
        <w:jc w:val="both"/>
      </w:pPr>
      <w:r>
        <w:rPr>
          <w:rFonts w:ascii="Times New Roman"/>
          <w:b w:val="false"/>
          <w:i w:val="false"/>
          <w:color w:val="000000"/>
          <w:sz w:val="28"/>
        </w:rPr>
        <w:t xml:space="preserve">
      4. Услугу по апостилированию оказывает Налоговый комитет Министерства финансов Республики Казахстан и налоговые комитеты по областям, гг. Астана, Алматы и созданные на территории специальных экономических зон. </w:t>
      </w:r>
      <w:r>
        <w:br/>
      </w:r>
      <w:r>
        <w:rPr>
          <w:rFonts w:ascii="Times New Roman"/>
          <w:b w:val="false"/>
          <w:i w:val="false"/>
          <w:color w:val="000000"/>
          <w:sz w:val="28"/>
        </w:rPr>
        <w:t xml:space="preserve">
      Места оказания данной услуги: здание Министерства финансов Республики Казахстан, находящееся по адресу: г. Астана, пр. Победы 11, а также здания налоговых комитетов по областям, гг. Астана, Алматы и созданные на территории специальных экономических зон, сайт "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p>
    <w:bookmarkEnd w:id="487"/>
    <w:bookmarkStart w:name="z489" w:id="488"/>
    <w:p>
      <w:pPr>
        <w:spacing w:after="0"/>
        <w:ind w:left="0"/>
        <w:jc w:val="both"/>
      </w:pPr>
      <w:r>
        <w:rPr>
          <w:rFonts w:ascii="Times New Roman"/>
          <w:b w:val="false"/>
          <w:i w:val="false"/>
          <w:color w:val="000000"/>
          <w:sz w:val="28"/>
        </w:rPr>
        <w:t xml:space="preserve">
      5. Формой завершения (результатом) услуги по апостилированию является выдача апостилированных документов. Апостиль (штамп) проставляется на самом документе (на свободном от текста месте, на оборотной стороне) либо на отдельном листе бумаги и производится на нем соответствующая запись (фамилия, инициалы и должность лица, подписавшего документ; название государственного органа, печатью которого скреплен документ; место и дата апостилирования; порядковый номер согласно Книге регистрации документов; фамилия, инициалы, должность и роспись лица, проставившего апостиль), а также ставится гербовая печать органа, наделенного полномочием по проставлению апостиля. </w:t>
      </w:r>
    </w:p>
    <w:bookmarkEnd w:id="488"/>
    <w:bookmarkStart w:name="z490" w:id="489"/>
    <w:p>
      <w:pPr>
        <w:spacing w:after="0"/>
        <w:ind w:left="0"/>
        <w:jc w:val="both"/>
      </w:pPr>
      <w:r>
        <w:rPr>
          <w:rFonts w:ascii="Times New Roman"/>
          <w:b w:val="false"/>
          <w:i w:val="false"/>
          <w:color w:val="000000"/>
          <w:sz w:val="28"/>
        </w:rPr>
        <w:t xml:space="preserve">
      6. Услуга по апостилированию оказывается физическим и юридическим лицам (далее - потребители). </w:t>
      </w:r>
    </w:p>
    <w:bookmarkEnd w:id="489"/>
    <w:bookmarkStart w:name="z491" w:id="490"/>
    <w:p>
      <w:pPr>
        <w:spacing w:after="0"/>
        <w:ind w:left="0"/>
        <w:jc w:val="both"/>
      </w:pPr>
      <w:r>
        <w:rPr>
          <w:rFonts w:ascii="Times New Roman"/>
          <w:b w:val="false"/>
          <w:i w:val="false"/>
          <w:color w:val="000000"/>
          <w:sz w:val="28"/>
        </w:rPr>
        <w:t xml:space="preserve">
      7. Сроки ограничений по времени при оказании государственной услуги: прием и выдача документов осуществляется в течение 1 рабочего дня. </w:t>
      </w:r>
    </w:p>
    <w:bookmarkEnd w:id="490"/>
    <w:bookmarkStart w:name="z492" w:id="491"/>
    <w:p>
      <w:pPr>
        <w:spacing w:after="0"/>
        <w:ind w:left="0"/>
        <w:jc w:val="both"/>
      </w:pPr>
      <w:r>
        <w:rPr>
          <w:rFonts w:ascii="Times New Roman"/>
          <w:b w:val="false"/>
          <w:i w:val="false"/>
          <w:color w:val="000000"/>
          <w:sz w:val="28"/>
        </w:rPr>
        <w:t>
      8. За проставление апостиля согласно подпункту 12) пункта 1 </w:t>
      </w:r>
      <w:r>
        <w:rPr>
          <w:rFonts w:ascii="Times New Roman"/>
          <w:b w:val="false"/>
          <w:i w:val="false"/>
          <w:color w:val="000000"/>
          <w:sz w:val="28"/>
        </w:rPr>
        <w:t xml:space="preserve">статьи 495 </w:t>
      </w:r>
      <w:r>
        <w:rPr>
          <w:rFonts w:ascii="Times New Roman"/>
          <w:b w:val="false"/>
          <w:i w:val="false"/>
          <w:color w:val="000000"/>
          <w:sz w:val="28"/>
        </w:rPr>
        <w:t>Налогового кодекса Республики Казахстан взимается государственная пошлина, размер которой согласно подпункту 7) </w:t>
      </w:r>
      <w:r>
        <w:rPr>
          <w:rFonts w:ascii="Times New Roman"/>
          <w:b w:val="false"/>
          <w:i w:val="false"/>
          <w:color w:val="000000"/>
          <w:sz w:val="28"/>
        </w:rPr>
        <w:t xml:space="preserve">статьи 500 </w:t>
      </w:r>
      <w:r>
        <w:rPr>
          <w:rFonts w:ascii="Times New Roman"/>
          <w:b w:val="false"/>
          <w:i w:val="false"/>
          <w:color w:val="000000"/>
          <w:sz w:val="28"/>
        </w:rPr>
        <w:t xml:space="preserve">Налогового кодекса составляет 20 процентов от ежегодно устанавливаемого месячного расчетного показателя. </w:t>
      </w:r>
      <w:r>
        <w:br/>
      </w:r>
      <w:r>
        <w:rPr>
          <w:rFonts w:ascii="Times New Roman"/>
          <w:b w:val="false"/>
          <w:i w:val="false"/>
          <w:color w:val="000000"/>
          <w:sz w:val="28"/>
        </w:rPr>
        <w:t>
      Указанная государственная пошлина согласно подпункту 11) пункта 2 </w:t>
      </w:r>
      <w:r>
        <w:rPr>
          <w:rFonts w:ascii="Times New Roman"/>
          <w:b w:val="false"/>
          <w:i w:val="false"/>
          <w:color w:val="000000"/>
          <w:sz w:val="28"/>
        </w:rPr>
        <w:t xml:space="preserve">статьи 507 </w:t>
      </w:r>
      <w:r>
        <w:rPr>
          <w:rFonts w:ascii="Times New Roman"/>
          <w:b w:val="false"/>
          <w:i w:val="false"/>
          <w:color w:val="000000"/>
          <w:sz w:val="28"/>
        </w:rPr>
        <w:t xml:space="preserve">Налогового кодекса уплачивается до проставления апостиля. </w:t>
      </w:r>
      <w:r>
        <w:br/>
      </w:r>
      <w:r>
        <w:rPr>
          <w:rFonts w:ascii="Times New Roman"/>
          <w:b w:val="false"/>
          <w:i w:val="false"/>
          <w:color w:val="000000"/>
          <w:sz w:val="28"/>
        </w:rPr>
        <w:t xml:space="preserve">
      Согласно пункту 3 статьи 507 Налогового кодекса государственная пошлина зачисляется по месту совершения юридически значимых действий и (или) выдачи документов уполномоченными на то государственными органами или должностными лицами, то есть по месту апостилирования (вид платежа: государственная пошлина за проставление апостиля, код бюджетной классификации - 108 113). </w:t>
      </w:r>
    </w:p>
    <w:bookmarkEnd w:id="491"/>
    <w:bookmarkStart w:name="z493" w:id="492"/>
    <w:p>
      <w:pPr>
        <w:spacing w:after="0"/>
        <w:ind w:left="0"/>
        <w:jc w:val="both"/>
      </w:pPr>
      <w:r>
        <w:rPr>
          <w:rFonts w:ascii="Times New Roman"/>
          <w:b w:val="false"/>
          <w:i w:val="false"/>
          <w:color w:val="000000"/>
          <w:sz w:val="28"/>
        </w:rPr>
        <w:t xml:space="preserve">
      9. Настоящий стандарт оказания государственной услуги по апостилированию размещен: </w:t>
      </w:r>
      <w:r>
        <w:br/>
      </w:r>
      <w:r>
        <w:rPr>
          <w:rFonts w:ascii="Times New Roman"/>
          <w:b w:val="false"/>
          <w:i w:val="false"/>
          <w:color w:val="000000"/>
          <w:sz w:val="28"/>
        </w:rPr>
        <w:t xml:space="preserve">
      на информационном стенде Министерства финансов Республики Казахстан; </w:t>
      </w:r>
      <w:r>
        <w:br/>
      </w:r>
      <w:r>
        <w:rPr>
          <w:rFonts w:ascii="Times New Roman"/>
          <w:b w:val="false"/>
          <w:i w:val="false"/>
          <w:color w:val="000000"/>
          <w:sz w:val="28"/>
        </w:rPr>
        <w:t xml:space="preserve">
      в разделе "Качество налоговых услуг"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на информационных стендах налоговых органов. </w:t>
      </w:r>
    </w:p>
    <w:bookmarkEnd w:id="492"/>
    <w:bookmarkStart w:name="z494" w:id="493"/>
    <w:p>
      <w:pPr>
        <w:spacing w:after="0"/>
        <w:ind w:left="0"/>
        <w:jc w:val="both"/>
      </w:pPr>
      <w:r>
        <w:rPr>
          <w:rFonts w:ascii="Times New Roman"/>
          <w:b w:val="false"/>
          <w:i w:val="false"/>
          <w:color w:val="000000"/>
          <w:sz w:val="28"/>
        </w:rPr>
        <w:t xml:space="preserve">
      10. Государственная услуга предоставляется ежедневно (кроме субботы и воскресенья) в течение установленного рабочего времени. В Налоговом комитете Министерства финансов Республики Казахстан с 9.00 до 13.00 и с 15.00 до 19.00. Предварительная запись не требуется, ускоренное обслуживание не ведется. </w:t>
      </w:r>
    </w:p>
    <w:bookmarkEnd w:id="493"/>
    <w:bookmarkStart w:name="z495" w:id="494"/>
    <w:p>
      <w:pPr>
        <w:spacing w:after="0"/>
        <w:ind w:left="0"/>
        <w:jc w:val="both"/>
      </w:pPr>
      <w:r>
        <w:rPr>
          <w:rFonts w:ascii="Times New Roman"/>
          <w:b w:val="false"/>
          <w:i w:val="false"/>
          <w:color w:val="000000"/>
          <w:sz w:val="28"/>
        </w:rPr>
        <w:t xml:space="preserve">
      11. Услуга оказывается в здании Министерства финансов Республики Казахстан и налоговых комитетов по областям, гг. Астана, Алматы и созданных на территории специальных экономических зон, в которых предусмотрены места для ожидания, столы для заполнения и формирования документов, специальные сооружения для накопления мусора, черновиков, бумаг. </w:t>
      </w:r>
      <w:r>
        <w:br/>
      </w:r>
      <w:r>
        <w:rPr>
          <w:rFonts w:ascii="Times New Roman"/>
          <w:b w:val="false"/>
          <w:i w:val="false"/>
          <w:color w:val="000000"/>
          <w:sz w:val="28"/>
        </w:rPr>
        <w:t xml:space="preserve">
      Документ, направляемый в государство - участник Гаагской Конвенции, апостилируется по выбору потребителя в налоговых комитетах по областям, гг. Астана, Алматы и созданных на территории специальных экономических зон или в Налоговом комитете Министерства финансов Республики Казахстан. </w:t>
      </w:r>
    </w:p>
    <w:bookmarkEnd w:id="494"/>
    <w:bookmarkStart w:name="z496" w:id="495"/>
    <w:p>
      <w:pPr>
        <w:spacing w:after="0"/>
        <w:ind w:left="0"/>
        <w:jc w:val="left"/>
      </w:pPr>
      <w:r>
        <w:rPr>
          <w:rFonts w:ascii="Times New Roman"/>
          <w:b/>
          <w:i w:val="false"/>
          <w:color w:val="000000"/>
        </w:rPr>
        <w:t xml:space="preserve"> 
2. Порядок оказания государственной услуги </w:t>
      </w:r>
    </w:p>
    <w:bookmarkEnd w:id="495"/>
    <w:bookmarkStart w:name="z497" w:id="496"/>
    <w:p>
      <w:pPr>
        <w:spacing w:after="0"/>
        <w:ind w:left="0"/>
        <w:jc w:val="both"/>
      </w:pPr>
      <w:r>
        <w:rPr>
          <w:rFonts w:ascii="Times New Roman"/>
          <w:b w:val="false"/>
          <w:i w:val="false"/>
          <w:color w:val="000000"/>
          <w:sz w:val="28"/>
        </w:rPr>
        <w:t xml:space="preserve">
      12. Для получения услуги по апостилированию необходимо представить: </w:t>
      </w:r>
      <w:r>
        <w:br/>
      </w:r>
      <w:r>
        <w:rPr>
          <w:rFonts w:ascii="Times New Roman"/>
          <w:b w:val="false"/>
          <w:i w:val="false"/>
          <w:color w:val="000000"/>
          <w:sz w:val="28"/>
        </w:rPr>
        <w:t xml:space="preserve">
      1) оригинал документа, подлежащего апостилированию; </w:t>
      </w:r>
      <w:r>
        <w:br/>
      </w:r>
      <w:r>
        <w:rPr>
          <w:rFonts w:ascii="Times New Roman"/>
          <w:b w:val="false"/>
          <w:i w:val="false"/>
          <w:color w:val="000000"/>
          <w:sz w:val="28"/>
        </w:rPr>
        <w:t xml:space="preserve">
      2) оригинал квитанции, подтверждающий факт уплаты государственной пошлины за проставление апостиля, которая выдается банками или организациями, осуществляющими отдельные виды банковских операций; </w:t>
      </w:r>
      <w:r>
        <w:br/>
      </w:r>
      <w:r>
        <w:rPr>
          <w:rFonts w:ascii="Times New Roman"/>
          <w:b w:val="false"/>
          <w:i w:val="false"/>
          <w:color w:val="000000"/>
          <w:sz w:val="28"/>
        </w:rPr>
        <w:t xml:space="preserve">
      3) документ, подтверждающий личность (паспорт, удостоверение личности), обращающегося лица; </w:t>
      </w:r>
      <w:r>
        <w:br/>
      </w:r>
      <w:r>
        <w:rPr>
          <w:rFonts w:ascii="Times New Roman"/>
          <w:b w:val="false"/>
          <w:i w:val="false"/>
          <w:color w:val="000000"/>
          <w:sz w:val="28"/>
        </w:rPr>
        <w:t xml:space="preserve">
      4) доверенность, оформленная в установленном порядке, если обращающееся лицо является представителем другого лица. </w:t>
      </w:r>
    </w:p>
    <w:bookmarkEnd w:id="496"/>
    <w:bookmarkStart w:name="z498" w:id="497"/>
    <w:p>
      <w:pPr>
        <w:spacing w:after="0"/>
        <w:ind w:left="0"/>
        <w:jc w:val="both"/>
      </w:pPr>
      <w:r>
        <w:rPr>
          <w:rFonts w:ascii="Times New Roman"/>
          <w:b w:val="false"/>
          <w:i w:val="false"/>
          <w:color w:val="000000"/>
          <w:sz w:val="28"/>
        </w:rPr>
        <w:t xml:space="preserve">
      13. Для получения государственной услуги по апостилированию заполнение бланков, заявлений не требуется. </w:t>
      </w:r>
    </w:p>
    <w:bookmarkEnd w:id="497"/>
    <w:bookmarkStart w:name="z499" w:id="498"/>
    <w:p>
      <w:pPr>
        <w:spacing w:after="0"/>
        <w:ind w:left="0"/>
        <w:jc w:val="both"/>
      </w:pPr>
      <w:r>
        <w:rPr>
          <w:rFonts w:ascii="Times New Roman"/>
          <w:b w:val="false"/>
          <w:i w:val="false"/>
          <w:color w:val="000000"/>
          <w:sz w:val="28"/>
        </w:rPr>
        <w:t>
      14. Для получения апостилированного документа необходимо обратиться к налоговым комитетам, перечисленным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настоящему стандарту. </w:t>
      </w:r>
    </w:p>
    <w:bookmarkEnd w:id="498"/>
    <w:bookmarkStart w:name="z500" w:id="499"/>
    <w:p>
      <w:pPr>
        <w:spacing w:after="0"/>
        <w:ind w:left="0"/>
        <w:jc w:val="both"/>
      </w:pPr>
      <w:r>
        <w:rPr>
          <w:rFonts w:ascii="Times New Roman"/>
          <w:b w:val="false"/>
          <w:i w:val="false"/>
          <w:color w:val="000000"/>
          <w:sz w:val="28"/>
        </w:rPr>
        <w:t xml:space="preserve">
      15. В Книге регистрации документов согласно требованиям приказа МЮ РК фиксируется факт оказания государственной услуги по апостилированию и в отдельной графе расписывается лицо, обратившееся за проставлением апостиля. </w:t>
      </w:r>
    </w:p>
    <w:bookmarkEnd w:id="499"/>
    <w:bookmarkStart w:name="z501" w:id="500"/>
    <w:p>
      <w:pPr>
        <w:spacing w:after="0"/>
        <w:ind w:left="0"/>
        <w:jc w:val="both"/>
      </w:pPr>
      <w:r>
        <w:rPr>
          <w:rFonts w:ascii="Times New Roman"/>
          <w:b w:val="false"/>
          <w:i w:val="false"/>
          <w:color w:val="000000"/>
          <w:sz w:val="28"/>
        </w:rPr>
        <w:t xml:space="preserve">
      16. Апостилированный документ выдается лицом, осуществившим проставление апостиля, при этом для получения результата данного вида оказываемой услуги требуется личное посещение обратившегося лица. </w:t>
      </w:r>
    </w:p>
    <w:bookmarkEnd w:id="500"/>
    <w:bookmarkStart w:name="z502" w:id="501"/>
    <w:p>
      <w:pPr>
        <w:spacing w:after="0"/>
        <w:ind w:left="0"/>
        <w:jc w:val="both"/>
      </w:pPr>
      <w:r>
        <w:rPr>
          <w:rFonts w:ascii="Times New Roman"/>
          <w:b w:val="false"/>
          <w:i w:val="false"/>
          <w:color w:val="000000"/>
          <w:sz w:val="28"/>
        </w:rPr>
        <w:t xml:space="preserve">
      17. Основаниями для отказа в проставлении апостиля являются следующие основания: </w:t>
      </w:r>
      <w:r>
        <w:br/>
      </w:r>
      <w:r>
        <w:rPr>
          <w:rFonts w:ascii="Times New Roman"/>
          <w:b w:val="false"/>
          <w:i w:val="false"/>
          <w:color w:val="000000"/>
          <w:sz w:val="28"/>
        </w:rPr>
        <w:t xml:space="preserve">
      1) страна, в которую направляется документ, не является участницей Гаагской Конвенции; </w:t>
      </w:r>
      <w:r>
        <w:br/>
      </w:r>
      <w:r>
        <w:rPr>
          <w:rFonts w:ascii="Times New Roman"/>
          <w:b w:val="false"/>
          <w:i w:val="false"/>
          <w:color w:val="000000"/>
          <w:sz w:val="28"/>
        </w:rPr>
        <w:t xml:space="preserve">
      2) отсутствует доверенность, уполномочивающая обращающегося лица, либо она оформлена ненадлежащим образом; </w:t>
      </w:r>
      <w:r>
        <w:br/>
      </w:r>
      <w:r>
        <w:rPr>
          <w:rFonts w:ascii="Times New Roman"/>
          <w:b w:val="false"/>
          <w:i w:val="false"/>
          <w:color w:val="000000"/>
          <w:sz w:val="28"/>
        </w:rPr>
        <w:t xml:space="preserve">
      3) документ, подлежащий апостилированию, подписан не уполномоченным лицом либо заверен печатью ненадлежащим образом, а также в содержании документа допущена ошибка, имеются исправления, подчистки; </w:t>
      </w:r>
      <w:r>
        <w:br/>
      </w:r>
      <w:r>
        <w:rPr>
          <w:rFonts w:ascii="Times New Roman"/>
          <w:b w:val="false"/>
          <w:i w:val="false"/>
          <w:color w:val="000000"/>
          <w:sz w:val="28"/>
        </w:rPr>
        <w:t xml:space="preserve">
      4) нарушение требований Налогового кодекса, связанных с уплатой государственной пошлины. </w:t>
      </w:r>
    </w:p>
    <w:bookmarkEnd w:id="501"/>
    <w:bookmarkStart w:name="z503" w:id="502"/>
    <w:p>
      <w:pPr>
        <w:spacing w:after="0"/>
        <w:ind w:left="0"/>
        <w:jc w:val="left"/>
      </w:pPr>
      <w:r>
        <w:rPr>
          <w:rFonts w:ascii="Times New Roman"/>
          <w:b/>
          <w:i w:val="false"/>
          <w:color w:val="000000"/>
        </w:rPr>
        <w:t xml:space="preserve"> 
3. Принципы работы </w:t>
      </w:r>
    </w:p>
    <w:bookmarkEnd w:id="502"/>
    <w:bookmarkStart w:name="z504" w:id="503"/>
    <w:p>
      <w:pPr>
        <w:spacing w:after="0"/>
        <w:ind w:left="0"/>
        <w:jc w:val="both"/>
      </w:pPr>
      <w:r>
        <w:rPr>
          <w:rFonts w:ascii="Times New Roman"/>
          <w:b w:val="false"/>
          <w:i w:val="false"/>
          <w:color w:val="000000"/>
          <w:sz w:val="28"/>
        </w:rPr>
        <w:t xml:space="preserve">
      18. Принципами работы органов налоговой службы являются: </w:t>
      </w:r>
      <w:r>
        <w:br/>
      </w:r>
      <w:r>
        <w:rPr>
          <w:rFonts w:ascii="Times New Roman"/>
          <w:b w:val="false"/>
          <w:i w:val="false"/>
          <w:color w:val="000000"/>
          <w:sz w:val="28"/>
        </w:rPr>
        <w:t xml:space="preserve">
      1) предоставление полной информации о процедуре проставления апостиля на исходящих из данных органов документах; </w:t>
      </w:r>
      <w:r>
        <w:br/>
      </w:r>
      <w:r>
        <w:rPr>
          <w:rFonts w:ascii="Times New Roman"/>
          <w:b w:val="false"/>
          <w:i w:val="false"/>
          <w:color w:val="000000"/>
          <w:sz w:val="28"/>
        </w:rPr>
        <w:t xml:space="preserve">
      2) соблюдение прав потребителей при предоставлении услуг; </w:t>
      </w:r>
      <w:r>
        <w:br/>
      </w:r>
      <w:r>
        <w:rPr>
          <w:rFonts w:ascii="Times New Roman"/>
          <w:b w:val="false"/>
          <w:i w:val="false"/>
          <w:color w:val="000000"/>
          <w:sz w:val="28"/>
        </w:rPr>
        <w:t xml:space="preserve">
      3) бесплатное оказание услуги по апостилированию, за исключением оплаты государственной пошлины; </w:t>
      </w:r>
      <w:r>
        <w:br/>
      </w:r>
      <w:r>
        <w:rPr>
          <w:rFonts w:ascii="Times New Roman"/>
          <w:b w:val="false"/>
          <w:i w:val="false"/>
          <w:color w:val="000000"/>
          <w:sz w:val="28"/>
        </w:rPr>
        <w:t xml:space="preserve">
      4) вежливое отношение со стороны работников, осуществляющих апостилирование; </w:t>
      </w:r>
      <w:r>
        <w:br/>
      </w:r>
      <w:r>
        <w:rPr>
          <w:rFonts w:ascii="Times New Roman"/>
          <w:b w:val="false"/>
          <w:i w:val="false"/>
          <w:color w:val="000000"/>
          <w:sz w:val="28"/>
        </w:rPr>
        <w:t xml:space="preserve">
      5) сохранность, защита и конфиденциальность информации, которую предоставляет потребитель. </w:t>
      </w:r>
    </w:p>
    <w:bookmarkEnd w:id="503"/>
    <w:bookmarkStart w:name="z505" w:id="504"/>
    <w:p>
      <w:pPr>
        <w:spacing w:after="0"/>
        <w:ind w:left="0"/>
        <w:jc w:val="left"/>
      </w:pPr>
      <w:r>
        <w:rPr>
          <w:rFonts w:ascii="Times New Roman"/>
          <w:b/>
          <w:i w:val="false"/>
          <w:color w:val="000000"/>
        </w:rPr>
        <w:t xml:space="preserve"> 
4. Результаты работы </w:t>
      </w:r>
    </w:p>
    <w:bookmarkEnd w:id="504"/>
    <w:bookmarkStart w:name="z506" w:id="505"/>
    <w:p>
      <w:pPr>
        <w:spacing w:after="0"/>
        <w:ind w:left="0"/>
        <w:jc w:val="both"/>
      </w:pPr>
      <w:r>
        <w:rPr>
          <w:rFonts w:ascii="Times New Roman"/>
          <w:b w:val="false"/>
          <w:i w:val="false"/>
          <w:color w:val="000000"/>
          <w:sz w:val="28"/>
        </w:rPr>
        <w:t xml:space="preserve">
      19. Результатом оказания государственной услуги является апостилирование официальных документов, исходящих из органов Налогового комитета МФ РК. </w:t>
      </w:r>
    </w:p>
    <w:bookmarkEnd w:id="505"/>
    <w:bookmarkStart w:name="z507" w:id="506"/>
    <w:p>
      <w:pPr>
        <w:spacing w:after="0"/>
        <w:ind w:left="0"/>
        <w:jc w:val="both"/>
      </w:pPr>
      <w:r>
        <w:rPr>
          <w:rFonts w:ascii="Times New Roman"/>
          <w:b w:val="false"/>
          <w:i w:val="false"/>
          <w:color w:val="000000"/>
          <w:sz w:val="28"/>
        </w:rPr>
        <w:t>
      20. Результаты оказания государственной услуги по апостилированию измеряются показателями качества и доступности в соответствии с </w:t>
      </w:r>
      <w:r>
        <w:rPr>
          <w:rFonts w:ascii="Times New Roman"/>
          <w:b w:val="false"/>
          <w:i w:val="false"/>
          <w:color w:val="000000"/>
          <w:sz w:val="28"/>
        </w:rPr>
        <w:t xml:space="preserve">приложением 2 </w:t>
      </w:r>
      <w:r>
        <w:rPr>
          <w:rFonts w:ascii="Times New Roman"/>
          <w:b w:val="false"/>
          <w:i w:val="false"/>
          <w:color w:val="000000"/>
          <w:sz w:val="28"/>
        </w:rPr>
        <w:t xml:space="preserve">к настоящему стандарту. </w:t>
      </w:r>
    </w:p>
    <w:bookmarkEnd w:id="506"/>
    <w:bookmarkStart w:name="z508" w:id="507"/>
    <w:p>
      <w:pPr>
        <w:spacing w:after="0"/>
        <w:ind w:left="0"/>
        <w:jc w:val="left"/>
      </w:pPr>
      <w:r>
        <w:rPr>
          <w:rFonts w:ascii="Times New Roman"/>
          <w:b/>
          <w:i w:val="false"/>
          <w:color w:val="000000"/>
        </w:rPr>
        <w:t xml:space="preserve"> 
5. Порядок обжалования </w:t>
      </w:r>
    </w:p>
    <w:bookmarkEnd w:id="507"/>
    <w:bookmarkStart w:name="z509" w:id="508"/>
    <w:p>
      <w:pPr>
        <w:spacing w:after="0"/>
        <w:ind w:left="0"/>
        <w:jc w:val="both"/>
      </w:pPr>
      <w:r>
        <w:rPr>
          <w:rFonts w:ascii="Times New Roman"/>
          <w:b w:val="false"/>
          <w:i w:val="false"/>
          <w:color w:val="000000"/>
          <w:sz w:val="28"/>
        </w:rPr>
        <w:t xml:space="preserve">
      21. При необходимости обжаловать действия (бездействие) лиц, проставляющих апостиль, потребитель может обратиться к руководителю органа, наделенного полномочием по проставлению апостиля. Если потребитель не будет удовлетворен результатом рассмотрения его жалобы, он может направить жалобу в письменном виде в Министерство финансов Республики Казахстан. </w:t>
      </w:r>
      <w:r>
        <w:br/>
      </w:r>
      <w:r>
        <w:rPr>
          <w:rFonts w:ascii="Times New Roman"/>
          <w:b w:val="false"/>
          <w:i w:val="false"/>
          <w:color w:val="000000"/>
          <w:sz w:val="28"/>
        </w:rPr>
        <w:t xml:space="preserve">
      Информацию о порядке обжалования действия (бездействия) работников налоговых органов можно получить на сайте </w:t>
      </w:r>
      <w:r>
        <w:rPr>
          <w:rFonts w:ascii="Times New Roman"/>
          <w:b w:val="false"/>
          <w:i w:val="false"/>
          <w:color w:val="000000"/>
          <w:sz w:val="28"/>
          <w:u w:val="single"/>
        </w:rPr>
        <w:t xml:space="preserve">www.salyk.kz </w:t>
      </w:r>
      <w:r>
        <w:rPr>
          <w:rFonts w:ascii="Times New Roman"/>
          <w:b w:val="false"/>
          <w:i w:val="false"/>
          <w:color w:val="000000"/>
          <w:sz w:val="28"/>
        </w:rPr>
        <w:t xml:space="preserve">(раздел Информационные материалы/Новости). </w:t>
      </w:r>
    </w:p>
    <w:bookmarkEnd w:id="508"/>
    <w:bookmarkStart w:name="z510" w:id="509"/>
    <w:p>
      <w:pPr>
        <w:spacing w:after="0"/>
        <w:ind w:left="0"/>
        <w:jc w:val="both"/>
      </w:pPr>
      <w:r>
        <w:rPr>
          <w:rFonts w:ascii="Times New Roman"/>
          <w:b w:val="false"/>
          <w:i w:val="false"/>
          <w:color w:val="000000"/>
          <w:sz w:val="28"/>
        </w:rPr>
        <w:t xml:space="preserve">
      22. Жалобы принимаются в письменном виде по почте либо нарочно через канцелярию. </w:t>
      </w:r>
    </w:p>
    <w:bookmarkEnd w:id="509"/>
    <w:bookmarkStart w:name="z511" w:id="510"/>
    <w:p>
      <w:pPr>
        <w:spacing w:after="0"/>
        <w:ind w:left="0"/>
        <w:jc w:val="both"/>
      </w:pPr>
      <w:r>
        <w:rPr>
          <w:rFonts w:ascii="Times New Roman"/>
          <w:b w:val="false"/>
          <w:i w:val="false"/>
          <w:color w:val="000000"/>
          <w:sz w:val="28"/>
        </w:rPr>
        <w:t xml:space="preserve">
      23. Обращения, поданные в установленном законодательством порядке, подлежат обязательному приему, регистрации, учету и рассмотрению. В канцелярии можно узнать о ходе рассмотрения жалобы. </w:t>
      </w:r>
    </w:p>
    <w:bookmarkEnd w:id="510"/>
    <w:bookmarkStart w:name="z512" w:id="511"/>
    <w:p>
      <w:pPr>
        <w:spacing w:after="0"/>
        <w:ind w:left="0"/>
        <w:jc w:val="left"/>
      </w:pPr>
      <w:r>
        <w:rPr>
          <w:rFonts w:ascii="Times New Roman"/>
          <w:b/>
          <w:i w:val="false"/>
          <w:color w:val="000000"/>
        </w:rPr>
        <w:t xml:space="preserve"> 
6. Контактная информация </w:t>
      </w:r>
    </w:p>
    <w:bookmarkEnd w:id="511"/>
    <w:bookmarkStart w:name="z513" w:id="512"/>
    <w:p>
      <w:pPr>
        <w:spacing w:after="0"/>
        <w:ind w:left="0"/>
        <w:jc w:val="both"/>
      </w:pPr>
      <w:r>
        <w:rPr>
          <w:rFonts w:ascii="Times New Roman"/>
          <w:b w:val="false"/>
          <w:i w:val="false"/>
          <w:color w:val="000000"/>
          <w:sz w:val="28"/>
        </w:rPr>
        <w:t xml:space="preserve">
      24. Контактные данные руководителей органов, наделенных полномочием по проставлению апостиля, размещены в разделе "Налоговый комитет" (Структура налоговых органов-Территориальные Налоговые комитеты-Налоговые комитеты по областям) web-портала Налогового комитета Министерства финансов Республики Казахстан по адресу: </w:t>
      </w:r>
      <w:r>
        <w:rPr>
          <w:rFonts w:ascii="Times New Roman"/>
          <w:b w:val="false"/>
          <w:i w:val="false"/>
          <w:color w:val="000000"/>
          <w:sz w:val="28"/>
          <w:u w:val="single"/>
        </w:rPr>
        <w:t xml:space="preserve">www.salyk.kz </w:t>
      </w:r>
      <w:r>
        <w:rPr>
          <w:rFonts w:ascii="Times New Roman"/>
          <w:b w:val="false"/>
          <w:i w:val="false"/>
          <w:color w:val="000000"/>
          <w:sz w:val="28"/>
        </w:rPr>
        <w:t xml:space="preserve">. </w:t>
      </w:r>
      <w:r>
        <w:br/>
      </w:r>
      <w:r>
        <w:rPr>
          <w:rFonts w:ascii="Times New Roman"/>
          <w:b w:val="false"/>
          <w:i w:val="false"/>
          <w:color w:val="000000"/>
          <w:sz w:val="28"/>
        </w:rPr>
        <w:t xml:space="preserve">
      Контактные данные лиц, осуществляющих апостилирование, приведены в приложении 1 к настоящему стандарту. </w:t>
      </w:r>
    </w:p>
    <w:bookmarkEnd w:id="512"/>
    <w:bookmarkStart w:name="z514" w:id="513"/>
    <w:p>
      <w:pPr>
        <w:spacing w:after="0"/>
        <w:ind w:left="0"/>
        <w:jc w:val="both"/>
      </w:pPr>
      <w:r>
        <w:rPr>
          <w:rFonts w:ascii="Times New Roman"/>
          <w:b w:val="false"/>
          <w:i w:val="false"/>
          <w:color w:val="000000"/>
          <w:sz w:val="28"/>
        </w:rPr>
        <w:t xml:space="preserve">
      25. На веб-сайтах " </w:t>
      </w:r>
      <w:r>
        <w:rPr>
          <w:rFonts w:ascii="Times New Roman"/>
          <w:b w:val="false"/>
          <w:i w:val="false"/>
          <w:color w:val="000000"/>
          <w:sz w:val="28"/>
          <w:u w:val="single"/>
        </w:rPr>
        <w:t xml:space="preserve">www.minfin.kz </w:t>
      </w:r>
      <w:r>
        <w:rPr>
          <w:rFonts w:ascii="Times New Roman"/>
          <w:b w:val="false"/>
          <w:i w:val="false"/>
          <w:color w:val="000000"/>
          <w:sz w:val="28"/>
        </w:rPr>
        <w:t xml:space="preserve">" и "www.salyk.kz" можно оставить свои предложения и замечания касательно государственной услуги по апостилированию, осуществляемой Налоговым комитетом Министерства финансов Республики Казахстан. </w:t>
      </w:r>
    </w:p>
    <w:bookmarkEnd w:id="513"/>
    <w:p>
      <w:pPr>
        <w:spacing w:after="0"/>
        <w:ind w:left="0"/>
        <w:jc w:val="both"/>
      </w:pPr>
      <w:r>
        <w:rPr>
          <w:rFonts w:ascii="Times New Roman"/>
          <w:b w:val="false"/>
          <w:i w:val="false"/>
          <w:color w:val="000000"/>
          <w:sz w:val="28"/>
        </w:rPr>
        <w:t xml:space="preserve">Приложение 1 к стандарту оказания       </w:t>
      </w:r>
      <w:r>
        <w:br/>
      </w:r>
      <w:r>
        <w:rPr>
          <w:rFonts w:ascii="Times New Roman"/>
          <w:b w:val="false"/>
          <w:i w:val="false"/>
          <w:color w:val="000000"/>
          <w:sz w:val="28"/>
        </w:rPr>
        <w:t xml:space="preserve">
государственной услуги "Апостилирование </w:t>
      </w:r>
      <w:r>
        <w:br/>
      </w:r>
      <w:r>
        <w:rPr>
          <w:rFonts w:ascii="Times New Roman"/>
          <w:b w:val="false"/>
          <w:i w:val="false"/>
          <w:color w:val="000000"/>
          <w:sz w:val="28"/>
        </w:rPr>
        <w:t xml:space="preserve">
официальных документов, исходящих из    </w:t>
      </w:r>
      <w:r>
        <w:br/>
      </w:r>
      <w:r>
        <w:rPr>
          <w:rFonts w:ascii="Times New Roman"/>
          <w:b w:val="false"/>
          <w:i w:val="false"/>
          <w:color w:val="000000"/>
          <w:sz w:val="28"/>
        </w:rPr>
        <w:t xml:space="preserve">
структурных подразделений Министерства  </w:t>
      </w:r>
      <w:r>
        <w:br/>
      </w:r>
      <w:r>
        <w:rPr>
          <w:rFonts w:ascii="Times New Roman"/>
          <w:b w:val="false"/>
          <w:i w:val="false"/>
          <w:color w:val="000000"/>
          <w:sz w:val="28"/>
        </w:rPr>
        <w:t xml:space="preserve">
финансов Республики Казахстан и (или)   </w:t>
      </w:r>
      <w:r>
        <w:br/>
      </w:r>
      <w:r>
        <w:rPr>
          <w:rFonts w:ascii="Times New Roman"/>
          <w:b w:val="false"/>
          <w:i w:val="false"/>
          <w:color w:val="000000"/>
          <w:sz w:val="28"/>
        </w:rPr>
        <w:t xml:space="preserve">
их территориальных подразделений"       </w:t>
      </w:r>
    </w:p>
    <w:bookmarkStart w:name="z515" w:id="514"/>
    <w:p>
      <w:pPr>
        <w:spacing w:after="0"/>
        <w:ind w:left="0"/>
        <w:jc w:val="both"/>
      </w:pPr>
      <w:r>
        <w:rPr>
          <w:rFonts w:ascii="Times New Roman"/>
          <w:b w:val="false"/>
          <w:i w:val="false"/>
          <w:color w:val="000000"/>
          <w:sz w:val="28"/>
        </w:rPr>
        <w:t>
</w:t>
      </w:r>
      <w:r>
        <w:rPr>
          <w:rFonts w:ascii="Times New Roman"/>
          <w:b/>
          <w:i w:val="false"/>
          <w:color w:val="000000"/>
          <w:sz w:val="28"/>
        </w:rPr>
        <w:t xml:space="preserve">              Список органов налоговой службы, работниками </w:t>
      </w:r>
      <w:r>
        <w:br/>
      </w:r>
      <w:r>
        <w:rPr>
          <w:rFonts w:ascii="Times New Roman"/>
          <w:b w:val="false"/>
          <w:i w:val="false"/>
          <w:color w:val="000000"/>
          <w:sz w:val="28"/>
        </w:rPr>
        <w:t>
</w:t>
      </w:r>
      <w:r>
        <w:rPr>
          <w:rFonts w:ascii="Times New Roman"/>
          <w:b/>
          <w:i w:val="false"/>
          <w:color w:val="000000"/>
          <w:sz w:val="28"/>
        </w:rPr>
        <w:t xml:space="preserve">      которых осуществляется проставление апостиля на документах, </w:t>
      </w:r>
      <w:r>
        <w:br/>
      </w:r>
      <w:r>
        <w:rPr>
          <w:rFonts w:ascii="Times New Roman"/>
          <w:b w:val="false"/>
          <w:i w:val="false"/>
          <w:color w:val="000000"/>
          <w:sz w:val="28"/>
        </w:rPr>
        <w:t>
</w:t>
      </w:r>
      <w:r>
        <w:rPr>
          <w:rFonts w:ascii="Times New Roman"/>
          <w:b/>
          <w:i w:val="false"/>
          <w:color w:val="000000"/>
          <w:sz w:val="28"/>
        </w:rPr>
        <w:t xml:space="preserve">                    исходящих из налоговых органов </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5306"/>
        <w:gridCol w:w="6998"/>
      </w:tblGrid>
      <w:tr>
        <w:trPr>
          <w:trHeight w:val="4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и телефон </w:t>
            </w:r>
            <w:r>
              <w:br/>
            </w:r>
            <w:r>
              <w:rPr>
                <w:rFonts w:ascii="Times New Roman"/>
                <w:b w:val="false"/>
                <w:i w:val="false"/>
                <w:color w:val="000000"/>
                <w:sz w:val="20"/>
              </w:rPr>
              <w:t xml:space="preserve">
Налогового комитета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МФ РК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ул. Победы 11, </w:t>
            </w:r>
            <w:r>
              <w:br/>
            </w:r>
            <w:r>
              <w:rPr>
                <w:rFonts w:ascii="Times New Roman"/>
                <w:b w:val="false"/>
                <w:i w:val="false"/>
                <w:color w:val="000000"/>
                <w:sz w:val="20"/>
              </w:rPr>
              <w:t xml:space="preserve">
тел. 8(7172)71-80-01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Акмолинской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ул. М.Горького 21а </w:t>
            </w:r>
            <w:r>
              <w:br/>
            </w:r>
            <w:r>
              <w:rPr>
                <w:rFonts w:ascii="Times New Roman"/>
                <w:b w:val="false"/>
                <w:i w:val="false"/>
                <w:color w:val="000000"/>
                <w:sz w:val="20"/>
              </w:rPr>
              <w:t xml:space="preserve">
тел. 8(7162)23-05-94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Актюбинской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ул. Некрасова, 73 </w:t>
            </w:r>
            <w:r>
              <w:br/>
            </w:r>
            <w:r>
              <w:rPr>
                <w:rFonts w:ascii="Times New Roman"/>
                <w:b w:val="false"/>
                <w:i w:val="false"/>
                <w:color w:val="000000"/>
                <w:sz w:val="20"/>
              </w:rPr>
              <w:t xml:space="preserve">
тел. 8(7132)21-16-41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Алматинской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ул. Жансугурова 113, </w:t>
            </w:r>
            <w:r>
              <w:br/>
            </w:r>
            <w:r>
              <w:rPr>
                <w:rFonts w:ascii="Times New Roman"/>
                <w:b w:val="false"/>
                <w:i w:val="false"/>
                <w:color w:val="000000"/>
                <w:sz w:val="20"/>
              </w:rPr>
              <w:t xml:space="preserve">
тел. 8(7282) 24-72-97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Атырауской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пр. Азаттык, 94 А </w:t>
            </w:r>
            <w:r>
              <w:br/>
            </w:r>
            <w:r>
              <w:rPr>
                <w:rFonts w:ascii="Times New Roman"/>
                <w:b w:val="false"/>
                <w:i w:val="false"/>
                <w:color w:val="000000"/>
                <w:sz w:val="20"/>
              </w:rPr>
              <w:t xml:space="preserve">
тел. 8(7122) 45-15-59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г. Астана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ул. Пушкина 164/2, </w:t>
            </w:r>
            <w:r>
              <w:br/>
            </w:r>
            <w:r>
              <w:rPr>
                <w:rFonts w:ascii="Times New Roman"/>
                <w:b w:val="false"/>
                <w:i w:val="false"/>
                <w:color w:val="000000"/>
                <w:sz w:val="20"/>
              </w:rPr>
              <w:t xml:space="preserve">
тел. 8(7172) 77-31-11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г. Алматы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пр. Абылай хана, </w:t>
            </w:r>
            <w:r>
              <w:br/>
            </w:r>
            <w:r>
              <w:rPr>
                <w:rFonts w:ascii="Times New Roman"/>
                <w:b w:val="false"/>
                <w:i w:val="false"/>
                <w:color w:val="000000"/>
                <w:sz w:val="20"/>
              </w:rPr>
              <w:t xml:space="preserve">
93/95, тел. 8(7272) 67-70-70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"Астана-жаңа қала"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ул. Кабанбай батыра </w:t>
            </w:r>
            <w:r>
              <w:br/>
            </w:r>
            <w:r>
              <w:rPr>
                <w:rFonts w:ascii="Times New Roman"/>
                <w:b w:val="false"/>
                <w:i w:val="false"/>
                <w:color w:val="000000"/>
                <w:sz w:val="20"/>
              </w:rPr>
              <w:t xml:space="preserve">
31, тел. 8(7172)24-02-10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Восточно- </w:t>
            </w:r>
            <w:r>
              <w:br/>
            </w:r>
            <w:r>
              <w:rPr>
                <w:rFonts w:ascii="Times New Roman"/>
                <w:b w:val="false"/>
                <w:i w:val="false"/>
                <w:color w:val="000000"/>
                <w:sz w:val="20"/>
              </w:rPr>
              <w:t xml:space="preserve">
Казахстанской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Усть-Каменогорск, ул. Пермитина </w:t>
            </w:r>
            <w:r>
              <w:br/>
            </w:r>
            <w:r>
              <w:rPr>
                <w:rFonts w:ascii="Times New Roman"/>
                <w:b w:val="false"/>
                <w:i w:val="false"/>
                <w:color w:val="000000"/>
                <w:sz w:val="20"/>
              </w:rPr>
              <w:t xml:space="preserve">
27, тел. 8(7232) 24-02-03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Жамбылской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ул. Толе би, 36 </w:t>
            </w:r>
            <w:r>
              <w:br/>
            </w:r>
            <w:r>
              <w:rPr>
                <w:rFonts w:ascii="Times New Roman"/>
                <w:b w:val="false"/>
                <w:i w:val="false"/>
                <w:color w:val="000000"/>
                <w:sz w:val="20"/>
              </w:rPr>
              <w:t xml:space="preserve">
тел. 8(7262) 45-34-47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Западно- </w:t>
            </w:r>
            <w:r>
              <w:br/>
            </w:r>
            <w:r>
              <w:rPr>
                <w:rFonts w:ascii="Times New Roman"/>
                <w:b w:val="false"/>
                <w:i w:val="false"/>
                <w:color w:val="000000"/>
                <w:sz w:val="20"/>
              </w:rPr>
              <w:t xml:space="preserve">
Казахстанской обл.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Уральск ул. Некрасова 30/1, </w:t>
            </w:r>
            <w:r>
              <w:br/>
            </w:r>
            <w:r>
              <w:rPr>
                <w:rFonts w:ascii="Times New Roman"/>
                <w:b w:val="false"/>
                <w:i w:val="false"/>
                <w:color w:val="000000"/>
                <w:sz w:val="20"/>
              </w:rPr>
              <w:t xml:space="preserve">
тел. 8(7112) 50-55-71, </w:t>
            </w:r>
            <w:r>
              <w:br/>
            </w:r>
            <w:r>
              <w:rPr>
                <w:rFonts w:ascii="Times New Roman"/>
                <w:b w:val="false"/>
                <w:i w:val="false"/>
                <w:color w:val="000000"/>
                <w:sz w:val="20"/>
              </w:rPr>
              <w:t xml:space="preserve">
8(7112) 51-39-78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Карагандинской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ул. Чкалова 3, </w:t>
            </w:r>
            <w:r>
              <w:br/>
            </w:r>
            <w:r>
              <w:rPr>
                <w:rFonts w:ascii="Times New Roman"/>
                <w:b w:val="false"/>
                <w:i w:val="false"/>
                <w:color w:val="000000"/>
                <w:sz w:val="20"/>
              </w:rPr>
              <w:t xml:space="preserve">
тел. 8(7212) 41-09-58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Костанайской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Костанай, ул. Темирбаева 13, </w:t>
            </w:r>
            <w:r>
              <w:br/>
            </w:r>
            <w:r>
              <w:rPr>
                <w:rFonts w:ascii="Times New Roman"/>
                <w:b w:val="false"/>
                <w:i w:val="false"/>
                <w:color w:val="000000"/>
                <w:sz w:val="20"/>
              </w:rPr>
              <w:t xml:space="preserve">
тел. 8(7142) 53-65-54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Кызылординской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 орда, ул. Абая д. 64 г, </w:t>
            </w:r>
            <w:r>
              <w:br/>
            </w:r>
            <w:r>
              <w:rPr>
                <w:rFonts w:ascii="Times New Roman"/>
                <w:b w:val="false"/>
                <w:i w:val="false"/>
                <w:color w:val="000000"/>
                <w:sz w:val="20"/>
              </w:rPr>
              <w:t xml:space="preserve">
тел. 8(7242) 23-81-14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Мангистауской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4 мкр, дом 12 </w:t>
            </w:r>
            <w:r>
              <w:br/>
            </w:r>
            <w:r>
              <w:rPr>
                <w:rFonts w:ascii="Times New Roman"/>
                <w:b w:val="false"/>
                <w:i w:val="false"/>
                <w:color w:val="000000"/>
                <w:sz w:val="20"/>
              </w:rPr>
              <w:t xml:space="preserve">
тел. 8(7292) 52-40-77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"Морпорт Актау"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4 мкр, 12 </w:t>
            </w:r>
            <w:r>
              <w:br/>
            </w:r>
            <w:r>
              <w:rPr>
                <w:rFonts w:ascii="Times New Roman"/>
                <w:b w:val="false"/>
                <w:i w:val="false"/>
                <w:color w:val="000000"/>
                <w:sz w:val="20"/>
              </w:rPr>
              <w:t xml:space="preserve">
тел. 8(7292) 50-89-02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"Оңтүстік"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ЮКО, Сайрамский район, Ленгерское </w:t>
            </w:r>
            <w:r>
              <w:br/>
            </w:r>
            <w:r>
              <w:rPr>
                <w:rFonts w:ascii="Times New Roman"/>
                <w:b w:val="false"/>
                <w:i w:val="false"/>
                <w:color w:val="000000"/>
                <w:sz w:val="20"/>
              </w:rPr>
              <w:t xml:space="preserve">
шоссе 7 км. тел: 8(7252) 94-22-20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Павлодарской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ул. Ленина, 57 </w:t>
            </w:r>
            <w:r>
              <w:br/>
            </w:r>
            <w:r>
              <w:rPr>
                <w:rFonts w:ascii="Times New Roman"/>
                <w:b w:val="false"/>
                <w:i w:val="false"/>
                <w:color w:val="000000"/>
                <w:sz w:val="20"/>
              </w:rPr>
              <w:t xml:space="preserve">
тел. 8(7182) 32-13-59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"Парк информационных технологий"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Шевченко 67А, </w:t>
            </w:r>
            <w:r>
              <w:br/>
            </w:r>
            <w:r>
              <w:rPr>
                <w:rFonts w:ascii="Times New Roman"/>
                <w:b w:val="false"/>
                <w:i w:val="false"/>
                <w:color w:val="000000"/>
                <w:sz w:val="20"/>
              </w:rPr>
              <w:t xml:space="preserve">
тел. 8(7272) 67-34-72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Северо-Казахстанской </w:t>
            </w:r>
            <w:r>
              <w:br/>
            </w:r>
            <w:r>
              <w:rPr>
                <w:rFonts w:ascii="Times New Roman"/>
                <w:b w:val="false"/>
                <w:i w:val="false"/>
                <w:color w:val="000000"/>
                <w:sz w:val="20"/>
              </w:rPr>
              <w:t xml:space="preserve">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Петропавловск, ул. Сутюшева 56, </w:t>
            </w:r>
            <w:r>
              <w:br/>
            </w:r>
            <w:r>
              <w:rPr>
                <w:rFonts w:ascii="Times New Roman"/>
                <w:b w:val="false"/>
                <w:i w:val="false"/>
                <w:color w:val="000000"/>
                <w:sz w:val="20"/>
              </w:rPr>
              <w:t xml:space="preserve">
тел. 8(7152) 46-49-15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по Южно-Казахстанской </w:t>
            </w:r>
            <w:r>
              <w:br/>
            </w:r>
            <w:r>
              <w:rPr>
                <w:rFonts w:ascii="Times New Roman"/>
                <w:b w:val="false"/>
                <w:i w:val="false"/>
                <w:color w:val="000000"/>
                <w:sz w:val="20"/>
              </w:rPr>
              <w:t xml:space="preserve">
области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Байтурсынова б/н, </w:t>
            </w:r>
            <w:r>
              <w:br/>
            </w:r>
            <w:r>
              <w:rPr>
                <w:rFonts w:ascii="Times New Roman"/>
                <w:b w:val="false"/>
                <w:i w:val="false"/>
                <w:color w:val="000000"/>
                <w:sz w:val="20"/>
              </w:rPr>
              <w:t xml:space="preserve">
тел. 8(7252)21-44-99 </w:t>
            </w:r>
          </w:p>
        </w:tc>
      </w:tr>
    </w:tbl>
    <w:p>
      <w:pPr>
        <w:spacing w:after="0"/>
        <w:ind w:left="0"/>
        <w:jc w:val="both"/>
      </w:pPr>
      <w:r>
        <w:rPr>
          <w:rFonts w:ascii="Times New Roman"/>
          <w:b w:val="false"/>
          <w:i w:val="false"/>
          <w:color w:val="000000"/>
          <w:sz w:val="28"/>
        </w:rPr>
        <w:t xml:space="preserve">Приложение 2 к стандарту оказания       </w:t>
      </w:r>
      <w:r>
        <w:br/>
      </w:r>
      <w:r>
        <w:rPr>
          <w:rFonts w:ascii="Times New Roman"/>
          <w:b w:val="false"/>
          <w:i w:val="false"/>
          <w:color w:val="000000"/>
          <w:sz w:val="28"/>
        </w:rPr>
        <w:t xml:space="preserve">
государственной услуги "Апостилирование </w:t>
      </w:r>
      <w:r>
        <w:br/>
      </w:r>
      <w:r>
        <w:rPr>
          <w:rFonts w:ascii="Times New Roman"/>
          <w:b w:val="false"/>
          <w:i w:val="false"/>
          <w:color w:val="000000"/>
          <w:sz w:val="28"/>
        </w:rPr>
        <w:t xml:space="preserve">
официальных документов, исходящих из    </w:t>
      </w:r>
      <w:r>
        <w:br/>
      </w:r>
      <w:r>
        <w:rPr>
          <w:rFonts w:ascii="Times New Roman"/>
          <w:b w:val="false"/>
          <w:i w:val="false"/>
          <w:color w:val="000000"/>
          <w:sz w:val="28"/>
        </w:rPr>
        <w:t xml:space="preserve">
структурных подразделений Министерства  </w:t>
      </w:r>
      <w:r>
        <w:br/>
      </w:r>
      <w:r>
        <w:rPr>
          <w:rFonts w:ascii="Times New Roman"/>
          <w:b w:val="false"/>
          <w:i w:val="false"/>
          <w:color w:val="000000"/>
          <w:sz w:val="28"/>
        </w:rPr>
        <w:t xml:space="preserve">
финансов Республики Казахстан и (или)   </w:t>
      </w:r>
      <w:r>
        <w:br/>
      </w:r>
      <w:r>
        <w:rPr>
          <w:rFonts w:ascii="Times New Roman"/>
          <w:b w:val="false"/>
          <w:i w:val="false"/>
          <w:color w:val="000000"/>
          <w:sz w:val="28"/>
        </w:rPr>
        <w:t xml:space="preserve">
их территориальных подразделений"       </w:t>
      </w:r>
    </w:p>
    <w:bookmarkStart w:name="z516" w:id="515"/>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доступности </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7"/>
        <w:gridCol w:w="2320"/>
        <w:gridCol w:w="2573"/>
        <w:gridCol w:w="2270"/>
      </w:tblGrid>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и </w:t>
            </w:r>
            <w:r>
              <w:br/>
            </w:r>
            <w:r>
              <w:rPr>
                <w:rFonts w:ascii="Times New Roman"/>
                <w:b w:val="false"/>
                <w:i w:val="false"/>
                <w:color w:val="000000"/>
                <w:sz w:val="20"/>
              </w:rPr>
              <w:t xml:space="preserve">
доступности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25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br/>
            </w:r>
            <w:r>
              <w:rPr>
                <w:rFonts w:ascii="Times New Roman"/>
                <w:b w:val="false"/>
                <w:i w:val="false"/>
                <w:color w:val="000000"/>
                <w:sz w:val="20"/>
              </w:rPr>
              <w:t xml:space="preserve">
предоставления услуги в </w:t>
            </w:r>
            <w:r>
              <w:br/>
            </w:r>
            <w:r>
              <w:rPr>
                <w:rFonts w:ascii="Times New Roman"/>
                <w:b w:val="false"/>
                <w:i w:val="false"/>
                <w:color w:val="000000"/>
                <w:sz w:val="20"/>
              </w:rPr>
              <w:t xml:space="preserve">
установленный срок с момента </w:t>
            </w:r>
            <w:r>
              <w:br/>
            </w:r>
            <w:r>
              <w:rPr>
                <w:rFonts w:ascii="Times New Roman"/>
                <w:b w:val="false"/>
                <w:i w:val="false"/>
                <w:color w:val="000000"/>
                <w:sz w:val="20"/>
              </w:rPr>
              <w:t xml:space="preserve">
сдачи документа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(доля) потребителей, </w:t>
            </w:r>
            <w:r>
              <w:br/>
            </w:r>
            <w:r>
              <w:rPr>
                <w:rFonts w:ascii="Times New Roman"/>
                <w:b w:val="false"/>
                <w:i w:val="false"/>
                <w:color w:val="000000"/>
                <w:sz w:val="20"/>
              </w:rPr>
              <w:t xml:space="preserve">
ожидавших получения услуги в </w:t>
            </w:r>
            <w:r>
              <w:br/>
            </w:r>
            <w:r>
              <w:rPr>
                <w:rFonts w:ascii="Times New Roman"/>
                <w:b w:val="false"/>
                <w:i w:val="false"/>
                <w:color w:val="000000"/>
                <w:sz w:val="20"/>
              </w:rPr>
              <w:t xml:space="preserve">
очереди не более 20 минут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потребителей, </w:t>
            </w:r>
            <w:r>
              <w:br/>
            </w:r>
            <w:r>
              <w:rPr>
                <w:rFonts w:ascii="Times New Roman"/>
                <w:b w:val="false"/>
                <w:i w:val="false"/>
                <w:color w:val="000000"/>
                <w:sz w:val="20"/>
              </w:rPr>
              <w:t xml:space="preserve">
удовлетворенных качеством </w:t>
            </w:r>
            <w:r>
              <w:br/>
            </w:r>
            <w:r>
              <w:rPr>
                <w:rFonts w:ascii="Times New Roman"/>
                <w:b w:val="false"/>
                <w:i w:val="false"/>
                <w:color w:val="000000"/>
                <w:sz w:val="20"/>
              </w:rPr>
              <w:t xml:space="preserve">
процесса предоставления </w:t>
            </w:r>
            <w:r>
              <w:br/>
            </w:r>
            <w:r>
              <w:rPr>
                <w:rFonts w:ascii="Times New Roman"/>
                <w:b w:val="false"/>
                <w:i w:val="false"/>
                <w:color w:val="000000"/>
                <w:sz w:val="20"/>
              </w:rPr>
              <w:t xml:space="preserve">
услуги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(доля) случаев </w:t>
            </w:r>
            <w:r>
              <w:br/>
            </w:r>
            <w:r>
              <w:rPr>
                <w:rFonts w:ascii="Times New Roman"/>
                <w:b w:val="false"/>
                <w:i w:val="false"/>
                <w:color w:val="000000"/>
                <w:sz w:val="20"/>
              </w:rPr>
              <w:t xml:space="preserve">
правильно оформленных </w:t>
            </w:r>
            <w:r>
              <w:br/>
            </w:r>
            <w:r>
              <w:rPr>
                <w:rFonts w:ascii="Times New Roman"/>
                <w:b w:val="false"/>
                <w:i w:val="false"/>
                <w:color w:val="000000"/>
                <w:sz w:val="20"/>
              </w:rPr>
              <w:t xml:space="preserve">
документов должностным лицом </w:t>
            </w:r>
            <w:r>
              <w:br/>
            </w:r>
            <w:r>
              <w:rPr>
                <w:rFonts w:ascii="Times New Roman"/>
                <w:b w:val="false"/>
                <w:i w:val="false"/>
                <w:color w:val="000000"/>
                <w:sz w:val="20"/>
              </w:rPr>
              <w:t xml:space="preserve">
(произведенных начислений, </w:t>
            </w:r>
            <w:r>
              <w:br/>
            </w:r>
            <w:r>
              <w:rPr>
                <w:rFonts w:ascii="Times New Roman"/>
                <w:b w:val="false"/>
                <w:i w:val="false"/>
                <w:color w:val="000000"/>
                <w:sz w:val="20"/>
              </w:rPr>
              <w:t xml:space="preserve">
расчетов и т.д.)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потребителей, </w:t>
            </w:r>
            <w:r>
              <w:br/>
            </w:r>
            <w:r>
              <w:rPr>
                <w:rFonts w:ascii="Times New Roman"/>
                <w:b w:val="false"/>
                <w:i w:val="false"/>
                <w:color w:val="000000"/>
                <w:sz w:val="20"/>
              </w:rPr>
              <w:t xml:space="preserve">
удовлетворенных качеством и </w:t>
            </w:r>
            <w:r>
              <w:br/>
            </w:r>
            <w:r>
              <w:rPr>
                <w:rFonts w:ascii="Times New Roman"/>
                <w:b w:val="false"/>
                <w:i w:val="false"/>
                <w:color w:val="000000"/>
                <w:sz w:val="20"/>
              </w:rPr>
              <w:t xml:space="preserve">
информацией о порядке </w:t>
            </w:r>
            <w:r>
              <w:br/>
            </w:r>
            <w:r>
              <w:rPr>
                <w:rFonts w:ascii="Times New Roman"/>
                <w:b w:val="false"/>
                <w:i w:val="false"/>
                <w:color w:val="000000"/>
                <w:sz w:val="20"/>
              </w:rPr>
              <w:t xml:space="preserve">
предоставления услуги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случаев </w:t>
            </w:r>
            <w:r>
              <w:br/>
            </w:r>
            <w:r>
              <w:rPr>
                <w:rFonts w:ascii="Times New Roman"/>
                <w:b w:val="false"/>
                <w:i w:val="false"/>
                <w:color w:val="000000"/>
                <w:sz w:val="20"/>
              </w:rPr>
              <w:t xml:space="preserve">
правильно заполненных </w:t>
            </w:r>
            <w:r>
              <w:br/>
            </w:r>
            <w:r>
              <w:rPr>
                <w:rFonts w:ascii="Times New Roman"/>
                <w:b w:val="false"/>
                <w:i w:val="false"/>
                <w:color w:val="000000"/>
                <w:sz w:val="20"/>
              </w:rPr>
              <w:t xml:space="preserve">
потребителем документов и </w:t>
            </w:r>
            <w:r>
              <w:br/>
            </w:r>
            <w:r>
              <w:rPr>
                <w:rFonts w:ascii="Times New Roman"/>
                <w:b w:val="false"/>
                <w:i w:val="false"/>
                <w:color w:val="000000"/>
                <w:sz w:val="20"/>
              </w:rPr>
              <w:t xml:space="preserve">
сданных с первого раза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(доля) услуг </w:t>
            </w:r>
            <w:r>
              <w:br/>
            </w:r>
            <w:r>
              <w:rPr>
                <w:rFonts w:ascii="Times New Roman"/>
                <w:b w:val="false"/>
                <w:i w:val="false"/>
                <w:color w:val="000000"/>
                <w:sz w:val="20"/>
              </w:rPr>
              <w:t xml:space="preserve">
информации, о которых </w:t>
            </w:r>
            <w:r>
              <w:br/>
            </w:r>
            <w:r>
              <w:rPr>
                <w:rFonts w:ascii="Times New Roman"/>
                <w:b w:val="false"/>
                <w:i w:val="false"/>
                <w:color w:val="000000"/>
                <w:sz w:val="20"/>
              </w:rPr>
              <w:t xml:space="preserve">
доступно через Интернет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обоснованных </w:t>
            </w:r>
            <w:r>
              <w:br/>
            </w:r>
            <w:r>
              <w:rPr>
                <w:rFonts w:ascii="Times New Roman"/>
                <w:b w:val="false"/>
                <w:i w:val="false"/>
                <w:color w:val="000000"/>
                <w:sz w:val="20"/>
              </w:rPr>
              <w:t xml:space="preserve">
жалоб общему количеству </w:t>
            </w:r>
            <w:r>
              <w:br/>
            </w:r>
            <w:r>
              <w:rPr>
                <w:rFonts w:ascii="Times New Roman"/>
                <w:b w:val="false"/>
                <w:i w:val="false"/>
                <w:color w:val="000000"/>
                <w:sz w:val="20"/>
              </w:rPr>
              <w:t xml:space="preserve">
обслуженных потребителей по </w:t>
            </w:r>
            <w:r>
              <w:br/>
            </w:r>
            <w:r>
              <w:rPr>
                <w:rFonts w:ascii="Times New Roman"/>
                <w:b w:val="false"/>
                <w:i w:val="false"/>
                <w:color w:val="000000"/>
                <w:sz w:val="20"/>
              </w:rPr>
              <w:t xml:space="preserve">
данному виду услуг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 (доля) обоснованных </w:t>
            </w:r>
            <w:r>
              <w:br/>
            </w:r>
            <w:r>
              <w:rPr>
                <w:rFonts w:ascii="Times New Roman"/>
                <w:b w:val="false"/>
                <w:i w:val="false"/>
                <w:color w:val="000000"/>
                <w:sz w:val="20"/>
              </w:rPr>
              <w:t xml:space="preserve">
жалоб, рассмотренных и </w:t>
            </w:r>
            <w:r>
              <w:br/>
            </w:r>
            <w:r>
              <w:rPr>
                <w:rFonts w:ascii="Times New Roman"/>
                <w:b w:val="false"/>
                <w:i w:val="false"/>
                <w:color w:val="000000"/>
                <w:sz w:val="20"/>
              </w:rPr>
              <w:t xml:space="preserve">
удовлетворенных в </w:t>
            </w:r>
            <w:r>
              <w:br/>
            </w:r>
            <w:r>
              <w:rPr>
                <w:rFonts w:ascii="Times New Roman"/>
                <w:b w:val="false"/>
                <w:i w:val="false"/>
                <w:color w:val="000000"/>
                <w:sz w:val="20"/>
              </w:rPr>
              <w:t xml:space="preserve">
установленный срок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 (доля) потребителей, </w:t>
            </w:r>
            <w:r>
              <w:br/>
            </w:r>
            <w:r>
              <w:rPr>
                <w:rFonts w:ascii="Times New Roman"/>
                <w:b w:val="false"/>
                <w:i w:val="false"/>
                <w:color w:val="000000"/>
                <w:sz w:val="20"/>
              </w:rPr>
              <w:t xml:space="preserve">
удовлетворенных существующим </w:t>
            </w:r>
            <w:r>
              <w:br/>
            </w:r>
            <w:r>
              <w:rPr>
                <w:rFonts w:ascii="Times New Roman"/>
                <w:b w:val="false"/>
                <w:i w:val="false"/>
                <w:color w:val="000000"/>
                <w:sz w:val="20"/>
              </w:rPr>
              <w:t xml:space="preserve">
порядком обжалования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(доля) потребителей, </w:t>
            </w:r>
            <w:r>
              <w:br/>
            </w:r>
            <w:r>
              <w:rPr>
                <w:rFonts w:ascii="Times New Roman"/>
                <w:b w:val="false"/>
                <w:i w:val="false"/>
                <w:color w:val="000000"/>
                <w:sz w:val="20"/>
              </w:rPr>
              <w:t xml:space="preserve">
удовлетворенных сроками </w:t>
            </w:r>
            <w:r>
              <w:br/>
            </w:r>
            <w:r>
              <w:rPr>
                <w:rFonts w:ascii="Times New Roman"/>
                <w:b w:val="false"/>
                <w:i w:val="false"/>
                <w:color w:val="000000"/>
                <w:sz w:val="20"/>
              </w:rPr>
              <w:t xml:space="preserve">
обжалования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45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потребителей, </w:t>
            </w:r>
            <w:r>
              <w:br/>
            </w:r>
            <w:r>
              <w:rPr>
                <w:rFonts w:ascii="Times New Roman"/>
                <w:b w:val="false"/>
                <w:i w:val="false"/>
                <w:color w:val="000000"/>
                <w:sz w:val="20"/>
              </w:rPr>
              <w:t xml:space="preserve">
удовлетворенных вежливостью </w:t>
            </w:r>
            <w:r>
              <w:br/>
            </w:r>
            <w:r>
              <w:rPr>
                <w:rFonts w:ascii="Times New Roman"/>
                <w:b w:val="false"/>
                <w:i w:val="false"/>
                <w:color w:val="000000"/>
                <w:sz w:val="20"/>
              </w:rPr>
              <w:t xml:space="preserve">
персонала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Показатели рассчитываются в соответствии с модельными методическими рекомендациями по определению показателей стандартов государственных услуг, утвержденными приказом Председателя Агентства Республики Казахстан по делам государственной службы ( </w:t>
      </w:r>
      <w:r>
        <w:rPr>
          <w:rFonts w:ascii="Times New Roman"/>
          <w:b w:val="false"/>
          <w:i w:val="false"/>
          <w:color w:val="000000"/>
          <w:sz w:val="28"/>
          <w:u w:val="single"/>
        </w:rPr>
        <w:t xml:space="preserve">сайт www.kyzmet.kz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Приложение N 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517" w:id="516"/>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телефонов "доверия" налоговых органов </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736"/>
        <w:gridCol w:w="3635"/>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органов налоговой службы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телефонов </w:t>
            </w:r>
            <w:r>
              <w:br/>
            </w:r>
            <w:r>
              <w:rPr>
                <w:rFonts w:ascii="Times New Roman"/>
                <w:b w:val="false"/>
                <w:i w:val="false"/>
                <w:color w:val="000000"/>
                <w:sz w:val="20"/>
              </w:rPr>
              <w:t xml:space="preserve">
«доверия»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Акмолинской </w:t>
            </w:r>
            <w:r>
              <w:br/>
            </w:r>
            <w:r>
              <w:rPr>
                <w:rFonts w:ascii="Times New Roman"/>
                <w:b w:val="false"/>
                <w:i w:val="false"/>
                <w:color w:val="000000"/>
                <w:sz w:val="20"/>
              </w:rPr>
              <w:t>
</w:t>
            </w:r>
            <w:r>
              <w:rPr>
                <w:rFonts w:ascii="Times New Roman"/>
                <w:b/>
                <w:i w:val="false"/>
                <w:color w:val="000000"/>
                <w:sz w:val="20"/>
              </w:rPr>
              <w:t xml:space="preserve">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233082, </w:t>
            </w:r>
            <w:r>
              <w:br/>
            </w:r>
            <w:r>
              <w:rPr>
                <w:rFonts w:ascii="Times New Roman"/>
                <w:b w:val="false"/>
                <w:i w:val="false"/>
                <w:color w:val="000000"/>
                <w:sz w:val="20"/>
              </w:rPr>
              <w:t xml:space="preserve">
256789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Аккольскому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20332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Аршалынскому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22032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Астраханскому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22568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Атбасарскому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40987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Буландынскому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22347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Степногорск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62166, </w:t>
            </w:r>
            <w:r>
              <w:br/>
            </w:r>
            <w:r>
              <w:rPr>
                <w:rFonts w:ascii="Times New Roman"/>
                <w:b w:val="false"/>
                <w:i w:val="false"/>
                <w:color w:val="000000"/>
                <w:sz w:val="20"/>
              </w:rPr>
              <w:t xml:space="preserve">
62737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Егиндыкольскому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21241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Енбекшильдерскому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21559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Ерейментаускому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22633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Есильскому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21687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Жаксынскому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21172, 21200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Жаркаинскому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91238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Зерендинскому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22439, 22335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Коргалжынскому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21842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Сандыктаускому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91929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Целиноградскому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31159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Шортандинскому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22256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Щучинскому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43238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Актюбинской </w:t>
            </w:r>
            <w:r>
              <w:br/>
            </w:r>
            <w:r>
              <w:rPr>
                <w:rFonts w:ascii="Times New Roman"/>
                <w:b w:val="false"/>
                <w:i w:val="false"/>
                <w:color w:val="000000"/>
                <w:sz w:val="20"/>
              </w:rPr>
              <w:t>
</w:t>
            </w:r>
            <w:r>
              <w:rPr>
                <w:rFonts w:ascii="Times New Roman"/>
                <w:b/>
                <w:i w:val="false"/>
                <w:color w:val="000000"/>
                <w:sz w:val="20"/>
              </w:rPr>
              <w:t xml:space="preserve">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210758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Айтекебийскому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21545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Алгинскому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(71337) 32805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Байганинскому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22340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Актобе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560236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Иргизскому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(71343) 21696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Каргалинскому р-ну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(71342) 22495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Кобдинскому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(71341) 21496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Мартукскому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(71331) 21550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Мугалжарскому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(71333) 36344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Темирскому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22733, </w:t>
            </w:r>
            <w:r>
              <w:br/>
            </w:r>
            <w:r>
              <w:rPr>
                <w:rFonts w:ascii="Times New Roman"/>
                <w:b w:val="false"/>
                <w:i w:val="false"/>
                <w:color w:val="000000"/>
                <w:sz w:val="20"/>
              </w:rPr>
              <w:t xml:space="preserve">
22527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Уилскому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21853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Хромтаускому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(71336) 22115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Алматинской </w:t>
            </w:r>
            <w:r>
              <w:br/>
            </w:r>
            <w:r>
              <w:rPr>
                <w:rFonts w:ascii="Times New Roman"/>
                <w:b w:val="false"/>
                <w:i w:val="false"/>
                <w:color w:val="000000"/>
                <w:sz w:val="20"/>
              </w:rPr>
              <w:t>
</w:t>
            </w:r>
            <w:r>
              <w:rPr>
                <w:rFonts w:ascii="Times New Roman"/>
                <w:b/>
                <w:i w:val="false"/>
                <w:color w:val="000000"/>
                <w:sz w:val="20"/>
              </w:rPr>
              <w:t xml:space="preserve">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(7282) 243421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Аксускому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(72832) 22166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Алакольскому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(72833) 22368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Балхашскому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91753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Капчагай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(72772) 44756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Талдыгорган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210758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Текели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(72835) 42194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Енбекшиказахскому </w:t>
            </w:r>
            <w:r>
              <w:br/>
            </w:r>
            <w:r>
              <w:rPr>
                <w:rFonts w:ascii="Times New Roman"/>
                <w:b w:val="false"/>
                <w:i w:val="false"/>
                <w:color w:val="000000"/>
                <w:sz w:val="20"/>
              </w:rPr>
              <w:t xml:space="preserve">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(72775) 42068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Ескельдинскому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(72836) 30719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Жамбылскому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(72770) 22496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Илийскому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(7272) 517447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Карасайскому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(72771) 22499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Каратальскому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8(72834) 21786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Кербулакскому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(72840) 31209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Коксускому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(72838) 20293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Панфиловскому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(72831) 53589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Раимбекскому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(72777) 21228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Саркандскому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(72839) 21867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Талгарскому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(72774) 22592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Уйгурскому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 23439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Атырауской 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451555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Атырауской 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451512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Жылыойскому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(71237) 51014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Индерскому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 21819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Исатайскому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(71231) 21000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Курмангазинскому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(71233) 21415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Кызылкогинскому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(71238) 21244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Макатскому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30417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Махамбетскому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(71236) 21625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w:t>
            </w:r>
            <w:r>
              <w:br/>
            </w:r>
            <w:r>
              <w:rPr>
                <w:rFonts w:ascii="Times New Roman"/>
                <w:b w:val="false"/>
                <w:i w:val="false"/>
                <w:color w:val="000000"/>
                <w:sz w:val="20"/>
              </w:rPr>
              <w:t>
</w:t>
            </w:r>
            <w:r>
              <w:rPr>
                <w:rFonts w:ascii="Times New Roman"/>
                <w:b/>
                <w:i w:val="false"/>
                <w:color w:val="000000"/>
                <w:sz w:val="20"/>
              </w:rPr>
              <w:t xml:space="preserve">Восточно-Казахстанской 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Абайскому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(72252) 91800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Аягузскому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(72237) 35163, 35802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Бескарагайскому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(72236) 90591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Бородулихинскому </w:t>
            </w:r>
            <w:r>
              <w:br/>
            </w:r>
            <w:r>
              <w:rPr>
                <w:rFonts w:ascii="Times New Roman"/>
                <w:b w:val="false"/>
                <w:i w:val="false"/>
                <w:color w:val="000000"/>
                <w:sz w:val="20"/>
              </w:rPr>
              <w:t xml:space="preserve">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(72351) 21639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Курчатов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23798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г. Риддер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(72336) 22787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Семей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(7222) 522416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Усть-Каменогорск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479228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Глубоковскому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(72231) 22100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Жарминскому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(72347) 65858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Зайсанскому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(72340) 21610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Зыряновскому району - </w:t>
            </w:r>
            <w:r>
              <w:br/>
            </w:r>
            <w:r>
              <w:rPr>
                <w:rFonts w:ascii="Times New Roman"/>
                <w:b w:val="false"/>
                <w:i w:val="false"/>
                <w:color w:val="000000"/>
                <w:sz w:val="20"/>
              </w:rPr>
              <w:t xml:space="preserve">
г. Зыряновску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(72335) 61384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Катон-Карагайскому </w:t>
            </w:r>
            <w:r>
              <w:br/>
            </w:r>
            <w:r>
              <w:rPr>
                <w:rFonts w:ascii="Times New Roman"/>
                <w:b w:val="false"/>
                <w:i w:val="false"/>
                <w:color w:val="000000"/>
                <w:sz w:val="20"/>
              </w:rPr>
              <w:t xml:space="preserve">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(72341) 22307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Кокпектинскому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(72348) 27281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Курчумскому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(72339) 21565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Тарбагатайскому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(72346) 21133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Уланскому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(72338) 24432, </w:t>
            </w:r>
            <w:r>
              <w:br/>
            </w:r>
            <w:r>
              <w:rPr>
                <w:rFonts w:ascii="Times New Roman"/>
                <w:b w:val="false"/>
                <w:i w:val="false"/>
                <w:color w:val="000000"/>
                <w:sz w:val="20"/>
              </w:rPr>
              <w:t xml:space="preserve">
27569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Урджарскому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(72230) 35171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Шемонаихинскому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(72332) 31080, </w:t>
            </w:r>
            <w:r>
              <w:br/>
            </w:r>
            <w:r>
              <w:rPr>
                <w:rFonts w:ascii="Times New Roman"/>
                <w:b w:val="false"/>
                <w:i w:val="false"/>
                <w:color w:val="000000"/>
                <w:sz w:val="20"/>
              </w:rPr>
              <w:t xml:space="preserve">
32100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Жамбылской 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451993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Байзакскому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(737) 22838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Жамбылской 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451993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Жамбылскому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(72633) 21733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Жуалынскому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(72635) 20144, </w:t>
            </w:r>
            <w:r>
              <w:br/>
            </w:r>
            <w:r>
              <w:rPr>
                <w:rFonts w:ascii="Times New Roman"/>
                <w:b w:val="false"/>
                <w:i w:val="false"/>
                <w:color w:val="000000"/>
                <w:sz w:val="20"/>
              </w:rPr>
              <w:t xml:space="preserve">
21356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Кордайскому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(72636) 21231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Меркенскому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22564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Налогового комитета по Мойынкумскому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(72642) 24678, </w:t>
            </w:r>
            <w:r>
              <w:br/>
            </w:r>
            <w:r>
              <w:rPr>
                <w:rFonts w:ascii="Times New Roman"/>
                <w:b w:val="false"/>
                <w:i w:val="false"/>
                <w:color w:val="000000"/>
                <w:sz w:val="20"/>
              </w:rPr>
              <w:t xml:space="preserve">
24250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району Т. Рыскулова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(72631) 21746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Сарысускому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(72634) 63461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Таласскому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(72644) 62203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Шускому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(72638) 31540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w:t>
            </w:r>
            <w:r>
              <w:br/>
            </w:r>
            <w:r>
              <w:rPr>
                <w:rFonts w:ascii="Times New Roman"/>
                <w:b w:val="false"/>
                <w:i w:val="false"/>
                <w:color w:val="000000"/>
                <w:sz w:val="20"/>
              </w:rPr>
              <w:t>
</w:t>
            </w:r>
            <w:r>
              <w:rPr>
                <w:rFonts w:ascii="Times New Roman"/>
                <w:b/>
                <w:i w:val="false"/>
                <w:color w:val="000000"/>
                <w:sz w:val="20"/>
              </w:rPr>
              <w:t xml:space="preserve">Западно-Казахстанской 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509407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Акжаикскому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(71136) 91166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Бокейординскому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(71140) 21694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Бурлинскому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(71133) 35735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Уральск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509407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Жангалинскому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(71141) 21880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Жанибекскому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(71135) 21282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Зеленовскому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(71130) 22231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Казталовскому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(71144) 31103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Каратобинскому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(71145) 31803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Сырымскому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(71134) 31123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Таскалинскому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(71139) 21636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Теректинскому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(71132) 21248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Чингирлаускому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(71137) 33110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Карагандинской </w:t>
            </w:r>
            <w:r>
              <w:br/>
            </w:r>
            <w:r>
              <w:rPr>
                <w:rFonts w:ascii="Times New Roman"/>
                <w:b w:val="false"/>
                <w:i w:val="false"/>
                <w:color w:val="000000"/>
                <w:sz w:val="20"/>
              </w:rPr>
              <w:t>
</w:t>
            </w:r>
            <w:r>
              <w:rPr>
                <w:rFonts w:ascii="Times New Roman"/>
                <w:b/>
                <w:i w:val="false"/>
                <w:color w:val="000000"/>
                <w:sz w:val="20"/>
              </w:rPr>
              <w:t xml:space="preserve">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410710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Абайскому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(72131) 43491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Актогайскому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(71037) 21546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Бухар-Жыраускому </w:t>
            </w:r>
            <w:r>
              <w:br/>
            </w:r>
            <w:r>
              <w:rPr>
                <w:rFonts w:ascii="Times New Roman"/>
                <w:b w:val="false"/>
                <w:i w:val="false"/>
                <w:color w:val="000000"/>
                <w:sz w:val="20"/>
              </w:rPr>
              <w:t xml:space="preserve">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(72154) 22156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Балхаш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(71036) 41158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Жезказган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(7102) 733514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Караганда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441496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Каражал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(71032) 26502, </w:t>
            </w:r>
            <w:r>
              <w:br/>
            </w:r>
            <w:r>
              <w:rPr>
                <w:rFonts w:ascii="Times New Roman"/>
                <w:b w:val="false"/>
                <w:i w:val="false"/>
                <w:color w:val="000000"/>
                <w:sz w:val="20"/>
              </w:rPr>
              <w:t xml:space="preserve">
26933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Приозерск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(71039) 54046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Сарань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(72137)26110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Сатпаев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(71063) 74605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Темиртау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 923693, </w:t>
            </w:r>
            <w:r>
              <w:br/>
            </w:r>
            <w:r>
              <w:rPr>
                <w:rFonts w:ascii="Times New Roman"/>
                <w:b w:val="false"/>
                <w:i w:val="false"/>
                <w:color w:val="000000"/>
                <w:sz w:val="20"/>
              </w:rPr>
              <w:t xml:space="preserve">
924505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Шахтинск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(72156) 52027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Жанааркинскому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(71030) 27938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Каркаралинскому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(72146) 32684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Нуринскому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(72144) 22284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Октябрьскому району </w:t>
            </w:r>
            <w:r>
              <w:br/>
            </w:r>
            <w:r>
              <w:rPr>
                <w:rFonts w:ascii="Times New Roman"/>
                <w:b w:val="false"/>
                <w:i w:val="false"/>
                <w:color w:val="000000"/>
                <w:sz w:val="20"/>
              </w:rPr>
              <w:t xml:space="preserve">
г. Караганда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531596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Осакаровскому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(72149 )41404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району имени Казыбек </w:t>
            </w:r>
            <w:r>
              <w:br/>
            </w:r>
            <w:r>
              <w:rPr>
                <w:rFonts w:ascii="Times New Roman"/>
                <w:b w:val="false"/>
                <w:i w:val="false"/>
                <w:color w:val="000000"/>
                <w:sz w:val="20"/>
              </w:rPr>
              <w:t xml:space="preserve">
би г. Караганды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441854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Улытаускому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(71035) 21393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Шетскому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(71031) 22148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Кызылординской </w:t>
            </w:r>
            <w:r>
              <w:br/>
            </w:r>
            <w:r>
              <w:rPr>
                <w:rFonts w:ascii="Times New Roman"/>
                <w:b w:val="false"/>
                <w:i w:val="false"/>
                <w:color w:val="000000"/>
                <w:sz w:val="20"/>
              </w:rPr>
              <w:t>
</w:t>
            </w:r>
            <w:r>
              <w:rPr>
                <w:rFonts w:ascii="Times New Roman"/>
                <w:b/>
                <w:i w:val="false"/>
                <w:color w:val="000000"/>
                <w:sz w:val="20"/>
              </w:rPr>
              <w:t xml:space="preserve">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235171, </w:t>
            </w:r>
            <w:r>
              <w:br/>
            </w:r>
            <w:r>
              <w:rPr>
                <w:rFonts w:ascii="Times New Roman"/>
                <w:b w:val="false"/>
                <w:i w:val="false"/>
                <w:color w:val="000000"/>
                <w:sz w:val="20"/>
              </w:rPr>
              <w:t xml:space="preserve">
238775, 238114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Аральскому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(72433) </w:t>
            </w:r>
            <w:r>
              <w:br/>
            </w:r>
            <w:r>
              <w:rPr>
                <w:rFonts w:ascii="Times New Roman"/>
                <w:b w:val="false"/>
                <w:i w:val="false"/>
                <w:color w:val="000000"/>
                <w:sz w:val="20"/>
              </w:rPr>
              <w:t xml:space="preserve">
22570, 22376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Жалагашскому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(72431) 31671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Жанакорганскому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(72435) 22064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Казалинскому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(72438) 22482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Кармакчинскому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(72437) 21671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Сырдарьинскому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(72436) </w:t>
            </w:r>
            <w:r>
              <w:br/>
            </w:r>
            <w:r>
              <w:rPr>
                <w:rFonts w:ascii="Times New Roman"/>
                <w:b w:val="false"/>
                <w:i w:val="false"/>
                <w:color w:val="000000"/>
                <w:sz w:val="20"/>
              </w:rPr>
              <w:t xml:space="preserve">
21889, 21384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Шиелийскому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(72432) 42947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Костанайской </w:t>
            </w:r>
            <w:r>
              <w:br/>
            </w:r>
            <w:r>
              <w:rPr>
                <w:rFonts w:ascii="Times New Roman"/>
                <w:b w:val="false"/>
                <w:i w:val="false"/>
                <w:color w:val="000000"/>
                <w:sz w:val="20"/>
              </w:rPr>
              <w:t>
</w:t>
            </w:r>
            <w:r>
              <w:rPr>
                <w:rFonts w:ascii="Times New Roman"/>
                <w:b/>
                <w:i w:val="false"/>
                <w:color w:val="000000"/>
                <w:sz w:val="20"/>
              </w:rPr>
              <w:t xml:space="preserve">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535613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Алтынсаринскому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(71445) 34228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Амангельдинскому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(71440) 21863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Аулиекольскому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(71453) 21074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Аркалык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(71430) 70929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Костанай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288536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Рудный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(71431) 92861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Денисовскому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(71434) 92608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Жангельдинскому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(71439) 21687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Житикаринскому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(71435) 20996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Камыстинскому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(71437) 22030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Карабалыкскому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(71441) 33641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Карасускому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(71452) 21401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Костанайскому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(71455) 23096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Мендыкаринскому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(71443) 21597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Наурзумскому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(71454) 91634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Сарыкольскому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(71451) 21932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Тарановскому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(71436) 37237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Узункольскому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(71444) 21137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Федоровскому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(71442) 21933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Лисаковск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(71433) 32347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Павлодарской </w:t>
            </w:r>
            <w:r>
              <w:br/>
            </w:r>
            <w:r>
              <w:rPr>
                <w:rFonts w:ascii="Times New Roman"/>
                <w:b w:val="false"/>
                <w:i w:val="false"/>
                <w:color w:val="000000"/>
                <w:sz w:val="20"/>
              </w:rPr>
              <w:t>
</w:t>
            </w:r>
            <w:r>
              <w:rPr>
                <w:rFonts w:ascii="Times New Roman"/>
                <w:b/>
                <w:i w:val="false"/>
                <w:color w:val="000000"/>
                <w:sz w:val="20"/>
              </w:rPr>
              <w:t xml:space="preserve">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535571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Актогайскому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(71841) 21472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Баянаульскому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91192 </w:t>
            </w:r>
          </w:p>
        </w:tc>
      </w:tr>
      <w:tr>
        <w:trPr>
          <w:trHeight w:val="4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городу Аксу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(71837) 25974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городу Екибастуз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(71835) 40043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городу Павлодар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320845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Железинскому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(71831) 22115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Иртышскому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(71832) 21781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Качирскому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(71833) 22108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Лебяжинскому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(71839) 21036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Майскому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(71838) 91397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Павлодарскому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320609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Успенскому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(71834) 91682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Щербактинскому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(71836) 21503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Мангистауской </w:t>
            </w:r>
            <w:r>
              <w:br/>
            </w:r>
            <w:r>
              <w:rPr>
                <w:rFonts w:ascii="Times New Roman"/>
                <w:b w:val="false"/>
                <w:i w:val="false"/>
                <w:color w:val="000000"/>
                <w:sz w:val="20"/>
              </w:rPr>
              <w:t>
</w:t>
            </w:r>
            <w:r>
              <w:rPr>
                <w:rFonts w:ascii="Times New Roman"/>
                <w:b/>
                <w:i w:val="false"/>
                <w:color w:val="000000"/>
                <w:sz w:val="20"/>
              </w:rPr>
              <w:t xml:space="preserve">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500477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Бейнеускому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(72932) 21170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Жанаозен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(72934)31133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Каракиянскому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21338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Мангистаускому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(72931) 21713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Налогового комитета по Тупкараганскому </w:t>
            </w:r>
            <w:r>
              <w:br/>
            </w:r>
            <w:r>
              <w:rPr>
                <w:rFonts w:ascii="Times New Roman"/>
                <w:b w:val="false"/>
                <w:i w:val="false"/>
                <w:color w:val="000000"/>
                <w:sz w:val="20"/>
              </w:rPr>
              <w:t xml:space="preserve">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(72938) 22455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Мангистауской 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500477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w:t>
            </w:r>
            <w:r>
              <w:br/>
            </w:r>
            <w:r>
              <w:rPr>
                <w:rFonts w:ascii="Times New Roman"/>
                <w:b w:val="false"/>
                <w:i w:val="false"/>
                <w:color w:val="000000"/>
                <w:sz w:val="20"/>
              </w:rPr>
              <w:t>
</w:t>
            </w:r>
            <w:r>
              <w:rPr>
                <w:rFonts w:ascii="Times New Roman"/>
                <w:b/>
                <w:i w:val="false"/>
                <w:color w:val="000000"/>
                <w:sz w:val="20"/>
              </w:rPr>
              <w:t xml:space="preserve">Северо-Казахстанской 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462198, </w:t>
            </w:r>
            <w:r>
              <w:br/>
            </w:r>
            <w:r>
              <w:rPr>
                <w:rFonts w:ascii="Times New Roman"/>
                <w:b w:val="false"/>
                <w:i w:val="false"/>
                <w:color w:val="000000"/>
                <w:sz w:val="20"/>
              </w:rPr>
              <w:t xml:space="preserve">
464565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Айыртаускому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(71533) 21583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Акжарскому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(71546) 21154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Аккайынскому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(71532) 21405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Есильскому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(71543) 21445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Жамбылскому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(71544) 21536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Кызылжарскому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(71538) 22036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Мамлютскому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(71541) 21572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району Г. Мусрепова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(71535) 21328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району М.Жумабаева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21757, </w:t>
            </w:r>
            <w:r>
              <w:br/>
            </w:r>
            <w:r>
              <w:rPr>
                <w:rFonts w:ascii="Times New Roman"/>
                <w:b w:val="false"/>
                <w:i w:val="false"/>
                <w:color w:val="000000"/>
                <w:sz w:val="20"/>
              </w:rPr>
              <w:t xml:space="preserve">
21076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району Шал акына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(71534) 21724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Тайыншинскому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(71536) 21596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Тимирязевскому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(71537) 21340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Уалихановскому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(71542)21443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w:t>
            </w:r>
            <w:r>
              <w:br/>
            </w:r>
            <w:r>
              <w:rPr>
                <w:rFonts w:ascii="Times New Roman"/>
                <w:b w:val="false"/>
                <w:i w:val="false"/>
                <w:color w:val="000000"/>
                <w:sz w:val="20"/>
              </w:rPr>
              <w:t>
</w:t>
            </w:r>
            <w:r>
              <w:rPr>
                <w:rFonts w:ascii="Times New Roman"/>
                <w:b/>
                <w:i w:val="false"/>
                <w:color w:val="000000"/>
                <w:sz w:val="20"/>
              </w:rPr>
              <w:t xml:space="preserve">Южно-Казахстанской области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214503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Байдибекскому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(72548) 21907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Арысь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(72540) 21065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Кентау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(72536) 32944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Туркестан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43060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г. Шымкент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211313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Казыгуртскому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(72539) 22673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Махтааральскому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(72534) 65413, </w:t>
            </w:r>
            <w:r>
              <w:br/>
            </w:r>
            <w:r>
              <w:rPr>
                <w:rFonts w:ascii="Times New Roman"/>
                <w:b w:val="false"/>
                <w:i w:val="false"/>
                <w:color w:val="000000"/>
                <w:sz w:val="20"/>
              </w:rPr>
              <w:t xml:space="preserve">
65453, 65950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Налоговой комитет по Ордабасинскому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(72530) 21605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Отрарскому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(72544) 21323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Сайрамскому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21877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Сарыагашскому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(72537) 21143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Сузакскому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(72546) 22394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Толебийскому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(72547) 61106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Тюлькубасскому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(72538) 52727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Шардаринскому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(72535) 22238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г. Алматы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2671557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Алмалинскому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2671540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Ауэзовскому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2982930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Бостандыкскому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2748074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Жетысускому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2794330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Медеускому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2721134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Турксибскому району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2350232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по г. Астана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773190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району "Сарыарка"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(7172)773212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району "Алматы"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212710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СЭЗ </w:t>
            </w:r>
            <w:r>
              <w:br/>
            </w:r>
            <w:r>
              <w:rPr>
                <w:rFonts w:ascii="Times New Roman"/>
                <w:b w:val="false"/>
                <w:i w:val="false"/>
                <w:color w:val="000000"/>
                <w:sz w:val="20"/>
              </w:rPr>
              <w:t>
</w:t>
            </w:r>
            <w:r>
              <w:rPr>
                <w:rFonts w:ascii="Times New Roman"/>
                <w:b/>
                <w:i w:val="false"/>
                <w:color w:val="000000"/>
                <w:sz w:val="20"/>
              </w:rPr>
              <w:t xml:space="preserve">"Астана - жаңа қала"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241310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СЭЗ "ПИТ"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(7272) 2673472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СЭЗ "Онтустик"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94 22 20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Налоговый комитет СЭЗ "Морпорт Актау"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508901 </w:t>
            </w:r>
          </w:p>
        </w:tc>
      </w:tr>
    </w:tbl>
    <w:p>
      <w:pPr>
        <w:spacing w:after="0"/>
        <w:ind w:left="0"/>
        <w:jc w:val="both"/>
      </w:pPr>
      <w:r>
        <w:rPr>
          <w:rFonts w:ascii="Times New Roman"/>
          <w:b w:val="false"/>
          <w:i w:val="false"/>
          <w:color w:val="000000"/>
          <w:sz w:val="28"/>
        </w:rPr>
        <w:t xml:space="preserve">Приложение N 2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518" w:id="517"/>
    <w:p>
      <w:pPr>
        <w:spacing w:after="0"/>
        <w:ind w:left="0"/>
        <w:jc w:val="both"/>
      </w:pPr>
      <w:r>
        <w:rPr>
          <w:rFonts w:ascii="Times New Roman"/>
          <w:b w:val="false"/>
          <w:i w:val="false"/>
          <w:color w:val="000000"/>
          <w:sz w:val="28"/>
        </w:rPr>
        <w:t>
</w:t>
      </w:r>
      <w:r>
        <w:rPr>
          <w:rFonts w:ascii="Times New Roman"/>
          <w:b/>
          <w:i w:val="false"/>
          <w:color w:val="000000"/>
          <w:sz w:val="28"/>
        </w:rPr>
        <w:t xml:space="preserve">              Контактные данные канцелярий налоговых органов </w:t>
      </w:r>
      <w:r>
        <w:br/>
      </w:r>
      <w:r>
        <w:rPr>
          <w:rFonts w:ascii="Times New Roman"/>
          <w:b w:val="false"/>
          <w:i w:val="false"/>
          <w:color w:val="000000"/>
          <w:sz w:val="28"/>
        </w:rPr>
        <w:t>
</w:t>
      </w:r>
      <w:r>
        <w:rPr>
          <w:rFonts w:ascii="Times New Roman"/>
          <w:b/>
          <w:i w:val="false"/>
          <w:color w:val="000000"/>
          <w:sz w:val="28"/>
        </w:rPr>
        <w:t xml:space="preserve">             по областям, гг. Алматы и Астана, на территории </w:t>
      </w:r>
      <w:r>
        <w:br/>
      </w:r>
      <w:r>
        <w:rPr>
          <w:rFonts w:ascii="Times New Roman"/>
          <w:b w:val="false"/>
          <w:i w:val="false"/>
          <w:color w:val="000000"/>
          <w:sz w:val="28"/>
        </w:rPr>
        <w:t>
</w:t>
      </w:r>
      <w:r>
        <w:rPr>
          <w:rFonts w:ascii="Times New Roman"/>
          <w:b/>
          <w:i w:val="false"/>
          <w:color w:val="000000"/>
          <w:sz w:val="28"/>
        </w:rPr>
        <w:t xml:space="preserve">                      специальных экономических зон </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387"/>
        <w:gridCol w:w="3086"/>
        <w:gridCol w:w="2575"/>
        <w:gridCol w:w="4593"/>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NN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Налоговые комитеты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Адрес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Контактные телефоны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Адрес </w:t>
            </w:r>
            <w:r>
              <w:br/>
            </w:r>
            <w:r>
              <w:rPr>
                <w:rFonts w:ascii="Times New Roman"/>
                <w:b/>
                <w:i w:val="false"/>
                <w:color w:val="000000"/>
                <w:sz w:val="20"/>
              </w:rPr>
              <w:t>
электронной почты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020000, </w:t>
            </w:r>
            <w:r>
              <w:br/>
            </w:r>
            <w:r>
              <w:rPr>
                <w:rFonts w:ascii="Times New Roman"/>
                <w:b w:val="false"/>
                <w:i w:val="false"/>
                <w:color w:val="000000"/>
                <w:sz w:val="20"/>
              </w:rPr>
              <w:t xml:space="preserve">
г. Кокшетау, </w:t>
            </w:r>
            <w:r>
              <w:br/>
            </w:r>
            <w:r>
              <w:rPr>
                <w:rFonts w:ascii="Times New Roman"/>
                <w:b w:val="false"/>
                <w:i w:val="false"/>
                <w:color w:val="000000"/>
                <w:sz w:val="20"/>
              </w:rPr>
              <w:t xml:space="preserve">
ул. Горького, </w:t>
            </w:r>
            <w:r>
              <w:br/>
            </w:r>
            <w:r>
              <w:rPr>
                <w:rFonts w:ascii="Times New Roman"/>
                <w:b w:val="false"/>
                <w:i w:val="false"/>
                <w:color w:val="000000"/>
                <w:sz w:val="20"/>
              </w:rPr>
              <w:t xml:space="preserve">
21а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230256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office@taxakmola.mgd.kz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463019 </w:t>
            </w:r>
            <w:r>
              <w:br/>
            </w:r>
            <w:r>
              <w:rPr>
                <w:rFonts w:ascii="Times New Roman"/>
                <w:b w:val="false"/>
                <w:i w:val="false"/>
                <w:color w:val="000000"/>
                <w:sz w:val="20"/>
              </w:rPr>
              <w:t xml:space="preserve">
г. Актобе ул. </w:t>
            </w:r>
            <w:r>
              <w:br/>
            </w:r>
            <w:r>
              <w:rPr>
                <w:rFonts w:ascii="Times New Roman"/>
                <w:b w:val="false"/>
                <w:i w:val="false"/>
                <w:color w:val="000000"/>
                <w:sz w:val="20"/>
              </w:rPr>
              <w:t xml:space="preserve">
Маресьева 95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w:t>
            </w:r>
            <w:r>
              <w:br/>
            </w:r>
            <w:r>
              <w:rPr>
                <w:rFonts w:ascii="Times New Roman"/>
                <w:b w:val="false"/>
                <w:i w:val="false"/>
                <w:color w:val="000000"/>
                <w:sz w:val="20"/>
              </w:rPr>
              <w:t xml:space="preserve">
969941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taxaktub@mgd.kz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w:t>
            </w:r>
            <w:r>
              <w:br/>
            </w:r>
            <w:r>
              <w:rPr>
                <w:rFonts w:ascii="Times New Roman"/>
                <w:b w:val="false"/>
                <w:i w:val="false"/>
                <w:color w:val="000000"/>
                <w:sz w:val="20"/>
              </w:rPr>
              <w:t xml:space="preserve">
г. Талдыкорган, </w:t>
            </w:r>
            <w:r>
              <w:br/>
            </w:r>
            <w:r>
              <w:rPr>
                <w:rFonts w:ascii="Times New Roman"/>
                <w:b w:val="false"/>
                <w:i w:val="false"/>
                <w:color w:val="000000"/>
                <w:sz w:val="20"/>
              </w:rPr>
              <w:t xml:space="preserve">
ул. Жансугурова </w:t>
            </w:r>
            <w:r>
              <w:br/>
            </w:r>
            <w:r>
              <w:rPr>
                <w:rFonts w:ascii="Times New Roman"/>
                <w:b w:val="false"/>
                <w:i w:val="false"/>
                <w:color w:val="000000"/>
                <w:sz w:val="20"/>
              </w:rPr>
              <w:t xml:space="preserve">
д.113 А </w:t>
            </w:r>
            <w:r>
              <w:br/>
            </w:r>
            <w:r>
              <w:rPr>
                <w:rFonts w:ascii="Times New Roman"/>
                <w:b w:val="false"/>
                <w:i w:val="false"/>
                <w:color w:val="000000"/>
                <w:sz w:val="20"/>
              </w:rPr>
              <w:t xml:space="preserve">
предста- </w:t>
            </w:r>
            <w:r>
              <w:br/>
            </w:r>
            <w:r>
              <w:rPr>
                <w:rFonts w:ascii="Times New Roman"/>
                <w:b w:val="false"/>
                <w:i w:val="false"/>
                <w:color w:val="000000"/>
                <w:sz w:val="20"/>
              </w:rPr>
              <w:t xml:space="preserve">
вительство - </w:t>
            </w:r>
            <w:r>
              <w:br/>
            </w:r>
            <w:r>
              <w:rPr>
                <w:rFonts w:ascii="Times New Roman"/>
                <w:b w:val="false"/>
                <w:i w:val="false"/>
                <w:color w:val="000000"/>
                <w:sz w:val="20"/>
              </w:rPr>
              <w:t xml:space="preserve">
050000, г. </w:t>
            </w:r>
            <w:r>
              <w:br/>
            </w:r>
            <w:r>
              <w:rPr>
                <w:rFonts w:ascii="Times New Roman"/>
                <w:b w:val="false"/>
                <w:i w:val="false"/>
                <w:color w:val="000000"/>
                <w:sz w:val="20"/>
              </w:rPr>
              <w:t xml:space="preserve">
Алматы, ул. </w:t>
            </w:r>
            <w:r>
              <w:br/>
            </w:r>
            <w:r>
              <w:rPr>
                <w:rFonts w:ascii="Times New Roman"/>
                <w:b w:val="false"/>
                <w:i w:val="false"/>
                <w:color w:val="000000"/>
                <w:sz w:val="20"/>
              </w:rPr>
              <w:t xml:space="preserve">
Мауленова д. 92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(7282) </w:t>
            </w:r>
            <w:r>
              <w:br/>
            </w:r>
            <w:r>
              <w:rPr>
                <w:rFonts w:ascii="Times New Roman"/>
                <w:b w:val="false"/>
                <w:i w:val="false"/>
                <w:color w:val="000000"/>
                <w:sz w:val="20"/>
              </w:rPr>
              <w:t xml:space="preserve">
245657 </w:t>
            </w:r>
            <w:r>
              <w:br/>
            </w:r>
            <w:r>
              <w:rPr>
                <w:rFonts w:ascii="Times New Roman"/>
                <w:b w:val="false"/>
                <w:i w:val="false"/>
                <w:color w:val="000000"/>
                <w:sz w:val="20"/>
              </w:rPr>
              <w:t xml:space="preserve">
факс 8(7282) </w:t>
            </w:r>
            <w:r>
              <w:br/>
            </w:r>
            <w:r>
              <w:rPr>
                <w:rFonts w:ascii="Times New Roman"/>
                <w:b w:val="false"/>
                <w:i w:val="false"/>
                <w:color w:val="000000"/>
                <w:sz w:val="20"/>
              </w:rPr>
              <w:t xml:space="preserve">
212069 </w:t>
            </w:r>
            <w:r>
              <w:br/>
            </w:r>
            <w:r>
              <w:rPr>
                <w:rFonts w:ascii="Times New Roman"/>
                <w:b w:val="false"/>
                <w:i w:val="false"/>
                <w:color w:val="000000"/>
                <w:sz w:val="20"/>
              </w:rPr>
              <w:t xml:space="preserve">
8(7272) </w:t>
            </w:r>
            <w:r>
              <w:br/>
            </w:r>
            <w:r>
              <w:rPr>
                <w:rFonts w:ascii="Times New Roman"/>
                <w:b w:val="false"/>
                <w:i w:val="false"/>
                <w:color w:val="000000"/>
                <w:sz w:val="20"/>
              </w:rPr>
              <w:t xml:space="preserve">
676408 </w:t>
            </w:r>
            <w:r>
              <w:br/>
            </w:r>
            <w:r>
              <w:rPr>
                <w:rFonts w:ascii="Times New Roman"/>
                <w:b w:val="false"/>
                <w:i w:val="false"/>
                <w:color w:val="000000"/>
                <w:sz w:val="20"/>
              </w:rPr>
              <w:t xml:space="preserve">
факс 8(7272) </w:t>
            </w:r>
            <w:r>
              <w:br/>
            </w:r>
            <w:r>
              <w:rPr>
                <w:rFonts w:ascii="Times New Roman"/>
                <w:b w:val="false"/>
                <w:i w:val="false"/>
                <w:color w:val="000000"/>
                <w:sz w:val="20"/>
              </w:rPr>
              <w:t xml:space="preserve">
676407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Gtaldykorgan@ </w:t>
            </w:r>
            <w:r>
              <w:br/>
            </w:r>
            <w:r>
              <w:rPr>
                <w:rFonts w:ascii="Times New Roman"/>
                <w:b w:val="false"/>
                <w:i w:val="false"/>
                <w:color w:val="000000"/>
                <w:sz w:val="20"/>
              </w:rPr>
              <w:t>
</w:t>
            </w:r>
            <w:r>
              <w:rPr>
                <w:rFonts w:ascii="Times New Roman"/>
                <w:b w:val="false"/>
                <w:i w:val="false"/>
                <w:color w:val="000000"/>
                <w:sz w:val="20"/>
                <w:u w:val="single"/>
              </w:rPr>
              <w:t xml:space="preserve">taxalmaty.mgd.kz </w:t>
            </w:r>
            <w:r>
              <w:br/>
            </w:r>
            <w:r>
              <w:rPr>
                <w:rFonts w:ascii="Times New Roman"/>
                <w:b w:val="false"/>
                <w:i w:val="false"/>
                <w:color w:val="000000"/>
                <w:sz w:val="20"/>
              </w:rPr>
              <w:t>
</w:t>
            </w:r>
            <w:r>
              <w:rPr>
                <w:rFonts w:ascii="Times New Roman"/>
                <w:b w:val="false"/>
                <w:i w:val="false"/>
                <w:color w:val="000000"/>
                <w:sz w:val="20"/>
                <w:u w:val="single"/>
              </w:rPr>
              <w:t xml:space="preserve">almobl@Taxalmaty.mgd.kz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060005, </w:t>
            </w:r>
            <w:r>
              <w:br/>
            </w:r>
            <w:r>
              <w:rPr>
                <w:rFonts w:ascii="Times New Roman"/>
                <w:b w:val="false"/>
                <w:i w:val="false"/>
                <w:color w:val="000000"/>
                <w:sz w:val="20"/>
              </w:rPr>
              <w:t xml:space="preserve">
г. Атырау, </w:t>
            </w:r>
            <w:r>
              <w:br/>
            </w:r>
            <w:r>
              <w:rPr>
                <w:rFonts w:ascii="Times New Roman"/>
                <w:b w:val="false"/>
                <w:i w:val="false"/>
                <w:color w:val="000000"/>
                <w:sz w:val="20"/>
              </w:rPr>
              <w:t xml:space="preserve">
проспект </w:t>
            </w:r>
            <w:r>
              <w:br/>
            </w:r>
            <w:r>
              <w:rPr>
                <w:rFonts w:ascii="Times New Roman"/>
                <w:b w:val="false"/>
                <w:i w:val="false"/>
                <w:color w:val="000000"/>
                <w:sz w:val="20"/>
              </w:rPr>
              <w:t xml:space="preserve">
Азаттык, 94 А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w:t>
            </w:r>
            <w:r>
              <w:br/>
            </w:r>
            <w:r>
              <w:rPr>
                <w:rFonts w:ascii="Times New Roman"/>
                <w:b w:val="false"/>
                <w:i w:val="false"/>
                <w:color w:val="000000"/>
                <w:sz w:val="20"/>
              </w:rPr>
              <w:t xml:space="preserve">
451559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taxatyrau@mgd.kz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070004, </w:t>
            </w:r>
            <w:r>
              <w:br/>
            </w:r>
            <w:r>
              <w:rPr>
                <w:rFonts w:ascii="Times New Roman"/>
                <w:b w:val="false"/>
                <w:i w:val="false"/>
                <w:color w:val="000000"/>
                <w:sz w:val="20"/>
              </w:rPr>
              <w:t xml:space="preserve">
г. Усть- </w:t>
            </w:r>
            <w:r>
              <w:br/>
            </w:r>
            <w:r>
              <w:rPr>
                <w:rFonts w:ascii="Times New Roman"/>
                <w:b w:val="false"/>
                <w:i w:val="false"/>
                <w:color w:val="000000"/>
                <w:sz w:val="20"/>
              </w:rPr>
              <w:t xml:space="preserve">
Каменогорск, </w:t>
            </w:r>
            <w:r>
              <w:br/>
            </w:r>
            <w:r>
              <w:rPr>
                <w:rFonts w:ascii="Times New Roman"/>
                <w:b w:val="false"/>
                <w:i w:val="false"/>
                <w:color w:val="000000"/>
                <w:sz w:val="20"/>
              </w:rPr>
              <w:t xml:space="preserve">
ул. Пермитина, </w:t>
            </w:r>
            <w:r>
              <w:br/>
            </w:r>
            <w:r>
              <w:rPr>
                <w:rFonts w:ascii="Times New Roman"/>
                <w:b w:val="false"/>
                <w:i w:val="false"/>
                <w:color w:val="000000"/>
                <w:sz w:val="20"/>
              </w:rPr>
              <w:t xml:space="preserve">
27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w:t>
            </w:r>
            <w:r>
              <w:br/>
            </w:r>
            <w:r>
              <w:rPr>
                <w:rFonts w:ascii="Times New Roman"/>
                <w:b w:val="false"/>
                <w:i w:val="false"/>
                <w:color w:val="000000"/>
                <w:sz w:val="20"/>
              </w:rPr>
              <w:t xml:space="preserve">
240602 </w:t>
            </w:r>
            <w:r>
              <w:br/>
            </w:r>
            <w:r>
              <w:rPr>
                <w:rFonts w:ascii="Times New Roman"/>
                <w:b w:val="false"/>
                <w:i w:val="false"/>
                <w:color w:val="000000"/>
                <w:sz w:val="20"/>
              </w:rPr>
              <w:t xml:space="preserve">
Факс: </w:t>
            </w:r>
            <w:r>
              <w:br/>
            </w:r>
            <w:r>
              <w:rPr>
                <w:rFonts w:ascii="Times New Roman"/>
                <w:b w:val="false"/>
                <w:i w:val="false"/>
                <w:color w:val="000000"/>
                <w:sz w:val="20"/>
              </w:rPr>
              <w:t xml:space="preserve">
8 (7232) </w:t>
            </w:r>
            <w:r>
              <w:br/>
            </w:r>
            <w:r>
              <w:rPr>
                <w:rFonts w:ascii="Times New Roman"/>
                <w:b w:val="false"/>
                <w:i w:val="false"/>
                <w:color w:val="000000"/>
                <w:sz w:val="20"/>
              </w:rPr>
              <w:t xml:space="preserve">
245663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taxeast@mgd.kz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080000, </w:t>
            </w:r>
            <w:r>
              <w:br/>
            </w:r>
            <w:r>
              <w:rPr>
                <w:rFonts w:ascii="Times New Roman"/>
                <w:b w:val="false"/>
                <w:i w:val="false"/>
                <w:color w:val="000000"/>
                <w:sz w:val="20"/>
              </w:rPr>
              <w:t xml:space="preserve">
г. Тараз </w:t>
            </w:r>
            <w:r>
              <w:br/>
            </w:r>
            <w:r>
              <w:rPr>
                <w:rFonts w:ascii="Times New Roman"/>
                <w:b w:val="false"/>
                <w:i w:val="false"/>
                <w:color w:val="000000"/>
                <w:sz w:val="20"/>
              </w:rPr>
              <w:t xml:space="preserve">
ул. Толе би, 36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w:t>
            </w:r>
            <w:r>
              <w:br/>
            </w:r>
            <w:r>
              <w:rPr>
                <w:rFonts w:ascii="Times New Roman"/>
                <w:b w:val="false"/>
                <w:i w:val="false"/>
                <w:color w:val="000000"/>
                <w:sz w:val="20"/>
              </w:rPr>
              <w:t xml:space="preserve">
451993 </w:t>
            </w:r>
            <w:r>
              <w:br/>
            </w:r>
            <w:r>
              <w:rPr>
                <w:rFonts w:ascii="Times New Roman"/>
                <w:b w:val="false"/>
                <w:i w:val="false"/>
                <w:color w:val="000000"/>
                <w:sz w:val="20"/>
              </w:rPr>
              <w:t xml:space="preserve">
Факс: </w:t>
            </w:r>
            <w:r>
              <w:br/>
            </w:r>
            <w:r>
              <w:rPr>
                <w:rFonts w:ascii="Times New Roman"/>
                <w:b w:val="false"/>
                <w:i w:val="false"/>
                <w:color w:val="000000"/>
                <w:sz w:val="20"/>
              </w:rPr>
              <w:t xml:space="preserve">
8 (7262) </w:t>
            </w:r>
            <w:r>
              <w:br/>
            </w:r>
            <w:r>
              <w:rPr>
                <w:rFonts w:ascii="Times New Roman"/>
                <w:b w:val="false"/>
                <w:i w:val="false"/>
                <w:color w:val="000000"/>
                <w:sz w:val="20"/>
              </w:rPr>
              <w:t xml:space="preserve">
452561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taxtaraz@mgd.kz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w:t>
            </w:r>
            <w:r>
              <w:br/>
            </w:r>
            <w:r>
              <w:rPr>
                <w:rFonts w:ascii="Times New Roman"/>
                <w:b w:val="false"/>
                <w:i w:val="false"/>
                <w:color w:val="000000"/>
                <w:sz w:val="20"/>
              </w:rPr>
              <w:t xml:space="preserve">
г. Уральск, ул. </w:t>
            </w:r>
            <w:r>
              <w:br/>
            </w:r>
            <w:r>
              <w:rPr>
                <w:rFonts w:ascii="Times New Roman"/>
                <w:b w:val="false"/>
                <w:i w:val="false"/>
                <w:color w:val="000000"/>
                <w:sz w:val="20"/>
              </w:rPr>
              <w:t xml:space="preserve">
Некрасова 30/1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w:t>
            </w:r>
            <w:r>
              <w:br/>
            </w:r>
            <w:r>
              <w:rPr>
                <w:rFonts w:ascii="Times New Roman"/>
                <w:b w:val="false"/>
                <w:i w:val="false"/>
                <w:color w:val="000000"/>
                <w:sz w:val="20"/>
              </w:rPr>
              <w:t xml:space="preserve">
505571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kanc_hkzko@taxwest.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 </w:t>
            </w:r>
            <w:r>
              <w:br/>
            </w:r>
            <w:r>
              <w:rPr>
                <w:rFonts w:ascii="Times New Roman"/>
                <w:b w:val="false"/>
                <w:i w:val="false"/>
                <w:color w:val="000000"/>
                <w:sz w:val="20"/>
              </w:rPr>
              <w:t xml:space="preserve">
ская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Чкалова д.3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xml:space="preserve">
410948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kan@taxkrg.mgd.kz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r>
              <w:br/>
            </w:r>
            <w:r>
              <w:rPr>
                <w:rFonts w:ascii="Times New Roman"/>
                <w:b w:val="false"/>
                <w:i w:val="false"/>
                <w:color w:val="000000"/>
                <w:sz w:val="20"/>
              </w:rPr>
              <w:t xml:space="preserve">
г. Костанай, </w:t>
            </w:r>
            <w:r>
              <w:br/>
            </w:r>
            <w:r>
              <w:rPr>
                <w:rFonts w:ascii="Times New Roman"/>
                <w:b w:val="false"/>
                <w:i w:val="false"/>
                <w:color w:val="000000"/>
                <w:sz w:val="20"/>
              </w:rPr>
              <w:t xml:space="preserve">
ул. Темирбаева, </w:t>
            </w:r>
            <w:r>
              <w:br/>
            </w:r>
            <w:r>
              <w:rPr>
                <w:rFonts w:ascii="Times New Roman"/>
                <w:b w:val="false"/>
                <w:i w:val="false"/>
                <w:color w:val="000000"/>
                <w:sz w:val="20"/>
              </w:rPr>
              <w:t xml:space="preserve">
13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w:t>
            </w:r>
            <w:r>
              <w:br/>
            </w:r>
            <w:r>
              <w:rPr>
                <w:rFonts w:ascii="Times New Roman"/>
                <w:b w:val="false"/>
                <w:i w:val="false"/>
                <w:color w:val="000000"/>
                <w:sz w:val="20"/>
              </w:rPr>
              <w:t xml:space="preserve">
536554 </w:t>
            </w:r>
            <w:r>
              <w:br/>
            </w:r>
            <w:r>
              <w:rPr>
                <w:rFonts w:ascii="Times New Roman"/>
                <w:b w:val="false"/>
                <w:i w:val="false"/>
                <w:color w:val="000000"/>
                <w:sz w:val="20"/>
              </w:rPr>
              <w:t xml:space="preserve">
Факс: 8 (742) </w:t>
            </w:r>
            <w:r>
              <w:br/>
            </w:r>
            <w:r>
              <w:rPr>
                <w:rFonts w:ascii="Times New Roman"/>
                <w:b w:val="false"/>
                <w:i w:val="false"/>
                <w:color w:val="000000"/>
                <w:sz w:val="20"/>
              </w:rPr>
              <w:t xml:space="preserve">
535405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taxkostanay@mgd.kz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 </w:t>
            </w:r>
            <w:r>
              <w:br/>
            </w:r>
            <w:r>
              <w:rPr>
                <w:rFonts w:ascii="Times New Roman"/>
                <w:b w:val="false"/>
                <w:i w:val="false"/>
                <w:color w:val="000000"/>
                <w:sz w:val="20"/>
              </w:rPr>
              <w:t xml:space="preserve">
ская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120008, </w:t>
            </w:r>
            <w:r>
              <w:br/>
            </w:r>
            <w:r>
              <w:rPr>
                <w:rFonts w:ascii="Times New Roman"/>
                <w:b w:val="false"/>
                <w:i w:val="false"/>
                <w:color w:val="000000"/>
                <w:sz w:val="20"/>
              </w:rPr>
              <w:t xml:space="preserve">
г. Кызылорда, </w:t>
            </w:r>
            <w:r>
              <w:br/>
            </w:r>
            <w:r>
              <w:rPr>
                <w:rFonts w:ascii="Times New Roman"/>
                <w:b w:val="false"/>
                <w:i w:val="false"/>
                <w:color w:val="000000"/>
                <w:sz w:val="20"/>
              </w:rPr>
              <w:t xml:space="preserve">
пр. Абая 64г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w:t>
            </w:r>
            <w:r>
              <w:br/>
            </w:r>
            <w:r>
              <w:rPr>
                <w:rFonts w:ascii="Times New Roman"/>
                <w:b w:val="false"/>
                <w:i w:val="false"/>
                <w:color w:val="000000"/>
                <w:sz w:val="20"/>
              </w:rPr>
              <w:t xml:space="preserve">
235171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taxkzil@mgd.kz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w:t>
            </w:r>
            <w:r>
              <w:br/>
            </w:r>
            <w:r>
              <w:rPr>
                <w:rFonts w:ascii="Times New Roman"/>
                <w:b w:val="false"/>
                <w:i w:val="false"/>
                <w:color w:val="000000"/>
                <w:sz w:val="20"/>
              </w:rPr>
              <w:t xml:space="preserve">
4 микрорайон, </w:t>
            </w:r>
            <w:r>
              <w:br/>
            </w:r>
            <w:r>
              <w:rPr>
                <w:rFonts w:ascii="Times New Roman"/>
                <w:b w:val="false"/>
                <w:i w:val="false"/>
                <w:color w:val="000000"/>
                <w:sz w:val="20"/>
              </w:rPr>
              <w:t xml:space="preserve">
дом 12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r>
              <w:br/>
            </w:r>
            <w:r>
              <w:rPr>
                <w:rFonts w:ascii="Times New Roman"/>
                <w:b w:val="false"/>
                <w:i w:val="false"/>
                <w:color w:val="000000"/>
                <w:sz w:val="20"/>
              </w:rPr>
              <w:t xml:space="preserve">
501926, </w:t>
            </w:r>
            <w:r>
              <w:br/>
            </w:r>
            <w:r>
              <w:rPr>
                <w:rFonts w:ascii="Times New Roman"/>
                <w:b w:val="false"/>
                <w:i w:val="false"/>
                <w:color w:val="000000"/>
                <w:sz w:val="20"/>
              </w:rPr>
              <w:t xml:space="preserve">
505222 </w:t>
            </w:r>
            <w:r>
              <w:br/>
            </w:r>
            <w:r>
              <w:rPr>
                <w:rFonts w:ascii="Times New Roman"/>
                <w:b w:val="false"/>
                <w:i w:val="false"/>
                <w:color w:val="000000"/>
                <w:sz w:val="20"/>
              </w:rPr>
              <w:t xml:space="preserve">
Факс: </w:t>
            </w:r>
            <w:r>
              <w:br/>
            </w:r>
            <w:r>
              <w:rPr>
                <w:rFonts w:ascii="Times New Roman"/>
                <w:b w:val="false"/>
                <w:i w:val="false"/>
                <w:color w:val="000000"/>
                <w:sz w:val="20"/>
              </w:rPr>
              <w:t xml:space="preserve">
8 (7292) </w:t>
            </w:r>
            <w:r>
              <w:br/>
            </w:r>
            <w:r>
              <w:rPr>
                <w:rFonts w:ascii="Times New Roman"/>
                <w:b w:val="false"/>
                <w:i w:val="false"/>
                <w:color w:val="000000"/>
                <w:sz w:val="20"/>
              </w:rPr>
              <w:t xml:space="preserve">
500259, </w:t>
            </w:r>
            <w:r>
              <w:br/>
            </w:r>
            <w:r>
              <w:rPr>
                <w:rFonts w:ascii="Times New Roman"/>
                <w:b w:val="false"/>
                <w:i w:val="false"/>
                <w:color w:val="000000"/>
                <w:sz w:val="20"/>
              </w:rPr>
              <w:t xml:space="preserve">
501443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taxmang@mgd.kz </w:t>
            </w:r>
            <w:r>
              <w:br/>
            </w:r>
            <w:r>
              <w:rPr>
                <w:rFonts w:ascii="Times New Roman"/>
                <w:b w:val="false"/>
                <w:i w:val="false"/>
                <w:color w:val="000000"/>
                <w:sz w:val="20"/>
              </w:rPr>
              <w:t>
</w:t>
            </w:r>
            <w:r>
              <w:rPr>
                <w:rFonts w:ascii="Times New Roman"/>
                <w:b w:val="false"/>
                <w:i w:val="false"/>
                <w:color w:val="000000"/>
                <w:sz w:val="20"/>
                <w:u w:val="single"/>
              </w:rPr>
              <w:t xml:space="preserve">atumysheva@taxmang. </w:t>
            </w:r>
            <w:r>
              <w:br/>
            </w:r>
            <w:r>
              <w:rPr>
                <w:rFonts w:ascii="Times New Roman"/>
                <w:b w:val="false"/>
                <w:i w:val="false"/>
                <w:color w:val="000000"/>
                <w:sz w:val="20"/>
              </w:rPr>
              <w:t>
</w:t>
            </w:r>
            <w:r>
              <w:rPr>
                <w:rFonts w:ascii="Times New Roman"/>
                <w:b w:val="false"/>
                <w:i w:val="false"/>
                <w:color w:val="000000"/>
                <w:sz w:val="20"/>
                <w:u w:val="single"/>
              </w:rPr>
              <w:t xml:space="preserve">mgd.kz </w:t>
            </w:r>
          </w:p>
          <w:p>
            <w:pPr>
              <w:spacing w:after="20"/>
              <w:ind w:left="20"/>
              <w:jc w:val="both"/>
            </w:pPr>
            <w:r>
              <w:rPr>
                <w:rFonts w:ascii="Times New Roman"/>
                <w:b w:val="false"/>
                <w:i w:val="false"/>
                <w:color w:val="000000"/>
                <w:sz w:val="20"/>
                <w:u w:val="single"/>
              </w:rPr>
              <w:t xml:space="preserve">zh_babaeva@taxmang.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r>
              <w:br/>
            </w:r>
            <w:r>
              <w:rPr>
                <w:rFonts w:ascii="Times New Roman"/>
                <w:b w:val="false"/>
                <w:i w:val="false"/>
                <w:color w:val="000000"/>
                <w:sz w:val="20"/>
              </w:rPr>
              <w:t xml:space="preserve">
г. Павлодар, </w:t>
            </w:r>
            <w:r>
              <w:br/>
            </w:r>
            <w:r>
              <w:rPr>
                <w:rFonts w:ascii="Times New Roman"/>
                <w:b w:val="false"/>
                <w:i w:val="false"/>
                <w:color w:val="000000"/>
                <w:sz w:val="20"/>
              </w:rPr>
              <w:t xml:space="preserve">
ул. Ленина, 57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w:t>
            </w:r>
            <w:r>
              <w:br/>
            </w:r>
            <w:r>
              <w:rPr>
                <w:rFonts w:ascii="Times New Roman"/>
                <w:b w:val="false"/>
                <w:i w:val="false"/>
                <w:color w:val="000000"/>
                <w:sz w:val="20"/>
              </w:rPr>
              <w:t xml:space="preserve">
535756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kanc@taxpavlodar.mgd.kz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150008, </w:t>
            </w:r>
            <w:r>
              <w:br/>
            </w:r>
            <w:r>
              <w:rPr>
                <w:rFonts w:ascii="Times New Roman"/>
                <w:b w:val="false"/>
                <w:i w:val="false"/>
                <w:color w:val="000000"/>
                <w:sz w:val="20"/>
              </w:rPr>
              <w:t xml:space="preserve">
г.Петропавловск, </w:t>
            </w:r>
            <w:r>
              <w:br/>
            </w:r>
            <w:r>
              <w:rPr>
                <w:rFonts w:ascii="Times New Roman"/>
                <w:b w:val="false"/>
                <w:i w:val="false"/>
                <w:color w:val="000000"/>
                <w:sz w:val="20"/>
              </w:rPr>
              <w:t xml:space="preserve">
ул. К.Сутюшева, </w:t>
            </w:r>
            <w:r>
              <w:br/>
            </w:r>
            <w:r>
              <w:rPr>
                <w:rFonts w:ascii="Times New Roman"/>
                <w:b w:val="false"/>
                <w:i w:val="false"/>
                <w:color w:val="000000"/>
                <w:sz w:val="20"/>
              </w:rPr>
              <w:t xml:space="preserve">
56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w:t>
            </w:r>
            <w:r>
              <w:br/>
            </w:r>
            <w:r>
              <w:rPr>
                <w:rFonts w:ascii="Times New Roman"/>
                <w:b w:val="false"/>
                <w:i w:val="false"/>
                <w:color w:val="000000"/>
                <w:sz w:val="20"/>
              </w:rPr>
              <w:t xml:space="preserve">
466609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mail@taxsko.mgd.kz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 </w:t>
            </w:r>
            <w:r>
              <w:br/>
            </w:r>
            <w:r>
              <w:rPr>
                <w:rFonts w:ascii="Times New Roman"/>
                <w:b w:val="false"/>
                <w:i w:val="false"/>
                <w:color w:val="000000"/>
                <w:sz w:val="20"/>
              </w:rPr>
              <w:t xml:space="preserve">
станская </w:t>
            </w:r>
            <w:r>
              <w:br/>
            </w:r>
            <w:r>
              <w:rPr>
                <w:rFonts w:ascii="Times New Roman"/>
                <w:b w:val="false"/>
                <w:i w:val="false"/>
                <w:color w:val="000000"/>
                <w:sz w:val="20"/>
              </w:rPr>
              <w:t xml:space="preserve">
область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r>
              <w:br/>
            </w:r>
            <w:r>
              <w:rPr>
                <w:rFonts w:ascii="Times New Roman"/>
                <w:b w:val="false"/>
                <w:i w:val="false"/>
                <w:color w:val="000000"/>
                <w:sz w:val="20"/>
              </w:rPr>
              <w:t xml:space="preserve">
г. Шымкент, </w:t>
            </w:r>
            <w:r>
              <w:br/>
            </w:r>
            <w:r>
              <w:rPr>
                <w:rFonts w:ascii="Times New Roman"/>
                <w:b w:val="false"/>
                <w:i w:val="false"/>
                <w:color w:val="000000"/>
                <w:sz w:val="20"/>
              </w:rPr>
              <w:t xml:space="preserve">
ул. Байтурсынова, </w:t>
            </w:r>
            <w:r>
              <w:br/>
            </w:r>
            <w:r>
              <w:rPr>
                <w:rFonts w:ascii="Times New Roman"/>
                <w:b w:val="false"/>
                <w:i w:val="false"/>
                <w:color w:val="000000"/>
                <w:sz w:val="20"/>
              </w:rPr>
              <w:t xml:space="preserve">
б/н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w:t>
            </w:r>
            <w:r>
              <w:br/>
            </w:r>
            <w:r>
              <w:rPr>
                <w:rFonts w:ascii="Times New Roman"/>
                <w:b w:val="false"/>
                <w:i w:val="false"/>
                <w:color w:val="000000"/>
                <w:sz w:val="20"/>
              </w:rPr>
              <w:t xml:space="preserve">
214498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taxsouth@mgd.kz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050000, </w:t>
            </w:r>
            <w:r>
              <w:br/>
            </w:r>
            <w:r>
              <w:rPr>
                <w:rFonts w:ascii="Times New Roman"/>
                <w:b w:val="false"/>
                <w:i w:val="false"/>
                <w:color w:val="000000"/>
                <w:sz w:val="20"/>
              </w:rPr>
              <w:t xml:space="preserve">
г. Алматы, </w:t>
            </w:r>
            <w:r>
              <w:br/>
            </w:r>
            <w:r>
              <w:rPr>
                <w:rFonts w:ascii="Times New Roman"/>
                <w:b w:val="false"/>
                <w:i w:val="false"/>
                <w:color w:val="000000"/>
                <w:sz w:val="20"/>
              </w:rPr>
              <w:t xml:space="preserve">
проспект Аблай </w:t>
            </w:r>
            <w:r>
              <w:br/>
            </w:r>
            <w:r>
              <w:rPr>
                <w:rFonts w:ascii="Times New Roman"/>
                <w:b w:val="false"/>
                <w:i w:val="false"/>
                <w:color w:val="000000"/>
                <w:sz w:val="20"/>
              </w:rPr>
              <w:t xml:space="preserve">
хана 93/95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(7327) </w:t>
            </w:r>
            <w:r>
              <w:br/>
            </w:r>
            <w:r>
              <w:rPr>
                <w:rFonts w:ascii="Times New Roman"/>
                <w:b w:val="false"/>
                <w:i w:val="false"/>
                <w:color w:val="000000"/>
                <w:sz w:val="20"/>
              </w:rPr>
              <w:t xml:space="preserve">
2671556 </w:t>
            </w:r>
            <w:r>
              <w:br/>
            </w:r>
            <w:r>
              <w:rPr>
                <w:rFonts w:ascii="Times New Roman"/>
                <w:b w:val="false"/>
                <w:i w:val="false"/>
                <w:color w:val="000000"/>
                <w:sz w:val="20"/>
              </w:rPr>
              <w:t xml:space="preserve">
Факс: 2671561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taxgalmaty@taxgalmaty.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w:t>
            </w:r>
            <w:r>
              <w:br/>
            </w:r>
            <w:r>
              <w:rPr>
                <w:rFonts w:ascii="Times New Roman"/>
                <w:b w:val="false"/>
                <w:i w:val="false"/>
                <w:color w:val="000000"/>
                <w:sz w:val="20"/>
              </w:rPr>
              <w:t xml:space="preserve">
г. Астана, ул. </w:t>
            </w:r>
            <w:r>
              <w:br/>
            </w:r>
            <w:r>
              <w:rPr>
                <w:rFonts w:ascii="Times New Roman"/>
                <w:b w:val="false"/>
                <w:i w:val="false"/>
                <w:color w:val="000000"/>
                <w:sz w:val="20"/>
              </w:rPr>
              <w:t xml:space="preserve">
Пушкина д.164/2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w:t>
            </w:r>
            <w:r>
              <w:br/>
            </w:r>
            <w:r>
              <w:rPr>
                <w:rFonts w:ascii="Times New Roman"/>
                <w:b w:val="false"/>
                <w:i w:val="false"/>
                <w:color w:val="000000"/>
                <w:sz w:val="20"/>
              </w:rPr>
              <w:t xml:space="preserve">
773183 </w:t>
            </w:r>
            <w:r>
              <w:br/>
            </w:r>
            <w:r>
              <w:rPr>
                <w:rFonts w:ascii="Times New Roman"/>
                <w:b w:val="false"/>
                <w:i w:val="false"/>
                <w:color w:val="000000"/>
                <w:sz w:val="20"/>
              </w:rPr>
              <w:t xml:space="preserve">
Факс:8(7172) </w:t>
            </w:r>
            <w:r>
              <w:br/>
            </w:r>
            <w:r>
              <w:rPr>
                <w:rFonts w:ascii="Times New Roman"/>
                <w:b w:val="false"/>
                <w:i w:val="false"/>
                <w:color w:val="000000"/>
                <w:sz w:val="20"/>
              </w:rPr>
              <w:t xml:space="preserve">
773193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Taxgor@astana.mgd.kz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СЭЗ Астана - </w:t>
            </w:r>
            <w:r>
              <w:br/>
            </w:r>
            <w:r>
              <w:rPr>
                <w:rFonts w:ascii="Times New Roman"/>
                <w:b w:val="false"/>
                <w:i w:val="false"/>
                <w:color w:val="000000"/>
                <w:sz w:val="20"/>
              </w:rPr>
              <w:t xml:space="preserve">
жана кала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w:t>
            </w:r>
            <w:r>
              <w:br/>
            </w:r>
            <w:r>
              <w:rPr>
                <w:rFonts w:ascii="Times New Roman"/>
                <w:b w:val="false"/>
                <w:i w:val="false"/>
                <w:color w:val="000000"/>
                <w:sz w:val="20"/>
              </w:rPr>
              <w:t xml:space="preserve">
г. Астана, </w:t>
            </w:r>
            <w:r>
              <w:br/>
            </w:r>
            <w:r>
              <w:rPr>
                <w:rFonts w:ascii="Times New Roman"/>
                <w:b w:val="false"/>
                <w:i w:val="false"/>
                <w:color w:val="000000"/>
                <w:sz w:val="20"/>
              </w:rPr>
              <w:t xml:space="preserve">
ул. Кабанбай </w:t>
            </w:r>
            <w:r>
              <w:br/>
            </w:r>
            <w:r>
              <w:rPr>
                <w:rFonts w:ascii="Times New Roman"/>
                <w:b w:val="false"/>
                <w:i w:val="false"/>
                <w:color w:val="000000"/>
                <w:sz w:val="20"/>
              </w:rPr>
              <w:t xml:space="preserve">
батыра 31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24-02-10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taxnewcity@mgd.kz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СЭЗ ПИТ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050000, </w:t>
            </w:r>
            <w:r>
              <w:br/>
            </w:r>
            <w:r>
              <w:rPr>
                <w:rFonts w:ascii="Times New Roman"/>
                <w:b w:val="false"/>
                <w:i w:val="false"/>
                <w:color w:val="000000"/>
                <w:sz w:val="20"/>
              </w:rPr>
              <w:t xml:space="preserve">
г. Алматы, </w:t>
            </w:r>
            <w:r>
              <w:br/>
            </w:r>
            <w:r>
              <w:rPr>
                <w:rFonts w:ascii="Times New Roman"/>
                <w:b w:val="false"/>
                <w:i w:val="false"/>
                <w:color w:val="000000"/>
                <w:sz w:val="20"/>
              </w:rPr>
              <w:t xml:space="preserve">
Шевченко 67А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(7272) </w:t>
            </w:r>
            <w:r>
              <w:br/>
            </w:r>
            <w:r>
              <w:rPr>
                <w:rFonts w:ascii="Times New Roman"/>
                <w:b w:val="false"/>
                <w:i w:val="false"/>
                <w:color w:val="000000"/>
                <w:sz w:val="20"/>
              </w:rPr>
              <w:t xml:space="preserve">
673472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nkpit@taxpit.mgd.kz </w:t>
            </w:r>
          </w:p>
        </w:tc>
      </w:tr>
      <w:tr>
        <w:trPr>
          <w:trHeight w:val="1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СЭЗ Оңтүстік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r>
              <w:br/>
            </w:r>
            <w:r>
              <w:rPr>
                <w:rFonts w:ascii="Times New Roman"/>
                <w:b w:val="false"/>
                <w:i w:val="false"/>
                <w:color w:val="000000"/>
                <w:sz w:val="20"/>
              </w:rPr>
              <w:t xml:space="preserve">
г. Шымкент, </w:t>
            </w:r>
            <w:r>
              <w:br/>
            </w:r>
            <w:r>
              <w:rPr>
                <w:rFonts w:ascii="Times New Roman"/>
                <w:b w:val="false"/>
                <w:i w:val="false"/>
                <w:color w:val="000000"/>
                <w:sz w:val="20"/>
              </w:rPr>
              <w:t xml:space="preserve">
Ленгерское </w:t>
            </w:r>
            <w:r>
              <w:br/>
            </w:r>
            <w:r>
              <w:rPr>
                <w:rFonts w:ascii="Times New Roman"/>
                <w:b w:val="false"/>
                <w:i w:val="false"/>
                <w:color w:val="000000"/>
                <w:sz w:val="20"/>
              </w:rPr>
              <w:t xml:space="preserve">
шоссе, 7 км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w:t>
            </w:r>
            <w:r>
              <w:br/>
            </w:r>
            <w:r>
              <w:rPr>
                <w:rFonts w:ascii="Times New Roman"/>
                <w:b w:val="false"/>
                <w:i w:val="false"/>
                <w:color w:val="000000"/>
                <w:sz w:val="20"/>
              </w:rPr>
              <w:t xml:space="preserve">
942220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ontustyk_sez@taxsouth.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1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СЭЗ Морпорт </w:t>
            </w:r>
            <w:r>
              <w:br/>
            </w:r>
            <w:r>
              <w:rPr>
                <w:rFonts w:ascii="Times New Roman"/>
                <w:b w:val="false"/>
                <w:i w:val="false"/>
                <w:color w:val="000000"/>
                <w:sz w:val="20"/>
              </w:rPr>
              <w:t xml:space="preserve">
Актау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4 </w:t>
            </w:r>
            <w:r>
              <w:br/>
            </w:r>
            <w:r>
              <w:rPr>
                <w:rFonts w:ascii="Times New Roman"/>
                <w:b w:val="false"/>
                <w:i w:val="false"/>
                <w:color w:val="000000"/>
                <w:sz w:val="20"/>
              </w:rPr>
              <w:t xml:space="preserve">
мкр-н зд.12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r>
              <w:br/>
            </w:r>
            <w:r>
              <w:rPr>
                <w:rFonts w:ascii="Times New Roman"/>
                <w:b w:val="false"/>
                <w:i w:val="false"/>
                <w:color w:val="000000"/>
                <w:sz w:val="20"/>
              </w:rPr>
              <w:t xml:space="preserve">
508902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nk_morport@morport.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bl>
    <w:p>
      <w:pPr>
        <w:spacing w:after="0"/>
        <w:ind w:left="0"/>
        <w:jc w:val="both"/>
      </w:pPr>
      <w:r>
        <w:rPr>
          <w:rFonts w:ascii="Times New Roman"/>
          <w:b w:val="false"/>
          <w:i w:val="false"/>
          <w:color w:val="000000"/>
          <w:sz w:val="28"/>
        </w:rPr>
        <w:t xml:space="preserve">Приложение N 3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519" w:id="518"/>
    <w:p>
      <w:pPr>
        <w:spacing w:after="0"/>
        <w:ind w:left="0"/>
        <w:jc w:val="both"/>
      </w:pPr>
      <w:r>
        <w:rPr>
          <w:rFonts w:ascii="Times New Roman"/>
          <w:b w:val="false"/>
          <w:i w:val="false"/>
          <w:color w:val="000000"/>
          <w:sz w:val="28"/>
        </w:rPr>
        <w:t>
</w:t>
      </w:r>
      <w:r>
        <w:rPr>
          <w:rFonts w:ascii="Times New Roman"/>
          <w:b/>
          <w:i w:val="false"/>
          <w:color w:val="000000"/>
          <w:sz w:val="28"/>
        </w:rPr>
        <w:t xml:space="preserve">               Контактные данные руководителей Центров приема и </w:t>
      </w:r>
      <w:r>
        <w:br/>
      </w:r>
      <w:r>
        <w:rPr>
          <w:rFonts w:ascii="Times New Roman"/>
          <w:b w:val="false"/>
          <w:i w:val="false"/>
          <w:color w:val="000000"/>
          <w:sz w:val="28"/>
        </w:rPr>
        <w:t>
</w:t>
      </w:r>
      <w:r>
        <w:rPr>
          <w:rFonts w:ascii="Times New Roman"/>
          <w:b/>
          <w:i w:val="false"/>
          <w:color w:val="000000"/>
          <w:sz w:val="28"/>
        </w:rPr>
        <w:t xml:space="preserve">                   обработки информации налоговых органов </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581"/>
        <w:gridCol w:w="3016"/>
        <w:gridCol w:w="2417"/>
        <w:gridCol w:w="1872"/>
        <w:gridCol w:w="282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w:t>
            </w:r>
            <w:r>
              <w:br/>
            </w:r>
            <w:r>
              <w:rPr>
                <w:rFonts w:ascii="Times New Roman"/>
                <w:b w:val="false"/>
                <w:i w:val="false"/>
                <w:color w:val="000000"/>
                <w:sz w:val="20"/>
              </w:rPr>
              <w:t xml:space="preserve">
комитеты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электронной </w:t>
            </w:r>
            <w:r>
              <w:br/>
            </w:r>
            <w:r>
              <w:rPr>
                <w:rFonts w:ascii="Times New Roman"/>
                <w:b w:val="false"/>
                <w:i w:val="false"/>
                <w:color w:val="000000"/>
                <w:sz w:val="20"/>
              </w:rPr>
              <w:t xml:space="preserve">
почты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Аккольскому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Акколь  ул.  Октябрьская  д.21.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Роппель Оксана Анатольевна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w:t>
            </w:r>
            <w:r>
              <w:br/>
            </w:r>
            <w:r>
              <w:rPr>
                <w:rFonts w:ascii="Times New Roman"/>
                <w:b w:val="false"/>
                <w:i w:val="false"/>
                <w:color w:val="000000"/>
                <w:sz w:val="20"/>
              </w:rPr>
              <w:t xml:space="preserve">
20572, </w:t>
            </w:r>
            <w:r>
              <w:br/>
            </w:r>
            <w:r>
              <w:rPr>
                <w:rFonts w:ascii="Times New Roman"/>
                <w:b w:val="false"/>
                <w:i w:val="false"/>
                <w:color w:val="000000"/>
                <w:sz w:val="20"/>
              </w:rPr>
              <w:t xml:space="preserve">
8(71638) </w:t>
            </w:r>
            <w:r>
              <w:br/>
            </w:r>
            <w:r>
              <w:rPr>
                <w:rFonts w:ascii="Times New Roman"/>
                <w:b w:val="false"/>
                <w:i w:val="false"/>
                <w:color w:val="000000"/>
                <w:sz w:val="20"/>
              </w:rPr>
              <w:t xml:space="preserve">
20347, </w:t>
            </w:r>
            <w:r>
              <w:br/>
            </w:r>
            <w:r>
              <w:rPr>
                <w:rFonts w:ascii="Times New Roman"/>
                <w:b w:val="false"/>
                <w:i w:val="false"/>
                <w:color w:val="000000"/>
                <w:sz w:val="20"/>
              </w:rPr>
              <w:t xml:space="preserve">
8(71638) </w:t>
            </w:r>
            <w:r>
              <w:br/>
            </w:r>
            <w:r>
              <w:rPr>
                <w:rFonts w:ascii="Times New Roman"/>
                <w:b w:val="false"/>
                <w:i w:val="false"/>
                <w:color w:val="000000"/>
                <w:sz w:val="20"/>
              </w:rPr>
              <w:t xml:space="preserve">
20332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akkol@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(адрес канцелярии)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Аршалынскому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п.Аршалы, ул. Ташенова 14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Токбаев </w:t>
            </w:r>
            <w:r>
              <w:br/>
            </w:r>
            <w:r>
              <w:rPr>
                <w:rFonts w:ascii="Times New Roman"/>
                <w:b w:val="false"/>
                <w:i w:val="false"/>
                <w:color w:val="000000"/>
                <w:sz w:val="20"/>
              </w:rPr>
              <w:t xml:space="preserve">
Алтынбек </w:t>
            </w:r>
            <w:r>
              <w:br/>
            </w:r>
            <w:r>
              <w:rPr>
                <w:rFonts w:ascii="Times New Roman"/>
                <w:b w:val="false"/>
                <w:i w:val="false"/>
                <w:color w:val="000000"/>
                <w:sz w:val="20"/>
              </w:rPr>
              <w:t xml:space="preserve">
Алибекович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w:t>
            </w:r>
            <w:r>
              <w:br/>
            </w:r>
            <w:r>
              <w:rPr>
                <w:rFonts w:ascii="Times New Roman"/>
                <w:b w:val="false"/>
                <w:i w:val="false"/>
                <w:color w:val="000000"/>
                <w:sz w:val="20"/>
              </w:rPr>
              <w:t xml:space="preserve">
22032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atokbaev@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Астраханскому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Астраханка, </w:t>
            </w:r>
            <w:r>
              <w:br/>
            </w:r>
            <w:r>
              <w:rPr>
                <w:rFonts w:ascii="Times New Roman"/>
                <w:b w:val="false"/>
                <w:i w:val="false"/>
                <w:color w:val="000000"/>
                <w:sz w:val="20"/>
              </w:rPr>
              <w:t xml:space="preserve">
ул. Байтурсынова </w:t>
            </w:r>
            <w:r>
              <w:br/>
            </w:r>
            <w:r>
              <w:rPr>
                <w:rFonts w:ascii="Times New Roman"/>
                <w:b w:val="false"/>
                <w:i w:val="false"/>
                <w:color w:val="000000"/>
                <w:sz w:val="20"/>
              </w:rPr>
              <w:t xml:space="preserve">
20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Губарев </w:t>
            </w:r>
            <w:r>
              <w:br/>
            </w:r>
            <w:r>
              <w:rPr>
                <w:rFonts w:ascii="Times New Roman"/>
                <w:b w:val="false"/>
                <w:i w:val="false"/>
                <w:color w:val="000000"/>
                <w:sz w:val="20"/>
              </w:rPr>
              <w:t xml:space="preserve">
Юрий </w:t>
            </w:r>
            <w:r>
              <w:br/>
            </w:r>
            <w:r>
              <w:rPr>
                <w:rFonts w:ascii="Times New Roman"/>
                <w:b w:val="false"/>
                <w:i w:val="false"/>
                <w:color w:val="000000"/>
                <w:sz w:val="20"/>
              </w:rPr>
              <w:t xml:space="preserve">
Викторович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w:t>
            </w:r>
            <w:r>
              <w:br/>
            </w:r>
            <w:r>
              <w:rPr>
                <w:rFonts w:ascii="Times New Roman"/>
                <w:b w:val="false"/>
                <w:i w:val="false"/>
                <w:color w:val="000000"/>
                <w:sz w:val="20"/>
              </w:rPr>
              <w:t xml:space="preserve">
22637, </w:t>
            </w:r>
            <w:r>
              <w:br/>
            </w:r>
            <w:r>
              <w:rPr>
                <w:rFonts w:ascii="Times New Roman"/>
                <w:b w:val="false"/>
                <w:i w:val="false"/>
                <w:color w:val="000000"/>
                <w:sz w:val="20"/>
              </w:rPr>
              <w:t xml:space="preserve">
8(71641) </w:t>
            </w:r>
            <w:r>
              <w:br/>
            </w:r>
            <w:r>
              <w:rPr>
                <w:rFonts w:ascii="Times New Roman"/>
                <w:b w:val="false"/>
                <w:i w:val="false"/>
                <w:color w:val="000000"/>
                <w:sz w:val="20"/>
              </w:rPr>
              <w:t xml:space="preserve">
22069, </w:t>
            </w:r>
            <w:r>
              <w:br/>
            </w:r>
            <w:r>
              <w:rPr>
                <w:rFonts w:ascii="Times New Roman"/>
                <w:b w:val="false"/>
                <w:i w:val="false"/>
                <w:color w:val="000000"/>
                <w:sz w:val="20"/>
              </w:rPr>
              <w:t xml:space="preserve">
8(71641) </w:t>
            </w:r>
            <w:r>
              <w:br/>
            </w:r>
            <w:r>
              <w:rPr>
                <w:rFonts w:ascii="Times New Roman"/>
                <w:b w:val="false"/>
                <w:i w:val="false"/>
                <w:color w:val="000000"/>
                <w:sz w:val="20"/>
              </w:rPr>
              <w:t xml:space="preserve">
23262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astrahanka@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(адрес канцелярии)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Атбасарскому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Атбасар, </w:t>
            </w:r>
            <w:r>
              <w:br/>
            </w:r>
            <w:r>
              <w:rPr>
                <w:rFonts w:ascii="Times New Roman"/>
                <w:b w:val="false"/>
                <w:i w:val="false"/>
                <w:color w:val="000000"/>
                <w:sz w:val="20"/>
              </w:rPr>
              <w:t xml:space="preserve">
ул. Солнечная 4 </w:t>
            </w:r>
            <w:r>
              <w:br/>
            </w:r>
            <w:r>
              <w:rPr>
                <w:rFonts w:ascii="Times New Roman"/>
                <w:b w:val="false"/>
                <w:i w:val="false"/>
                <w:color w:val="000000"/>
                <w:sz w:val="20"/>
              </w:rPr>
              <w:t xml:space="preserve">
на пересечении </w:t>
            </w:r>
            <w:r>
              <w:br/>
            </w:r>
            <w:r>
              <w:rPr>
                <w:rFonts w:ascii="Times New Roman"/>
                <w:b w:val="false"/>
                <w:i w:val="false"/>
                <w:color w:val="000000"/>
                <w:sz w:val="20"/>
              </w:rPr>
              <w:t xml:space="preserve">
улицы </w:t>
            </w:r>
            <w:r>
              <w:br/>
            </w:r>
            <w:r>
              <w:rPr>
                <w:rFonts w:ascii="Times New Roman"/>
                <w:b w:val="false"/>
                <w:i w:val="false"/>
                <w:color w:val="000000"/>
                <w:sz w:val="20"/>
              </w:rPr>
              <w:t xml:space="preserve">
Революционная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Бекбаева </w:t>
            </w:r>
            <w:r>
              <w:br/>
            </w:r>
            <w:r>
              <w:rPr>
                <w:rFonts w:ascii="Times New Roman"/>
                <w:b w:val="false"/>
                <w:i w:val="false"/>
                <w:color w:val="000000"/>
                <w:sz w:val="20"/>
              </w:rPr>
              <w:t xml:space="preserve">
Карлыгаш </w:t>
            </w:r>
            <w:r>
              <w:br/>
            </w:r>
            <w:r>
              <w:rPr>
                <w:rFonts w:ascii="Times New Roman"/>
                <w:b w:val="false"/>
                <w:i w:val="false"/>
                <w:color w:val="000000"/>
                <w:sz w:val="20"/>
              </w:rPr>
              <w:t xml:space="preserve">
Курбаналиевна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 </w:t>
            </w:r>
            <w:r>
              <w:br/>
            </w:r>
            <w:r>
              <w:rPr>
                <w:rFonts w:ascii="Times New Roman"/>
                <w:b w:val="false"/>
                <w:i w:val="false"/>
                <w:color w:val="000000"/>
                <w:sz w:val="20"/>
              </w:rPr>
              <w:t xml:space="preserve">
42664, </w:t>
            </w:r>
            <w:r>
              <w:br/>
            </w:r>
            <w:r>
              <w:rPr>
                <w:rFonts w:ascii="Times New Roman"/>
                <w:b w:val="false"/>
                <w:i w:val="false"/>
                <w:color w:val="000000"/>
                <w:sz w:val="20"/>
              </w:rPr>
              <w:t xml:space="preserve">
8(71643) </w:t>
            </w:r>
            <w:r>
              <w:br/>
            </w:r>
            <w:r>
              <w:rPr>
                <w:rFonts w:ascii="Times New Roman"/>
                <w:b w:val="false"/>
                <w:i w:val="false"/>
                <w:color w:val="000000"/>
                <w:sz w:val="20"/>
              </w:rPr>
              <w:t xml:space="preserve">
43911, </w:t>
            </w:r>
            <w:r>
              <w:br/>
            </w:r>
            <w:r>
              <w:rPr>
                <w:rFonts w:ascii="Times New Roman"/>
                <w:b w:val="false"/>
                <w:i w:val="false"/>
                <w:color w:val="000000"/>
                <w:sz w:val="20"/>
              </w:rPr>
              <w:t xml:space="preserve">
8(71643) </w:t>
            </w:r>
            <w:r>
              <w:br/>
            </w:r>
            <w:r>
              <w:rPr>
                <w:rFonts w:ascii="Times New Roman"/>
                <w:b w:val="false"/>
                <w:i w:val="false"/>
                <w:color w:val="000000"/>
                <w:sz w:val="20"/>
              </w:rPr>
              <w:t xml:space="preserve">
42879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atbasar@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адрес канцелярии)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Буландинскому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Буландынский </w:t>
            </w:r>
            <w:r>
              <w:br/>
            </w:r>
            <w:r>
              <w:rPr>
                <w:rFonts w:ascii="Times New Roman"/>
                <w:b w:val="false"/>
                <w:i w:val="false"/>
                <w:color w:val="000000"/>
                <w:sz w:val="20"/>
              </w:rPr>
              <w:t xml:space="preserve">
район г.Макинск </w:t>
            </w:r>
            <w:r>
              <w:br/>
            </w:r>
            <w:r>
              <w:rPr>
                <w:rFonts w:ascii="Times New Roman"/>
                <w:b w:val="false"/>
                <w:i w:val="false"/>
                <w:color w:val="000000"/>
                <w:sz w:val="20"/>
              </w:rPr>
              <w:t xml:space="preserve">
ул. Клубная 32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Шаймерденов </w:t>
            </w:r>
            <w:r>
              <w:br/>
            </w:r>
            <w:r>
              <w:rPr>
                <w:rFonts w:ascii="Times New Roman"/>
                <w:b w:val="false"/>
                <w:i w:val="false"/>
                <w:color w:val="000000"/>
                <w:sz w:val="20"/>
              </w:rPr>
              <w:t xml:space="preserve">
Дулат </w:t>
            </w:r>
            <w:r>
              <w:br/>
            </w:r>
            <w:r>
              <w:rPr>
                <w:rFonts w:ascii="Times New Roman"/>
                <w:b w:val="false"/>
                <w:i w:val="false"/>
                <w:color w:val="000000"/>
                <w:sz w:val="20"/>
              </w:rPr>
              <w:t xml:space="preserve">
Какымович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 </w:t>
            </w:r>
            <w:r>
              <w:br/>
            </w:r>
            <w:r>
              <w:rPr>
                <w:rFonts w:ascii="Times New Roman"/>
                <w:b w:val="false"/>
                <w:i w:val="false"/>
                <w:color w:val="000000"/>
                <w:sz w:val="20"/>
              </w:rPr>
              <w:t xml:space="preserve">
21440, </w:t>
            </w:r>
            <w:r>
              <w:br/>
            </w:r>
            <w:r>
              <w:rPr>
                <w:rFonts w:ascii="Times New Roman"/>
                <w:b w:val="false"/>
                <w:i w:val="false"/>
                <w:color w:val="000000"/>
                <w:sz w:val="20"/>
              </w:rPr>
              <w:t xml:space="preserve">
8(71646) </w:t>
            </w:r>
            <w:r>
              <w:br/>
            </w:r>
            <w:r>
              <w:rPr>
                <w:rFonts w:ascii="Times New Roman"/>
                <w:b w:val="false"/>
                <w:i w:val="false"/>
                <w:color w:val="000000"/>
                <w:sz w:val="20"/>
              </w:rPr>
              <w:t xml:space="preserve">
22372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dshaimerdenov@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Степногорск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Степногорск, </w:t>
            </w:r>
            <w:r>
              <w:br/>
            </w:r>
            <w:r>
              <w:rPr>
                <w:rFonts w:ascii="Times New Roman"/>
                <w:b w:val="false"/>
                <w:i w:val="false"/>
                <w:color w:val="000000"/>
                <w:sz w:val="20"/>
              </w:rPr>
              <w:t xml:space="preserve">
коммунально- </w:t>
            </w:r>
            <w:r>
              <w:br/>
            </w:r>
            <w:r>
              <w:rPr>
                <w:rFonts w:ascii="Times New Roman"/>
                <w:b w:val="false"/>
                <w:i w:val="false"/>
                <w:color w:val="000000"/>
                <w:sz w:val="20"/>
              </w:rPr>
              <w:t xml:space="preserve">
складская зона,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Автохозяйства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Сапрыгина </w:t>
            </w:r>
            <w:r>
              <w:br/>
            </w:r>
            <w:r>
              <w:rPr>
                <w:rFonts w:ascii="Times New Roman"/>
                <w:b w:val="false"/>
                <w:i w:val="false"/>
                <w:color w:val="000000"/>
                <w:sz w:val="20"/>
              </w:rPr>
              <w:t xml:space="preserve">
Елена </w:t>
            </w:r>
            <w:r>
              <w:br/>
            </w:r>
            <w:r>
              <w:rPr>
                <w:rFonts w:ascii="Times New Roman"/>
                <w:b w:val="false"/>
                <w:i w:val="false"/>
                <w:color w:val="000000"/>
                <w:sz w:val="20"/>
              </w:rPr>
              <w:t xml:space="preserve">
Владимировна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 </w:t>
            </w:r>
            <w:r>
              <w:br/>
            </w:r>
            <w:r>
              <w:rPr>
                <w:rFonts w:ascii="Times New Roman"/>
                <w:b w:val="false"/>
                <w:i w:val="false"/>
                <w:color w:val="000000"/>
                <w:sz w:val="20"/>
              </w:rPr>
              <w:t xml:space="preserve">
62186, </w:t>
            </w:r>
            <w:r>
              <w:br/>
            </w:r>
            <w:r>
              <w:rPr>
                <w:rFonts w:ascii="Times New Roman"/>
                <w:b w:val="false"/>
                <w:i w:val="false"/>
                <w:color w:val="000000"/>
                <w:sz w:val="20"/>
              </w:rPr>
              <w:t xml:space="preserve">
8(71645) </w:t>
            </w:r>
            <w:r>
              <w:br/>
            </w:r>
            <w:r>
              <w:rPr>
                <w:rFonts w:ascii="Times New Roman"/>
                <w:b w:val="false"/>
                <w:i w:val="false"/>
                <w:color w:val="000000"/>
                <w:sz w:val="20"/>
              </w:rPr>
              <w:t xml:space="preserve">
66776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esaprigina@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Егиндыколь-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Егиндыколь </w:t>
            </w:r>
            <w:r>
              <w:br/>
            </w:r>
            <w:r>
              <w:rPr>
                <w:rFonts w:ascii="Times New Roman"/>
                <w:b w:val="false"/>
                <w:i w:val="false"/>
                <w:color w:val="000000"/>
                <w:sz w:val="20"/>
              </w:rPr>
              <w:t xml:space="preserve">
ул. Мира 24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Романов </w:t>
            </w:r>
            <w:r>
              <w:br/>
            </w:r>
            <w:r>
              <w:rPr>
                <w:rFonts w:ascii="Times New Roman"/>
                <w:b w:val="false"/>
                <w:i w:val="false"/>
                <w:color w:val="000000"/>
                <w:sz w:val="20"/>
              </w:rPr>
              <w:t xml:space="preserve">
Сергей </w:t>
            </w:r>
            <w:r>
              <w:br/>
            </w:r>
            <w:r>
              <w:rPr>
                <w:rFonts w:ascii="Times New Roman"/>
                <w:b w:val="false"/>
                <w:i w:val="false"/>
                <w:color w:val="000000"/>
                <w:sz w:val="20"/>
              </w:rPr>
              <w:t xml:space="preserve">
Иванович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w:t>
            </w:r>
            <w:r>
              <w:br/>
            </w:r>
            <w:r>
              <w:rPr>
                <w:rFonts w:ascii="Times New Roman"/>
                <w:b w:val="false"/>
                <w:i w:val="false"/>
                <w:color w:val="000000"/>
                <w:sz w:val="20"/>
              </w:rPr>
              <w:t xml:space="preserve">
21872, </w:t>
            </w:r>
            <w:r>
              <w:br/>
            </w:r>
            <w:r>
              <w:rPr>
                <w:rFonts w:ascii="Times New Roman"/>
                <w:b w:val="false"/>
                <w:i w:val="false"/>
                <w:color w:val="000000"/>
                <w:sz w:val="20"/>
              </w:rPr>
              <w:t xml:space="preserve">
8(71642) </w:t>
            </w:r>
            <w:r>
              <w:br/>
            </w:r>
            <w:r>
              <w:rPr>
                <w:rFonts w:ascii="Times New Roman"/>
                <w:b w:val="false"/>
                <w:i w:val="false"/>
                <w:color w:val="000000"/>
                <w:sz w:val="20"/>
              </w:rPr>
              <w:t xml:space="preserve">
21241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sromanov@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Енбекшил- </w:t>
            </w:r>
            <w:r>
              <w:br/>
            </w:r>
            <w:r>
              <w:rPr>
                <w:rFonts w:ascii="Times New Roman"/>
                <w:b w:val="false"/>
                <w:i w:val="false"/>
                <w:color w:val="000000"/>
                <w:sz w:val="20"/>
              </w:rPr>
              <w:t xml:space="preserve">
дерскому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Степняк, </w:t>
            </w:r>
            <w:r>
              <w:br/>
            </w:r>
            <w:r>
              <w:rPr>
                <w:rFonts w:ascii="Times New Roman"/>
                <w:b w:val="false"/>
                <w:i w:val="false"/>
                <w:color w:val="000000"/>
                <w:sz w:val="20"/>
              </w:rPr>
              <w:t xml:space="preserve">
ул.Абылай- </w:t>
            </w:r>
            <w:r>
              <w:br/>
            </w:r>
            <w:r>
              <w:rPr>
                <w:rFonts w:ascii="Times New Roman"/>
                <w:b w:val="false"/>
                <w:i w:val="false"/>
                <w:color w:val="000000"/>
                <w:sz w:val="20"/>
              </w:rPr>
              <w:t xml:space="preserve">
Хана, 10 "а"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Оспанбекова </w:t>
            </w:r>
            <w:r>
              <w:br/>
            </w:r>
            <w:r>
              <w:rPr>
                <w:rFonts w:ascii="Times New Roman"/>
                <w:b w:val="false"/>
                <w:i w:val="false"/>
                <w:color w:val="000000"/>
                <w:sz w:val="20"/>
              </w:rPr>
              <w:t xml:space="preserve">
Фания </w:t>
            </w:r>
            <w:r>
              <w:br/>
            </w:r>
            <w:r>
              <w:rPr>
                <w:rFonts w:ascii="Times New Roman"/>
                <w:b w:val="false"/>
                <w:i w:val="false"/>
                <w:color w:val="000000"/>
                <w:sz w:val="20"/>
              </w:rPr>
              <w:t xml:space="preserve">
Сарсамбековна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 </w:t>
            </w:r>
            <w:r>
              <w:br/>
            </w:r>
            <w:r>
              <w:rPr>
                <w:rFonts w:ascii="Times New Roman"/>
                <w:b w:val="false"/>
                <w:i w:val="false"/>
                <w:color w:val="000000"/>
                <w:sz w:val="20"/>
              </w:rPr>
              <w:t xml:space="preserve">
21100, </w:t>
            </w:r>
            <w:r>
              <w:br/>
            </w:r>
            <w:r>
              <w:rPr>
                <w:rFonts w:ascii="Times New Roman"/>
                <w:b w:val="false"/>
                <w:i w:val="false"/>
                <w:color w:val="000000"/>
                <w:sz w:val="20"/>
              </w:rPr>
              <w:t xml:space="preserve">
8(71639) </w:t>
            </w:r>
            <w:r>
              <w:br/>
            </w:r>
            <w:r>
              <w:rPr>
                <w:rFonts w:ascii="Times New Roman"/>
                <w:b w:val="false"/>
                <w:i w:val="false"/>
                <w:color w:val="000000"/>
                <w:sz w:val="20"/>
              </w:rPr>
              <w:t xml:space="preserve">
21536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fospanbekova@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Ерейментау, </w:t>
            </w:r>
            <w:r>
              <w:br/>
            </w:r>
            <w:r>
              <w:rPr>
                <w:rFonts w:ascii="Times New Roman"/>
                <w:b w:val="false"/>
                <w:i w:val="false"/>
                <w:color w:val="000000"/>
                <w:sz w:val="20"/>
              </w:rPr>
              <w:t xml:space="preserve">
ул. А.Кунанбаева </w:t>
            </w:r>
            <w:r>
              <w:br/>
            </w:r>
            <w:r>
              <w:rPr>
                <w:rFonts w:ascii="Times New Roman"/>
                <w:b w:val="false"/>
                <w:i w:val="false"/>
                <w:color w:val="000000"/>
                <w:sz w:val="20"/>
              </w:rPr>
              <w:t xml:space="preserve">
115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Алдабергенова </w:t>
            </w:r>
            <w:r>
              <w:br/>
            </w:r>
            <w:r>
              <w:rPr>
                <w:rFonts w:ascii="Times New Roman"/>
                <w:b w:val="false"/>
                <w:i w:val="false"/>
                <w:color w:val="000000"/>
                <w:sz w:val="20"/>
              </w:rPr>
              <w:t xml:space="preserve">
Анар </w:t>
            </w:r>
            <w:r>
              <w:br/>
            </w:r>
            <w:r>
              <w:rPr>
                <w:rFonts w:ascii="Times New Roman"/>
                <w:b w:val="false"/>
                <w:i w:val="false"/>
                <w:color w:val="000000"/>
                <w:sz w:val="20"/>
              </w:rPr>
              <w:t xml:space="preserve">
Жексембаевна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21297, </w:t>
            </w:r>
            <w:r>
              <w:br/>
            </w:r>
            <w:r>
              <w:rPr>
                <w:rFonts w:ascii="Times New Roman"/>
                <w:b w:val="false"/>
                <w:i w:val="false"/>
                <w:color w:val="000000"/>
                <w:sz w:val="20"/>
              </w:rPr>
              <w:t xml:space="preserve">
8(71633) </w:t>
            </w:r>
            <w:r>
              <w:br/>
            </w:r>
            <w:r>
              <w:rPr>
                <w:rFonts w:ascii="Times New Roman"/>
                <w:b w:val="false"/>
                <w:i w:val="false"/>
                <w:color w:val="000000"/>
                <w:sz w:val="20"/>
              </w:rPr>
              <w:t xml:space="preserve">
21048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ereymentau@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(адрес канцелярии)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Есильскому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Есиль, </w:t>
            </w:r>
            <w:r>
              <w:br/>
            </w:r>
            <w:r>
              <w:rPr>
                <w:rFonts w:ascii="Times New Roman"/>
                <w:b w:val="false"/>
                <w:i w:val="false"/>
                <w:color w:val="000000"/>
                <w:sz w:val="20"/>
              </w:rPr>
              <w:t xml:space="preserve">
ул. Конаева 13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Васютина </w:t>
            </w:r>
            <w:r>
              <w:br/>
            </w:r>
            <w:r>
              <w:rPr>
                <w:rFonts w:ascii="Times New Roman"/>
                <w:b w:val="false"/>
                <w:i w:val="false"/>
                <w:color w:val="000000"/>
                <w:sz w:val="20"/>
              </w:rPr>
              <w:t xml:space="preserve">
Татьяна </w:t>
            </w:r>
            <w:r>
              <w:br/>
            </w:r>
            <w:r>
              <w:rPr>
                <w:rFonts w:ascii="Times New Roman"/>
                <w:b w:val="false"/>
                <w:i w:val="false"/>
                <w:color w:val="000000"/>
                <w:sz w:val="20"/>
              </w:rPr>
              <w:t xml:space="preserve">
Федоровна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w:t>
            </w:r>
            <w:r>
              <w:br/>
            </w:r>
            <w:r>
              <w:rPr>
                <w:rFonts w:ascii="Times New Roman"/>
                <w:b w:val="false"/>
                <w:i w:val="false"/>
                <w:color w:val="000000"/>
                <w:sz w:val="20"/>
              </w:rPr>
              <w:t xml:space="preserve">
21687, </w:t>
            </w:r>
            <w:r>
              <w:br/>
            </w:r>
            <w:r>
              <w:rPr>
                <w:rFonts w:ascii="Times New Roman"/>
                <w:b w:val="false"/>
                <w:i w:val="false"/>
                <w:color w:val="000000"/>
                <w:sz w:val="20"/>
              </w:rPr>
              <w:t xml:space="preserve">
8(71647) </w:t>
            </w:r>
            <w:r>
              <w:br/>
            </w:r>
            <w:r>
              <w:rPr>
                <w:rFonts w:ascii="Times New Roman"/>
                <w:b w:val="false"/>
                <w:i w:val="false"/>
                <w:color w:val="000000"/>
                <w:sz w:val="20"/>
              </w:rPr>
              <w:t xml:space="preserve">
21421, </w:t>
            </w:r>
            <w:r>
              <w:br/>
            </w:r>
            <w:r>
              <w:rPr>
                <w:rFonts w:ascii="Times New Roman"/>
                <w:b w:val="false"/>
                <w:i w:val="false"/>
                <w:color w:val="000000"/>
                <w:sz w:val="20"/>
              </w:rPr>
              <w:t xml:space="preserve">
8(71647) </w:t>
            </w:r>
            <w:r>
              <w:br/>
            </w:r>
            <w:r>
              <w:rPr>
                <w:rFonts w:ascii="Times New Roman"/>
                <w:b w:val="false"/>
                <w:i w:val="false"/>
                <w:color w:val="000000"/>
                <w:sz w:val="20"/>
              </w:rPr>
              <w:t xml:space="preserve">
21207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esil@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канцелярии)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Жаксынскому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Жаксы, </w:t>
            </w:r>
            <w:r>
              <w:br/>
            </w:r>
            <w:r>
              <w:rPr>
                <w:rFonts w:ascii="Times New Roman"/>
                <w:b w:val="false"/>
                <w:i w:val="false"/>
                <w:color w:val="000000"/>
                <w:sz w:val="20"/>
              </w:rPr>
              <w:t xml:space="preserve">
ул. Дружбы 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Габеркорн </w:t>
            </w:r>
            <w:r>
              <w:br/>
            </w:r>
            <w:r>
              <w:rPr>
                <w:rFonts w:ascii="Times New Roman"/>
                <w:b w:val="false"/>
                <w:i w:val="false"/>
                <w:color w:val="000000"/>
                <w:sz w:val="20"/>
              </w:rPr>
              <w:t xml:space="preserve">
Виктория </w:t>
            </w:r>
            <w:r>
              <w:br/>
            </w:r>
            <w:r>
              <w:rPr>
                <w:rFonts w:ascii="Times New Roman"/>
                <w:b w:val="false"/>
                <w:i w:val="false"/>
                <w:color w:val="000000"/>
                <w:sz w:val="20"/>
              </w:rPr>
              <w:t xml:space="preserve">
Викторовна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w:t>
            </w:r>
            <w:r>
              <w:br/>
            </w:r>
            <w:r>
              <w:rPr>
                <w:rFonts w:ascii="Times New Roman"/>
                <w:b w:val="false"/>
                <w:i w:val="false"/>
                <w:color w:val="000000"/>
                <w:sz w:val="20"/>
              </w:rPr>
              <w:t xml:space="preserve">
21262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vgaberkorn@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Жаркаинскому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Державинск, </w:t>
            </w:r>
            <w:r>
              <w:br/>
            </w:r>
            <w:r>
              <w:rPr>
                <w:rFonts w:ascii="Times New Roman"/>
                <w:b w:val="false"/>
                <w:i w:val="false"/>
                <w:color w:val="000000"/>
                <w:sz w:val="20"/>
              </w:rPr>
              <w:t xml:space="preserve">
ул. Ниязбаева, </w:t>
            </w:r>
            <w:r>
              <w:br/>
            </w:r>
            <w:r>
              <w:rPr>
                <w:rFonts w:ascii="Times New Roman"/>
                <w:b w:val="false"/>
                <w:i w:val="false"/>
                <w:color w:val="000000"/>
                <w:sz w:val="20"/>
              </w:rPr>
              <w:t xml:space="preserve">
д.35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Ачханова </w:t>
            </w:r>
            <w:r>
              <w:br/>
            </w:r>
            <w:r>
              <w:rPr>
                <w:rFonts w:ascii="Times New Roman"/>
                <w:b w:val="false"/>
                <w:i w:val="false"/>
                <w:color w:val="000000"/>
                <w:sz w:val="20"/>
              </w:rPr>
              <w:t xml:space="preserve">
Людмила </w:t>
            </w:r>
            <w:r>
              <w:br/>
            </w:r>
            <w:r>
              <w:rPr>
                <w:rFonts w:ascii="Times New Roman"/>
                <w:b w:val="false"/>
                <w:i w:val="false"/>
                <w:color w:val="000000"/>
                <w:sz w:val="20"/>
              </w:rPr>
              <w:t xml:space="preserve">
Егоровна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w:t>
            </w:r>
            <w:r>
              <w:br/>
            </w:r>
            <w:r>
              <w:rPr>
                <w:rFonts w:ascii="Times New Roman"/>
                <w:b w:val="false"/>
                <w:i w:val="false"/>
                <w:color w:val="000000"/>
                <w:sz w:val="20"/>
              </w:rPr>
              <w:t xml:space="preserve">
91358, </w:t>
            </w:r>
            <w:r>
              <w:br/>
            </w:r>
            <w:r>
              <w:rPr>
                <w:rFonts w:ascii="Times New Roman"/>
                <w:b w:val="false"/>
                <w:i w:val="false"/>
                <w:color w:val="000000"/>
                <w:sz w:val="20"/>
              </w:rPr>
              <w:t xml:space="preserve">
8(71648) </w:t>
            </w:r>
            <w:r>
              <w:br/>
            </w:r>
            <w:r>
              <w:rPr>
                <w:rFonts w:ascii="Times New Roman"/>
                <w:b w:val="false"/>
                <w:i w:val="false"/>
                <w:color w:val="000000"/>
                <w:sz w:val="20"/>
              </w:rPr>
              <w:t xml:space="preserve">
91499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jarkain@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канцелярии)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Зерендинскому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Зеренда </w:t>
            </w:r>
            <w:r>
              <w:br/>
            </w:r>
            <w:r>
              <w:rPr>
                <w:rFonts w:ascii="Times New Roman"/>
                <w:b w:val="false"/>
                <w:i w:val="false"/>
                <w:color w:val="000000"/>
                <w:sz w:val="20"/>
              </w:rPr>
              <w:t xml:space="preserve">
ул. Мира 61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Тубеков </w:t>
            </w:r>
            <w:r>
              <w:br/>
            </w:r>
            <w:r>
              <w:rPr>
                <w:rFonts w:ascii="Times New Roman"/>
                <w:b w:val="false"/>
                <w:i w:val="false"/>
                <w:color w:val="000000"/>
                <w:sz w:val="20"/>
              </w:rPr>
              <w:t xml:space="preserve">
Жанат </w:t>
            </w:r>
            <w:r>
              <w:br/>
            </w:r>
            <w:r>
              <w:rPr>
                <w:rFonts w:ascii="Times New Roman"/>
                <w:b w:val="false"/>
                <w:i w:val="false"/>
                <w:color w:val="000000"/>
                <w:sz w:val="20"/>
              </w:rPr>
              <w:t xml:space="preserve">
Амурович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w:t>
            </w:r>
            <w:r>
              <w:br/>
            </w:r>
            <w:r>
              <w:rPr>
                <w:rFonts w:ascii="Times New Roman"/>
                <w:b w:val="false"/>
                <w:i w:val="false"/>
                <w:color w:val="000000"/>
                <w:sz w:val="20"/>
              </w:rPr>
              <w:t xml:space="preserve">
22439,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zerenda@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канцелярии)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Коргалжын-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Коргалжын, </w:t>
            </w:r>
            <w:r>
              <w:br/>
            </w:r>
            <w:r>
              <w:rPr>
                <w:rFonts w:ascii="Times New Roman"/>
                <w:b w:val="false"/>
                <w:i w:val="false"/>
                <w:color w:val="000000"/>
                <w:sz w:val="20"/>
              </w:rPr>
              <w:t xml:space="preserve">
ул. Ленина, 17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Байбекова </w:t>
            </w:r>
            <w:r>
              <w:br/>
            </w:r>
            <w:r>
              <w:rPr>
                <w:rFonts w:ascii="Times New Roman"/>
                <w:b w:val="false"/>
                <w:i w:val="false"/>
                <w:color w:val="000000"/>
                <w:sz w:val="20"/>
              </w:rPr>
              <w:t xml:space="preserve">
Асель </w:t>
            </w:r>
            <w:r>
              <w:br/>
            </w:r>
            <w:r>
              <w:rPr>
                <w:rFonts w:ascii="Times New Roman"/>
                <w:b w:val="false"/>
                <w:i w:val="false"/>
                <w:color w:val="000000"/>
                <w:sz w:val="20"/>
              </w:rPr>
              <w:t xml:space="preserve">
Курмантаевна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w:t>
            </w:r>
            <w:r>
              <w:br/>
            </w:r>
            <w:r>
              <w:rPr>
                <w:rFonts w:ascii="Times New Roman"/>
                <w:b w:val="false"/>
                <w:i w:val="false"/>
                <w:color w:val="000000"/>
                <w:sz w:val="20"/>
              </w:rPr>
              <w:t xml:space="preserve">
21461, </w:t>
            </w:r>
            <w:r>
              <w:br/>
            </w:r>
            <w:r>
              <w:rPr>
                <w:rFonts w:ascii="Times New Roman"/>
                <w:b w:val="false"/>
                <w:i w:val="false"/>
                <w:color w:val="000000"/>
                <w:sz w:val="20"/>
              </w:rPr>
              <w:t xml:space="preserve">
8(71637) </w:t>
            </w:r>
            <w:r>
              <w:br/>
            </w:r>
            <w:r>
              <w:rPr>
                <w:rFonts w:ascii="Times New Roman"/>
                <w:b w:val="false"/>
                <w:i w:val="false"/>
                <w:color w:val="000000"/>
                <w:sz w:val="20"/>
              </w:rPr>
              <w:t xml:space="preserve">
21062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abaibekova@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Сандыктау-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Балкашино, </w:t>
            </w:r>
            <w:r>
              <w:br/>
            </w:r>
            <w:r>
              <w:rPr>
                <w:rFonts w:ascii="Times New Roman"/>
                <w:b w:val="false"/>
                <w:i w:val="false"/>
                <w:color w:val="000000"/>
                <w:sz w:val="20"/>
              </w:rPr>
              <w:t xml:space="preserve">
ул. Ленина 128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Коклягин </w:t>
            </w:r>
            <w:r>
              <w:br/>
            </w:r>
            <w:r>
              <w:rPr>
                <w:rFonts w:ascii="Times New Roman"/>
                <w:b w:val="false"/>
                <w:i w:val="false"/>
                <w:color w:val="000000"/>
                <w:sz w:val="20"/>
              </w:rPr>
              <w:t xml:space="preserve">
Виталий </w:t>
            </w:r>
            <w:r>
              <w:br/>
            </w:r>
            <w:r>
              <w:rPr>
                <w:rFonts w:ascii="Times New Roman"/>
                <w:b w:val="false"/>
                <w:i w:val="false"/>
                <w:color w:val="000000"/>
                <w:sz w:val="20"/>
              </w:rPr>
              <w:t xml:space="preserve">
Геннадьевич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91896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sandyktau@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w:t>
            </w:r>
            <w:r>
              <w:rPr>
                <w:rFonts w:ascii="Times New Roman"/>
                <w:b w:val="false"/>
                <w:i w:val="false"/>
                <w:color w:val="000000"/>
                <w:sz w:val="20"/>
                <w:u w:val="single"/>
              </w:rPr>
              <w:t xml:space="preserve">(адрес </w:t>
            </w:r>
            <w:r>
              <w:br/>
            </w:r>
            <w:r>
              <w:rPr>
                <w:rFonts w:ascii="Times New Roman"/>
                <w:b w:val="false"/>
                <w:i w:val="false"/>
                <w:color w:val="000000"/>
                <w:sz w:val="20"/>
              </w:rPr>
              <w:t>
</w:t>
            </w:r>
            <w:r>
              <w:rPr>
                <w:rFonts w:ascii="Times New Roman"/>
                <w:b w:val="false"/>
                <w:i w:val="false"/>
                <w:color w:val="000000"/>
                <w:sz w:val="20"/>
                <w:u w:val="single"/>
              </w:rPr>
              <w:t xml:space="preserve">канцелярии)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Малиновка, </w:t>
            </w:r>
            <w:r>
              <w:br/>
            </w:r>
            <w:r>
              <w:rPr>
                <w:rFonts w:ascii="Times New Roman"/>
                <w:b w:val="false"/>
                <w:i w:val="false"/>
                <w:color w:val="000000"/>
                <w:sz w:val="20"/>
              </w:rPr>
              <w:t xml:space="preserve">
ул. Гагарина 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Жумагулова </w:t>
            </w:r>
            <w:r>
              <w:br/>
            </w:r>
            <w:r>
              <w:rPr>
                <w:rFonts w:ascii="Times New Roman"/>
                <w:b w:val="false"/>
                <w:i w:val="false"/>
                <w:color w:val="000000"/>
                <w:sz w:val="20"/>
              </w:rPr>
              <w:t xml:space="preserve">
Аягуль </w:t>
            </w:r>
            <w:r>
              <w:br/>
            </w:r>
            <w:r>
              <w:rPr>
                <w:rFonts w:ascii="Times New Roman"/>
                <w:b w:val="false"/>
                <w:i w:val="false"/>
                <w:color w:val="000000"/>
                <w:sz w:val="20"/>
              </w:rPr>
              <w:t xml:space="preserve">
Зейнуллаевна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 </w:t>
            </w:r>
            <w:r>
              <w:br/>
            </w:r>
            <w:r>
              <w:rPr>
                <w:rFonts w:ascii="Times New Roman"/>
                <w:b w:val="false"/>
                <w:i w:val="false"/>
                <w:color w:val="000000"/>
                <w:sz w:val="20"/>
              </w:rPr>
              <w:t xml:space="preserve">
31161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azhumagulova@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Шортандинс- </w:t>
            </w:r>
            <w:r>
              <w:br/>
            </w:r>
            <w:r>
              <w:rPr>
                <w:rFonts w:ascii="Times New Roman"/>
                <w:b w:val="false"/>
                <w:i w:val="false"/>
                <w:color w:val="000000"/>
                <w:sz w:val="20"/>
              </w:rPr>
              <w:t xml:space="preserve">
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Шортанды </w:t>
            </w:r>
            <w:r>
              <w:br/>
            </w:r>
            <w:r>
              <w:rPr>
                <w:rFonts w:ascii="Times New Roman"/>
                <w:b w:val="false"/>
                <w:i w:val="false"/>
                <w:color w:val="000000"/>
                <w:sz w:val="20"/>
              </w:rPr>
              <w:t xml:space="preserve">
ул. Абылай </w:t>
            </w:r>
            <w:r>
              <w:br/>
            </w:r>
            <w:r>
              <w:rPr>
                <w:rFonts w:ascii="Times New Roman"/>
                <w:b w:val="false"/>
                <w:i w:val="false"/>
                <w:color w:val="000000"/>
                <w:sz w:val="20"/>
              </w:rPr>
              <w:t xml:space="preserve">
хана д. 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Бахтыбаев </w:t>
            </w:r>
            <w:r>
              <w:br/>
            </w:r>
            <w:r>
              <w:rPr>
                <w:rFonts w:ascii="Times New Roman"/>
                <w:b w:val="false"/>
                <w:i w:val="false"/>
                <w:color w:val="000000"/>
                <w:sz w:val="20"/>
              </w:rPr>
              <w:t xml:space="preserve">
Серик </w:t>
            </w:r>
            <w:r>
              <w:br/>
            </w:r>
            <w:r>
              <w:rPr>
                <w:rFonts w:ascii="Times New Roman"/>
                <w:b w:val="false"/>
                <w:i w:val="false"/>
                <w:color w:val="000000"/>
                <w:sz w:val="20"/>
              </w:rPr>
              <w:t xml:space="preserve">
Бахтыбаевич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21461, </w:t>
            </w:r>
            <w:r>
              <w:br/>
            </w:r>
            <w:r>
              <w:rPr>
                <w:rFonts w:ascii="Times New Roman"/>
                <w:b w:val="false"/>
                <w:i w:val="false"/>
                <w:color w:val="000000"/>
                <w:sz w:val="20"/>
              </w:rPr>
              <w:t xml:space="preserve">
8(71631) </w:t>
            </w:r>
            <w:r>
              <w:br/>
            </w:r>
            <w:r>
              <w:rPr>
                <w:rFonts w:ascii="Times New Roman"/>
                <w:b w:val="false"/>
                <w:i w:val="false"/>
                <w:color w:val="000000"/>
                <w:sz w:val="20"/>
              </w:rPr>
              <w:t xml:space="preserve">
21464, </w:t>
            </w:r>
            <w:r>
              <w:br/>
            </w:r>
            <w:r>
              <w:rPr>
                <w:rFonts w:ascii="Times New Roman"/>
                <w:b w:val="false"/>
                <w:i w:val="false"/>
                <w:color w:val="000000"/>
                <w:sz w:val="20"/>
              </w:rPr>
              <w:t xml:space="preserve">
8(71631) </w:t>
            </w:r>
            <w:r>
              <w:br/>
            </w:r>
            <w:r>
              <w:rPr>
                <w:rFonts w:ascii="Times New Roman"/>
                <w:b w:val="false"/>
                <w:i w:val="false"/>
                <w:color w:val="000000"/>
                <w:sz w:val="20"/>
              </w:rPr>
              <w:t xml:space="preserve">
21917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shortandy@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канцелярии)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Щучинскому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Щучинск, </w:t>
            </w:r>
            <w:r>
              <w:br/>
            </w:r>
            <w:r>
              <w:rPr>
                <w:rFonts w:ascii="Times New Roman"/>
                <w:b w:val="false"/>
                <w:i w:val="false"/>
                <w:color w:val="000000"/>
                <w:sz w:val="20"/>
              </w:rPr>
              <w:t xml:space="preserve">
Сейфуллина 90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Едыгенова </w:t>
            </w:r>
            <w:r>
              <w:br/>
            </w:r>
            <w:r>
              <w:rPr>
                <w:rFonts w:ascii="Times New Roman"/>
                <w:b w:val="false"/>
                <w:i w:val="false"/>
                <w:color w:val="000000"/>
                <w:sz w:val="20"/>
              </w:rPr>
              <w:t xml:space="preserve">
Айгуль </w:t>
            </w:r>
            <w:r>
              <w:br/>
            </w:r>
            <w:r>
              <w:rPr>
                <w:rFonts w:ascii="Times New Roman"/>
                <w:b w:val="false"/>
                <w:i w:val="false"/>
                <w:color w:val="000000"/>
                <w:sz w:val="20"/>
              </w:rPr>
              <w:t xml:space="preserve">
Берлесовна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 </w:t>
            </w:r>
            <w:r>
              <w:br/>
            </w:r>
            <w:r>
              <w:rPr>
                <w:rFonts w:ascii="Times New Roman"/>
                <w:b w:val="false"/>
                <w:i w:val="false"/>
                <w:color w:val="000000"/>
                <w:sz w:val="20"/>
              </w:rPr>
              <w:t xml:space="preserve">
43365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shuchinsk@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канцелярии)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 Кокшетау)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r>
              <w:br/>
            </w:r>
            <w:r>
              <w:rPr>
                <w:rFonts w:ascii="Times New Roman"/>
                <w:b w:val="false"/>
                <w:i w:val="false"/>
                <w:color w:val="000000"/>
                <w:sz w:val="20"/>
              </w:rPr>
              <w:t xml:space="preserve">
ул. Горького </w:t>
            </w:r>
            <w:r>
              <w:br/>
            </w:r>
            <w:r>
              <w:rPr>
                <w:rFonts w:ascii="Times New Roman"/>
                <w:b w:val="false"/>
                <w:i w:val="false"/>
                <w:color w:val="000000"/>
                <w:sz w:val="20"/>
              </w:rPr>
              <w:t xml:space="preserve">
21 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Аюпова </w:t>
            </w:r>
            <w:r>
              <w:br/>
            </w:r>
            <w:r>
              <w:rPr>
                <w:rFonts w:ascii="Times New Roman"/>
                <w:b w:val="false"/>
                <w:i w:val="false"/>
                <w:color w:val="000000"/>
                <w:sz w:val="20"/>
              </w:rPr>
              <w:t xml:space="preserve">
Назгуль </w:t>
            </w:r>
            <w:r>
              <w:br/>
            </w:r>
            <w:r>
              <w:rPr>
                <w:rFonts w:ascii="Times New Roman"/>
                <w:b w:val="false"/>
                <w:i w:val="false"/>
                <w:color w:val="000000"/>
                <w:sz w:val="20"/>
              </w:rPr>
              <w:t xml:space="preserve">
Укитаевна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w:t>
            </w:r>
            <w:r>
              <w:br/>
            </w:r>
            <w:r>
              <w:rPr>
                <w:rFonts w:ascii="Times New Roman"/>
                <w:b w:val="false"/>
                <w:i w:val="false"/>
                <w:color w:val="000000"/>
                <w:sz w:val="20"/>
              </w:rPr>
              <w:t xml:space="preserve">
253764, </w:t>
            </w:r>
            <w:r>
              <w:br/>
            </w:r>
            <w:r>
              <w:rPr>
                <w:rFonts w:ascii="Times New Roman"/>
                <w:b w:val="false"/>
                <w:i w:val="false"/>
                <w:color w:val="000000"/>
                <w:sz w:val="20"/>
              </w:rPr>
              <w:t xml:space="preserve">
8(7162) </w:t>
            </w:r>
            <w:r>
              <w:br/>
            </w:r>
            <w:r>
              <w:rPr>
                <w:rFonts w:ascii="Times New Roman"/>
                <w:b w:val="false"/>
                <w:i w:val="false"/>
                <w:color w:val="000000"/>
                <w:sz w:val="20"/>
              </w:rPr>
              <w:t xml:space="preserve">
230815, </w:t>
            </w:r>
            <w:r>
              <w:br/>
            </w:r>
            <w:r>
              <w:rPr>
                <w:rFonts w:ascii="Times New Roman"/>
                <w:b w:val="false"/>
                <w:i w:val="false"/>
                <w:color w:val="000000"/>
                <w:sz w:val="20"/>
              </w:rPr>
              <w:t xml:space="preserve">
8(7162) </w:t>
            </w:r>
            <w:r>
              <w:br/>
            </w:r>
            <w:r>
              <w:rPr>
                <w:rFonts w:ascii="Times New Roman"/>
                <w:b w:val="false"/>
                <w:i w:val="false"/>
                <w:color w:val="000000"/>
                <w:sz w:val="20"/>
              </w:rPr>
              <w:t xml:space="preserve">
251953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naupova@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Айтекебийскому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Комсомоль- </w:t>
            </w:r>
            <w:r>
              <w:br/>
            </w:r>
            <w:r>
              <w:rPr>
                <w:rFonts w:ascii="Times New Roman"/>
                <w:b w:val="false"/>
                <w:i w:val="false"/>
                <w:color w:val="000000"/>
                <w:sz w:val="20"/>
              </w:rPr>
              <w:t xml:space="preserve">
ское, ул. </w:t>
            </w:r>
            <w:r>
              <w:br/>
            </w:r>
            <w:r>
              <w:rPr>
                <w:rFonts w:ascii="Times New Roman"/>
                <w:b w:val="false"/>
                <w:i w:val="false"/>
                <w:color w:val="000000"/>
                <w:sz w:val="20"/>
              </w:rPr>
              <w:t xml:space="preserve">
Абылайхана, 24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Нурыбаев </w:t>
            </w:r>
            <w:r>
              <w:br/>
            </w:r>
            <w:r>
              <w:rPr>
                <w:rFonts w:ascii="Times New Roman"/>
                <w:b w:val="false"/>
                <w:i w:val="false"/>
                <w:color w:val="000000"/>
                <w:sz w:val="20"/>
              </w:rPr>
              <w:t xml:space="preserve">
Еркин </w:t>
            </w:r>
            <w:r>
              <w:br/>
            </w:r>
            <w:r>
              <w:rPr>
                <w:rFonts w:ascii="Times New Roman"/>
                <w:b w:val="false"/>
                <w:i w:val="false"/>
                <w:color w:val="000000"/>
                <w:sz w:val="20"/>
              </w:rPr>
              <w:t xml:space="preserve">
Амантаевич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r>
              <w:br/>
            </w:r>
            <w:r>
              <w:rPr>
                <w:rFonts w:ascii="Times New Roman"/>
                <w:b w:val="false"/>
                <w:i w:val="false"/>
                <w:color w:val="000000"/>
                <w:sz w:val="20"/>
              </w:rPr>
              <w:t xml:space="preserve">
21483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Алгинскому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Алга, ул. </w:t>
            </w:r>
            <w:r>
              <w:br/>
            </w:r>
            <w:r>
              <w:rPr>
                <w:rFonts w:ascii="Times New Roman"/>
                <w:b w:val="false"/>
                <w:i w:val="false"/>
                <w:color w:val="000000"/>
                <w:sz w:val="20"/>
              </w:rPr>
              <w:t xml:space="preserve">
Байтурсынова, </w:t>
            </w:r>
            <w:r>
              <w:br/>
            </w:r>
            <w:r>
              <w:rPr>
                <w:rFonts w:ascii="Times New Roman"/>
                <w:b w:val="false"/>
                <w:i w:val="false"/>
                <w:color w:val="000000"/>
                <w:sz w:val="20"/>
              </w:rPr>
              <w:t xml:space="preserve">
д.15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Биржанов </w:t>
            </w:r>
            <w:r>
              <w:br/>
            </w:r>
            <w:r>
              <w:rPr>
                <w:rFonts w:ascii="Times New Roman"/>
                <w:b w:val="false"/>
                <w:i w:val="false"/>
                <w:color w:val="000000"/>
                <w:sz w:val="20"/>
              </w:rPr>
              <w:t xml:space="preserve">
Абай </w:t>
            </w:r>
            <w:r>
              <w:br/>
            </w:r>
            <w:r>
              <w:rPr>
                <w:rFonts w:ascii="Times New Roman"/>
                <w:b w:val="false"/>
                <w:i w:val="false"/>
                <w:color w:val="000000"/>
                <w:sz w:val="20"/>
              </w:rPr>
              <w:t xml:space="preserve">
Куандыкович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r>
              <w:br/>
            </w:r>
            <w:r>
              <w:rPr>
                <w:rFonts w:ascii="Times New Roman"/>
                <w:b w:val="false"/>
                <w:i w:val="false"/>
                <w:color w:val="000000"/>
                <w:sz w:val="20"/>
              </w:rPr>
              <w:t xml:space="preserve">
31887 </w:t>
            </w:r>
            <w:r>
              <w:br/>
            </w:r>
            <w:r>
              <w:rPr>
                <w:rFonts w:ascii="Times New Roman"/>
                <w:b w:val="false"/>
                <w:i w:val="false"/>
                <w:color w:val="000000"/>
                <w:sz w:val="20"/>
              </w:rPr>
              <w:t xml:space="preserve">
8(71337) </w:t>
            </w:r>
            <w:r>
              <w:br/>
            </w:r>
            <w:r>
              <w:rPr>
                <w:rFonts w:ascii="Times New Roman"/>
                <w:b w:val="false"/>
                <w:i w:val="false"/>
                <w:color w:val="000000"/>
                <w:sz w:val="20"/>
              </w:rPr>
              <w:t xml:space="preserve">
33470 </w:t>
            </w:r>
            <w:r>
              <w:br/>
            </w:r>
            <w:r>
              <w:rPr>
                <w:rFonts w:ascii="Times New Roman"/>
                <w:b w:val="false"/>
                <w:i w:val="false"/>
                <w:color w:val="000000"/>
                <w:sz w:val="20"/>
              </w:rPr>
              <w:t xml:space="preserve">
8(71337) </w:t>
            </w:r>
            <w:r>
              <w:br/>
            </w:r>
            <w:r>
              <w:rPr>
                <w:rFonts w:ascii="Times New Roman"/>
                <w:b w:val="false"/>
                <w:i w:val="false"/>
                <w:color w:val="000000"/>
                <w:sz w:val="20"/>
              </w:rPr>
              <w:t xml:space="preserve">
33400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Байганинскому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Байганин, </w:t>
            </w:r>
            <w:r>
              <w:br/>
            </w:r>
            <w:r>
              <w:rPr>
                <w:rFonts w:ascii="Times New Roman"/>
                <w:b w:val="false"/>
                <w:i w:val="false"/>
                <w:color w:val="000000"/>
                <w:sz w:val="20"/>
              </w:rPr>
              <w:t xml:space="preserve">
ул. Барак </w:t>
            </w:r>
            <w:r>
              <w:br/>
            </w:r>
            <w:r>
              <w:rPr>
                <w:rFonts w:ascii="Times New Roman"/>
                <w:b w:val="false"/>
                <w:i w:val="false"/>
                <w:color w:val="000000"/>
                <w:sz w:val="20"/>
              </w:rPr>
              <w:t xml:space="preserve">
батыра, д.38а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Шонаев </w:t>
            </w:r>
            <w:r>
              <w:br/>
            </w:r>
            <w:r>
              <w:rPr>
                <w:rFonts w:ascii="Times New Roman"/>
                <w:b w:val="false"/>
                <w:i w:val="false"/>
                <w:color w:val="000000"/>
                <w:sz w:val="20"/>
              </w:rPr>
              <w:t xml:space="preserve">
Жарас </w:t>
            </w:r>
            <w:r>
              <w:br/>
            </w:r>
            <w:r>
              <w:rPr>
                <w:rFonts w:ascii="Times New Roman"/>
                <w:b w:val="false"/>
                <w:i w:val="false"/>
                <w:color w:val="000000"/>
                <w:sz w:val="20"/>
              </w:rPr>
              <w:t xml:space="preserve">
Копаевич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r>
              <w:br/>
            </w:r>
            <w:r>
              <w:rPr>
                <w:rFonts w:ascii="Times New Roman"/>
                <w:b w:val="false"/>
                <w:i w:val="false"/>
                <w:color w:val="000000"/>
                <w:sz w:val="20"/>
              </w:rPr>
              <w:t xml:space="preserve">
22340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Иргизскому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Иргиз, </w:t>
            </w:r>
            <w:r>
              <w:br/>
            </w:r>
            <w:r>
              <w:rPr>
                <w:rFonts w:ascii="Times New Roman"/>
                <w:b w:val="false"/>
                <w:i w:val="false"/>
                <w:color w:val="000000"/>
                <w:sz w:val="20"/>
              </w:rPr>
              <w:t xml:space="preserve">
ул. Канахина 28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Сарсенбаев </w:t>
            </w:r>
            <w:r>
              <w:br/>
            </w:r>
            <w:r>
              <w:rPr>
                <w:rFonts w:ascii="Times New Roman"/>
                <w:b w:val="false"/>
                <w:i w:val="false"/>
                <w:color w:val="000000"/>
                <w:sz w:val="20"/>
              </w:rPr>
              <w:t xml:space="preserve">
Абльгазы </w:t>
            </w:r>
            <w:r>
              <w:br/>
            </w:r>
            <w:r>
              <w:rPr>
                <w:rFonts w:ascii="Times New Roman"/>
                <w:b w:val="false"/>
                <w:i w:val="false"/>
                <w:color w:val="000000"/>
                <w:sz w:val="20"/>
              </w:rPr>
              <w:t xml:space="preserve">
Нұркасымұлы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r>
              <w:br/>
            </w:r>
            <w:r>
              <w:rPr>
                <w:rFonts w:ascii="Times New Roman"/>
                <w:b w:val="false"/>
                <w:i w:val="false"/>
                <w:color w:val="000000"/>
                <w:sz w:val="20"/>
              </w:rPr>
              <w:t xml:space="preserve">
21331 </w:t>
            </w:r>
            <w:r>
              <w:br/>
            </w:r>
            <w:r>
              <w:rPr>
                <w:rFonts w:ascii="Times New Roman"/>
                <w:b w:val="false"/>
                <w:i w:val="false"/>
                <w:color w:val="000000"/>
                <w:sz w:val="20"/>
              </w:rPr>
              <w:t xml:space="preserve">
8(71343) </w:t>
            </w:r>
            <w:r>
              <w:br/>
            </w:r>
            <w:r>
              <w:rPr>
                <w:rFonts w:ascii="Times New Roman"/>
                <w:b w:val="false"/>
                <w:i w:val="false"/>
                <w:color w:val="000000"/>
                <w:sz w:val="20"/>
              </w:rPr>
              <w:t xml:space="preserve">
21752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Каргалинскому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Бадамша </w:t>
            </w:r>
            <w:r>
              <w:br/>
            </w:r>
            <w:r>
              <w:rPr>
                <w:rFonts w:ascii="Times New Roman"/>
                <w:b w:val="false"/>
                <w:i w:val="false"/>
                <w:color w:val="000000"/>
                <w:sz w:val="20"/>
              </w:rPr>
              <w:t xml:space="preserve">
ул. Абулхаир- </w:t>
            </w:r>
            <w:r>
              <w:br/>
            </w:r>
            <w:r>
              <w:rPr>
                <w:rFonts w:ascii="Times New Roman"/>
                <w:b w:val="false"/>
                <w:i w:val="false"/>
                <w:color w:val="000000"/>
                <w:sz w:val="20"/>
              </w:rPr>
              <w:t xml:space="preserve">
Хана д.38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Костыря </w:t>
            </w:r>
            <w:r>
              <w:br/>
            </w:r>
            <w:r>
              <w:rPr>
                <w:rFonts w:ascii="Times New Roman"/>
                <w:b w:val="false"/>
                <w:i w:val="false"/>
                <w:color w:val="000000"/>
                <w:sz w:val="20"/>
              </w:rPr>
              <w:t xml:space="preserve">
Павел </w:t>
            </w:r>
            <w:r>
              <w:br/>
            </w:r>
            <w:r>
              <w:rPr>
                <w:rFonts w:ascii="Times New Roman"/>
                <w:b w:val="false"/>
                <w:i w:val="false"/>
                <w:color w:val="000000"/>
                <w:sz w:val="20"/>
              </w:rPr>
              <w:t xml:space="preserve">
Федорович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r>
              <w:br/>
            </w:r>
            <w:r>
              <w:rPr>
                <w:rFonts w:ascii="Times New Roman"/>
                <w:b w:val="false"/>
                <w:i w:val="false"/>
                <w:color w:val="000000"/>
                <w:sz w:val="20"/>
              </w:rPr>
              <w:t xml:space="preserve">
22945 </w:t>
            </w:r>
            <w:r>
              <w:br/>
            </w:r>
            <w:r>
              <w:rPr>
                <w:rFonts w:ascii="Times New Roman"/>
                <w:b w:val="false"/>
                <w:i w:val="false"/>
                <w:color w:val="000000"/>
                <w:sz w:val="20"/>
              </w:rPr>
              <w:t xml:space="preserve">
8(71342) </w:t>
            </w:r>
            <w:r>
              <w:br/>
            </w:r>
            <w:r>
              <w:rPr>
                <w:rFonts w:ascii="Times New Roman"/>
                <w:b w:val="false"/>
                <w:i w:val="false"/>
                <w:color w:val="000000"/>
                <w:sz w:val="20"/>
              </w:rPr>
              <w:t xml:space="preserve">
22945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Кобдинскому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Кобда, ул. </w:t>
            </w:r>
            <w:r>
              <w:br/>
            </w:r>
            <w:r>
              <w:rPr>
                <w:rFonts w:ascii="Times New Roman"/>
                <w:b w:val="false"/>
                <w:i w:val="false"/>
                <w:color w:val="000000"/>
                <w:sz w:val="20"/>
              </w:rPr>
              <w:t xml:space="preserve">
Пятковского 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Айжариков </w:t>
            </w:r>
            <w:r>
              <w:br/>
            </w:r>
            <w:r>
              <w:rPr>
                <w:rFonts w:ascii="Times New Roman"/>
                <w:b w:val="false"/>
                <w:i w:val="false"/>
                <w:color w:val="000000"/>
                <w:sz w:val="20"/>
              </w:rPr>
              <w:t xml:space="preserve">
Сергали </w:t>
            </w:r>
            <w:r>
              <w:br/>
            </w:r>
            <w:r>
              <w:rPr>
                <w:rFonts w:ascii="Times New Roman"/>
                <w:b w:val="false"/>
                <w:i w:val="false"/>
                <w:color w:val="000000"/>
                <w:sz w:val="20"/>
              </w:rPr>
              <w:t xml:space="preserve">
Каримович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8(71341) </w:t>
            </w:r>
            <w:r>
              <w:br/>
            </w:r>
            <w:r>
              <w:rPr>
                <w:rFonts w:ascii="Times New Roman"/>
                <w:b w:val="false"/>
                <w:i w:val="false"/>
                <w:color w:val="000000"/>
                <w:sz w:val="20"/>
              </w:rPr>
              <w:t xml:space="preserve">
21686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Мартукскому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Мартук, </w:t>
            </w:r>
            <w:r>
              <w:br/>
            </w:r>
            <w:r>
              <w:rPr>
                <w:rFonts w:ascii="Times New Roman"/>
                <w:b w:val="false"/>
                <w:i w:val="false"/>
                <w:color w:val="000000"/>
                <w:sz w:val="20"/>
              </w:rPr>
              <w:t xml:space="preserve">
ул. Мазкова, 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Латыпов </w:t>
            </w:r>
            <w:r>
              <w:br/>
            </w:r>
            <w:r>
              <w:rPr>
                <w:rFonts w:ascii="Times New Roman"/>
                <w:b w:val="false"/>
                <w:i w:val="false"/>
                <w:color w:val="000000"/>
                <w:sz w:val="20"/>
              </w:rPr>
              <w:t xml:space="preserve">
Бекболат </w:t>
            </w:r>
            <w:r>
              <w:br/>
            </w:r>
            <w:r>
              <w:rPr>
                <w:rFonts w:ascii="Times New Roman"/>
                <w:b w:val="false"/>
                <w:i w:val="false"/>
                <w:color w:val="000000"/>
                <w:sz w:val="20"/>
              </w:rPr>
              <w:t xml:space="preserve">
Карагулович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r>
              <w:br/>
            </w:r>
            <w:r>
              <w:rPr>
                <w:rFonts w:ascii="Times New Roman"/>
                <w:b w:val="false"/>
                <w:i w:val="false"/>
                <w:color w:val="000000"/>
                <w:sz w:val="20"/>
              </w:rPr>
              <w:t xml:space="preserve">
21250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Мугалджарскому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Кандыагаш, </w:t>
            </w:r>
            <w:r>
              <w:br/>
            </w:r>
            <w:r>
              <w:rPr>
                <w:rFonts w:ascii="Times New Roman"/>
                <w:b w:val="false"/>
                <w:i w:val="false"/>
                <w:color w:val="000000"/>
                <w:sz w:val="20"/>
              </w:rPr>
              <w:t xml:space="preserve">
ул. Джамбула </w:t>
            </w:r>
            <w:r>
              <w:br/>
            </w:r>
            <w:r>
              <w:rPr>
                <w:rFonts w:ascii="Times New Roman"/>
                <w:b w:val="false"/>
                <w:i w:val="false"/>
                <w:color w:val="000000"/>
                <w:sz w:val="20"/>
              </w:rPr>
              <w:t xml:space="preserve">
68А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Аккул </w:t>
            </w:r>
            <w:r>
              <w:br/>
            </w:r>
            <w:r>
              <w:rPr>
                <w:rFonts w:ascii="Times New Roman"/>
                <w:b w:val="false"/>
                <w:i w:val="false"/>
                <w:color w:val="000000"/>
                <w:sz w:val="20"/>
              </w:rPr>
              <w:t xml:space="preserve">
Нуржан </w:t>
            </w:r>
            <w:r>
              <w:br/>
            </w:r>
            <w:r>
              <w:rPr>
                <w:rFonts w:ascii="Times New Roman"/>
                <w:b w:val="false"/>
                <w:i w:val="false"/>
                <w:color w:val="000000"/>
                <w:sz w:val="20"/>
              </w:rPr>
              <w:t xml:space="preserve">
Байдаулетұлы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r>
              <w:br/>
            </w:r>
            <w:r>
              <w:rPr>
                <w:rFonts w:ascii="Times New Roman"/>
                <w:b w:val="false"/>
                <w:i w:val="false"/>
                <w:color w:val="000000"/>
                <w:sz w:val="20"/>
              </w:rPr>
              <w:t xml:space="preserve">
37062 </w:t>
            </w:r>
            <w:r>
              <w:br/>
            </w:r>
            <w:r>
              <w:rPr>
                <w:rFonts w:ascii="Times New Roman"/>
                <w:b w:val="false"/>
                <w:i w:val="false"/>
                <w:color w:val="000000"/>
                <w:sz w:val="20"/>
              </w:rPr>
              <w:t xml:space="preserve">
8(71333) </w:t>
            </w:r>
            <w:r>
              <w:br/>
            </w:r>
            <w:r>
              <w:rPr>
                <w:rFonts w:ascii="Times New Roman"/>
                <w:b w:val="false"/>
                <w:i w:val="false"/>
                <w:color w:val="000000"/>
                <w:sz w:val="20"/>
              </w:rPr>
              <w:t xml:space="preserve">
36340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Темирскому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Шубаркудук, </w:t>
            </w:r>
            <w:r>
              <w:br/>
            </w:r>
            <w:r>
              <w:rPr>
                <w:rFonts w:ascii="Times New Roman"/>
                <w:b w:val="false"/>
                <w:i w:val="false"/>
                <w:color w:val="000000"/>
                <w:sz w:val="20"/>
              </w:rPr>
              <w:t xml:space="preserve">
ул. Желтоксан, 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Кенжегулова </w:t>
            </w:r>
            <w:r>
              <w:br/>
            </w:r>
            <w:r>
              <w:rPr>
                <w:rFonts w:ascii="Times New Roman"/>
                <w:b w:val="false"/>
                <w:i w:val="false"/>
                <w:color w:val="000000"/>
                <w:sz w:val="20"/>
              </w:rPr>
              <w:t xml:space="preserve">
Гулсим </w:t>
            </w:r>
            <w:r>
              <w:br/>
            </w:r>
            <w:r>
              <w:rPr>
                <w:rFonts w:ascii="Times New Roman"/>
                <w:b w:val="false"/>
                <w:i w:val="false"/>
                <w:color w:val="000000"/>
                <w:sz w:val="20"/>
              </w:rPr>
              <w:t xml:space="preserve">
Кенжеғұл қызы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r>
              <w:br/>
            </w:r>
            <w:r>
              <w:rPr>
                <w:rFonts w:ascii="Times New Roman"/>
                <w:b w:val="false"/>
                <w:i w:val="false"/>
                <w:color w:val="000000"/>
                <w:sz w:val="20"/>
              </w:rPr>
              <w:t xml:space="preserve">
22527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Уилскому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Уил, </w:t>
            </w:r>
            <w:r>
              <w:br/>
            </w:r>
            <w:r>
              <w:rPr>
                <w:rFonts w:ascii="Times New Roman"/>
                <w:b w:val="false"/>
                <w:i w:val="false"/>
                <w:color w:val="000000"/>
                <w:sz w:val="20"/>
              </w:rPr>
              <w:t xml:space="preserve">
ул. Кокжар 47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w:t>
            </w:r>
            <w:r>
              <w:br/>
            </w:r>
            <w:r>
              <w:rPr>
                <w:rFonts w:ascii="Times New Roman"/>
                <w:b w:val="false"/>
                <w:i w:val="false"/>
                <w:color w:val="000000"/>
                <w:sz w:val="20"/>
              </w:rPr>
              <w:t xml:space="preserve">
Жасұлан </w:t>
            </w:r>
            <w:r>
              <w:br/>
            </w:r>
            <w:r>
              <w:rPr>
                <w:rFonts w:ascii="Times New Roman"/>
                <w:b w:val="false"/>
                <w:i w:val="false"/>
                <w:color w:val="000000"/>
                <w:sz w:val="20"/>
              </w:rPr>
              <w:t xml:space="preserve">
Менсізбайұлы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r>
              <w:br/>
            </w:r>
            <w:r>
              <w:rPr>
                <w:rFonts w:ascii="Times New Roman"/>
                <w:b w:val="false"/>
                <w:i w:val="false"/>
                <w:color w:val="000000"/>
                <w:sz w:val="20"/>
              </w:rPr>
              <w:t xml:space="preserve">
21676 </w:t>
            </w:r>
            <w:r>
              <w:br/>
            </w:r>
            <w:r>
              <w:rPr>
                <w:rFonts w:ascii="Times New Roman"/>
                <w:b w:val="false"/>
                <w:i w:val="false"/>
                <w:color w:val="000000"/>
                <w:sz w:val="20"/>
              </w:rPr>
              <w:t xml:space="preserve">
8(71332) </w:t>
            </w:r>
            <w:r>
              <w:br/>
            </w:r>
            <w:r>
              <w:rPr>
                <w:rFonts w:ascii="Times New Roman"/>
                <w:b w:val="false"/>
                <w:i w:val="false"/>
                <w:color w:val="000000"/>
                <w:sz w:val="20"/>
              </w:rPr>
              <w:t xml:space="preserve">
21029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Хромтаускому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Хромтау, </w:t>
            </w:r>
            <w:r>
              <w:br/>
            </w:r>
            <w:r>
              <w:rPr>
                <w:rFonts w:ascii="Times New Roman"/>
                <w:b w:val="false"/>
                <w:i w:val="false"/>
                <w:color w:val="000000"/>
                <w:sz w:val="20"/>
              </w:rPr>
              <w:t xml:space="preserve">
ул. Джамбула 38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Сержанов </w:t>
            </w:r>
            <w:r>
              <w:br/>
            </w:r>
            <w:r>
              <w:rPr>
                <w:rFonts w:ascii="Times New Roman"/>
                <w:b w:val="false"/>
                <w:i w:val="false"/>
                <w:color w:val="000000"/>
                <w:sz w:val="20"/>
              </w:rPr>
              <w:t xml:space="preserve">
Амангельды </w:t>
            </w:r>
            <w:r>
              <w:br/>
            </w:r>
            <w:r>
              <w:rPr>
                <w:rFonts w:ascii="Times New Roman"/>
                <w:b w:val="false"/>
                <w:i w:val="false"/>
                <w:color w:val="000000"/>
                <w:sz w:val="20"/>
              </w:rPr>
              <w:t xml:space="preserve">
Сержанович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r>
              <w:br/>
            </w:r>
            <w:r>
              <w:rPr>
                <w:rFonts w:ascii="Times New Roman"/>
                <w:b w:val="false"/>
                <w:i w:val="false"/>
                <w:color w:val="000000"/>
                <w:sz w:val="20"/>
              </w:rPr>
              <w:t xml:space="preserve">
21013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Шалкарскому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Шалкар, ул. </w:t>
            </w:r>
            <w:r>
              <w:br/>
            </w:r>
            <w:r>
              <w:rPr>
                <w:rFonts w:ascii="Times New Roman"/>
                <w:b w:val="false"/>
                <w:i w:val="false"/>
                <w:color w:val="000000"/>
                <w:sz w:val="20"/>
              </w:rPr>
              <w:t xml:space="preserve">
Е. Котибарулы 70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Мунайтбасов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Алибекович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8(71335) </w:t>
            </w:r>
            <w:r>
              <w:br/>
            </w:r>
            <w:r>
              <w:rPr>
                <w:rFonts w:ascii="Times New Roman"/>
                <w:b w:val="false"/>
                <w:i w:val="false"/>
                <w:color w:val="000000"/>
                <w:sz w:val="20"/>
              </w:rPr>
              <w:t xml:space="preserve">
21739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Актобе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 Маресьева </w:t>
            </w:r>
            <w:r>
              <w:br/>
            </w:r>
            <w:r>
              <w:rPr>
                <w:rFonts w:ascii="Times New Roman"/>
                <w:b w:val="false"/>
                <w:i w:val="false"/>
                <w:color w:val="000000"/>
                <w:sz w:val="20"/>
              </w:rPr>
              <w:t xml:space="preserve">
97, параллельно </w:t>
            </w:r>
            <w:r>
              <w:br/>
            </w:r>
            <w:r>
              <w:rPr>
                <w:rFonts w:ascii="Times New Roman"/>
                <w:b w:val="false"/>
                <w:i w:val="false"/>
                <w:color w:val="000000"/>
                <w:sz w:val="20"/>
              </w:rPr>
              <w:t xml:space="preserve">
к проспекту </w:t>
            </w:r>
            <w:r>
              <w:br/>
            </w:r>
            <w:r>
              <w:rPr>
                <w:rFonts w:ascii="Times New Roman"/>
                <w:b w:val="false"/>
                <w:i w:val="false"/>
                <w:color w:val="000000"/>
                <w:sz w:val="20"/>
              </w:rPr>
              <w:t xml:space="preserve">
Абулхаир-хана и </w:t>
            </w:r>
            <w:r>
              <w:br/>
            </w:r>
            <w:r>
              <w:rPr>
                <w:rFonts w:ascii="Times New Roman"/>
                <w:b w:val="false"/>
                <w:i w:val="false"/>
                <w:color w:val="000000"/>
                <w:sz w:val="20"/>
              </w:rPr>
              <w:t xml:space="preserve">
ул. Бр.Жубановых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 </w:t>
            </w:r>
            <w:r>
              <w:br/>
            </w:r>
            <w:r>
              <w:rPr>
                <w:rFonts w:ascii="Times New Roman"/>
                <w:b w:val="false"/>
                <w:i w:val="false"/>
                <w:color w:val="000000"/>
                <w:sz w:val="20"/>
              </w:rPr>
              <w:t xml:space="preserve">
Арысбаева </w:t>
            </w:r>
            <w:r>
              <w:br/>
            </w:r>
            <w:r>
              <w:rPr>
                <w:rFonts w:ascii="Times New Roman"/>
                <w:b w:val="false"/>
                <w:i w:val="false"/>
                <w:color w:val="000000"/>
                <w:sz w:val="20"/>
              </w:rPr>
              <w:t xml:space="preserve">
Гулмира </w:t>
            </w:r>
            <w:r>
              <w:br/>
            </w:r>
            <w:r>
              <w:rPr>
                <w:rFonts w:ascii="Times New Roman"/>
                <w:b w:val="false"/>
                <w:i w:val="false"/>
                <w:color w:val="000000"/>
                <w:sz w:val="20"/>
              </w:rPr>
              <w:t xml:space="preserve">
Алиевна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xml:space="preserve">
562054, </w:t>
            </w:r>
            <w:r>
              <w:br/>
            </w:r>
            <w:r>
              <w:rPr>
                <w:rFonts w:ascii="Times New Roman"/>
                <w:b w:val="false"/>
                <w:i w:val="false"/>
                <w:color w:val="000000"/>
                <w:sz w:val="20"/>
              </w:rPr>
              <w:t xml:space="preserve">
8(7132) </w:t>
            </w:r>
            <w:r>
              <w:br/>
            </w:r>
            <w:r>
              <w:rPr>
                <w:rFonts w:ascii="Times New Roman"/>
                <w:b w:val="false"/>
                <w:i w:val="false"/>
                <w:color w:val="000000"/>
                <w:sz w:val="20"/>
              </w:rPr>
              <w:t xml:space="preserve">
563314 </w:t>
            </w:r>
            <w:r>
              <w:br/>
            </w:r>
            <w:r>
              <w:rPr>
                <w:rFonts w:ascii="Times New Roman"/>
                <w:b w:val="false"/>
                <w:i w:val="false"/>
                <w:color w:val="000000"/>
                <w:sz w:val="20"/>
              </w:rPr>
              <w:t xml:space="preserve">
8(7132) </w:t>
            </w:r>
            <w:r>
              <w:br/>
            </w:r>
            <w:r>
              <w:rPr>
                <w:rFonts w:ascii="Times New Roman"/>
                <w:b w:val="false"/>
                <w:i w:val="false"/>
                <w:color w:val="000000"/>
                <w:sz w:val="20"/>
              </w:rPr>
              <w:t xml:space="preserve">
564581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Аксускому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Жансугурова, </w:t>
            </w:r>
            <w:r>
              <w:br/>
            </w:r>
            <w:r>
              <w:rPr>
                <w:rFonts w:ascii="Times New Roman"/>
                <w:b w:val="false"/>
                <w:i w:val="false"/>
                <w:color w:val="000000"/>
                <w:sz w:val="20"/>
              </w:rPr>
              <w:t xml:space="preserve">
ул Желтоксан 5 </w:t>
            </w:r>
            <w:r>
              <w:br/>
            </w:r>
            <w:r>
              <w:rPr>
                <w:rFonts w:ascii="Times New Roman"/>
                <w:b w:val="false"/>
                <w:i w:val="false"/>
                <w:color w:val="000000"/>
                <w:sz w:val="20"/>
              </w:rPr>
              <w:t xml:space="preserve">
(рядом с </w:t>
            </w:r>
            <w:r>
              <w:br/>
            </w:r>
            <w:r>
              <w:rPr>
                <w:rFonts w:ascii="Times New Roman"/>
                <w:b w:val="false"/>
                <w:i w:val="false"/>
                <w:color w:val="000000"/>
                <w:sz w:val="20"/>
              </w:rPr>
              <w:t xml:space="preserve">
площадью)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Успанова </w:t>
            </w:r>
            <w:r>
              <w:br/>
            </w:r>
            <w:r>
              <w:rPr>
                <w:rFonts w:ascii="Times New Roman"/>
                <w:b w:val="false"/>
                <w:i w:val="false"/>
                <w:color w:val="000000"/>
                <w:sz w:val="20"/>
              </w:rPr>
              <w:t xml:space="preserve">
Самал </w:t>
            </w:r>
            <w:r>
              <w:br/>
            </w:r>
            <w:r>
              <w:rPr>
                <w:rFonts w:ascii="Times New Roman"/>
                <w:b w:val="false"/>
                <w:i w:val="false"/>
                <w:color w:val="000000"/>
                <w:sz w:val="20"/>
              </w:rPr>
              <w:t xml:space="preserve">
Сапашевна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8(72832) </w:t>
            </w:r>
            <w:r>
              <w:br/>
            </w:r>
            <w:r>
              <w:rPr>
                <w:rFonts w:ascii="Times New Roman"/>
                <w:b w:val="false"/>
                <w:i w:val="false"/>
                <w:color w:val="000000"/>
                <w:sz w:val="20"/>
              </w:rPr>
              <w:t xml:space="preserve">
22967, </w:t>
            </w:r>
            <w:r>
              <w:br/>
            </w:r>
            <w:r>
              <w:rPr>
                <w:rFonts w:ascii="Times New Roman"/>
                <w:b w:val="false"/>
                <w:i w:val="false"/>
                <w:color w:val="000000"/>
                <w:sz w:val="20"/>
              </w:rPr>
              <w:t xml:space="preserve">
8(72832) </w:t>
            </w:r>
            <w:r>
              <w:br/>
            </w:r>
            <w:r>
              <w:rPr>
                <w:rFonts w:ascii="Times New Roman"/>
                <w:b w:val="false"/>
                <w:i w:val="false"/>
                <w:color w:val="000000"/>
                <w:sz w:val="20"/>
              </w:rPr>
              <w:t xml:space="preserve">
22345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cpo_aks@taxalmaty.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Алакольскому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Ушарал, </w:t>
            </w:r>
            <w:r>
              <w:br/>
            </w:r>
            <w:r>
              <w:rPr>
                <w:rFonts w:ascii="Times New Roman"/>
                <w:b w:val="false"/>
                <w:i w:val="false"/>
                <w:color w:val="000000"/>
                <w:sz w:val="20"/>
              </w:rPr>
              <w:t xml:space="preserve">
ул.Конаева 68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Исаева </w:t>
            </w:r>
            <w:r>
              <w:br/>
            </w:r>
            <w:r>
              <w:rPr>
                <w:rFonts w:ascii="Times New Roman"/>
                <w:b w:val="false"/>
                <w:i w:val="false"/>
                <w:color w:val="000000"/>
                <w:sz w:val="20"/>
              </w:rPr>
              <w:t xml:space="preserve">
Нуршат </w:t>
            </w:r>
            <w:r>
              <w:br/>
            </w:r>
            <w:r>
              <w:rPr>
                <w:rFonts w:ascii="Times New Roman"/>
                <w:b w:val="false"/>
                <w:i w:val="false"/>
                <w:color w:val="000000"/>
                <w:sz w:val="20"/>
              </w:rPr>
              <w:t xml:space="preserve">
Турсыновна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8(72833) </w:t>
            </w:r>
            <w:r>
              <w:br/>
            </w:r>
            <w:r>
              <w:rPr>
                <w:rFonts w:ascii="Times New Roman"/>
                <w:b w:val="false"/>
                <w:i w:val="false"/>
                <w:color w:val="000000"/>
                <w:sz w:val="20"/>
              </w:rPr>
              <w:t xml:space="preserve">
21281, </w:t>
            </w:r>
            <w:r>
              <w:br/>
            </w:r>
            <w:r>
              <w:rPr>
                <w:rFonts w:ascii="Times New Roman"/>
                <w:b w:val="false"/>
                <w:i w:val="false"/>
                <w:color w:val="000000"/>
                <w:sz w:val="20"/>
              </w:rPr>
              <w:t xml:space="preserve">
8(72833) </w:t>
            </w:r>
            <w:r>
              <w:br/>
            </w:r>
            <w:r>
              <w:rPr>
                <w:rFonts w:ascii="Times New Roman"/>
                <w:b w:val="false"/>
                <w:i w:val="false"/>
                <w:color w:val="000000"/>
                <w:sz w:val="20"/>
              </w:rPr>
              <w:t xml:space="preserve">
21167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Оpono_alk@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Балхашскому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Баканас, </w:t>
            </w:r>
            <w:r>
              <w:br/>
            </w:r>
            <w:r>
              <w:rPr>
                <w:rFonts w:ascii="Times New Roman"/>
                <w:b w:val="false"/>
                <w:i w:val="false"/>
                <w:color w:val="000000"/>
                <w:sz w:val="20"/>
              </w:rPr>
              <w:t xml:space="preserve">
ул. Конаева 75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Уйсимбаев </w:t>
            </w:r>
            <w:r>
              <w:br/>
            </w:r>
            <w:r>
              <w:rPr>
                <w:rFonts w:ascii="Times New Roman"/>
                <w:b w:val="false"/>
                <w:i w:val="false"/>
                <w:color w:val="000000"/>
                <w:sz w:val="20"/>
              </w:rPr>
              <w:t xml:space="preserve">
Гани </w:t>
            </w:r>
            <w:r>
              <w:br/>
            </w:r>
            <w:r>
              <w:rPr>
                <w:rFonts w:ascii="Times New Roman"/>
                <w:b w:val="false"/>
                <w:i w:val="false"/>
                <w:color w:val="000000"/>
                <w:sz w:val="20"/>
              </w:rPr>
              <w:t xml:space="preserve">
Сериккалиевич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8(72773) </w:t>
            </w:r>
            <w:r>
              <w:br/>
            </w:r>
            <w:r>
              <w:rPr>
                <w:rFonts w:ascii="Times New Roman"/>
                <w:b w:val="false"/>
                <w:i w:val="false"/>
                <w:color w:val="000000"/>
                <w:sz w:val="20"/>
              </w:rPr>
              <w:t xml:space="preserve">
91835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Капчагай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Капчагай, </w:t>
            </w:r>
            <w:r>
              <w:br/>
            </w:r>
            <w:r>
              <w:rPr>
                <w:rFonts w:ascii="Times New Roman"/>
                <w:b w:val="false"/>
                <w:i w:val="false"/>
                <w:color w:val="000000"/>
                <w:sz w:val="20"/>
              </w:rPr>
              <w:t xml:space="preserve">
ул. Жамбыла, 13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Бакаев </w:t>
            </w:r>
            <w:r>
              <w:br/>
            </w:r>
            <w:r>
              <w:rPr>
                <w:rFonts w:ascii="Times New Roman"/>
                <w:b w:val="false"/>
                <w:i w:val="false"/>
                <w:color w:val="000000"/>
                <w:sz w:val="20"/>
              </w:rPr>
              <w:t xml:space="preserve">
Сабыржан </w:t>
            </w:r>
            <w:r>
              <w:br/>
            </w:r>
            <w:r>
              <w:rPr>
                <w:rFonts w:ascii="Times New Roman"/>
                <w:b w:val="false"/>
                <w:i w:val="false"/>
                <w:color w:val="000000"/>
                <w:sz w:val="20"/>
              </w:rPr>
              <w:t xml:space="preserve">
Каимбекович, </w:t>
            </w:r>
            <w:r>
              <w:br/>
            </w:r>
            <w:r>
              <w:rPr>
                <w:rFonts w:ascii="Times New Roman"/>
                <w:b w:val="false"/>
                <w:i w:val="false"/>
                <w:color w:val="000000"/>
                <w:sz w:val="20"/>
              </w:rPr>
              <w:t xml:space="preserve">
Акишев Серик </w:t>
            </w:r>
            <w:r>
              <w:br/>
            </w:r>
            <w:r>
              <w:rPr>
                <w:rFonts w:ascii="Times New Roman"/>
                <w:b w:val="false"/>
                <w:i w:val="false"/>
                <w:color w:val="000000"/>
                <w:sz w:val="20"/>
              </w:rPr>
              <w:t xml:space="preserve">
Токтарович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8(72772) </w:t>
            </w:r>
            <w:r>
              <w:br/>
            </w:r>
            <w:r>
              <w:rPr>
                <w:rFonts w:ascii="Times New Roman"/>
                <w:b w:val="false"/>
                <w:i w:val="false"/>
                <w:color w:val="000000"/>
                <w:sz w:val="20"/>
              </w:rPr>
              <w:t xml:space="preserve">
47156, </w:t>
            </w:r>
            <w:r>
              <w:br/>
            </w:r>
            <w:r>
              <w:rPr>
                <w:rFonts w:ascii="Times New Roman"/>
                <w:b w:val="false"/>
                <w:i w:val="false"/>
                <w:color w:val="000000"/>
                <w:sz w:val="20"/>
              </w:rPr>
              <w:t xml:space="preserve">
8(72772) </w:t>
            </w:r>
            <w:r>
              <w:br/>
            </w:r>
            <w:r>
              <w:rPr>
                <w:rFonts w:ascii="Times New Roman"/>
                <w:b w:val="false"/>
                <w:i w:val="false"/>
                <w:color w:val="000000"/>
                <w:sz w:val="20"/>
              </w:rPr>
              <w:t xml:space="preserve">
42651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Opono_ur_kpc@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w:t>
            </w:r>
            <w:r>
              <w:rPr>
                <w:rFonts w:ascii="Times New Roman"/>
                <w:b w:val="false"/>
                <w:i w:val="false"/>
                <w:color w:val="000000"/>
                <w:sz w:val="20"/>
                <w:u w:val="single"/>
              </w:rPr>
              <w:t xml:space="preserve">Opono_ind_kpc@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Текели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Текели, </w:t>
            </w:r>
            <w:r>
              <w:br/>
            </w:r>
            <w:r>
              <w:rPr>
                <w:rFonts w:ascii="Times New Roman"/>
                <w:b w:val="false"/>
                <w:i w:val="false"/>
                <w:color w:val="000000"/>
                <w:sz w:val="20"/>
              </w:rPr>
              <w:t xml:space="preserve">
ул. Октябрьская </w:t>
            </w:r>
            <w:r>
              <w:br/>
            </w:r>
            <w:r>
              <w:rPr>
                <w:rFonts w:ascii="Times New Roman"/>
                <w:b w:val="false"/>
                <w:i w:val="false"/>
                <w:color w:val="000000"/>
                <w:sz w:val="20"/>
              </w:rPr>
              <w:t xml:space="preserve">
10, между </w:t>
            </w:r>
            <w:r>
              <w:br/>
            </w:r>
            <w:r>
              <w:rPr>
                <w:rFonts w:ascii="Times New Roman"/>
                <w:b w:val="false"/>
                <w:i w:val="false"/>
                <w:color w:val="000000"/>
                <w:sz w:val="20"/>
              </w:rPr>
              <w:t xml:space="preserve">
зданиями </w:t>
            </w:r>
            <w:r>
              <w:br/>
            </w:r>
            <w:r>
              <w:rPr>
                <w:rFonts w:ascii="Times New Roman"/>
                <w:b w:val="false"/>
                <w:i w:val="false"/>
                <w:color w:val="000000"/>
                <w:sz w:val="20"/>
              </w:rPr>
              <w:t xml:space="preserve">
акимата и </w:t>
            </w:r>
            <w:r>
              <w:br/>
            </w:r>
            <w:r>
              <w:rPr>
                <w:rFonts w:ascii="Times New Roman"/>
                <w:b w:val="false"/>
                <w:i w:val="false"/>
                <w:color w:val="000000"/>
                <w:sz w:val="20"/>
              </w:rPr>
              <w:t xml:space="preserve">
народного банка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Султангалиева </w:t>
            </w:r>
            <w:r>
              <w:br/>
            </w:r>
            <w:r>
              <w:rPr>
                <w:rFonts w:ascii="Times New Roman"/>
                <w:b w:val="false"/>
                <w:i w:val="false"/>
                <w:color w:val="000000"/>
                <w:sz w:val="20"/>
              </w:rPr>
              <w:t xml:space="preserve">
Каракат </w:t>
            </w:r>
            <w:r>
              <w:br/>
            </w:r>
            <w:r>
              <w:rPr>
                <w:rFonts w:ascii="Times New Roman"/>
                <w:b w:val="false"/>
                <w:i w:val="false"/>
                <w:color w:val="000000"/>
                <w:sz w:val="20"/>
              </w:rPr>
              <w:t xml:space="preserve">
Курмашевна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8(72835) </w:t>
            </w:r>
            <w:r>
              <w:br/>
            </w:r>
            <w:r>
              <w:rPr>
                <w:rFonts w:ascii="Times New Roman"/>
                <w:b w:val="false"/>
                <w:i w:val="false"/>
                <w:color w:val="000000"/>
                <w:sz w:val="20"/>
              </w:rPr>
              <w:t xml:space="preserve">
43543, </w:t>
            </w:r>
            <w:r>
              <w:br/>
            </w:r>
            <w:r>
              <w:rPr>
                <w:rFonts w:ascii="Times New Roman"/>
                <w:b w:val="false"/>
                <w:i w:val="false"/>
                <w:color w:val="000000"/>
                <w:sz w:val="20"/>
              </w:rPr>
              <w:t xml:space="preserve">
8(72835) </w:t>
            </w:r>
            <w:r>
              <w:br/>
            </w:r>
            <w:r>
              <w:rPr>
                <w:rFonts w:ascii="Times New Roman"/>
                <w:b w:val="false"/>
                <w:i w:val="false"/>
                <w:color w:val="000000"/>
                <w:sz w:val="20"/>
              </w:rPr>
              <w:t xml:space="preserve">
43941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Reg_gtekeli@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Енбекшиказах-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Есик, улица </w:t>
            </w:r>
            <w:r>
              <w:br/>
            </w:r>
            <w:r>
              <w:rPr>
                <w:rFonts w:ascii="Times New Roman"/>
                <w:b w:val="false"/>
                <w:i w:val="false"/>
                <w:color w:val="000000"/>
                <w:sz w:val="20"/>
              </w:rPr>
              <w:t xml:space="preserve">
Алтын Адам </w:t>
            </w:r>
            <w:r>
              <w:br/>
            </w:r>
            <w:r>
              <w:rPr>
                <w:rFonts w:ascii="Times New Roman"/>
                <w:b w:val="false"/>
                <w:i w:val="false"/>
                <w:color w:val="000000"/>
                <w:sz w:val="20"/>
              </w:rPr>
              <w:t xml:space="preserve">
аллеясы 155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Егизеков </w:t>
            </w:r>
            <w:r>
              <w:br/>
            </w:r>
            <w:r>
              <w:rPr>
                <w:rFonts w:ascii="Times New Roman"/>
                <w:b w:val="false"/>
                <w:i w:val="false"/>
                <w:color w:val="000000"/>
                <w:sz w:val="20"/>
              </w:rPr>
              <w:t xml:space="preserve">
Мурат </w:t>
            </w:r>
            <w:r>
              <w:br/>
            </w:r>
            <w:r>
              <w:rPr>
                <w:rFonts w:ascii="Times New Roman"/>
                <w:b w:val="false"/>
                <w:i w:val="false"/>
                <w:color w:val="000000"/>
                <w:sz w:val="20"/>
              </w:rPr>
              <w:t xml:space="preserve">
Рыскельдиевич </w:t>
            </w:r>
            <w:r>
              <w:br/>
            </w:r>
            <w:r>
              <w:rPr>
                <w:rFonts w:ascii="Times New Roman"/>
                <w:b w:val="false"/>
                <w:i w:val="false"/>
                <w:color w:val="000000"/>
                <w:sz w:val="20"/>
              </w:rPr>
              <w:t xml:space="preserve">
Губашева </w:t>
            </w:r>
            <w:r>
              <w:br/>
            </w:r>
            <w:r>
              <w:rPr>
                <w:rFonts w:ascii="Times New Roman"/>
                <w:b w:val="false"/>
                <w:i w:val="false"/>
                <w:color w:val="000000"/>
                <w:sz w:val="20"/>
              </w:rPr>
              <w:t xml:space="preserve">
Гульназ </w:t>
            </w:r>
            <w:r>
              <w:br/>
            </w:r>
            <w:r>
              <w:rPr>
                <w:rFonts w:ascii="Times New Roman"/>
                <w:b w:val="false"/>
                <w:i w:val="false"/>
                <w:color w:val="000000"/>
                <w:sz w:val="20"/>
              </w:rPr>
              <w:t xml:space="preserve">
Бекежановна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8(72775) </w:t>
            </w:r>
            <w:r>
              <w:br/>
            </w:r>
            <w:r>
              <w:rPr>
                <w:rFonts w:ascii="Times New Roman"/>
                <w:b w:val="false"/>
                <w:i w:val="false"/>
                <w:color w:val="000000"/>
                <w:sz w:val="20"/>
              </w:rPr>
              <w:t xml:space="preserve">
42072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Megizekov@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w:t>
            </w:r>
            <w:r>
              <w:rPr>
                <w:rFonts w:ascii="Times New Roman"/>
                <w:b w:val="false"/>
                <w:i w:val="false"/>
                <w:color w:val="000000"/>
                <w:sz w:val="20"/>
                <w:u w:val="single"/>
              </w:rPr>
              <w:t xml:space="preserve">Ggubasheva@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Ескельдинс- </w:t>
            </w:r>
            <w:r>
              <w:br/>
            </w:r>
            <w:r>
              <w:rPr>
                <w:rFonts w:ascii="Times New Roman"/>
                <w:b w:val="false"/>
                <w:i w:val="false"/>
                <w:color w:val="000000"/>
                <w:sz w:val="20"/>
              </w:rPr>
              <w:t xml:space="preserve">
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Карабулак </w:t>
            </w:r>
            <w:r>
              <w:br/>
            </w:r>
            <w:r>
              <w:rPr>
                <w:rFonts w:ascii="Times New Roman"/>
                <w:b w:val="false"/>
                <w:i w:val="false"/>
                <w:color w:val="000000"/>
                <w:sz w:val="20"/>
              </w:rPr>
              <w:t xml:space="preserve">
ул. Сатпаева 65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Алпысбаев </w:t>
            </w:r>
            <w:r>
              <w:br/>
            </w:r>
            <w:r>
              <w:rPr>
                <w:rFonts w:ascii="Times New Roman"/>
                <w:b w:val="false"/>
                <w:i w:val="false"/>
                <w:color w:val="000000"/>
                <w:sz w:val="20"/>
              </w:rPr>
              <w:t xml:space="preserve">
Елдос </w:t>
            </w:r>
            <w:r>
              <w:br/>
            </w:r>
            <w:r>
              <w:rPr>
                <w:rFonts w:ascii="Times New Roman"/>
                <w:b w:val="false"/>
                <w:i w:val="false"/>
                <w:color w:val="000000"/>
                <w:sz w:val="20"/>
              </w:rPr>
              <w:t xml:space="preserve">
Куатович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8(72836) </w:t>
            </w:r>
            <w:r>
              <w:br/>
            </w:r>
            <w:r>
              <w:rPr>
                <w:rFonts w:ascii="Times New Roman"/>
                <w:b w:val="false"/>
                <w:i w:val="false"/>
                <w:color w:val="000000"/>
                <w:sz w:val="20"/>
              </w:rPr>
              <w:t xml:space="preserve">
30733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Жамбылскому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Узунагаш, </w:t>
            </w:r>
            <w:r>
              <w:br/>
            </w:r>
            <w:r>
              <w:rPr>
                <w:rFonts w:ascii="Times New Roman"/>
                <w:b w:val="false"/>
                <w:i w:val="false"/>
                <w:color w:val="000000"/>
                <w:sz w:val="20"/>
              </w:rPr>
              <w:t xml:space="preserve">
ул. Мажитова 10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Мыркасымова </w:t>
            </w:r>
            <w:r>
              <w:br/>
            </w:r>
            <w:r>
              <w:rPr>
                <w:rFonts w:ascii="Times New Roman"/>
                <w:b w:val="false"/>
                <w:i w:val="false"/>
                <w:color w:val="000000"/>
                <w:sz w:val="20"/>
              </w:rPr>
              <w:t xml:space="preserve">
Нуржамал </w:t>
            </w:r>
            <w:r>
              <w:br/>
            </w:r>
            <w:r>
              <w:rPr>
                <w:rFonts w:ascii="Times New Roman"/>
                <w:b w:val="false"/>
                <w:i w:val="false"/>
                <w:color w:val="000000"/>
                <w:sz w:val="20"/>
              </w:rPr>
              <w:t xml:space="preserve">
Сыдыковна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8(72770) </w:t>
            </w:r>
            <w:r>
              <w:br/>
            </w:r>
            <w:r>
              <w:rPr>
                <w:rFonts w:ascii="Times New Roman"/>
                <w:b w:val="false"/>
                <w:i w:val="false"/>
                <w:color w:val="000000"/>
                <w:sz w:val="20"/>
              </w:rPr>
              <w:t xml:space="preserve">
23018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Opono_jmb@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Илийскому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Отеген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ул. Титова 9а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Кудайбер- </w:t>
            </w:r>
            <w:r>
              <w:br/>
            </w:r>
            <w:r>
              <w:rPr>
                <w:rFonts w:ascii="Times New Roman"/>
                <w:b w:val="false"/>
                <w:i w:val="false"/>
                <w:color w:val="000000"/>
                <w:sz w:val="20"/>
              </w:rPr>
              <w:t xml:space="preserve">
генова </w:t>
            </w:r>
            <w:r>
              <w:br/>
            </w:r>
            <w:r>
              <w:rPr>
                <w:rFonts w:ascii="Times New Roman"/>
                <w:b w:val="false"/>
                <w:i w:val="false"/>
                <w:color w:val="000000"/>
                <w:sz w:val="20"/>
              </w:rPr>
              <w:t xml:space="preserve">
Светлана </w:t>
            </w:r>
            <w:r>
              <w:br/>
            </w:r>
            <w:r>
              <w:rPr>
                <w:rFonts w:ascii="Times New Roman"/>
                <w:b w:val="false"/>
                <w:i w:val="false"/>
                <w:color w:val="000000"/>
                <w:sz w:val="20"/>
              </w:rPr>
              <w:t xml:space="preserve">
Нургожаевна </w:t>
            </w:r>
            <w:r>
              <w:br/>
            </w:r>
            <w:r>
              <w:rPr>
                <w:rFonts w:ascii="Times New Roman"/>
                <w:b w:val="false"/>
                <w:i w:val="false"/>
                <w:color w:val="000000"/>
                <w:sz w:val="20"/>
              </w:rPr>
              <w:t xml:space="preserve">
Тогузбаев </w:t>
            </w:r>
            <w:r>
              <w:br/>
            </w:r>
            <w:r>
              <w:rPr>
                <w:rFonts w:ascii="Times New Roman"/>
                <w:b w:val="false"/>
                <w:i w:val="false"/>
                <w:color w:val="000000"/>
                <w:sz w:val="20"/>
              </w:rPr>
              <w:t xml:space="preserve">
Мурат </w:t>
            </w:r>
            <w:r>
              <w:br/>
            </w:r>
            <w:r>
              <w:rPr>
                <w:rFonts w:ascii="Times New Roman"/>
                <w:b w:val="false"/>
                <w:i w:val="false"/>
                <w:color w:val="000000"/>
                <w:sz w:val="20"/>
              </w:rPr>
              <w:t xml:space="preserve">
Бахитжанович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8(72752) </w:t>
            </w:r>
            <w:r>
              <w:br/>
            </w:r>
            <w:r>
              <w:rPr>
                <w:rFonts w:ascii="Times New Roman"/>
                <w:b w:val="false"/>
                <w:i w:val="false"/>
                <w:color w:val="000000"/>
                <w:sz w:val="20"/>
              </w:rPr>
              <w:t xml:space="preserve">
22839, </w:t>
            </w:r>
            <w:r>
              <w:br/>
            </w:r>
            <w:r>
              <w:rPr>
                <w:rFonts w:ascii="Times New Roman"/>
                <w:b w:val="false"/>
                <w:i w:val="false"/>
                <w:color w:val="000000"/>
                <w:sz w:val="20"/>
              </w:rPr>
              <w:t xml:space="preserve">
8(72752) </w:t>
            </w:r>
            <w:r>
              <w:br/>
            </w:r>
            <w:r>
              <w:rPr>
                <w:rFonts w:ascii="Times New Roman"/>
                <w:b w:val="false"/>
                <w:i w:val="false"/>
                <w:color w:val="000000"/>
                <w:sz w:val="20"/>
              </w:rPr>
              <w:t xml:space="preserve">
24547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Opono_ili@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w:t>
            </w:r>
            <w:r>
              <w:rPr>
                <w:rFonts w:ascii="Times New Roman"/>
                <w:b w:val="false"/>
                <w:i w:val="false"/>
                <w:color w:val="000000"/>
                <w:sz w:val="20"/>
                <w:u w:val="single"/>
              </w:rPr>
              <w:t xml:space="preserve">Mtoguzbaev@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Карасайскому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Каскелен, </w:t>
            </w:r>
            <w:r>
              <w:br/>
            </w:r>
            <w:r>
              <w:rPr>
                <w:rFonts w:ascii="Times New Roman"/>
                <w:b w:val="false"/>
                <w:i w:val="false"/>
                <w:color w:val="000000"/>
                <w:sz w:val="20"/>
              </w:rPr>
              <w:t xml:space="preserve">
ул. 10 Лет </w:t>
            </w:r>
            <w:r>
              <w:br/>
            </w:r>
            <w:r>
              <w:rPr>
                <w:rFonts w:ascii="Times New Roman"/>
                <w:b w:val="false"/>
                <w:i w:val="false"/>
                <w:color w:val="000000"/>
                <w:sz w:val="20"/>
              </w:rPr>
              <w:t xml:space="preserve">
Независимости </w:t>
            </w:r>
            <w:r>
              <w:br/>
            </w:r>
            <w:r>
              <w:rPr>
                <w:rFonts w:ascii="Times New Roman"/>
                <w:b w:val="false"/>
                <w:i w:val="false"/>
                <w:color w:val="000000"/>
                <w:sz w:val="20"/>
              </w:rPr>
              <w:t xml:space="preserve">
54 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Казиева </w:t>
            </w:r>
            <w:r>
              <w:br/>
            </w:r>
            <w:r>
              <w:rPr>
                <w:rFonts w:ascii="Times New Roman"/>
                <w:b w:val="false"/>
                <w:i w:val="false"/>
                <w:color w:val="000000"/>
                <w:sz w:val="20"/>
              </w:rPr>
              <w:t xml:space="preserve">
Орынкуль </w:t>
            </w:r>
            <w:r>
              <w:br/>
            </w:r>
            <w:r>
              <w:rPr>
                <w:rFonts w:ascii="Times New Roman"/>
                <w:b w:val="false"/>
                <w:i w:val="false"/>
                <w:color w:val="000000"/>
                <w:sz w:val="20"/>
              </w:rPr>
              <w:t xml:space="preserve">
Нурлановна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8(72771) </w:t>
            </w:r>
            <w:r>
              <w:br/>
            </w:r>
            <w:r>
              <w:rPr>
                <w:rFonts w:ascii="Times New Roman"/>
                <w:b w:val="false"/>
                <w:i w:val="false"/>
                <w:color w:val="000000"/>
                <w:sz w:val="20"/>
              </w:rPr>
              <w:t xml:space="preserve">
21546, </w:t>
            </w:r>
            <w:r>
              <w:br/>
            </w:r>
            <w:r>
              <w:rPr>
                <w:rFonts w:ascii="Times New Roman"/>
                <w:b w:val="false"/>
                <w:i w:val="false"/>
                <w:color w:val="000000"/>
                <w:sz w:val="20"/>
              </w:rPr>
              <w:t xml:space="preserve">
8(72771) </w:t>
            </w:r>
            <w:r>
              <w:br/>
            </w:r>
            <w:r>
              <w:rPr>
                <w:rFonts w:ascii="Times New Roman"/>
                <w:b w:val="false"/>
                <w:i w:val="false"/>
                <w:color w:val="000000"/>
                <w:sz w:val="20"/>
              </w:rPr>
              <w:t xml:space="preserve">
22755, </w:t>
            </w:r>
            <w:r>
              <w:br/>
            </w:r>
            <w:r>
              <w:rPr>
                <w:rFonts w:ascii="Times New Roman"/>
                <w:b w:val="false"/>
                <w:i w:val="false"/>
                <w:color w:val="000000"/>
                <w:sz w:val="20"/>
              </w:rPr>
              <w:t xml:space="preserve">
8(72771) </w:t>
            </w:r>
            <w:r>
              <w:br/>
            </w:r>
            <w:r>
              <w:rPr>
                <w:rFonts w:ascii="Times New Roman"/>
                <w:b w:val="false"/>
                <w:i w:val="false"/>
                <w:color w:val="000000"/>
                <w:sz w:val="20"/>
              </w:rPr>
              <w:t xml:space="preserve">
22042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Opono_ur_krs@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Каратальскому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Уштобе, ул. </w:t>
            </w:r>
            <w:r>
              <w:br/>
            </w:r>
            <w:r>
              <w:rPr>
                <w:rFonts w:ascii="Times New Roman"/>
                <w:b w:val="false"/>
                <w:i w:val="false"/>
                <w:color w:val="000000"/>
                <w:sz w:val="20"/>
              </w:rPr>
              <w:t xml:space="preserve">
Абылайхана, 14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Ким </w:t>
            </w:r>
            <w:r>
              <w:br/>
            </w:r>
            <w:r>
              <w:rPr>
                <w:rFonts w:ascii="Times New Roman"/>
                <w:b w:val="false"/>
                <w:i w:val="false"/>
                <w:color w:val="000000"/>
                <w:sz w:val="20"/>
              </w:rPr>
              <w:t xml:space="preserve">
Зинаида </w:t>
            </w:r>
            <w:r>
              <w:br/>
            </w:r>
            <w:r>
              <w:rPr>
                <w:rFonts w:ascii="Times New Roman"/>
                <w:b w:val="false"/>
                <w:i w:val="false"/>
                <w:color w:val="000000"/>
                <w:sz w:val="20"/>
              </w:rPr>
              <w:t xml:space="preserve">
Енфаровна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8(72834) </w:t>
            </w:r>
            <w:r>
              <w:br/>
            </w:r>
            <w:r>
              <w:rPr>
                <w:rFonts w:ascii="Times New Roman"/>
                <w:b w:val="false"/>
                <w:i w:val="false"/>
                <w:color w:val="000000"/>
                <w:sz w:val="20"/>
              </w:rPr>
              <w:t xml:space="preserve">
21584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Reg_karatal@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Кербулакскому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Сарыозек, </w:t>
            </w:r>
            <w:r>
              <w:br/>
            </w:r>
            <w:r>
              <w:rPr>
                <w:rFonts w:ascii="Times New Roman"/>
                <w:b w:val="false"/>
                <w:i w:val="false"/>
                <w:color w:val="000000"/>
                <w:sz w:val="20"/>
              </w:rPr>
              <w:t xml:space="preserve">
ул. Б.Момышулы, </w:t>
            </w:r>
            <w:r>
              <w:br/>
            </w:r>
            <w:r>
              <w:rPr>
                <w:rFonts w:ascii="Times New Roman"/>
                <w:b w:val="false"/>
                <w:i w:val="false"/>
                <w:color w:val="000000"/>
                <w:sz w:val="20"/>
              </w:rPr>
              <w:t xml:space="preserve">
12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Алишеров </w:t>
            </w:r>
            <w:r>
              <w:br/>
            </w:r>
            <w:r>
              <w:rPr>
                <w:rFonts w:ascii="Times New Roman"/>
                <w:b w:val="false"/>
                <w:i w:val="false"/>
                <w:color w:val="000000"/>
                <w:sz w:val="20"/>
              </w:rPr>
              <w:t xml:space="preserve">
Алпыс </w:t>
            </w:r>
            <w:r>
              <w:br/>
            </w:r>
            <w:r>
              <w:rPr>
                <w:rFonts w:ascii="Times New Roman"/>
                <w:b w:val="false"/>
                <w:i w:val="false"/>
                <w:color w:val="000000"/>
                <w:sz w:val="20"/>
              </w:rPr>
              <w:t xml:space="preserve">
Ишанович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8(72840) </w:t>
            </w:r>
            <w:r>
              <w:br/>
            </w:r>
            <w:r>
              <w:rPr>
                <w:rFonts w:ascii="Times New Roman"/>
                <w:b w:val="false"/>
                <w:i w:val="false"/>
                <w:color w:val="000000"/>
                <w:sz w:val="20"/>
              </w:rPr>
              <w:t xml:space="preserve">
32238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Opono_krb@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Коксускому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Балпык би </w:t>
            </w:r>
            <w:r>
              <w:br/>
            </w:r>
            <w:r>
              <w:rPr>
                <w:rFonts w:ascii="Times New Roman"/>
                <w:b w:val="false"/>
                <w:i w:val="false"/>
                <w:color w:val="000000"/>
                <w:sz w:val="20"/>
              </w:rPr>
              <w:t xml:space="preserve">
ул. Измаилова 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Нурмукаев </w:t>
            </w:r>
            <w:r>
              <w:br/>
            </w:r>
            <w:r>
              <w:rPr>
                <w:rFonts w:ascii="Times New Roman"/>
                <w:b w:val="false"/>
                <w:i w:val="false"/>
                <w:color w:val="000000"/>
                <w:sz w:val="20"/>
              </w:rPr>
              <w:t xml:space="preserve">
Мухаметказы </w:t>
            </w:r>
            <w:r>
              <w:br/>
            </w:r>
            <w:r>
              <w:rPr>
                <w:rFonts w:ascii="Times New Roman"/>
                <w:b w:val="false"/>
                <w:i w:val="false"/>
                <w:color w:val="000000"/>
                <w:sz w:val="20"/>
              </w:rPr>
              <w:t xml:space="preserve">
Аскарович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8(72838) </w:t>
            </w:r>
            <w:r>
              <w:br/>
            </w:r>
            <w:r>
              <w:rPr>
                <w:rFonts w:ascii="Times New Roman"/>
                <w:b w:val="false"/>
                <w:i w:val="false"/>
                <w:color w:val="000000"/>
                <w:sz w:val="20"/>
              </w:rPr>
              <w:t xml:space="preserve">
20294, </w:t>
            </w:r>
            <w:r>
              <w:br/>
            </w:r>
            <w:r>
              <w:rPr>
                <w:rFonts w:ascii="Times New Roman"/>
                <w:b w:val="false"/>
                <w:i w:val="false"/>
                <w:color w:val="000000"/>
                <w:sz w:val="20"/>
              </w:rPr>
              <w:t xml:space="preserve">
8(72838) </w:t>
            </w:r>
            <w:r>
              <w:br/>
            </w:r>
            <w:r>
              <w:rPr>
                <w:rFonts w:ascii="Times New Roman"/>
                <w:b w:val="false"/>
                <w:i w:val="false"/>
                <w:color w:val="000000"/>
                <w:sz w:val="20"/>
              </w:rPr>
              <w:t xml:space="preserve">
20294, </w:t>
            </w:r>
            <w:r>
              <w:br/>
            </w:r>
            <w:r>
              <w:rPr>
                <w:rFonts w:ascii="Times New Roman"/>
                <w:b w:val="false"/>
                <w:i w:val="false"/>
                <w:color w:val="000000"/>
                <w:sz w:val="20"/>
              </w:rPr>
              <w:t xml:space="preserve">
8(72838) </w:t>
            </w:r>
            <w:r>
              <w:br/>
            </w:r>
            <w:r>
              <w:rPr>
                <w:rFonts w:ascii="Times New Roman"/>
                <w:b w:val="false"/>
                <w:i w:val="false"/>
                <w:color w:val="000000"/>
                <w:sz w:val="20"/>
              </w:rPr>
              <w:t xml:space="preserve">
20720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Панфиловскому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Жаркент, </w:t>
            </w:r>
            <w:r>
              <w:br/>
            </w:r>
            <w:r>
              <w:rPr>
                <w:rFonts w:ascii="Times New Roman"/>
                <w:b w:val="false"/>
                <w:i w:val="false"/>
                <w:color w:val="000000"/>
                <w:sz w:val="20"/>
              </w:rPr>
              <w:t xml:space="preserve">
ул. Масанчи </w:t>
            </w:r>
            <w:r>
              <w:br/>
            </w:r>
            <w:r>
              <w:rPr>
                <w:rFonts w:ascii="Times New Roman"/>
                <w:b w:val="false"/>
                <w:i w:val="false"/>
                <w:color w:val="000000"/>
                <w:sz w:val="20"/>
              </w:rPr>
              <w:t xml:space="preserve">
17 А, угол </w:t>
            </w:r>
            <w:r>
              <w:br/>
            </w:r>
            <w:r>
              <w:rPr>
                <w:rFonts w:ascii="Times New Roman"/>
                <w:b w:val="false"/>
                <w:i w:val="false"/>
                <w:color w:val="000000"/>
                <w:sz w:val="20"/>
              </w:rPr>
              <w:t xml:space="preserve">
Головацкого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Кибраева </w:t>
            </w:r>
            <w:r>
              <w:br/>
            </w:r>
            <w:r>
              <w:rPr>
                <w:rFonts w:ascii="Times New Roman"/>
                <w:b w:val="false"/>
                <w:i w:val="false"/>
                <w:color w:val="000000"/>
                <w:sz w:val="20"/>
              </w:rPr>
              <w:t xml:space="preserve">
Гульнар </w:t>
            </w:r>
            <w:r>
              <w:br/>
            </w:r>
            <w:r>
              <w:rPr>
                <w:rFonts w:ascii="Times New Roman"/>
                <w:b w:val="false"/>
                <w:i w:val="false"/>
                <w:color w:val="000000"/>
                <w:sz w:val="20"/>
              </w:rPr>
              <w:t xml:space="preserve">
Мукатаевна </w:t>
            </w:r>
            <w:r>
              <w:br/>
            </w:r>
            <w:r>
              <w:rPr>
                <w:rFonts w:ascii="Times New Roman"/>
                <w:b w:val="false"/>
                <w:i w:val="false"/>
                <w:color w:val="000000"/>
                <w:sz w:val="20"/>
              </w:rPr>
              <w:t xml:space="preserve">
(юридические </w:t>
            </w:r>
            <w:r>
              <w:br/>
            </w:r>
            <w:r>
              <w:rPr>
                <w:rFonts w:ascii="Times New Roman"/>
                <w:b w:val="false"/>
                <w:i w:val="false"/>
                <w:color w:val="000000"/>
                <w:sz w:val="20"/>
              </w:rPr>
              <w:t xml:space="preserve">
лица), </w:t>
            </w:r>
            <w:r>
              <w:br/>
            </w:r>
            <w:r>
              <w:rPr>
                <w:rFonts w:ascii="Times New Roman"/>
                <w:b w:val="false"/>
                <w:i w:val="false"/>
                <w:color w:val="000000"/>
                <w:sz w:val="20"/>
              </w:rPr>
              <w:t xml:space="preserve">
Абдрахманова </w:t>
            </w:r>
            <w:r>
              <w:br/>
            </w:r>
            <w:r>
              <w:rPr>
                <w:rFonts w:ascii="Times New Roman"/>
                <w:b w:val="false"/>
                <w:i w:val="false"/>
                <w:color w:val="000000"/>
                <w:sz w:val="20"/>
              </w:rPr>
              <w:t xml:space="preserve">
Гульбак </w:t>
            </w:r>
            <w:r>
              <w:br/>
            </w:r>
            <w:r>
              <w:rPr>
                <w:rFonts w:ascii="Times New Roman"/>
                <w:b w:val="false"/>
                <w:i w:val="false"/>
                <w:color w:val="000000"/>
                <w:sz w:val="20"/>
              </w:rPr>
              <w:t xml:space="preserve">
Кохымбековна </w:t>
            </w:r>
            <w:r>
              <w:br/>
            </w:r>
            <w:r>
              <w:rPr>
                <w:rFonts w:ascii="Times New Roman"/>
                <w:b w:val="false"/>
                <w:i w:val="false"/>
                <w:color w:val="000000"/>
                <w:sz w:val="20"/>
              </w:rPr>
              <w:t xml:space="preserve">
(физические </w:t>
            </w:r>
            <w:r>
              <w:br/>
            </w:r>
            <w:r>
              <w:rPr>
                <w:rFonts w:ascii="Times New Roman"/>
                <w:b w:val="false"/>
                <w:i w:val="false"/>
                <w:color w:val="000000"/>
                <w:sz w:val="20"/>
              </w:rPr>
              <w:t xml:space="preserve">
лица)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8(72831) </w:t>
            </w:r>
            <w:r>
              <w:br/>
            </w:r>
            <w:r>
              <w:rPr>
                <w:rFonts w:ascii="Times New Roman"/>
                <w:b w:val="false"/>
                <w:i w:val="false"/>
                <w:color w:val="000000"/>
                <w:sz w:val="20"/>
              </w:rPr>
              <w:t xml:space="preserve">
53495, </w:t>
            </w:r>
            <w:r>
              <w:br/>
            </w:r>
            <w:r>
              <w:rPr>
                <w:rFonts w:ascii="Times New Roman"/>
                <w:b w:val="false"/>
                <w:i w:val="false"/>
                <w:color w:val="000000"/>
                <w:sz w:val="20"/>
              </w:rPr>
              <w:t xml:space="preserve">
8(72831) </w:t>
            </w:r>
            <w:r>
              <w:br/>
            </w:r>
            <w:r>
              <w:rPr>
                <w:rFonts w:ascii="Times New Roman"/>
                <w:b w:val="false"/>
                <w:i w:val="false"/>
                <w:color w:val="000000"/>
                <w:sz w:val="20"/>
              </w:rPr>
              <w:t xml:space="preserve">
53485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Раимбекскому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Кеген, ул. </w:t>
            </w:r>
            <w:r>
              <w:br/>
            </w:r>
            <w:r>
              <w:rPr>
                <w:rFonts w:ascii="Times New Roman"/>
                <w:b w:val="false"/>
                <w:i w:val="false"/>
                <w:color w:val="000000"/>
                <w:sz w:val="20"/>
              </w:rPr>
              <w:t xml:space="preserve">
Б.Момышулы 19-А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w:t>
            </w:r>
            <w:r>
              <w:br/>
            </w:r>
            <w:r>
              <w:rPr>
                <w:rFonts w:ascii="Times New Roman"/>
                <w:b w:val="false"/>
                <w:i w:val="false"/>
                <w:color w:val="000000"/>
                <w:sz w:val="20"/>
              </w:rPr>
              <w:t xml:space="preserve">
Нұркен </w:t>
            </w:r>
            <w:r>
              <w:br/>
            </w:r>
            <w:r>
              <w:rPr>
                <w:rFonts w:ascii="Times New Roman"/>
                <w:b w:val="false"/>
                <w:i w:val="false"/>
                <w:color w:val="000000"/>
                <w:sz w:val="20"/>
              </w:rPr>
              <w:t xml:space="preserve">
Іліпбайұлы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8(72777) </w:t>
            </w:r>
            <w:r>
              <w:br/>
            </w:r>
            <w:r>
              <w:rPr>
                <w:rFonts w:ascii="Times New Roman"/>
                <w:b w:val="false"/>
                <w:i w:val="false"/>
                <w:color w:val="000000"/>
                <w:sz w:val="20"/>
              </w:rPr>
              <w:t xml:space="preserve">
22313, </w:t>
            </w:r>
            <w:r>
              <w:br/>
            </w:r>
            <w:r>
              <w:rPr>
                <w:rFonts w:ascii="Times New Roman"/>
                <w:b w:val="false"/>
                <w:i w:val="false"/>
                <w:color w:val="000000"/>
                <w:sz w:val="20"/>
              </w:rPr>
              <w:t xml:space="preserve">
8(72777) </w:t>
            </w:r>
            <w:r>
              <w:br/>
            </w:r>
            <w:r>
              <w:rPr>
                <w:rFonts w:ascii="Times New Roman"/>
                <w:b w:val="false"/>
                <w:i w:val="false"/>
                <w:color w:val="000000"/>
                <w:sz w:val="20"/>
              </w:rPr>
              <w:t xml:space="preserve">
21583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Opono_rmb@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Саркандскому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Сарканд, </w:t>
            </w:r>
            <w:r>
              <w:br/>
            </w:r>
            <w:r>
              <w:rPr>
                <w:rFonts w:ascii="Times New Roman"/>
                <w:b w:val="false"/>
                <w:i w:val="false"/>
                <w:color w:val="000000"/>
                <w:sz w:val="20"/>
              </w:rPr>
              <w:t xml:space="preserve">
ул. Ленина, 115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Илимханов </w:t>
            </w:r>
            <w:r>
              <w:br/>
            </w:r>
            <w:r>
              <w:rPr>
                <w:rFonts w:ascii="Times New Roman"/>
                <w:b w:val="false"/>
                <w:i w:val="false"/>
                <w:color w:val="000000"/>
                <w:sz w:val="20"/>
              </w:rPr>
              <w:t xml:space="preserve">
Даулет </w:t>
            </w:r>
            <w:r>
              <w:br/>
            </w:r>
            <w:r>
              <w:rPr>
                <w:rFonts w:ascii="Times New Roman"/>
                <w:b w:val="false"/>
                <w:i w:val="false"/>
                <w:color w:val="000000"/>
                <w:sz w:val="20"/>
              </w:rPr>
              <w:t xml:space="preserve">
Илимханович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8(72839) </w:t>
            </w:r>
            <w:r>
              <w:br/>
            </w:r>
            <w:r>
              <w:rPr>
                <w:rFonts w:ascii="Times New Roman"/>
                <w:b w:val="false"/>
                <w:i w:val="false"/>
                <w:color w:val="000000"/>
                <w:sz w:val="20"/>
              </w:rPr>
              <w:t xml:space="preserve">
21846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Талгарскому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Талгар, </w:t>
            </w:r>
            <w:r>
              <w:br/>
            </w:r>
            <w:r>
              <w:rPr>
                <w:rFonts w:ascii="Times New Roman"/>
                <w:b w:val="false"/>
                <w:i w:val="false"/>
                <w:color w:val="000000"/>
                <w:sz w:val="20"/>
              </w:rPr>
              <w:t xml:space="preserve">
ул. Т.Бокина 30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Узбеков </w:t>
            </w:r>
            <w:r>
              <w:br/>
            </w:r>
            <w:r>
              <w:rPr>
                <w:rFonts w:ascii="Times New Roman"/>
                <w:b w:val="false"/>
                <w:i w:val="false"/>
                <w:color w:val="000000"/>
                <w:sz w:val="20"/>
              </w:rPr>
              <w:t xml:space="preserve">
Арман </w:t>
            </w:r>
            <w:r>
              <w:br/>
            </w:r>
            <w:r>
              <w:rPr>
                <w:rFonts w:ascii="Times New Roman"/>
                <w:b w:val="false"/>
                <w:i w:val="false"/>
                <w:color w:val="000000"/>
                <w:sz w:val="20"/>
              </w:rPr>
              <w:t xml:space="preserve">
Кенже- </w:t>
            </w:r>
            <w:r>
              <w:br/>
            </w:r>
            <w:r>
              <w:rPr>
                <w:rFonts w:ascii="Times New Roman"/>
                <w:b w:val="false"/>
                <w:i w:val="false"/>
                <w:color w:val="000000"/>
                <w:sz w:val="20"/>
              </w:rPr>
              <w:t xml:space="preserve">
галымович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8(72774) </w:t>
            </w:r>
            <w:r>
              <w:br/>
            </w:r>
            <w:r>
              <w:rPr>
                <w:rFonts w:ascii="Times New Roman"/>
                <w:b w:val="false"/>
                <w:i w:val="false"/>
                <w:color w:val="000000"/>
                <w:sz w:val="20"/>
              </w:rPr>
              <w:t xml:space="preserve">
22592, </w:t>
            </w:r>
            <w:r>
              <w:br/>
            </w:r>
            <w:r>
              <w:rPr>
                <w:rFonts w:ascii="Times New Roman"/>
                <w:b w:val="false"/>
                <w:i w:val="false"/>
                <w:color w:val="000000"/>
                <w:sz w:val="20"/>
              </w:rPr>
              <w:t xml:space="preserve">
8(7272) </w:t>
            </w:r>
            <w:r>
              <w:br/>
            </w:r>
            <w:r>
              <w:rPr>
                <w:rFonts w:ascii="Times New Roman"/>
                <w:b w:val="false"/>
                <w:i w:val="false"/>
                <w:color w:val="000000"/>
                <w:sz w:val="20"/>
              </w:rPr>
              <w:t xml:space="preserve">
956657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Opono_tlg@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Уйгурскому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Чунджа, </w:t>
            </w:r>
            <w:r>
              <w:br/>
            </w:r>
            <w:r>
              <w:rPr>
                <w:rFonts w:ascii="Times New Roman"/>
                <w:b w:val="false"/>
                <w:i w:val="false"/>
                <w:color w:val="000000"/>
                <w:sz w:val="20"/>
              </w:rPr>
              <w:t xml:space="preserve">
ул. Кудайбер- </w:t>
            </w:r>
            <w:r>
              <w:br/>
            </w:r>
            <w:r>
              <w:rPr>
                <w:rFonts w:ascii="Times New Roman"/>
                <w:b w:val="false"/>
                <w:i w:val="false"/>
                <w:color w:val="000000"/>
                <w:sz w:val="20"/>
              </w:rPr>
              <w:t xml:space="preserve">
генова 60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Назарова </w:t>
            </w:r>
            <w:r>
              <w:br/>
            </w:r>
            <w:r>
              <w:rPr>
                <w:rFonts w:ascii="Times New Roman"/>
                <w:b w:val="false"/>
                <w:i w:val="false"/>
                <w:color w:val="000000"/>
                <w:sz w:val="20"/>
              </w:rPr>
              <w:t xml:space="preserve">
Санам </w:t>
            </w:r>
            <w:r>
              <w:br/>
            </w:r>
            <w:r>
              <w:rPr>
                <w:rFonts w:ascii="Times New Roman"/>
                <w:b w:val="false"/>
                <w:i w:val="false"/>
                <w:color w:val="000000"/>
                <w:sz w:val="20"/>
              </w:rPr>
              <w:t xml:space="preserve">
Мариповна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8(72778) </w:t>
            </w:r>
            <w:r>
              <w:br/>
            </w:r>
            <w:r>
              <w:rPr>
                <w:rFonts w:ascii="Times New Roman"/>
                <w:b w:val="false"/>
                <w:i w:val="false"/>
                <w:color w:val="000000"/>
                <w:sz w:val="20"/>
              </w:rPr>
              <w:t xml:space="preserve">
21007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Opono_ugr@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(г. </w:t>
            </w:r>
            <w:r>
              <w:br/>
            </w:r>
            <w:r>
              <w:rPr>
                <w:rFonts w:ascii="Times New Roman"/>
                <w:b w:val="false"/>
                <w:i w:val="false"/>
                <w:color w:val="000000"/>
                <w:sz w:val="20"/>
              </w:rPr>
              <w:t xml:space="preserve">
Талдыкорган)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Талдыкорган, </w:t>
            </w:r>
            <w:r>
              <w:br/>
            </w:r>
            <w:r>
              <w:rPr>
                <w:rFonts w:ascii="Times New Roman"/>
                <w:b w:val="false"/>
                <w:i w:val="false"/>
                <w:color w:val="000000"/>
                <w:sz w:val="20"/>
              </w:rPr>
              <w:t xml:space="preserve">
ул.Жансугурова </w:t>
            </w:r>
            <w:r>
              <w:br/>
            </w:r>
            <w:r>
              <w:rPr>
                <w:rFonts w:ascii="Times New Roman"/>
                <w:b w:val="false"/>
                <w:i w:val="false"/>
                <w:color w:val="000000"/>
                <w:sz w:val="20"/>
              </w:rPr>
              <w:t xml:space="preserve">
113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Абдуллина </w:t>
            </w:r>
            <w:r>
              <w:br/>
            </w:r>
            <w:r>
              <w:rPr>
                <w:rFonts w:ascii="Times New Roman"/>
                <w:b w:val="false"/>
                <w:i w:val="false"/>
                <w:color w:val="000000"/>
                <w:sz w:val="20"/>
              </w:rPr>
              <w:t xml:space="preserve">
Н.А. </w:t>
            </w:r>
            <w:r>
              <w:br/>
            </w:r>
            <w:r>
              <w:rPr>
                <w:rFonts w:ascii="Times New Roman"/>
                <w:b w:val="false"/>
                <w:i w:val="false"/>
                <w:color w:val="000000"/>
                <w:sz w:val="20"/>
              </w:rPr>
              <w:t xml:space="preserve">
каб.№205, </w:t>
            </w:r>
            <w:r>
              <w:br/>
            </w:r>
            <w:r>
              <w:rPr>
                <w:rFonts w:ascii="Times New Roman"/>
                <w:b w:val="false"/>
                <w:i w:val="false"/>
                <w:color w:val="000000"/>
                <w:sz w:val="20"/>
              </w:rPr>
              <w:t xml:space="preserve">
Разбеков </w:t>
            </w:r>
            <w:r>
              <w:br/>
            </w:r>
            <w:r>
              <w:rPr>
                <w:rFonts w:ascii="Times New Roman"/>
                <w:b w:val="false"/>
                <w:i w:val="false"/>
                <w:color w:val="000000"/>
                <w:sz w:val="20"/>
              </w:rPr>
              <w:t xml:space="preserve">
М.М., </w:t>
            </w:r>
            <w:r>
              <w:br/>
            </w:r>
            <w:r>
              <w:rPr>
                <w:rFonts w:ascii="Times New Roman"/>
                <w:b w:val="false"/>
                <w:i w:val="false"/>
                <w:color w:val="000000"/>
                <w:sz w:val="20"/>
              </w:rPr>
              <w:t xml:space="preserve">
каб. 307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 </w:t>
            </w:r>
            <w:r>
              <w:br/>
            </w:r>
            <w:r>
              <w:rPr>
                <w:rFonts w:ascii="Times New Roman"/>
                <w:b w:val="false"/>
                <w:i w:val="false"/>
                <w:color w:val="000000"/>
                <w:sz w:val="20"/>
              </w:rPr>
              <w:t xml:space="preserve">
244142, </w:t>
            </w:r>
            <w:r>
              <w:br/>
            </w:r>
            <w:r>
              <w:rPr>
                <w:rFonts w:ascii="Times New Roman"/>
                <w:b w:val="false"/>
                <w:i w:val="false"/>
                <w:color w:val="000000"/>
                <w:sz w:val="20"/>
              </w:rPr>
              <w:t xml:space="preserve">
8(7282) </w:t>
            </w:r>
            <w:r>
              <w:br/>
            </w:r>
            <w:r>
              <w:rPr>
                <w:rFonts w:ascii="Times New Roman"/>
                <w:b w:val="false"/>
                <w:i w:val="false"/>
                <w:color w:val="000000"/>
                <w:sz w:val="20"/>
              </w:rPr>
              <w:t xml:space="preserve">
212354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nabdulina@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Mrazbekov@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Жылыойскому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Кульсары, ул. </w:t>
            </w:r>
            <w:r>
              <w:br/>
            </w:r>
            <w:r>
              <w:rPr>
                <w:rFonts w:ascii="Times New Roman"/>
                <w:b w:val="false"/>
                <w:i w:val="false"/>
                <w:color w:val="000000"/>
                <w:sz w:val="20"/>
              </w:rPr>
              <w:t xml:space="preserve">
Центральная, 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Исмагулова </w:t>
            </w:r>
            <w:r>
              <w:br/>
            </w:r>
            <w:r>
              <w:rPr>
                <w:rFonts w:ascii="Times New Roman"/>
                <w:b w:val="false"/>
                <w:i w:val="false"/>
                <w:color w:val="000000"/>
                <w:sz w:val="20"/>
              </w:rPr>
              <w:t xml:space="preserve">
Зауреш </w:t>
            </w:r>
            <w:r>
              <w:br/>
            </w:r>
            <w:r>
              <w:rPr>
                <w:rFonts w:ascii="Times New Roman"/>
                <w:b w:val="false"/>
                <w:i w:val="false"/>
                <w:color w:val="000000"/>
                <w:sz w:val="20"/>
              </w:rPr>
              <w:t xml:space="preserve">
Кылышбаевна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8(71237) </w:t>
            </w:r>
            <w:r>
              <w:br/>
            </w:r>
            <w:r>
              <w:rPr>
                <w:rFonts w:ascii="Times New Roman"/>
                <w:b w:val="false"/>
                <w:i w:val="false"/>
                <w:color w:val="000000"/>
                <w:sz w:val="20"/>
              </w:rPr>
              <w:t xml:space="preserve">
52547, </w:t>
            </w:r>
            <w:r>
              <w:br/>
            </w:r>
            <w:r>
              <w:rPr>
                <w:rFonts w:ascii="Times New Roman"/>
                <w:b w:val="false"/>
                <w:i w:val="false"/>
                <w:color w:val="000000"/>
                <w:sz w:val="20"/>
              </w:rPr>
              <w:t xml:space="preserve">
8(71237) </w:t>
            </w:r>
            <w:r>
              <w:br/>
            </w:r>
            <w:r>
              <w:rPr>
                <w:rFonts w:ascii="Times New Roman"/>
                <w:b w:val="false"/>
                <w:i w:val="false"/>
                <w:color w:val="000000"/>
                <w:sz w:val="20"/>
              </w:rPr>
              <w:t xml:space="preserve">
51437 </w:t>
            </w:r>
            <w:r>
              <w:br/>
            </w:r>
            <w:r>
              <w:rPr>
                <w:rFonts w:ascii="Times New Roman"/>
                <w:b w:val="false"/>
                <w:i w:val="false"/>
                <w:color w:val="000000"/>
                <w:sz w:val="20"/>
              </w:rPr>
              <w:t xml:space="preserve">
приемная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jiloi@ </w:t>
            </w:r>
            <w:r>
              <w:br/>
            </w:r>
            <w:r>
              <w:rPr>
                <w:rFonts w:ascii="Times New Roman"/>
                <w:b w:val="false"/>
                <w:i w:val="false"/>
                <w:color w:val="000000"/>
                <w:sz w:val="20"/>
              </w:rPr>
              <w:t>
</w:t>
            </w:r>
            <w:r>
              <w:rPr>
                <w:rFonts w:ascii="Times New Roman"/>
                <w:b w:val="false"/>
                <w:i w:val="false"/>
                <w:color w:val="000000"/>
                <w:sz w:val="20"/>
                <w:u w:val="single"/>
              </w:rPr>
              <w:t xml:space="preserve">taxatyrau.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Индерскому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Индер, </w:t>
            </w:r>
            <w:r>
              <w:br/>
            </w:r>
            <w:r>
              <w:rPr>
                <w:rFonts w:ascii="Times New Roman"/>
                <w:b w:val="false"/>
                <w:i w:val="false"/>
                <w:color w:val="000000"/>
                <w:sz w:val="20"/>
              </w:rPr>
              <w:t xml:space="preserve">
улица </w:t>
            </w:r>
            <w:r>
              <w:br/>
            </w:r>
            <w:r>
              <w:rPr>
                <w:rFonts w:ascii="Times New Roman"/>
                <w:b w:val="false"/>
                <w:i w:val="false"/>
                <w:color w:val="000000"/>
                <w:sz w:val="20"/>
              </w:rPr>
              <w:t xml:space="preserve">
Кунаева 14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Кашкинова </w:t>
            </w:r>
            <w:r>
              <w:br/>
            </w:r>
            <w:r>
              <w:rPr>
                <w:rFonts w:ascii="Times New Roman"/>
                <w:b w:val="false"/>
                <w:i w:val="false"/>
                <w:color w:val="000000"/>
                <w:sz w:val="20"/>
              </w:rPr>
              <w:t xml:space="preserve">
Ляйла </w:t>
            </w:r>
            <w:r>
              <w:br/>
            </w:r>
            <w:r>
              <w:rPr>
                <w:rFonts w:ascii="Times New Roman"/>
                <w:b w:val="false"/>
                <w:i w:val="false"/>
                <w:color w:val="000000"/>
                <w:sz w:val="20"/>
              </w:rPr>
              <w:t xml:space="preserve">
Кубашевна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8(71234) </w:t>
            </w:r>
            <w:r>
              <w:br/>
            </w:r>
            <w:r>
              <w:rPr>
                <w:rFonts w:ascii="Times New Roman"/>
                <w:b w:val="false"/>
                <w:i w:val="false"/>
                <w:color w:val="000000"/>
                <w:sz w:val="20"/>
              </w:rPr>
              <w:t xml:space="preserve">
21564, </w:t>
            </w:r>
            <w:r>
              <w:br/>
            </w:r>
            <w:r>
              <w:rPr>
                <w:rFonts w:ascii="Times New Roman"/>
                <w:b w:val="false"/>
                <w:i w:val="false"/>
                <w:color w:val="000000"/>
                <w:sz w:val="20"/>
              </w:rPr>
              <w:t xml:space="preserve">
8(71234) </w:t>
            </w:r>
            <w:r>
              <w:br/>
            </w:r>
            <w:r>
              <w:rPr>
                <w:rFonts w:ascii="Times New Roman"/>
                <w:b w:val="false"/>
                <w:i w:val="false"/>
                <w:color w:val="000000"/>
                <w:sz w:val="20"/>
              </w:rPr>
              <w:t xml:space="preserve">
20331- </w:t>
            </w:r>
            <w:r>
              <w:br/>
            </w:r>
            <w:r>
              <w:rPr>
                <w:rFonts w:ascii="Times New Roman"/>
                <w:b w:val="false"/>
                <w:i w:val="false"/>
                <w:color w:val="000000"/>
                <w:sz w:val="20"/>
              </w:rPr>
              <w:t xml:space="preserve">
опер зал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inder@ </w:t>
            </w:r>
            <w:r>
              <w:br/>
            </w:r>
            <w:r>
              <w:rPr>
                <w:rFonts w:ascii="Times New Roman"/>
                <w:b w:val="false"/>
                <w:i w:val="false"/>
                <w:color w:val="000000"/>
                <w:sz w:val="20"/>
              </w:rPr>
              <w:t>
</w:t>
            </w:r>
            <w:r>
              <w:rPr>
                <w:rFonts w:ascii="Times New Roman"/>
                <w:b w:val="false"/>
                <w:i w:val="false"/>
                <w:color w:val="000000"/>
                <w:sz w:val="20"/>
                <w:u w:val="single"/>
              </w:rPr>
              <w:t xml:space="preserve">taxatyrau.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Исатайскому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Аккистау, </w:t>
            </w:r>
            <w:r>
              <w:br/>
            </w:r>
            <w:r>
              <w:rPr>
                <w:rFonts w:ascii="Times New Roman"/>
                <w:b w:val="false"/>
                <w:i w:val="false"/>
                <w:color w:val="000000"/>
                <w:sz w:val="20"/>
              </w:rPr>
              <w:t xml:space="preserve">
ул. Егемен </w:t>
            </w:r>
            <w:r>
              <w:br/>
            </w:r>
            <w:r>
              <w:rPr>
                <w:rFonts w:ascii="Times New Roman"/>
                <w:b w:val="false"/>
                <w:i w:val="false"/>
                <w:color w:val="000000"/>
                <w:sz w:val="20"/>
              </w:rPr>
              <w:t xml:space="preserve">
Казахстан 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Сариев </w:t>
            </w:r>
            <w:r>
              <w:br/>
            </w:r>
            <w:r>
              <w:rPr>
                <w:rFonts w:ascii="Times New Roman"/>
                <w:b w:val="false"/>
                <w:i w:val="false"/>
                <w:color w:val="000000"/>
                <w:sz w:val="20"/>
              </w:rPr>
              <w:t xml:space="preserve">
Куандык </w:t>
            </w:r>
            <w:r>
              <w:br/>
            </w:r>
            <w:r>
              <w:rPr>
                <w:rFonts w:ascii="Times New Roman"/>
                <w:b w:val="false"/>
                <w:i w:val="false"/>
                <w:color w:val="000000"/>
                <w:sz w:val="20"/>
              </w:rPr>
              <w:t xml:space="preserve">
Галламович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8(71231) </w:t>
            </w:r>
            <w:r>
              <w:br/>
            </w:r>
            <w:r>
              <w:rPr>
                <w:rFonts w:ascii="Times New Roman"/>
                <w:b w:val="false"/>
                <w:i w:val="false"/>
                <w:color w:val="000000"/>
                <w:sz w:val="20"/>
              </w:rPr>
              <w:t xml:space="preserve">
20698, </w:t>
            </w:r>
            <w:r>
              <w:br/>
            </w:r>
            <w:r>
              <w:rPr>
                <w:rFonts w:ascii="Times New Roman"/>
                <w:b w:val="false"/>
                <w:i w:val="false"/>
                <w:color w:val="000000"/>
                <w:sz w:val="20"/>
              </w:rPr>
              <w:t xml:space="preserve">
8(71231) </w:t>
            </w:r>
            <w:r>
              <w:br/>
            </w:r>
            <w:r>
              <w:rPr>
                <w:rFonts w:ascii="Times New Roman"/>
                <w:b w:val="false"/>
                <w:i w:val="false"/>
                <w:color w:val="000000"/>
                <w:sz w:val="20"/>
              </w:rPr>
              <w:t xml:space="preserve">
21404 </w:t>
            </w:r>
            <w:r>
              <w:br/>
            </w:r>
            <w:r>
              <w:rPr>
                <w:rFonts w:ascii="Times New Roman"/>
                <w:b w:val="false"/>
                <w:i w:val="false"/>
                <w:color w:val="000000"/>
                <w:sz w:val="20"/>
              </w:rPr>
              <w:t xml:space="preserve">
опер зал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isatai@ </w:t>
            </w:r>
            <w:r>
              <w:br/>
            </w:r>
            <w:r>
              <w:rPr>
                <w:rFonts w:ascii="Times New Roman"/>
                <w:b w:val="false"/>
                <w:i w:val="false"/>
                <w:color w:val="000000"/>
                <w:sz w:val="20"/>
              </w:rPr>
              <w:t>
</w:t>
            </w:r>
            <w:r>
              <w:rPr>
                <w:rFonts w:ascii="Times New Roman"/>
                <w:b w:val="false"/>
                <w:i w:val="false"/>
                <w:color w:val="000000"/>
                <w:sz w:val="20"/>
                <w:u w:val="single"/>
              </w:rPr>
              <w:t xml:space="preserve">taxatyrau.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Ганюшкино </w:t>
            </w:r>
            <w:r>
              <w:br/>
            </w:r>
            <w:r>
              <w:rPr>
                <w:rFonts w:ascii="Times New Roman"/>
                <w:b w:val="false"/>
                <w:i w:val="false"/>
                <w:color w:val="000000"/>
                <w:sz w:val="20"/>
              </w:rPr>
              <w:t xml:space="preserve">
ул. Х.Испул- </w:t>
            </w:r>
            <w:r>
              <w:br/>
            </w:r>
            <w:r>
              <w:rPr>
                <w:rFonts w:ascii="Times New Roman"/>
                <w:b w:val="false"/>
                <w:i w:val="false"/>
                <w:color w:val="000000"/>
                <w:sz w:val="20"/>
              </w:rPr>
              <w:t xml:space="preserve">
лаева 66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Куанышалиева </w:t>
            </w:r>
            <w:r>
              <w:br/>
            </w:r>
            <w:r>
              <w:rPr>
                <w:rFonts w:ascii="Times New Roman"/>
                <w:b w:val="false"/>
                <w:i w:val="false"/>
                <w:color w:val="000000"/>
                <w:sz w:val="20"/>
              </w:rPr>
              <w:t xml:space="preserve">
Баян </w:t>
            </w:r>
            <w:r>
              <w:br/>
            </w:r>
            <w:r>
              <w:rPr>
                <w:rFonts w:ascii="Times New Roman"/>
                <w:b w:val="false"/>
                <w:i w:val="false"/>
                <w:color w:val="000000"/>
                <w:sz w:val="20"/>
              </w:rPr>
              <w:t xml:space="preserve">
Адиловна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8(71233) </w:t>
            </w:r>
            <w:r>
              <w:br/>
            </w:r>
            <w:r>
              <w:rPr>
                <w:rFonts w:ascii="Times New Roman"/>
                <w:b w:val="false"/>
                <w:i w:val="false"/>
                <w:color w:val="000000"/>
                <w:sz w:val="20"/>
              </w:rPr>
              <w:t xml:space="preserve">
21415, </w:t>
            </w:r>
            <w:r>
              <w:br/>
            </w:r>
            <w:r>
              <w:rPr>
                <w:rFonts w:ascii="Times New Roman"/>
                <w:b w:val="false"/>
                <w:i w:val="false"/>
                <w:color w:val="000000"/>
                <w:sz w:val="20"/>
              </w:rPr>
              <w:t xml:space="preserve">
8(71233) </w:t>
            </w:r>
            <w:r>
              <w:br/>
            </w:r>
            <w:r>
              <w:rPr>
                <w:rFonts w:ascii="Times New Roman"/>
                <w:b w:val="false"/>
                <w:i w:val="false"/>
                <w:color w:val="000000"/>
                <w:sz w:val="20"/>
              </w:rPr>
              <w:t xml:space="preserve">
20111 </w:t>
            </w:r>
            <w:r>
              <w:br/>
            </w:r>
            <w:r>
              <w:rPr>
                <w:rFonts w:ascii="Times New Roman"/>
                <w:b w:val="false"/>
                <w:i w:val="false"/>
                <w:color w:val="000000"/>
                <w:sz w:val="20"/>
              </w:rPr>
              <w:t xml:space="preserve">
опер зал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kurmangaz@ </w:t>
            </w:r>
            <w:r>
              <w:br/>
            </w:r>
            <w:r>
              <w:rPr>
                <w:rFonts w:ascii="Times New Roman"/>
                <w:b w:val="false"/>
                <w:i w:val="false"/>
                <w:color w:val="000000"/>
                <w:sz w:val="20"/>
              </w:rPr>
              <w:t>
</w:t>
            </w:r>
            <w:r>
              <w:rPr>
                <w:rFonts w:ascii="Times New Roman"/>
                <w:b w:val="false"/>
                <w:i w:val="false"/>
                <w:color w:val="000000"/>
                <w:sz w:val="20"/>
                <w:u w:val="single"/>
              </w:rPr>
              <w:t xml:space="preserve">taxatyrau.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Кызылкогин-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Миялы, </w:t>
            </w:r>
            <w:r>
              <w:br/>
            </w:r>
            <w:r>
              <w:rPr>
                <w:rFonts w:ascii="Times New Roman"/>
                <w:b w:val="false"/>
                <w:i w:val="false"/>
                <w:color w:val="000000"/>
                <w:sz w:val="20"/>
              </w:rPr>
              <w:t xml:space="preserve">
ул.А.Молдаө </w:t>
            </w:r>
            <w:r>
              <w:br/>
            </w:r>
            <w:r>
              <w:rPr>
                <w:rFonts w:ascii="Times New Roman"/>
                <w:b w:val="false"/>
                <w:i w:val="false"/>
                <w:color w:val="000000"/>
                <w:sz w:val="20"/>
              </w:rPr>
              <w:t xml:space="preserve">
гуловой 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Нурмашева </w:t>
            </w:r>
            <w:r>
              <w:br/>
            </w:r>
            <w:r>
              <w:rPr>
                <w:rFonts w:ascii="Times New Roman"/>
                <w:b w:val="false"/>
                <w:i w:val="false"/>
                <w:color w:val="000000"/>
                <w:sz w:val="20"/>
              </w:rPr>
              <w:t xml:space="preserve">
Зубарзат </w:t>
            </w:r>
            <w:r>
              <w:br/>
            </w:r>
            <w:r>
              <w:rPr>
                <w:rFonts w:ascii="Times New Roman"/>
                <w:b w:val="false"/>
                <w:i w:val="false"/>
                <w:color w:val="000000"/>
                <w:sz w:val="20"/>
              </w:rPr>
              <w:t xml:space="preserve">
Кабдоловна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8(712238) </w:t>
            </w:r>
            <w:r>
              <w:br/>
            </w:r>
            <w:r>
              <w:rPr>
                <w:rFonts w:ascii="Times New Roman"/>
                <w:b w:val="false"/>
                <w:i w:val="false"/>
                <w:color w:val="000000"/>
                <w:sz w:val="20"/>
              </w:rPr>
              <w:t xml:space="preserve">
21244, </w:t>
            </w:r>
            <w:r>
              <w:br/>
            </w:r>
            <w:r>
              <w:rPr>
                <w:rFonts w:ascii="Times New Roman"/>
                <w:b w:val="false"/>
                <w:i w:val="false"/>
                <w:color w:val="000000"/>
                <w:sz w:val="20"/>
              </w:rPr>
              <w:t xml:space="preserve">
8(712238) </w:t>
            </w:r>
            <w:r>
              <w:br/>
            </w:r>
            <w:r>
              <w:rPr>
                <w:rFonts w:ascii="Times New Roman"/>
                <w:b w:val="false"/>
                <w:i w:val="false"/>
                <w:color w:val="000000"/>
                <w:sz w:val="20"/>
              </w:rPr>
              <w:t xml:space="preserve">
21970 </w:t>
            </w:r>
            <w:r>
              <w:br/>
            </w:r>
            <w:r>
              <w:rPr>
                <w:rFonts w:ascii="Times New Roman"/>
                <w:b w:val="false"/>
                <w:i w:val="false"/>
                <w:color w:val="000000"/>
                <w:sz w:val="20"/>
              </w:rPr>
              <w:t xml:space="preserve">
опер зал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kzilkoga@ </w:t>
            </w:r>
            <w:r>
              <w:br/>
            </w:r>
            <w:r>
              <w:rPr>
                <w:rFonts w:ascii="Times New Roman"/>
                <w:b w:val="false"/>
                <w:i w:val="false"/>
                <w:color w:val="000000"/>
                <w:sz w:val="20"/>
              </w:rPr>
              <w:t>
</w:t>
            </w:r>
            <w:r>
              <w:rPr>
                <w:rFonts w:ascii="Times New Roman"/>
                <w:b w:val="false"/>
                <w:i w:val="false"/>
                <w:color w:val="000000"/>
                <w:sz w:val="20"/>
                <w:u w:val="single"/>
              </w:rPr>
              <w:t xml:space="preserve">taxatyrau.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Макатскому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Макат, ул. </w:t>
            </w:r>
            <w:r>
              <w:br/>
            </w:r>
            <w:r>
              <w:rPr>
                <w:rFonts w:ascii="Times New Roman"/>
                <w:b w:val="false"/>
                <w:i w:val="false"/>
                <w:color w:val="000000"/>
                <w:sz w:val="20"/>
              </w:rPr>
              <w:t xml:space="preserve">
Сатпаева, 18-1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Байниязова </w:t>
            </w:r>
            <w:r>
              <w:br/>
            </w:r>
            <w:r>
              <w:rPr>
                <w:rFonts w:ascii="Times New Roman"/>
                <w:b w:val="false"/>
                <w:i w:val="false"/>
                <w:color w:val="000000"/>
                <w:sz w:val="20"/>
              </w:rPr>
              <w:t xml:space="preserve">
Айнагуль </w:t>
            </w:r>
            <w:r>
              <w:br/>
            </w:r>
            <w:r>
              <w:rPr>
                <w:rFonts w:ascii="Times New Roman"/>
                <w:b w:val="false"/>
                <w:i w:val="false"/>
                <w:color w:val="000000"/>
                <w:sz w:val="20"/>
              </w:rPr>
              <w:t xml:space="preserve">
Амангель- </w:t>
            </w:r>
            <w:r>
              <w:br/>
            </w:r>
            <w:r>
              <w:rPr>
                <w:rFonts w:ascii="Times New Roman"/>
                <w:b w:val="false"/>
                <w:i w:val="false"/>
                <w:color w:val="000000"/>
                <w:sz w:val="20"/>
              </w:rPr>
              <w:t xml:space="preserve">
диевна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8(71239) </w:t>
            </w:r>
            <w:r>
              <w:br/>
            </w:r>
            <w:r>
              <w:rPr>
                <w:rFonts w:ascii="Times New Roman"/>
                <w:b w:val="false"/>
                <w:i w:val="false"/>
                <w:color w:val="000000"/>
                <w:sz w:val="20"/>
              </w:rPr>
              <w:t xml:space="preserve">
30417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makat@ </w:t>
            </w:r>
            <w:r>
              <w:br/>
            </w:r>
            <w:r>
              <w:rPr>
                <w:rFonts w:ascii="Times New Roman"/>
                <w:b w:val="false"/>
                <w:i w:val="false"/>
                <w:color w:val="000000"/>
                <w:sz w:val="20"/>
              </w:rPr>
              <w:t>
</w:t>
            </w:r>
            <w:r>
              <w:rPr>
                <w:rFonts w:ascii="Times New Roman"/>
                <w:b w:val="false"/>
                <w:i w:val="false"/>
                <w:color w:val="000000"/>
                <w:sz w:val="20"/>
                <w:u w:val="single"/>
              </w:rPr>
              <w:t xml:space="preserve">taxatyrau.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Махамбетскому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Махамбет, </w:t>
            </w:r>
            <w:r>
              <w:br/>
            </w:r>
            <w:r>
              <w:rPr>
                <w:rFonts w:ascii="Times New Roman"/>
                <w:b w:val="false"/>
                <w:i w:val="false"/>
                <w:color w:val="000000"/>
                <w:sz w:val="20"/>
              </w:rPr>
              <w:t xml:space="preserve">
ул. Абая 11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Мырзагалиев </w:t>
            </w:r>
            <w:r>
              <w:br/>
            </w:r>
            <w:r>
              <w:rPr>
                <w:rFonts w:ascii="Times New Roman"/>
                <w:b w:val="false"/>
                <w:i w:val="false"/>
                <w:color w:val="000000"/>
                <w:sz w:val="20"/>
              </w:rPr>
              <w:t xml:space="preserve">
Рашид </w:t>
            </w:r>
            <w:r>
              <w:br/>
            </w:r>
            <w:r>
              <w:rPr>
                <w:rFonts w:ascii="Times New Roman"/>
                <w:b w:val="false"/>
                <w:i w:val="false"/>
                <w:color w:val="000000"/>
                <w:sz w:val="20"/>
              </w:rPr>
              <w:t xml:space="preserve">
Каиргалиевич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8(71236) </w:t>
            </w:r>
            <w:r>
              <w:br/>
            </w:r>
            <w:r>
              <w:rPr>
                <w:rFonts w:ascii="Times New Roman"/>
                <w:b w:val="false"/>
                <w:i w:val="false"/>
                <w:color w:val="000000"/>
                <w:sz w:val="20"/>
              </w:rPr>
              <w:t xml:space="preserve">
21625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mahambet@ </w:t>
            </w:r>
            <w:r>
              <w:br/>
            </w:r>
            <w:r>
              <w:rPr>
                <w:rFonts w:ascii="Times New Roman"/>
                <w:b w:val="false"/>
                <w:i w:val="false"/>
                <w:color w:val="000000"/>
                <w:sz w:val="20"/>
              </w:rPr>
              <w:t>
</w:t>
            </w:r>
            <w:r>
              <w:rPr>
                <w:rFonts w:ascii="Times New Roman"/>
                <w:b w:val="false"/>
                <w:i w:val="false"/>
                <w:color w:val="000000"/>
                <w:sz w:val="20"/>
                <w:u w:val="single"/>
              </w:rPr>
              <w:t xml:space="preserve">taxatyrau.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 Атырау)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ул. </w:t>
            </w:r>
            <w:r>
              <w:br/>
            </w:r>
            <w:r>
              <w:rPr>
                <w:rFonts w:ascii="Times New Roman"/>
                <w:b w:val="false"/>
                <w:i w:val="false"/>
                <w:color w:val="000000"/>
                <w:sz w:val="20"/>
              </w:rPr>
              <w:t xml:space="preserve">
Азаттык 94 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Кабдрахманова </w:t>
            </w:r>
            <w:r>
              <w:br/>
            </w:r>
            <w:r>
              <w:rPr>
                <w:rFonts w:ascii="Times New Roman"/>
                <w:b w:val="false"/>
                <w:i w:val="false"/>
                <w:color w:val="000000"/>
                <w:sz w:val="20"/>
              </w:rPr>
              <w:t xml:space="preserve">
Гулжан </w:t>
            </w:r>
            <w:r>
              <w:br/>
            </w:r>
            <w:r>
              <w:rPr>
                <w:rFonts w:ascii="Times New Roman"/>
                <w:b w:val="false"/>
                <w:i w:val="false"/>
                <w:color w:val="000000"/>
                <w:sz w:val="20"/>
              </w:rPr>
              <w:t xml:space="preserve">
Катаевна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w:t>
            </w:r>
            <w:r>
              <w:br/>
            </w:r>
            <w:r>
              <w:rPr>
                <w:rFonts w:ascii="Times New Roman"/>
                <w:b w:val="false"/>
                <w:i w:val="false"/>
                <w:color w:val="000000"/>
                <w:sz w:val="20"/>
              </w:rPr>
              <w:t xml:space="preserve">
451561 </w:t>
            </w:r>
            <w:r>
              <w:br/>
            </w:r>
            <w:r>
              <w:rPr>
                <w:rFonts w:ascii="Times New Roman"/>
                <w:b w:val="false"/>
                <w:i w:val="false"/>
                <w:color w:val="000000"/>
                <w:sz w:val="20"/>
              </w:rPr>
              <w:t xml:space="preserve">
8(7122) </w:t>
            </w:r>
            <w:r>
              <w:br/>
            </w:r>
            <w:r>
              <w:rPr>
                <w:rFonts w:ascii="Times New Roman"/>
                <w:b w:val="false"/>
                <w:i w:val="false"/>
                <w:color w:val="000000"/>
                <w:sz w:val="20"/>
              </w:rPr>
              <w:t xml:space="preserve">
451543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gkabdrah- </w:t>
            </w:r>
            <w:r>
              <w:br/>
            </w:r>
            <w:r>
              <w:rPr>
                <w:rFonts w:ascii="Times New Roman"/>
                <w:b w:val="false"/>
                <w:i w:val="false"/>
                <w:color w:val="000000"/>
                <w:sz w:val="20"/>
              </w:rPr>
              <w:t>
</w:t>
            </w:r>
            <w:r>
              <w:rPr>
                <w:rFonts w:ascii="Times New Roman"/>
                <w:b w:val="false"/>
                <w:i w:val="false"/>
                <w:color w:val="000000"/>
                <w:sz w:val="20"/>
                <w:u w:val="single"/>
              </w:rPr>
              <w:t xml:space="preserve">manova@ </w:t>
            </w:r>
            <w:r>
              <w:br/>
            </w:r>
            <w:r>
              <w:rPr>
                <w:rFonts w:ascii="Times New Roman"/>
                <w:b w:val="false"/>
                <w:i w:val="false"/>
                <w:color w:val="000000"/>
                <w:sz w:val="20"/>
              </w:rPr>
              <w:t>
</w:t>
            </w:r>
            <w:r>
              <w:rPr>
                <w:rFonts w:ascii="Times New Roman"/>
                <w:b w:val="false"/>
                <w:i w:val="false"/>
                <w:color w:val="000000"/>
                <w:sz w:val="20"/>
                <w:u w:val="single"/>
              </w:rPr>
              <w:t xml:space="preserve">taxatyrau.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Абайскому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ул. Абая 53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Махат Ербол </w:t>
            </w:r>
            <w:r>
              <w:br/>
            </w:r>
            <w:r>
              <w:rPr>
                <w:rFonts w:ascii="Times New Roman"/>
                <w:b w:val="false"/>
                <w:i w:val="false"/>
                <w:color w:val="000000"/>
                <w:sz w:val="20"/>
              </w:rPr>
              <w:t xml:space="preserve">
Мухтарбекулы </w:t>
            </w:r>
            <w:r>
              <w:br/>
            </w:r>
            <w:r>
              <w:rPr>
                <w:rFonts w:ascii="Times New Roman"/>
                <w:b w:val="false"/>
                <w:i w:val="false"/>
                <w:color w:val="000000"/>
                <w:sz w:val="20"/>
              </w:rPr>
              <w:t xml:space="preserve">
Болганбекова </w:t>
            </w:r>
            <w:r>
              <w:br/>
            </w:r>
            <w:r>
              <w:rPr>
                <w:rFonts w:ascii="Times New Roman"/>
                <w:b w:val="false"/>
                <w:i w:val="false"/>
                <w:color w:val="000000"/>
                <w:sz w:val="20"/>
              </w:rPr>
              <w:t xml:space="preserve">
Айгуль </w:t>
            </w:r>
            <w:r>
              <w:br/>
            </w:r>
            <w:r>
              <w:rPr>
                <w:rFonts w:ascii="Times New Roman"/>
                <w:b w:val="false"/>
                <w:i w:val="false"/>
                <w:color w:val="000000"/>
                <w:sz w:val="20"/>
              </w:rPr>
              <w:t xml:space="preserve">
Болганбеккызы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8(72252) </w:t>
            </w:r>
            <w:r>
              <w:br/>
            </w:r>
            <w:r>
              <w:rPr>
                <w:rFonts w:ascii="Times New Roman"/>
                <w:b w:val="false"/>
                <w:i w:val="false"/>
                <w:color w:val="000000"/>
                <w:sz w:val="20"/>
              </w:rPr>
              <w:t xml:space="preserve">
91776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abay@taxeast.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Аягузскому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Аягузский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бульвар </w:t>
            </w:r>
            <w:r>
              <w:br/>
            </w:r>
            <w:r>
              <w:rPr>
                <w:rFonts w:ascii="Times New Roman"/>
                <w:b w:val="false"/>
                <w:i w:val="false"/>
                <w:color w:val="000000"/>
                <w:sz w:val="20"/>
              </w:rPr>
              <w:t xml:space="preserve">
Абая, 52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Коккозов </w:t>
            </w:r>
            <w:r>
              <w:br/>
            </w:r>
            <w:r>
              <w:rPr>
                <w:rFonts w:ascii="Times New Roman"/>
                <w:b w:val="false"/>
                <w:i w:val="false"/>
                <w:color w:val="000000"/>
                <w:sz w:val="20"/>
              </w:rPr>
              <w:t xml:space="preserve">
Амангелды </w:t>
            </w:r>
            <w:r>
              <w:br/>
            </w:r>
            <w:r>
              <w:rPr>
                <w:rFonts w:ascii="Times New Roman"/>
                <w:b w:val="false"/>
                <w:i w:val="false"/>
                <w:color w:val="000000"/>
                <w:sz w:val="20"/>
              </w:rPr>
              <w:t xml:space="preserve">
Зияданович </w:t>
            </w:r>
            <w:r>
              <w:br/>
            </w:r>
            <w:r>
              <w:rPr>
                <w:rFonts w:ascii="Times New Roman"/>
                <w:b w:val="false"/>
                <w:i w:val="false"/>
                <w:color w:val="000000"/>
                <w:sz w:val="20"/>
              </w:rPr>
              <w:t xml:space="preserve">
Омарбеков </w:t>
            </w:r>
            <w:r>
              <w:br/>
            </w:r>
            <w:r>
              <w:rPr>
                <w:rFonts w:ascii="Times New Roman"/>
                <w:b w:val="false"/>
                <w:i w:val="false"/>
                <w:color w:val="000000"/>
                <w:sz w:val="20"/>
              </w:rPr>
              <w:t xml:space="preserve">
Жаркын </w:t>
            </w:r>
            <w:r>
              <w:br/>
            </w:r>
            <w:r>
              <w:rPr>
                <w:rFonts w:ascii="Times New Roman"/>
                <w:b w:val="false"/>
                <w:i w:val="false"/>
                <w:color w:val="000000"/>
                <w:sz w:val="20"/>
              </w:rPr>
              <w:t xml:space="preserve">
Ершекеевич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 </w:t>
            </w:r>
            <w:r>
              <w:br/>
            </w:r>
            <w:r>
              <w:rPr>
                <w:rFonts w:ascii="Times New Roman"/>
                <w:b w:val="false"/>
                <w:i w:val="false"/>
                <w:color w:val="000000"/>
                <w:sz w:val="20"/>
              </w:rPr>
              <w:t xml:space="preserve">
735911 </w:t>
            </w:r>
            <w:r>
              <w:br/>
            </w:r>
            <w:r>
              <w:rPr>
                <w:rFonts w:ascii="Times New Roman"/>
                <w:b w:val="false"/>
                <w:i w:val="false"/>
                <w:color w:val="000000"/>
                <w:sz w:val="20"/>
              </w:rPr>
              <w:t xml:space="preserve">
  </w:t>
            </w:r>
            <w:r>
              <w:br/>
            </w:r>
            <w:r>
              <w:rPr>
                <w:rFonts w:ascii="Times New Roman"/>
                <w:b w:val="false"/>
                <w:i w:val="false"/>
                <w:color w:val="000000"/>
                <w:sz w:val="20"/>
              </w:rPr>
              <w:t xml:space="preserve">
87223 </w:t>
            </w:r>
            <w:r>
              <w:br/>
            </w:r>
            <w:r>
              <w:rPr>
                <w:rFonts w:ascii="Times New Roman"/>
                <w:b w:val="false"/>
                <w:i w:val="false"/>
                <w:color w:val="000000"/>
                <w:sz w:val="20"/>
              </w:rPr>
              <w:t xml:space="preserve">
735602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ayaguz@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Бескарагай-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Б-Влади- </w:t>
            </w:r>
            <w:r>
              <w:br/>
            </w:r>
            <w:r>
              <w:rPr>
                <w:rFonts w:ascii="Times New Roman"/>
                <w:b w:val="false"/>
                <w:i w:val="false"/>
                <w:color w:val="000000"/>
                <w:sz w:val="20"/>
              </w:rPr>
              <w:t xml:space="preserve">
мировка, ул. </w:t>
            </w:r>
            <w:r>
              <w:br/>
            </w:r>
            <w:r>
              <w:rPr>
                <w:rFonts w:ascii="Times New Roman"/>
                <w:b w:val="false"/>
                <w:i w:val="false"/>
                <w:color w:val="000000"/>
                <w:sz w:val="20"/>
              </w:rPr>
              <w:t xml:space="preserve">
Ауэзова, 39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Кульбеков </w:t>
            </w:r>
            <w:r>
              <w:br/>
            </w:r>
            <w:r>
              <w:rPr>
                <w:rFonts w:ascii="Times New Roman"/>
                <w:b w:val="false"/>
                <w:i w:val="false"/>
                <w:color w:val="000000"/>
                <w:sz w:val="20"/>
              </w:rPr>
              <w:t xml:space="preserve">
Асет </w:t>
            </w:r>
            <w:r>
              <w:br/>
            </w:r>
            <w:r>
              <w:rPr>
                <w:rFonts w:ascii="Times New Roman"/>
                <w:b w:val="false"/>
                <w:i w:val="false"/>
                <w:color w:val="000000"/>
                <w:sz w:val="20"/>
              </w:rPr>
              <w:t xml:space="preserve">
Маулетович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8(72236) </w:t>
            </w:r>
            <w:r>
              <w:br/>
            </w:r>
            <w:r>
              <w:rPr>
                <w:rFonts w:ascii="Times New Roman"/>
                <w:b w:val="false"/>
                <w:i w:val="false"/>
                <w:color w:val="000000"/>
                <w:sz w:val="20"/>
              </w:rPr>
              <w:t xml:space="preserve">
91510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beskaragay@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Бородулихин-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Бородулиха, </w:t>
            </w:r>
            <w:r>
              <w:br/>
            </w:r>
            <w:r>
              <w:rPr>
                <w:rFonts w:ascii="Times New Roman"/>
                <w:b w:val="false"/>
                <w:i w:val="false"/>
                <w:color w:val="000000"/>
                <w:sz w:val="20"/>
              </w:rPr>
              <w:t xml:space="preserve">
ул. Переулок </w:t>
            </w:r>
            <w:r>
              <w:br/>
            </w:r>
            <w:r>
              <w:rPr>
                <w:rFonts w:ascii="Times New Roman"/>
                <w:b w:val="false"/>
                <w:i w:val="false"/>
                <w:color w:val="000000"/>
                <w:sz w:val="20"/>
              </w:rPr>
              <w:t xml:space="preserve">
Мира 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Байгаринова </w:t>
            </w:r>
            <w:r>
              <w:br/>
            </w:r>
            <w:r>
              <w:rPr>
                <w:rFonts w:ascii="Times New Roman"/>
                <w:b w:val="false"/>
                <w:i w:val="false"/>
                <w:color w:val="000000"/>
                <w:sz w:val="20"/>
              </w:rPr>
              <w:t xml:space="preserve">
Зауре </w:t>
            </w:r>
            <w:r>
              <w:br/>
            </w:r>
            <w:r>
              <w:rPr>
                <w:rFonts w:ascii="Times New Roman"/>
                <w:b w:val="false"/>
                <w:i w:val="false"/>
                <w:color w:val="000000"/>
                <w:sz w:val="20"/>
              </w:rPr>
              <w:t xml:space="preserve">
Акказиновна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 </w:t>
            </w:r>
            <w:r>
              <w:br/>
            </w:r>
            <w:r>
              <w:rPr>
                <w:rFonts w:ascii="Times New Roman"/>
                <w:b w:val="false"/>
                <w:i w:val="false"/>
                <w:color w:val="000000"/>
                <w:sz w:val="20"/>
              </w:rPr>
              <w:t xml:space="preserve">
21272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boroduliha@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Курчатов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Курчатов, </w:t>
            </w:r>
            <w:r>
              <w:br/>
            </w:r>
            <w:r>
              <w:rPr>
                <w:rFonts w:ascii="Times New Roman"/>
                <w:b w:val="false"/>
                <w:i w:val="false"/>
                <w:color w:val="000000"/>
                <w:sz w:val="20"/>
              </w:rPr>
              <w:t xml:space="preserve">
ул. Кунанбая </w:t>
            </w:r>
            <w:r>
              <w:br/>
            </w:r>
            <w:r>
              <w:rPr>
                <w:rFonts w:ascii="Times New Roman"/>
                <w:b w:val="false"/>
                <w:i w:val="false"/>
                <w:color w:val="000000"/>
                <w:sz w:val="20"/>
              </w:rPr>
              <w:t xml:space="preserve">
(быв. </w:t>
            </w:r>
            <w:r>
              <w:br/>
            </w:r>
            <w:r>
              <w:rPr>
                <w:rFonts w:ascii="Times New Roman"/>
                <w:b w:val="false"/>
                <w:i w:val="false"/>
                <w:color w:val="000000"/>
                <w:sz w:val="20"/>
              </w:rPr>
              <w:t xml:space="preserve">
Октябрьская) 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Темносагатая </w:t>
            </w:r>
            <w:r>
              <w:br/>
            </w:r>
            <w:r>
              <w:rPr>
                <w:rFonts w:ascii="Times New Roman"/>
                <w:b w:val="false"/>
                <w:i w:val="false"/>
                <w:color w:val="000000"/>
                <w:sz w:val="20"/>
              </w:rPr>
              <w:t xml:space="preserve">
Олеся </w:t>
            </w:r>
            <w:r>
              <w:br/>
            </w:r>
            <w:r>
              <w:rPr>
                <w:rFonts w:ascii="Times New Roman"/>
                <w:b w:val="false"/>
                <w:i w:val="false"/>
                <w:color w:val="000000"/>
                <w:sz w:val="20"/>
              </w:rPr>
              <w:t xml:space="preserve">
Александровна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8(72251) </w:t>
            </w:r>
            <w:r>
              <w:br/>
            </w:r>
            <w:r>
              <w:rPr>
                <w:rFonts w:ascii="Times New Roman"/>
                <w:b w:val="false"/>
                <w:i w:val="false"/>
                <w:color w:val="000000"/>
                <w:sz w:val="20"/>
              </w:rPr>
              <w:t xml:space="preserve">
25608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kurchatov@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Риддер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Риддер, ул. </w:t>
            </w:r>
            <w:r>
              <w:br/>
            </w:r>
            <w:r>
              <w:rPr>
                <w:rFonts w:ascii="Times New Roman"/>
                <w:b w:val="false"/>
                <w:i w:val="false"/>
                <w:color w:val="000000"/>
                <w:sz w:val="20"/>
              </w:rPr>
              <w:t xml:space="preserve">
Тохтарова 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Гусева Нина </w:t>
            </w:r>
            <w:r>
              <w:br/>
            </w:r>
            <w:r>
              <w:rPr>
                <w:rFonts w:ascii="Times New Roman"/>
                <w:b w:val="false"/>
                <w:i w:val="false"/>
                <w:color w:val="000000"/>
                <w:sz w:val="20"/>
              </w:rPr>
              <w:t xml:space="preserve">
Гавриловна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8(72336) </w:t>
            </w:r>
            <w:r>
              <w:br/>
            </w:r>
            <w:r>
              <w:rPr>
                <w:rFonts w:ascii="Times New Roman"/>
                <w:b w:val="false"/>
                <w:i w:val="false"/>
                <w:color w:val="000000"/>
                <w:sz w:val="20"/>
              </w:rPr>
              <w:t xml:space="preserve">
22486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ridder@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Семей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Семей, </w:t>
            </w:r>
            <w:r>
              <w:br/>
            </w:r>
            <w:r>
              <w:rPr>
                <w:rFonts w:ascii="Times New Roman"/>
                <w:b w:val="false"/>
                <w:i w:val="false"/>
                <w:color w:val="000000"/>
                <w:sz w:val="20"/>
              </w:rPr>
              <w:t xml:space="preserve">
пл. Абая, 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Бошанова </w:t>
            </w:r>
            <w:r>
              <w:br/>
            </w:r>
            <w:r>
              <w:rPr>
                <w:rFonts w:ascii="Times New Roman"/>
                <w:b w:val="false"/>
                <w:i w:val="false"/>
                <w:color w:val="000000"/>
                <w:sz w:val="20"/>
              </w:rPr>
              <w:t xml:space="preserve">
Бакыт </w:t>
            </w:r>
            <w:r>
              <w:br/>
            </w:r>
            <w:r>
              <w:rPr>
                <w:rFonts w:ascii="Times New Roman"/>
                <w:b w:val="false"/>
                <w:i w:val="false"/>
                <w:color w:val="000000"/>
                <w:sz w:val="20"/>
              </w:rPr>
              <w:t xml:space="preserve">
Бейсенбаевна </w:t>
            </w:r>
            <w:r>
              <w:br/>
            </w:r>
            <w:r>
              <w:rPr>
                <w:rFonts w:ascii="Times New Roman"/>
                <w:b w:val="false"/>
                <w:i w:val="false"/>
                <w:color w:val="000000"/>
                <w:sz w:val="20"/>
              </w:rPr>
              <w:t xml:space="preserve">
Мурзахметова </w:t>
            </w:r>
            <w:r>
              <w:br/>
            </w:r>
            <w:r>
              <w:rPr>
                <w:rFonts w:ascii="Times New Roman"/>
                <w:b w:val="false"/>
                <w:i w:val="false"/>
                <w:color w:val="000000"/>
                <w:sz w:val="20"/>
              </w:rPr>
              <w:t xml:space="preserve">
Айжан </w:t>
            </w:r>
            <w:r>
              <w:br/>
            </w:r>
            <w:r>
              <w:rPr>
                <w:rFonts w:ascii="Times New Roman"/>
                <w:b w:val="false"/>
                <w:i w:val="false"/>
                <w:color w:val="000000"/>
                <w:sz w:val="20"/>
              </w:rPr>
              <w:t xml:space="preserve">
Кушербаевна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8(7222) </w:t>
            </w:r>
            <w:r>
              <w:br/>
            </w:r>
            <w:r>
              <w:rPr>
                <w:rFonts w:ascii="Times New Roman"/>
                <w:b w:val="false"/>
                <w:i w:val="false"/>
                <w:color w:val="000000"/>
                <w:sz w:val="20"/>
              </w:rPr>
              <w:t xml:space="preserve">
522588 </w:t>
            </w:r>
            <w:r>
              <w:br/>
            </w:r>
            <w:r>
              <w:rPr>
                <w:rFonts w:ascii="Times New Roman"/>
                <w:b w:val="false"/>
                <w:i w:val="false"/>
                <w:color w:val="000000"/>
                <w:sz w:val="20"/>
              </w:rPr>
              <w:t xml:space="preserve">
  </w:t>
            </w:r>
            <w:r>
              <w:br/>
            </w:r>
            <w:r>
              <w:rPr>
                <w:rFonts w:ascii="Times New Roman"/>
                <w:b w:val="false"/>
                <w:i w:val="false"/>
                <w:color w:val="000000"/>
                <w:sz w:val="20"/>
              </w:rPr>
              <w:t xml:space="preserve">
8(7222) </w:t>
            </w:r>
            <w:r>
              <w:br/>
            </w:r>
            <w:r>
              <w:rPr>
                <w:rFonts w:ascii="Times New Roman"/>
                <w:b w:val="false"/>
                <w:i w:val="false"/>
                <w:color w:val="000000"/>
                <w:sz w:val="20"/>
              </w:rPr>
              <w:t xml:space="preserve">
523143 </w:t>
            </w:r>
            <w:r>
              <w:br/>
            </w:r>
            <w:r>
              <w:rPr>
                <w:rFonts w:ascii="Times New Roman"/>
                <w:b w:val="false"/>
                <w:i w:val="false"/>
                <w:color w:val="000000"/>
                <w:sz w:val="20"/>
              </w:rPr>
              <w:t xml:space="preserve">
  </w:t>
            </w:r>
            <w:r>
              <w:br/>
            </w:r>
            <w:r>
              <w:rPr>
                <w:rFonts w:ascii="Times New Roman"/>
                <w:b w:val="false"/>
                <w:i w:val="false"/>
                <w:color w:val="000000"/>
                <w:sz w:val="20"/>
              </w:rPr>
              <w:t xml:space="preserve">
8(7222) </w:t>
            </w:r>
            <w:r>
              <w:br/>
            </w:r>
            <w:r>
              <w:rPr>
                <w:rFonts w:ascii="Times New Roman"/>
                <w:b w:val="false"/>
                <w:i w:val="false"/>
                <w:color w:val="000000"/>
                <w:sz w:val="20"/>
              </w:rPr>
              <w:t xml:space="preserve">
523222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uchet-1827@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reg_1827@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Усть- </w:t>
            </w:r>
            <w:r>
              <w:br/>
            </w:r>
            <w:r>
              <w:rPr>
                <w:rFonts w:ascii="Times New Roman"/>
                <w:b w:val="false"/>
                <w:i w:val="false"/>
                <w:color w:val="000000"/>
                <w:sz w:val="20"/>
              </w:rPr>
              <w:t xml:space="preserve">
Каменогорск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 </w:t>
            </w:r>
            <w:r>
              <w:br/>
            </w:r>
            <w:r>
              <w:rPr>
                <w:rFonts w:ascii="Times New Roman"/>
                <w:b w:val="false"/>
                <w:i w:val="false"/>
                <w:color w:val="000000"/>
                <w:sz w:val="20"/>
              </w:rPr>
              <w:t xml:space="preserve">
Каменогорск, </w:t>
            </w:r>
            <w:r>
              <w:br/>
            </w:r>
            <w:r>
              <w:rPr>
                <w:rFonts w:ascii="Times New Roman"/>
                <w:b w:val="false"/>
                <w:i w:val="false"/>
                <w:color w:val="000000"/>
                <w:sz w:val="20"/>
              </w:rPr>
              <w:t xml:space="preserve">
пр. Ленина, 86, </w:t>
            </w:r>
            <w:r>
              <w:br/>
            </w:r>
            <w:r>
              <w:rPr>
                <w:rFonts w:ascii="Times New Roman"/>
                <w:b w:val="false"/>
                <w:i w:val="false"/>
                <w:color w:val="000000"/>
                <w:sz w:val="20"/>
              </w:rPr>
              <w:t xml:space="preserve">
3 этаж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Нургалиев </w:t>
            </w:r>
            <w:r>
              <w:br/>
            </w:r>
            <w:r>
              <w:rPr>
                <w:rFonts w:ascii="Times New Roman"/>
                <w:b w:val="false"/>
                <w:i w:val="false"/>
                <w:color w:val="000000"/>
                <w:sz w:val="20"/>
              </w:rPr>
              <w:t xml:space="preserve">
Дамир </w:t>
            </w:r>
            <w:r>
              <w:br/>
            </w:r>
            <w:r>
              <w:rPr>
                <w:rFonts w:ascii="Times New Roman"/>
                <w:b w:val="false"/>
                <w:i w:val="false"/>
                <w:color w:val="000000"/>
                <w:sz w:val="20"/>
              </w:rPr>
              <w:t xml:space="preserve">
Бахытович </w:t>
            </w:r>
            <w:r>
              <w:br/>
            </w:r>
            <w:r>
              <w:rPr>
                <w:rFonts w:ascii="Times New Roman"/>
                <w:b w:val="false"/>
                <w:i w:val="false"/>
                <w:color w:val="000000"/>
                <w:sz w:val="20"/>
              </w:rPr>
              <w:t xml:space="preserve">
  </w:t>
            </w:r>
            <w:r>
              <w:br/>
            </w:r>
            <w:r>
              <w:rPr>
                <w:rFonts w:ascii="Times New Roman"/>
                <w:b w:val="false"/>
                <w:i w:val="false"/>
                <w:color w:val="000000"/>
                <w:sz w:val="20"/>
              </w:rPr>
              <w:t xml:space="preserve">
Бибишева </w:t>
            </w:r>
            <w:r>
              <w:br/>
            </w:r>
            <w:r>
              <w:rPr>
                <w:rFonts w:ascii="Times New Roman"/>
                <w:b w:val="false"/>
                <w:i w:val="false"/>
                <w:color w:val="000000"/>
                <w:sz w:val="20"/>
              </w:rPr>
              <w:t xml:space="preserve">
Ляззат </w:t>
            </w:r>
            <w:r>
              <w:br/>
            </w:r>
            <w:r>
              <w:rPr>
                <w:rFonts w:ascii="Times New Roman"/>
                <w:b w:val="false"/>
                <w:i w:val="false"/>
                <w:color w:val="000000"/>
                <w:sz w:val="20"/>
              </w:rPr>
              <w:t xml:space="preserve">
Маулиткановна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 </w:t>
            </w:r>
            <w:r>
              <w:br/>
            </w:r>
            <w:r>
              <w:rPr>
                <w:rFonts w:ascii="Times New Roman"/>
                <w:b w:val="false"/>
                <w:i w:val="false"/>
                <w:color w:val="000000"/>
                <w:sz w:val="20"/>
              </w:rPr>
              <w:t xml:space="preserve">
473655 </w:t>
            </w:r>
            <w:r>
              <w:br/>
            </w:r>
            <w:r>
              <w:rPr>
                <w:rFonts w:ascii="Times New Roman"/>
                <w:b w:val="false"/>
                <w:i w:val="false"/>
                <w:color w:val="000000"/>
                <w:sz w:val="20"/>
              </w:rPr>
              <w:t xml:space="preserve">
  </w:t>
            </w:r>
            <w:r>
              <w:br/>
            </w:r>
            <w:r>
              <w:rPr>
                <w:rFonts w:ascii="Times New Roman"/>
                <w:b w:val="false"/>
                <w:i w:val="false"/>
                <w:color w:val="000000"/>
                <w:sz w:val="20"/>
              </w:rPr>
              <w:t xml:space="preserve">
(87232) </w:t>
            </w:r>
            <w:r>
              <w:br/>
            </w:r>
            <w:r>
              <w:rPr>
                <w:rFonts w:ascii="Times New Roman"/>
                <w:b w:val="false"/>
                <w:i w:val="false"/>
                <w:color w:val="000000"/>
                <w:sz w:val="20"/>
              </w:rPr>
              <w:t xml:space="preserve">
479315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dnurgaliev@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nachorn@ </w:t>
            </w:r>
            <w:r>
              <w:br/>
            </w:r>
            <w:r>
              <w:rPr>
                <w:rFonts w:ascii="Times New Roman"/>
                <w:b w:val="false"/>
                <w:i w:val="false"/>
                <w:color w:val="000000"/>
                <w:sz w:val="20"/>
              </w:rPr>
              <w:t>
</w:t>
            </w:r>
            <w:r>
              <w:rPr>
                <w:rFonts w:ascii="Times New Roman"/>
                <w:b w:val="false"/>
                <w:i w:val="false"/>
                <w:color w:val="000000"/>
                <w:sz w:val="20"/>
                <w:u w:val="single"/>
              </w:rPr>
              <w:t xml:space="preserve">ustk.taxeast.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Глубоковскому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Глубокое, </w:t>
            </w:r>
            <w:r>
              <w:br/>
            </w:r>
            <w:r>
              <w:rPr>
                <w:rFonts w:ascii="Times New Roman"/>
                <w:b w:val="false"/>
                <w:i w:val="false"/>
                <w:color w:val="000000"/>
                <w:sz w:val="20"/>
              </w:rPr>
              <w:t xml:space="preserve">
ул. Пирогова, 19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Балаганская </w:t>
            </w:r>
            <w:r>
              <w:br/>
            </w:r>
            <w:r>
              <w:rPr>
                <w:rFonts w:ascii="Times New Roman"/>
                <w:b w:val="false"/>
                <w:i w:val="false"/>
                <w:color w:val="000000"/>
                <w:sz w:val="20"/>
              </w:rPr>
              <w:t xml:space="preserve">
Надежда </w:t>
            </w:r>
            <w:r>
              <w:br/>
            </w:r>
            <w:r>
              <w:rPr>
                <w:rFonts w:ascii="Times New Roman"/>
                <w:b w:val="false"/>
                <w:i w:val="false"/>
                <w:color w:val="000000"/>
                <w:sz w:val="20"/>
              </w:rPr>
              <w:t xml:space="preserve">
Александровна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8(72231) </w:t>
            </w:r>
            <w:r>
              <w:br/>
            </w:r>
            <w:r>
              <w:rPr>
                <w:rFonts w:ascii="Times New Roman"/>
                <w:b w:val="false"/>
                <w:i w:val="false"/>
                <w:color w:val="000000"/>
                <w:sz w:val="20"/>
              </w:rPr>
              <w:t xml:space="preserve">
21057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glubokoe@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nalog.kz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Жарминскому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Жарминский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Георгиевка, </w:t>
            </w:r>
            <w:r>
              <w:br/>
            </w:r>
            <w:r>
              <w:rPr>
                <w:rFonts w:ascii="Times New Roman"/>
                <w:b w:val="false"/>
                <w:i w:val="false"/>
                <w:color w:val="000000"/>
                <w:sz w:val="20"/>
              </w:rPr>
              <w:t xml:space="preserve">
ул. Ленина 94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Ержепбаева </w:t>
            </w:r>
            <w:r>
              <w:br/>
            </w:r>
            <w:r>
              <w:rPr>
                <w:rFonts w:ascii="Times New Roman"/>
                <w:b w:val="false"/>
                <w:i w:val="false"/>
                <w:color w:val="000000"/>
                <w:sz w:val="20"/>
              </w:rPr>
              <w:t xml:space="preserve">
Шолпан </w:t>
            </w:r>
            <w:r>
              <w:br/>
            </w:r>
            <w:r>
              <w:rPr>
                <w:rFonts w:ascii="Times New Roman"/>
                <w:b w:val="false"/>
                <w:i w:val="false"/>
                <w:color w:val="000000"/>
                <w:sz w:val="20"/>
              </w:rPr>
              <w:t xml:space="preserve">
Жумахановна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8(72347) </w:t>
            </w:r>
            <w:r>
              <w:br/>
            </w:r>
            <w:r>
              <w:rPr>
                <w:rFonts w:ascii="Times New Roman"/>
                <w:b w:val="false"/>
                <w:i w:val="false"/>
                <w:color w:val="000000"/>
                <w:sz w:val="20"/>
              </w:rPr>
              <w:t xml:space="preserve">
65858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jarma@ </w:t>
            </w:r>
            <w:r>
              <w:br/>
            </w:r>
            <w:r>
              <w:rPr>
                <w:rFonts w:ascii="Times New Roman"/>
                <w:b w:val="false"/>
                <w:i w:val="false"/>
                <w:color w:val="000000"/>
                <w:sz w:val="20"/>
              </w:rPr>
              <w:t>
</w:t>
            </w:r>
            <w:r>
              <w:rPr>
                <w:rFonts w:ascii="Times New Roman"/>
                <w:b w:val="false"/>
                <w:i w:val="false"/>
                <w:color w:val="000000"/>
                <w:sz w:val="20"/>
                <w:u w:val="single"/>
              </w:rPr>
              <w:t xml:space="preserve">taxast.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Зайсанскому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Зайсан, </w:t>
            </w:r>
            <w:r>
              <w:br/>
            </w:r>
            <w:r>
              <w:rPr>
                <w:rFonts w:ascii="Times New Roman"/>
                <w:b w:val="false"/>
                <w:i w:val="false"/>
                <w:color w:val="000000"/>
                <w:sz w:val="20"/>
              </w:rPr>
              <w:t xml:space="preserve">
ул. Победы 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Оспанова </w:t>
            </w:r>
            <w:r>
              <w:br/>
            </w:r>
            <w:r>
              <w:rPr>
                <w:rFonts w:ascii="Times New Roman"/>
                <w:b w:val="false"/>
                <w:i w:val="false"/>
                <w:color w:val="000000"/>
                <w:sz w:val="20"/>
              </w:rPr>
              <w:t xml:space="preserve">
Гульнар </w:t>
            </w:r>
            <w:r>
              <w:br/>
            </w:r>
            <w:r>
              <w:rPr>
                <w:rFonts w:ascii="Times New Roman"/>
                <w:b w:val="false"/>
                <w:i w:val="false"/>
                <w:color w:val="000000"/>
                <w:sz w:val="20"/>
              </w:rPr>
              <w:t xml:space="preserve">
Калиолдановна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(72340) </w:t>
            </w:r>
            <w:r>
              <w:br/>
            </w:r>
            <w:r>
              <w:rPr>
                <w:rFonts w:ascii="Times New Roman"/>
                <w:b w:val="false"/>
                <w:i w:val="false"/>
                <w:color w:val="000000"/>
                <w:sz w:val="20"/>
              </w:rPr>
              <w:t xml:space="preserve">
21057 </w:t>
            </w:r>
            <w:r>
              <w:br/>
            </w:r>
            <w:r>
              <w:rPr>
                <w:rFonts w:ascii="Times New Roman"/>
                <w:b w:val="false"/>
                <w:i w:val="false"/>
                <w:color w:val="000000"/>
                <w:sz w:val="20"/>
              </w:rPr>
              <w:t xml:space="preserve">
8 701 </w:t>
            </w:r>
            <w:r>
              <w:br/>
            </w:r>
            <w:r>
              <w:rPr>
                <w:rFonts w:ascii="Times New Roman"/>
                <w:b w:val="false"/>
                <w:i w:val="false"/>
                <w:color w:val="000000"/>
                <w:sz w:val="20"/>
              </w:rPr>
              <w:t xml:space="preserve">
427 00 09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reg_1804@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Зыряновскому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Зыряновский </w:t>
            </w:r>
            <w:r>
              <w:br/>
            </w:r>
            <w:r>
              <w:rPr>
                <w:rFonts w:ascii="Times New Roman"/>
                <w:b w:val="false"/>
                <w:i w:val="false"/>
                <w:color w:val="000000"/>
                <w:sz w:val="20"/>
              </w:rPr>
              <w:t xml:space="preserve">
район, ул. </w:t>
            </w:r>
            <w:r>
              <w:br/>
            </w:r>
            <w:r>
              <w:rPr>
                <w:rFonts w:ascii="Times New Roman"/>
                <w:b w:val="false"/>
                <w:i w:val="false"/>
                <w:color w:val="000000"/>
                <w:sz w:val="20"/>
              </w:rPr>
              <w:t xml:space="preserve">
Стахановская, </w:t>
            </w:r>
            <w:r>
              <w:br/>
            </w:r>
            <w:r>
              <w:rPr>
                <w:rFonts w:ascii="Times New Roman"/>
                <w:b w:val="false"/>
                <w:i w:val="false"/>
                <w:color w:val="000000"/>
                <w:sz w:val="20"/>
              </w:rPr>
              <w:t xml:space="preserve">
11, остановка </w:t>
            </w:r>
            <w:r>
              <w:br/>
            </w:r>
            <w:r>
              <w:rPr>
                <w:rFonts w:ascii="Times New Roman"/>
                <w:b w:val="false"/>
                <w:i w:val="false"/>
                <w:color w:val="000000"/>
                <w:sz w:val="20"/>
              </w:rPr>
              <w:t xml:space="preserve">
"Площадь"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Кабдргалиева </w:t>
            </w:r>
            <w:r>
              <w:br/>
            </w:r>
            <w:r>
              <w:rPr>
                <w:rFonts w:ascii="Times New Roman"/>
                <w:b w:val="false"/>
                <w:i w:val="false"/>
                <w:color w:val="000000"/>
                <w:sz w:val="20"/>
              </w:rPr>
              <w:t xml:space="preserve">
Гаухар </w:t>
            </w:r>
            <w:r>
              <w:br/>
            </w:r>
            <w:r>
              <w:rPr>
                <w:rFonts w:ascii="Times New Roman"/>
                <w:b w:val="false"/>
                <w:i w:val="false"/>
                <w:color w:val="000000"/>
                <w:sz w:val="20"/>
              </w:rPr>
              <w:t xml:space="preserve">
Сандыбаевна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8(72335) </w:t>
            </w:r>
            <w:r>
              <w:br/>
            </w:r>
            <w:r>
              <w:rPr>
                <w:rFonts w:ascii="Times New Roman"/>
                <w:b w:val="false"/>
                <w:i w:val="false"/>
                <w:color w:val="000000"/>
                <w:sz w:val="20"/>
              </w:rPr>
              <w:t xml:space="preserve">
63794 </w:t>
            </w:r>
            <w:r>
              <w:br/>
            </w:r>
            <w:r>
              <w:rPr>
                <w:rFonts w:ascii="Times New Roman"/>
                <w:b w:val="false"/>
                <w:i w:val="false"/>
                <w:color w:val="000000"/>
                <w:sz w:val="20"/>
              </w:rPr>
              <w:t xml:space="preserve">
8(72335) </w:t>
            </w:r>
            <w:r>
              <w:br/>
            </w:r>
            <w:r>
              <w:rPr>
                <w:rFonts w:ascii="Times New Roman"/>
                <w:b w:val="false"/>
                <w:i w:val="false"/>
                <w:color w:val="000000"/>
                <w:sz w:val="20"/>
              </w:rPr>
              <w:t xml:space="preserve">
62305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regfiz1_1813@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Катон-Карагай-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Большинарым, </w:t>
            </w:r>
            <w:r>
              <w:br/>
            </w:r>
            <w:r>
              <w:rPr>
                <w:rFonts w:ascii="Times New Roman"/>
                <w:b w:val="false"/>
                <w:i w:val="false"/>
                <w:color w:val="000000"/>
                <w:sz w:val="20"/>
              </w:rPr>
              <w:t xml:space="preserve">
ул. Амангельды </w:t>
            </w:r>
            <w:r>
              <w:br/>
            </w:r>
            <w:r>
              <w:rPr>
                <w:rFonts w:ascii="Times New Roman"/>
                <w:b w:val="false"/>
                <w:i w:val="false"/>
                <w:color w:val="000000"/>
                <w:sz w:val="20"/>
              </w:rPr>
              <w:t xml:space="preserve">
64/1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Нуриева </w:t>
            </w:r>
            <w:r>
              <w:br/>
            </w:r>
            <w:r>
              <w:rPr>
                <w:rFonts w:ascii="Times New Roman"/>
                <w:b w:val="false"/>
                <w:i w:val="false"/>
                <w:color w:val="000000"/>
                <w:sz w:val="20"/>
              </w:rPr>
              <w:t xml:space="preserve">
Ботакоз </w:t>
            </w:r>
            <w:r>
              <w:br/>
            </w:r>
            <w:r>
              <w:rPr>
                <w:rFonts w:ascii="Times New Roman"/>
                <w:b w:val="false"/>
                <w:i w:val="false"/>
                <w:color w:val="000000"/>
                <w:sz w:val="20"/>
              </w:rPr>
              <w:t xml:space="preserve">
Мурзабековна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8(72341) </w:t>
            </w:r>
            <w:r>
              <w:br/>
            </w:r>
            <w:r>
              <w:rPr>
                <w:rFonts w:ascii="Times New Roman"/>
                <w:b w:val="false"/>
                <w:i w:val="false"/>
                <w:color w:val="000000"/>
                <w:sz w:val="20"/>
              </w:rPr>
              <w:t xml:space="preserve">
21136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katonkaragay@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Кокпектинс- </w:t>
            </w:r>
            <w:r>
              <w:br/>
            </w:r>
            <w:r>
              <w:rPr>
                <w:rFonts w:ascii="Times New Roman"/>
                <w:b w:val="false"/>
                <w:i w:val="false"/>
                <w:color w:val="000000"/>
                <w:sz w:val="20"/>
              </w:rPr>
              <w:t xml:space="preserve">
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Кокпекты, </w:t>
            </w:r>
            <w:r>
              <w:br/>
            </w:r>
            <w:r>
              <w:rPr>
                <w:rFonts w:ascii="Times New Roman"/>
                <w:b w:val="false"/>
                <w:i w:val="false"/>
                <w:color w:val="000000"/>
                <w:sz w:val="20"/>
              </w:rPr>
              <w:t xml:space="preserve">
ул. Аухадиева, </w:t>
            </w:r>
            <w:r>
              <w:br/>
            </w:r>
            <w:r>
              <w:rPr>
                <w:rFonts w:ascii="Times New Roman"/>
                <w:b w:val="false"/>
                <w:i w:val="false"/>
                <w:color w:val="000000"/>
                <w:sz w:val="20"/>
              </w:rPr>
              <w:t xml:space="preserve">
27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Карашев </w:t>
            </w:r>
            <w:r>
              <w:br/>
            </w:r>
            <w:r>
              <w:rPr>
                <w:rFonts w:ascii="Times New Roman"/>
                <w:b w:val="false"/>
                <w:i w:val="false"/>
                <w:color w:val="000000"/>
                <w:sz w:val="20"/>
              </w:rPr>
              <w:t xml:space="preserve">
Жумабек </w:t>
            </w:r>
            <w:r>
              <w:br/>
            </w:r>
            <w:r>
              <w:rPr>
                <w:rFonts w:ascii="Times New Roman"/>
                <w:b w:val="false"/>
                <w:i w:val="false"/>
                <w:color w:val="000000"/>
                <w:sz w:val="20"/>
              </w:rPr>
              <w:t xml:space="preserve">
Толеубекович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8(72348) </w:t>
            </w:r>
            <w:r>
              <w:br/>
            </w:r>
            <w:r>
              <w:rPr>
                <w:rFonts w:ascii="Times New Roman"/>
                <w:b w:val="false"/>
                <w:i w:val="false"/>
                <w:color w:val="000000"/>
                <w:sz w:val="20"/>
              </w:rPr>
              <w:t xml:space="preserve">
22263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reg_@taxeast.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Курчумскому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Курчум, ул. </w:t>
            </w:r>
            <w:r>
              <w:br/>
            </w:r>
            <w:r>
              <w:rPr>
                <w:rFonts w:ascii="Times New Roman"/>
                <w:b w:val="false"/>
                <w:i w:val="false"/>
                <w:color w:val="000000"/>
                <w:sz w:val="20"/>
              </w:rPr>
              <w:t xml:space="preserve">
Бунтовских, 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Балапанова </w:t>
            </w:r>
            <w:r>
              <w:br/>
            </w:r>
            <w:r>
              <w:rPr>
                <w:rFonts w:ascii="Times New Roman"/>
                <w:b w:val="false"/>
                <w:i w:val="false"/>
                <w:color w:val="000000"/>
                <w:sz w:val="20"/>
              </w:rPr>
              <w:t xml:space="preserve">
Алия </w:t>
            </w:r>
            <w:r>
              <w:br/>
            </w:r>
            <w:r>
              <w:rPr>
                <w:rFonts w:ascii="Times New Roman"/>
                <w:b w:val="false"/>
                <w:i w:val="false"/>
                <w:color w:val="000000"/>
                <w:sz w:val="20"/>
              </w:rPr>
              <w:t xml:space="preserve">
Амантаевна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8(72339) </w:t>
            </w:r>
            <w:r>
              <w:br/>
            </w:r>
            <w:r>
              <w:rPr>
                <w:rFonts w:ascii="Times New Roman"/>
                <w:b w:val="false"/>
                <w:i w:val="false"/>
                <w:color w:val="000000"/>
                <w:sz w:val="20"/>
              </w:rPr>
              <w:t xml:space="preserve">
33116 </w:t>
            </w:r>
            <w:r>
              <w:br/>
            </w:r>
            <w:r>
              <w:rPr>
                <w:rFonts w:ascii="Times New Roman"/>
                <w:b w:val="false"/>
                <w:i w:val="false"/>
                <w:color w:val="000000"/>
                <w:sz w:val="20"/>
              </w:rPr>
              <w:t xml:space="preserve">
8(72339) </w:t>
            </w:r>
            <w:r>
              <w:br/>
            </w:r>
            <w:r>
              <w:rPr>
                <w:rFonts w:ascii="Times New Roman"/>
                <w:b w:val="false"/>
                <w:i w:val="false"/>
                <w:color w:val="000000"/>
                <w:sz w:val="20"/>
              </w:rPr>
              <w:t xml:space="preserve">
33117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kurchum@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Тарбагатайс- </w:t>
            </w:r>
            <w:r>
              <w:br/>
            </w:r>
            <w:r>
              <w:rPr>
                <w:rFonts w:ascii="Times New Roman"/>
                <w:b w:val="false"/>
                <w:i w:val="false"/>
                <w:color w:val="000000"/>
                <w:sz w:val="20"/>
              </w:rPr>
              <w:t xml:space="preserve">
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Аксуат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Слямжанов </w:t>
            </w:r>
            <w:r>
              <w:br/>
            </w:r>
            <w:r>
              <w:rPr>
                <w:rFonts w:ascii="Times New Roman"/>
                <w:b w:val="false"/>
                <w:i w:val="false"/>
                <w:color w:val="000000"/>
                <w:sz w:val="20"/>
              </w:rPr>
              <w:t xml:space="preserve">
Курмангазы </w:t>
            </w:r>
            <w:r>
              <w:br/>
            </w:r>
            <w:r>
              <w:rPr>
                <w:rFonts w:ascii="Times New Roman"/>
                <w:b w:val="false"/>
                <w:i w:val="false"/>
                <w:color w:val="000000"/>
                <w:sz w:val="20"/>
              </w:rPr>
              <w:t xml:space="preserve">
Кумарбекович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8(72346) </w:t>
            </w:r>
            <w:r>
              <w:br/>
            </w:r>
            <w:r>
              <w:rPr>
                <w:rFonts w:ascii="Times New Roman"/>
                <w:b w:val="false"/>
                <w:i w:val="false"/>
                <w:color w:val="000000"/>
                <w:sz w:val="20"/>
              </w:rPr>
              <w:t xml:space="preserve">
21392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tarbagatay@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Уланскому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Молодежный, </w:t>
            </w:r>
            <w:r>
              <w:br/>
            </w:r>
            <w:r>
              <w:rPr>
                <w:rFonts w:ascii="Times New Roman"/>
                <w:b w:val="false"/>
                <w:i w:val="false"/>
                <w:color w:val="000000"/>
                <w:sz w:val="20"/>
              </w:rPr>
              <w:t xml:space="preserve">
д. 21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Кабдолданов </w:t>
            </w:r>
            <w:r>
              <w:br/>
            </w:r>
            <w:r>
              <w:rPr>
                <w:rFonts w:ascii="Times New Roman"/>
                <w:b w:val="false"/>
                <w:i w:val="false"/>
                <w:color w:val="000000"/>
                <w:sz w:val="20"/>
              </w:rPr>
              <w:t xml:space="preserve">
Руслан </w:t>
            </w:r>
            <w:r>
              <w:br/>
            </w:r>
            <w:r>
              <w:rPr>
                <w:rFonts w:ascii="Times New Roman"/>
                <w:b w:val="false"/>
                <w:i w:val="false"/>
                <w:color w:val="000000"/>
                <w:sz w:val="20"/>
              </w:rPr>
              <w:t xml:space="preserve">
Жомартович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8(72338) </w:t>
            </w:r>
            <w:r>
              <w:br/>
            </w:r>
            <w:r>
              <w:rPr>
                <w:rFonts w:ascii="Times New Roman"/>
                <w:b w:val="false"/>
                <w:i w:val="false"/>
                <w:color w:val="000000"/>
                <w:sz w:val="20"/>
              </w:rPr>
              <w:t xml:space="preserve">
27570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ulanka@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Урджарскому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Урджар, </w:t>
            </w:r>
            <w:r>
              <w:br/>
            </w:r>
            <w:r>
              <w:rPr>
                <w:rFonts w:ascii="Times New Roman"/>
                <w:b w:val="false"/>
                <w:i w:val="false"/>
                <w:color w:val="000000"/>
                <w:sz w:val="20"/>
              </w:rPr>
              <w:t xml:space="preserve">
ул. Фрунзе, 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Икласова </w:t>
            </w:r>
            <w:r>
              <w:br/>
            </w:r>
            <w:r>
              <w:rPr>
                <w:rFonts w:ascii="Times New Roman"/>
                <w:b w:val="false"/>
                <w:i w:val="false"/>
                <w:color w:val="000000"/>
                <w:sz w:val="20"/>
              </w:rPr>
              <w:t xml:space="preserve">
Сания </w:t>
            </w:r>
            <w:r>
              <w:br/>
            </w:r>
            <w:r>
              <w:rPr>
                <w:rFonts w:ascii="Times New Roman"/>
                <w:b w:val="false"/>
                <w:i w:val="false"/>
                <w:color w:val="000000"/>
                <w:sz w:val="20"/>
              </w:rPr>
              <w:t xml:space="preserve">
Закарияновна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8(72230) </w:t>
            </w:r>
            <w:r>
              <w:br/>
            </w:r>
            <w:r>
              <w:rPr>
                <w:rFonts w:ascii="Times New Roman"/>
                <w:b w:val="false"/>
                <w:i w:val="false"/>
                <w:color w:val="000000"/>
                <w:sz w:val="20"/>
              </w:rPr>
              <w:t xml:space="preserve">
35170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urdjar@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Шемонаихин-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Шемонаиха, </w:t>
            </w:r>
            <w:r>
              <w:br/>
            </w:r>
            <w:r>
              <w:rPr>
                <w:rFonts w:ascii="Times New Roman"/>
                <w:b w:val="false"/>
                <w:i w:val="false"/>
                <w:color w:val="000000"/>
                <w:sz w:val="20"/>
              </w:rPr>
              <w:t xml:space="preserve">
ул. П. Морозова </w:t>
            </w:r>
            <w:r>
              <w:br/>
            </w:r>
            <w:r>
              <w:rPr>
                <w:rFonts w:ascii="Times New Roman"/>
                <w:b w:val="false"/>
                <w:i w:val="false"/>
                <w:color w:val="000000"/>
                <w:sz w:val="20"/>
              </w:rPr>
              <w:t xml:space="preserve">
43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Жаргалиева </w:t>
            </w:r>
            <w:r>
              <w:br/>
            </w:r>
            <w:r>
              <w:rPr>
                <w:rFonts w:ascii="Times New Roman"/>
                <w:b w:val="false"/>
                <w:i w:val="false"/>
                <w:color w:val="000000"/>
                <w:sz w:val="20"/>
              </w:rPr>
              <w:t xml:space="preserve">
Гульнара </w:t>
            </w:r>
            <w:r>
              <w:br/>
            </w:r>
            <w:r>
              <w:rPr>
                <w:rFonts w:ascii="Times New Roman"/>
                <w:b w:val="false"/>
                <w:i w:val="false"/>
                <w:color w:val="000000"/>
                <w:sz w:val="20"/>
              </w:rPr>
              <w:t xml:space="preserve">
Мукановна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 </w:t>
            </w:r>
            <w:r>
              <w:br/>
            </w:r>
            <w:r>
              <w:rPr>
                <w:rFonts w:ascii="Times New Roman"/>
                <w:b w:val="false"/>
                <w:i w:val="false"/>
                <w:color w:val="000000"/>
                <w:sz w:val="20"/>
              </w:rPr>
              <w:t xml:space="preserve">
31146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reg_1812@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Байзакскому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Сарыкемер </w:t>
            </w:r>
            <w:r>
              <w:br/>
            </w:r>
            <w:r>
              <w:rPr>
                <w:rFonts w:ascii="Times New Roman"/>
                <w:b w:val="false"/>
                <w:i w:val="false"/>
                <w:color w:val="000000"/>
                <w:sz w:val="20"/>
              </w:rPr>
              <w:t xml:space="preserve">
ул. Байзак- </w:t>
            </w:r>
            <w:r>
              <w:br/>
            </w:r>
            <w:r>
              <w:rPr>
                <w:rFonts w:ascii="Times New Roman"/>
                <w:b w:val="false"/>
                <w:i w:val="false"/>
                <w:color w:val="000000"/>
                <w:sz w:val="20"/>
              </w:rPr>
              <w:t xml:space="preserve">
батыра N 100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Кенжебаевой </w:t>
            </w:r>
            <w:r>
              <w:br/>
            </w:r>
            <w:r>
              <w:rPr>
                <w:rFonts w:ascii="Times New Roman"/>
                <w:b w:val="false"/>
                <w:i w:val="false"/>
                <w:color w:val="000000"/>
                <w:sz w:val="20"/>
              </w:rPr>
              <w:t xml:space="preserve">
Салтанат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8(726237) </w:t>
            </w:r>
            <w:r>
              <w:br/>
            </w:r>
            <w:r>
              <w:rPr>
                <w:rFonts w:ascii="Times New Roman"/>
                <w:b w:val="false"/>
                <w:i w:val="false"/>
                <w:color w:val="000000"/>
                <w:sz w:val="20"/>
              </w:rPr>
              <w:t xml:space="preserve">
21879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Orn_bzk@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Жамбылскому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Аса, </w:t>
            </w:r>
            <w:r>
              <w:br/>
            </w:r>
            <w:r>
              <w:rPr>
                <w:rFonts w:ascii="Times New Roman"/>
                <w:b w:val="false"/>
                <w:i w:val="false"/>
                <w:color w:val="000000"/>
                <w:sz w:val="20"/>
              </w:rPr>
              <w:t xml:space="preserve">
ул. Толе би </w:t>
            </w:r>
            <w:r>
              <w:br/>
            </w:r>
            <w:r>
              <w:rPr>
                <w:rFonts w:ascii="Times New Roman"/>
                <w:b w:val="false"/>
                <w:i w:val="false"/>
                <w:color w:val="000000"/>
                <w:sz w:val="20"/>
              </w:rPr>
              <w:t xml:space="preserve">
N 205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Джигитековой </w:t>
            </w:r>
            <w:r>
              <w:br/>
            </w:r>
            <w:r>
              <w:rPr>
                <w:rFonts w:ascii="Times New Roman"/>
                <w:b w:val="false"/>
                <w:i w:val="false"/>
                <w:color w:val="000000"/>
                <w:sz w:val="20"/>
              </w:rPr>
              <w:t xml:space="preserve">
Гульнар </w:t>
            </w:r>
            <w:r>
              <w:br/>
            </w:r>
            <w:r>
              <w:rPr>
                <w:rFonts w:ascii="Times New Roman"/>
                <w:b w:val="false"/>
                <w:i w:val="false"/>
                <w:color w:val="000000"/>
                <w:sz w:val="20"/>
              </w:rPr>
              <w:t xml:space="preserve">
Сулейменовне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w:t>
            </w:r>
            <w:r>
              <w:br/>
            </w:r>
            <w:r>
              <w:rPr>
                <w:rFonts w:ascii="Times New Roman"/>
                <w:b w:val="false"/>
                <w:i w:val="false"/>
                <w:color w:val="000000"/>
                <w:sz w:val="20"/>
              </w:rPr>
              <w:t xml:space="preserve">
21600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orn_jmb@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Жуалынскому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Бауыржан </w:t>
            </w:r>
            <w:r>
              <w:br/>
            </w:r>
            <w:r>
              <w:rPr>
                <w:rFonts w:ascii="Times New Roman"/>
                <w:b w:val="false"/>
                <w:i w:val="false"/>
                <w:color w:val="000000"/>
                <w:sz w:val="20"/>
              </w:rPr>
              <w:t xml:space="preserve">
Момыш-улы ул. </w:t>
            </w:r>
            <w:r>
              <w:br/>
            </w:r>
            <w:r>
              <w:rPr>
                <w:rFonts w:ascii="Times New Roman"/>
                <w:b w:val="false"/>
                <w:i w:val="false"/>
                <w:color w:val="000000"/>
                <w:sz w:val="20"/>
              </w:rPr>
              <w:t xml:space="preserve">
Энергетиков N 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Рахимбердиеву </w:t>
            </w:r>
            <w:r>
              <w:br/>
            </w:r>
            <w:r>
              <w:rPr>
                <w:rFonts w:ascii="Times New Roman"/>
                <w:b w:val="false"/>
                <w:i w:val="false"/>
                <w:color w:val="000000"/>
                <w:sz w:val="20"/>
              </w:rPr>
              <w:t xml:space="preserve">
Жанадилу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w:t>
            </w:r>
            <w:r>
              <w:br/>
            </w:r>
            <w:r>
              <w:rPr>
                <w:rFonts w:ascii="Times New Roman"/>
                <w:b w:val="false"/>
                <w:i w:val="false"/>
                <w:color w:val="000000"/>
                <w:sz w:val="20"/>
              </w:rPr>
              <w:t xml:space="preserve">
21871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Jln_nk@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Кордайскому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Кордай </w:t>
            </w:r>
            <w:r>
              <w:br/>
            </w:r>
            <w:r>
              <w:rPr>
                <w:rFonts w:ascii="Times New Roman"/>
                <w:b w:val="false"/>
                <w:i w:val="false"/>
                <w:color w:val="000000"/>
                <w:sz w:val="20"/>
              </w:rPr>
              <w:t xml:space="preserve">
ул. Домалак </w:t>
            </w:r>
            <w:r>
              <w:br/>
            </w:r>
            <w:r>
              <w:rPr>
                <w:rFonts w:ascii="Times New Roman"/>
                <w:b w:val="false"/>
                <w:i w:val="false"/>
                <w:color w:val="000000"/>
                <w:sz w:val="20"/>
              </w:rPr>
              <w:t xml:space="preserve">
ана N 207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Саурамбаевой </w:t>
            </w:r>
            <w:r>
              <w:br/>
            </w:r>
            <w:r>
              <w:rPr>
                <w:rFonts w:ascii="Times New Roman"/>
                <w:b w:val="false"/>
                <w:i w:val="false"/>
                <w:color w:val="000000"/>
                <w:sz w:val="20"/>
              </w:rPr>
              <w:t xml:space="preserve">
Сабине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22503, </w:t>
            </w:r>
            <w:r>
              <w:br/>
            </w:r>
            <w:r>
              <w:rPr>
                <w:rFonts w:ascii="Times New Roman"/>
                <w:b w:val="false"/>
                <w:i w:val="false"/>
                <w:color w:val="000000"/>
                <w:sz w:val="20"/>
              </w:rPr>
              <w:t xml:space="preserve">
8 (72636) </w:t>
            </w:r>
            <w:r>
              <w:br/>
            </w:r>
            <w:r>
              <w:rPr>
                <w:rFonts w:ascii="Times New Roman"/>
                <w:b w:val="false"/>
                <w:i w:val="false"/>
                <w:color w:val="000000"/>
                <w:sz w:val="20"/>
              </w:rPr>
              <w:t xml:space="preserve">
2496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ssaurambaeva@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Меркенскому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Мерке ул. </w:t>
            </w:r>
            <w:r>
              <w:br/>
            </w:r>
            <w:r>
              <w:rPr>
                <w:rFonts w:ascii="Times New Roman"/>
                <w:b w:val="false"/>
                <w:i w:val="false"/>
                <w:color w:val="000000"/>
                <w:sz w:val="20"/>
              </w:rPr>
              <w:t xml:space="preserve">
М.Маметова 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Альменовой </w:t>
            </w:r>
            <w:r>
              <w:br/>
            </w:r>
            <w:r>
              <w:rPr>
                <w:rFonts w:ascii="Times New Roman"/>
                <w:b w:val="false"/>
                <w:i w:val="false"/>
                <w:color w:val="000000"/>
                <w:sz w:val="20"/>
              </w:rPr>
              <w:t xml:space="preserve">
Сымбат </w:t>
            </w:r>
            <w:r>
              <w:br/>
            </w:r>
            <w:r>
              <w:rPr>
                <w:rFonts w:ascii="Times New Roman"/>
                <w:b w:val="false"/>
                <w:i w:val="false"/>
                <w:color w:val="000000"/>
                <w:sz w:val="20"/>
              </w:rPr>
              <w:t xml:space="preserve">
Джамбыр- </w:t>
            </w:r>
            <w:r>
              <w:br/>
            </w:r>
            <w:r>
              <w:rPr>
                <w:rFonts w:ascii="Times New Roman"/>
                <w:b w:val="false"/>
                <w:i w:val="false"/>
                <w:color w:val="000000"/>
                <w:sz w:val="20"/>
              </w:rPr>
              <w:t xml:space="preserve">
бековна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22068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Mrk_nk@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Мойынкумскому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 </w:t>
            </w:r>
            <w:r>
              <w:br/>
            </w:r>
            <w:r>
              <w:rPr>
                <w:rFonts w:ascii="Times New Roman"/>
                <w:b w:val="false"/>
                <w:i w:val="false"/>
                <w:color w:val="000000"/>
                <w:sz w:val="20"/>
              </w:rPr>
              <w:t xml:space="preserve">
Б.Омарова N 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Баялиевой </w:t>
            </w:r>
            <w:r>
              <w:br/>
            </w:r>
            <w:r>
              <w:rPr>
                <w:rFonts w:ascii="Times New Roman"/>
                <w:b w:val="false"/>
                <w:i w:val="false"/>
                <w:color w:val="000000"/>
                <w:sz w:val="20"/>
              </w:rPr>
              <w:t xml:space="preserve">
Лауре </w:t>
            </w:r>
            <w:r>
              <w:br/>
            </w:r>
            <w:r>
              <w:rPr>
                <w:rFonts w:ascii="Times New Roman"/>
                <w:b w:val="false"/>
                <w:i w:val="false"/>
                <w:color w:val="000000"/>
                <w:sz w:val="20"/>
              </w:rPr>
              <w:t xml:space="preserve">
Тайгазиевне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24136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enagimbaev@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им. </w:t>
            </w:r>
            <w:r>
              <w:br/>
            </w:r>
            <w:r>
              <w:rPr>
                <w:rFonts w:ascii="Times New Roman"/>
                <w:b w:val="false"/>
                <w:i w:val="false"/>
                <w:color w:val="000000"/>
                <w:sz w:val="20"/>
              </w:rPr>
              <w:t xml:space="preserve">
Т. Рыскулова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Кулан, ул. </w:t>
            </w:r>
            <w:r>
              <w:br/>
            </w:r>
            <w:r>
              <w:rPr>
                <w:rFonts w:ascii="Times New Roman"/>
                <w:b w:val="false"/>
                <w:i w:val="false"/>
                <w:color w:val="000000"/>
                <w:sz w:val="20"/>
              </w:rPr>
              <w:t xml:space="preserve">
Жибек жолы N 187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Жарболовой </w:t>
            </w:r>
            <w:r>
              <w:br/>
            </w:r>
            <w:r>
              <w:rPr>
                <w:rFonts w:ascii="Times New Roman"/>
                <w:b w:val="false"/>
                <w:i w:val="false"/>
                <w:color w:val="000000"/>
                <w:sz w:val="20"/>
              </w:rPr>
              <w:t xml:space="preserve">
Светлане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21308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orn_trs@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Сарысуйскому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Жанатас 1 </w:t>
            </w:r>
            <w:r>
              <w:br/>
            </w:r>
            <w:r>
              <w:rPr>
                <w:rFonts w:ascii="Times New Roman"/>
                <w:b w:val="false"/>
                <w:i w:val="false"/>
                <w:color w:val="000000"/>
                <w:sz w:val="20"/>
              </w:rPr>
              <w:t xml:space="preserve">
мкр. 18 дом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Жаркенову </w:t>
            </w:r>
            <w:r>
              <w:br/>
            </w:r>
            <w:r>
              <w:rPr>
                <w:rFonts w:ascii="Times New Roman"/>
                <w:b w:val="false"/>
                <w:i w:val="false"/>
                <w:color w:val="000000"/>
                <w:sz w:val="20"/>
              </w:rPr>
              <w:t xml:space="preserve">
Умиргали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63375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zharkenov@ </w:t>
            </w:r>
            <w:r>
              <w:br/>
            </w:r>
            <w:r>
              <w:rPr>
                <w:rFonts w:ascii="Times New Roman"/>
                <w:b w:val="false"/>
                <w:i w:val="false"/>
                <w:color w:val="000000"/>
                <w:sz w:val="20"/>
              </w:rPr>
              <w:t>
</w:t>
            </w:r>
            <w:r>
              <w:rPr>
                <w:rFonts w:ascii="Times New Roman"/>
                <w:b w:val="false"/>
                <w:i w:val="false"/>
                <w:color w:val="000000"/>
                <w:sz w:val="20"/>
                <w:u w:val="single"/>
              </w:rPr>
              <w:t xml:space="preserve">taxaraz.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Таласскому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Каратау, </w:t>
            </w:r>
            <w:r>
              <w:br/>
            </w:r>
            <w:r>
              <w:rPr>
                <w:rFonts w:ascii="Times New Roman"/>
                <w:b w:val="false"/>
                <w:i w:val="false"/>
                <w:color w:val="000000"/>
                <w:sz w:val="20"/>
              </w:rPr>
              <w:t xml:space="preserve">
ул. А.Молда- </w:t>
            </w:r>
            <w:r>
              <w:br/>
            </w:r>
            <w:r>
              <w:rPr>
                <w:rFonts w:ascii="Times New Roman"/>
                <w:b w:val="false"/>
                <w:i w:val="false"/>
                <w:color w:val="000000"/>
                <w:sz w:val="20"/>
              </w:rPr>
              <w:t xml:space="preserve">
гулова 26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Дауову Оралу </w:t>
            </w:r>
            <w:r>
              <w:br/>
            </w:r>
            <w:r>
              <w:rPr>
                <w:rFonts w:ascii="Times New Roman"/>
                <w:b w:val="false"/>
                <w:i w:val="false"/>
                <w:color w:val="000000"/>
                <w:sz w:val="20"/>
              </w:rPr>
              <w:t xml:space="preserve">
Аскербайулы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w:t>
            </w:r>
            <w:r>
              <w:br/>
            </w:r>
            <w:r>
              <w:rPr>
                <w:rFonts w:ascii="Times New Roman"/>
                <w:b w:val="false"/>
                <w:i w:val="false"/>
                <w:color w:val="000000"/>
                <w:sz w:val="20"/>
              </w:rPr>
              <w:t xml:space="preserve">
60913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odauov@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Шускому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Чу, ул. </w:t>
            </w:r>
            <w:r>
              <w:br/>
            </w:r>
            <w:r>
              <w:rPr>
                <w:rFonts w:ascii="Times New Roman"/>
                <w:b w:val="false"/>
                <w:i w:val="false"/>
                <w:color w:val="000000"/>
                <w:sz w:val="20"/>
              </w:rPr>
              <w:t xml:space="preserve">
Аубакирова 32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Кадырова </w:t>
            </w:r>
            <w:r>
              <w:br/>
            </w:r>
            <w:r>
              <w:rPr>
                <w:rFonts w:ascii="Times New Roman"/>
                <w:b w:val="false"/>
                <w:i w:val="false"/>
                <w:color w:val="000000"/>
                <w:sz w:val="20"/>
              </w:rPr>
              <w:t xml:space="preserve">
Айнаш </w:t>
            </w:r>
            <w:r>
              <w:br/>
            </w:r>
            <w:r>
              <w:rPr>
                <w:rFonts w:ascii="Times New Roman"/>
                <w:b w:val="false"/>
                <w:i w:val="false"/>
                <w:color w:val="000000"/>
                <w:sz w:val="20"/>
              </w:rPr>
              <w:t xml:space="preserve">
Ермековна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31856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akadyrova@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 Тараз)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г.Тараз </w:t>
            </w:r>
            <w:r>
              <w:br/>
            </w:r>
            <w:r>
              <w:rPr>
                <w:rFonts w:ascii="Times New Roman"/>
                <w:b w:val="false"/>
                <w:i w:val="false"/>
                <w:color w:val="000000"/>
                <w:sz w:val="20"/>
              </w:rPr>
              <w:t xml:space="preserve">
ул. Колбасшы </w:t>
            </w:r>
            <w:r>
              <w:br/>
            </w:r>
            <w:r>
              <w:rPr>
                <w:rFonts w:ascii="Times New Roman"/>
                <w:b w:val="false"/>
                <w:i w:val="false"/>
                <w:color w:val="000000"/>
                <w:sz w:val="20"/>
              </w:rPr>
              <w:t xml:space="preserve">
Койгельды 188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Талипбеков </w:t>
            </w:r>
            <w:r>
              <w:br/>
            </w:r>
            <w:r>
              <w:rPr>
                <w:rFonts w:ascii="Times New Roman"/>
                <w:b w:val="false"/>
                <w:i w:val="false"/>
                <w:color w:val="000000"/>
                <w:sz w:val="20"/>
              </w:rPr>
              <w:t xml:space="preserve">
Кайрат </w:t>
            </w:r>
            <w:r>
              <w:br/>
            </w:r>
            <w:r>
              <w:rPr>
                <w:rFonts w:ascii="Times New Roman"/>
                <w:b w:val="false"/>
                <w:i w:val="false"/>
                <w:color w:val="000000"/>
                <w:sz w:val="20"/>
              </w:rPr>
              <w:t xml:space="preserve">
Газизович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 </w:t>
            </w:r>
            <w:r>
              <w:br/>
            </w:r>
            <w:r>
              <w:rPr>
                <w:rFonts w:ascii="Times New Roman"/>
                <w:b w:val="false"/>
                <w:i w:val="false"/>
                <w:color w:val="000000"/>
                <w:sz w:val="20"/>
              </w:rPr>
              <w:t xml:space="preserve">
433935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ktalipbekov@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Акжаикскому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Чапаево, ул. </w:t>
            </w:r>
            <w:r>
              <w:br/>
            </w:r>
            <w:r>
              <w:rPr>
                <w:rFonts w:ascii="Times New Roman"/>
                <w:b w:val="false"/>
                <w:i w:val="false"/>
                <w:color w:val="000000"/>
                <w:sz w:val="20"/>
              </w:rPr>
              <w:t xml:space="preserve">
Ихсанова 18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Бегеев </w:t>
            </w:r>
            <w:r>
              <w:br/>
            </w:r>
            <w:r>
              <w:rPr>
                <w:rFonts w:ascii="Times New Roman"/>
                <w:b w:val="false"/>
                <w:i w:val="false"/>
                <w:color w:val="000000"/>
                <w:sz w:val="20"/>
              </w:rPr>
              <w:t xml:space="preserve">
Утеген </w:t>
            </w:r>
            <w:r>
              <w:br/>
            </w:r>
            <w:r>
              <w:rPr>
                <w:rFonts w:ascii="Times New Roman"/>
                <w:b w:val="false"/>
                <w:i w:val="false"/>
                <w:color w:val="000000"/>
                <w:sz w:val="20"/>
              </w:rPr>
              <w:t xml:space="preserve">
Серикович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8(71136) </w:t>
            </w:r>
            <w:r>
              <w:br/>
            </w:r>
            <w:r>
              <w:rPr>
                <w:rFonts w:ascii="Times New Roman"/>
                <w:b w:val="false"/>
                <w:i w:val="false"/>
                <w:color w:val="000000"/>
                <w:sz w:val="20"/>
              </w:rPr>
              <w:t xml:space="preserve">
91634, </w:t>
            </w:r>
            <w:r>
              <w:br/>
            </w:r>
            <w:r>
              <w:rPr>
                <w:rFonts w:ascii="Times New Roman"/>
                <w:b w:val="false"/>
                <w:i w:val="false"/>
                <w:color w:val="000000"/>
                <w:sz w:val="20"/>
              </w:rPr>
              <w:t xml:space="preserve">
8(31136) </w:t>
            </w:r>
            <w:r>
              <w:br/>
            </w:r>
            <w:r>
              <w:rPr>
                <w:rFonts w:ascii="Times New Roman"/>
                <w:b w:val="false"/>
                <w:i w:val="false"/>
                <w:color w:val="000000"/>
                <w:sz w:val="20"/>
              </w:rPr>
              <w:t xml:space="preserve">
91967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akjaik@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Бокейординс- </w:t>
            </w:r>
            <w:r>
              <w:br/>
            </w:r>
            <w:r>
              <w:rPr>
                <w:rFonts w:ascii="Times New Roman"/>
                <w:b w:val="false"/>
                <w:i w:val="false"/>
                <w:color w:val="000000"/>
                <w:sz w:val="20"/>
              </w:rPr>
              <w:t xml:space="preserve">
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Бокейординский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Сайхин, ул. </w:t>
            </w:r>
            <w:r>
              <w:br/>
            </w:r>
            <w:r>
              <w:rPr>
                <w:rFonts w:ascii="Times New Roman"/>
                <w:b w:val="false"/>
                <w:i w:val="false"/>
                <w:color w:val="000000"/>
                <w:sz w:val="20"/>
              </w:rPr>
              <w:t xml:space="preserve">
Т.Жарокова 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Жадраев </w:t>
            </w:r>
            <w:r>
              <w:br/>
            </w:r>
            <w:r>
              <w:rPr>
                <w:rFonts w:ascii="Times New Roman"/>
                <w:b w:val="false"/>
                <w:i w:val="false"/>
                <w:color w:val="000000"/>
                <w:sz w:val="20"/>
              </w:rPr>
              <w:t xml:space="preserve">
Сагыныш </w:t>
            </w:r>
            <w:r>
              <w:br/>
            </w:r>
            <w:r>
              <w:rPr>
                <w:rFonts w:ascii="Times New Roman"/>
                <w:b w:val="false"/>
                <w:i w:val="false"/>
                <w:color w:val="000000"/>
                <w:sz w:val="20"/>
              </w:rPr>
              <w:t xml:space="preserve">
Сатканович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8(71140) </w:t>
            </w:r>
            <w:r>
              <w:br/>
            </w:r>
            <w:r>
              <w:rPr>
                <w:rFonts w:ascii="Times New Roman"/>
                <w:b w:val="false"/>
                <w:i w:val="false"/>
                <w:color w:val="000000"/>
                <w:sz w:val="20"/>
              </w:rPr>
              <w:t xml:space="preserve">
21233, </w:t>
            </w:r>
            <w:r>
              <w:br/>
            </w:r>
            <w:r>
              <w:rPr>
                <w:rFonts w:ascii="Times New Roman"/>
                <w:b w:val="false"/>
                <w:i w:val="false"/>
                <w:color w:val="000000"/>
                <w:sz w:val="20"/>
              </w:rPr>
              <w:t xml:space="preserve">
8(71140) </w:t>
            </w:r>
            <w:r>
              <w:br/>
            </w:r>
            <w:r>
              <w:rPr>
                <w:rFonts w:ascii="Times New Roman"/>
                <w:b w:val="false"/>
                <w:i w:val="false"/>
                <w:color w:val="000000"/>
                <w:sz w:val="20"/>
              </w:rPr>
              <w:t xml:space="preserve">
21232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urda@taxwest.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Бурлинскому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Аксай, </w:t>
            </w:r>
            <w:r>
              <w:br/>
            </w:r>
            <w:r>
              <w:rPr>
                <w:rFonts w:ascii="Times New Roman"/>
                <w:b w:val="false"/>
                <w:i w:val="false"/>
                <w:color w:val="000000"/>
                <w:sz w:val="20"/>
              </w:rPr>
              <w:t xml:space="preserve">
мкр-н. 2, </w:t>
            </w:r>
            <w:r>
              <w:br/>
            </w:r>
            <w:r>
              <w:rPr>
                <w:rFonts w:ascii="Times New Roman"/>
                <w:b w:val="false"/>
                <w:i w:val="false"/>
                <w:color w:val="000000"/>
                <w:sz w:val="20"/>
              </w:rPr>
              <w:t xml:space="preserve">
дом 7/1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Алгазиев </w:t>
            </w:r>
            <w:r>
              <w:br/>
            </w:r>
            <w:r>
              <w:rPr>
                <w:rFonts w:ascii="Times New Roman"/>
                <w:b w:val="false"/>
                <w:i w:val="false"/>
                <w:color w:val="000000"/>
                <w:sz w:val="20"/>
              </w:rPr>
              <w:t xml:space="preserve">
Ермек </w:t>
            </w:r>
            <w:r>
              <w:br/>
            </w:r>
            <w:r>
              <w:rPr>
                <w:rFonts w:ascii="Times New Roman"/>
                <w:b w:val="false"/>
                <w:i w:val="false"/>
                <w:color w:val="000000"/>
                <w:sz w:val="20"/>
              </w:rPr>
              <w:t xml:space="preserve">
Алгазиевич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8(71133) </w:t>
            </w:r>
            <w:r>
              <w:br/>
            </w:r>
            <w:r>
              <w:rPr>
                <w:rFonts w:ascii="Times New Roman"/>
                <w:b w:val="false"/>
                <w:i w:val="false"/>
                <w:color w:val="000000"/>
                <w:sz w:val="20"/>
              </w:rPr>
              <w:t xml:space="preserve">
31028, </w:t>
            </w:r>
            <w:r>
              <w:br/>
            </w:r>
            <w:r>
              <w:rPr>
                <w:rFonts w:ascii="Times New Roman"/>
                <w:b w:val="false"/>
                <w:i w:val="false"/>
                <w:color w:val="000000"/>
                <w:sz w:val="20"/>
              </w:rPr>
              <w:t xml:space="preserve">
8(71133) </w:t>
            </w:r>
            <w:r>
              <w:br/>
            </w:r>
            <w:r>
              <w:rPr>
                <w:rFonts w:ascii="Times New Roman"/>
                <w:b w:val="false"/>
                <w:i w:val="false"/>
                <w:color w:val="000000"/>
                <w:sz w:val="20"/>
              </w:rPr>
              <w:t xml:space="preserve">
35252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byrlin@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Жанибекскому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Жанибек, ул. </w:t>
            </w:r>
            <w:r>
              <w:br/>
            </w:r>
            <w:r>
              <w:rPr>
                <w:rFonts w:ascii="Times New Roman"/>
                <w:b w:val="false"/>
                <w:i w:val="false"/>
                <w:color w:val="000000"/>
                <w:sz w:val="20"/>
              </w:rPr>
              <w:t xml:space="preserve">
Г. Караш 63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Марденова </w:t>
            </w:r>
            <w:r>
              <w:br/>
            </w:r>
            <w:r>
              <w:rPr>
                <w:rFonts w:ascii="Times New Roman"/>
                <w:b w:val="false"/>
                <w:i w:val="false"/>
                <w:color w:val="000000"/>
                <w:sz w:val="20"/>
              </w:rPr>
              <w:t xml:space="preserve">
Маржан </w:t>
            </w:r>
            <w:r>
              <w:br/>
            </w:r>
            <w:r>
              <w:rPr>
                <w:rFonts w:ascii="Times New Roman"/>
                <w:b w:val="false"/>
                <w:i w:val="false"/>
                <w:color w:val="000000"/>
                <w:sz w:val="20"/>
              </w:rPr>
              <w:t xml:space="preserve">
Гиззатовна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8(71135) </w:t>
            </w:r>
            <w:r>
              <w:br/>
            </w:r>
            <w:r>
              <w:rPr>
                <w:rFonts w:ascii="Times New Roman"/>
                <w:b w:val="false"/>
                <w:i w:val="false"/>
                <w:color w:val="000000"/>
                <w:sz w:val="20"/>
              </w:rPr>
              <w:t xml:space="preserve">
21166, </w:t>
            </w:r>
            <w:r>
              <w:br/>
            </w:r>
            <w:r>
              <w:rPr>
                <w:rFonts w:ascii="Times New Roman"/>
                <w:b w:val="false"/>
                <w:i w:val="false"/>
                <w:color w:val="000000"/>
                <w:sz w:val="20"/>
              </w:rPr>
              <w:t xml:space="preserve">
8(71135) </w:t>
            </w:r>
            <w:r>
              <w:br/>
            </w:r>
            <w:r>
              <w:rPr>
                <w:rFonts w:ascii="Times New Roman"/>
                <w:b w:val="false"/>
                <w:i w:val="false"/>
                <w:color w:val="000000"/>
                <w:sz w:val="20"/>
              </w:rPr>
              <w:t xml:space="preserve">
21490, </w:t>
            </w:r>
            <w:r>
              <w:br/>
            </w:r>
            <w:r>
              <w:rPr>
                <w:rFonts w:ascii="Times New Roman"/>
                <w:b w:val="false"/>
                <w:i w:val="false"/>
                <w:color w:val="000000"/>
                <w:sz w:val="20"/>
              </w:rPr>
              <w:t xml:space="preserve">
8(71135) </w:t>
            </w:r>
            <w:r>
              <w:br/>
            </w:r>
            <w:r>
              <w:rPr>
                <w:rFonts w:ascii="Times New Roman"/>
                <w:b w:val="false"/>
                <w:i w:val="false"/>
                <w:color w:val="000000"/>
                <w:sz w:val="20"/>
              </w:rPr>
              <w:t xml:space="preserve">
21465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janibek@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Жангалинскому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Жангала, </w:t>
            </w:r>
            <w:r>
              <w:br/>
            </w:r>
            <w:r>
              <w:rPr>
                <w:rFonts w:ascii="Times New Roman"/>
                <w:b w:val="false"/>
                <w:i w:val="false"/>
                <w:color w:val="000000"/>
                <w:sz w:val="20"/>
              </w:rPr>
              <w:t xml:space="preserve">
ул Халыкдостыгы </w:t>
            </w:r>
            <w:r>
              <w:br/>
            </w:r>
            <w:r>
              <w:rPr>
                <w:rFonts w:ascii="Times New Roman"/>
                <w:b w:val="false"/>
                <w:i w:val="false"/>
                <w:color w:val="000000"/>
                <w:sz w:val="20"/>
              </w:rPr>
              <w:t xml:space="preserve">
44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Жаксыбаева </w:t>
            </w:r>
            <w:r>
              <w:br/>
            </w:r>
            <w:r>
              <w:rPr>
                <w:rFonts w:ascii="Times New Roman"/>
                <w:b w:val="false"/>
                <w:i w:val="false"/>
                <w:color w:val="000000"/>
                <w:sz w:val="20"/>
              </w:rPr>
              <w:t xml:space="preserve">
Ардак </w:t>
            </w:r>
            <w:r>
              <w:br/>
            </w:r>
            <w:r>
              <w:rPr>
                <w:rFonts w:ascii="Times New Roman"/>
                <w:b w:val="false"/>
                <w:i w:val="false"/>
                <w:color w:val="000000"/>
                <w:sz w:val="20"/>
              </w:rPr>
              <w:t xml:space="preserve">
Жаксыбаевна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8(71141) </w:t>
            </w:r>
            <w:r>
              <w:br/>
            </w:r>
            <w:r>
              <w:rPr>
                <w:rFonts w:ascii="Times New Roman"/>
                <w:b w:val="false"/>
                <w:i w:val="false"/>
                <w:color w:val="000000"/>
                <w:sz w:val="20"/>
              </w:rPr>
              <w:t xml:space="preserve">
21879, </w:t>
            </w:r>
            <w:r>
              <w:br/>
            </w:r>
            <w:r>
              <w:rPr>
                <w:rFonts w:ascii="Times New Roman"/>
                <w:b w:val="false"/>
                <w:i w:val="false"/>
                <w:color w:val="000000"/>
                <w:sz w:val="20"/>
              </w:rPr>
              <w:t xml:space="preserve">
8(71141) </w:t>
            </w:r>
            <w:r>
              <w:br/>
            </w:r>
            <w:r>
              <w:rPr>
                <w:rFonts w:ascii="Times New Roman"/>
                <w:b w:val="false"/>
                <w:i w:val="false"/>
                <w:color w:val="000000"/>
                <w:sz w:val="20"/>
              </w:rPr>
              <w:t xml:space="preserve">
21878, </w:t>
            </w:r>
            <w:r>
              <w:br/>
            </w:r>
            <w:r>
              <w:rPr>
                <w:rFonts w:ascii="Times New Roman"/>
                <w:b w:val="false"/>
                <w:i w:val="false"/>
                <w:color w:val="000000"/>
                <w:sz w:val="20"/>
              </w:rPr>
              <w:t xml:space="preserve">
8(71141) </w:t>
            </w:r>
            <w:r>
              <w:br/>
            </w:r>
            <w:r>
              <w:rPr>
                <w:rFonts w:ascii="Times New Roman"/>
                <w:b w:val="false"/>
                <w:i w:val="false"/>
                <w:color w:val="000000"/>
                <w:sz w:val="20"/>
              </w:rPr>
              <w:t xml:space="preserve">
21882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djandala@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Зеленовскому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Переметное, </w:t>
            </w:r>
            <w:r>
              <w:br/>
            </w:r>
            <w:r>
              <w:rPr>
                <w:rFonts w:ascii="Times New Roman"/>
                <w:b w:val="false"/>
                <w:i w:val="false"/>
                <w:color w:val="000000"/>
                <w:sz w:val="20"/>
              </w:rPr>
              <w:t xml:space="preserve">
ул. Переулок </w:t>
            </w:r>
            <w:r>
              <w:br/>
            </w:r>
            <w:r>
              <w:rPr>
                <w:rFonts w:ascii="Times New Roman"/>
                <w:b w:val="false"/>
                <w:i w:val="false"/>
                <w:color w:val="000000"/>
                <w:sz w:val="20"/>
              </w:rPr>
              <w:t xml:space="preserve">
Мирный 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Закупова </w:t>
            </w:r>
            <w:r>
              <w:br/>
            </w:r>
            <w:r>
              <w:rPr>
                <w:rFonts w:ascii="Times New Roman"/>
                <w:b w:val="false"/>
                <w:i w:val="false"/>
                <w:color w:val="000000"/>
                <w:sz w:val="20"/>
              </w:rPr>
              <w:t xml:space="preserve">
Роза </w:t>
            </w:r>
            <w:r>
              <w:br/>
            </w:r>
            <w:r>
              <w:rPr>
                <w:rFonts w:ascii="Times New Roman"/>
                <w:b w:val="false"/>
                <w:i w:val="false"/>
                <w:color w:val="000000"/>
                <w:sz w:val="20"/>
              </w:rPr>
              <w:t xml:space="preserve">
Сериковна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8(71130) </w:t>
            </w:r>
            <w:r>
              <w:br/>
            </w:r>
            <w:r>
              <w:rPr>
                <w:rFonts w:ascii="Times New Roman"/>
                <w:b w:val="false"/>
                <w:i w:val="false"/>
                <w:color w:val="000000"/>
                <w:sz w:val="20"/>
              </w:rPr>
              <w:t xml:space="preserve">
22598, </w:t>
            </w:r>
            <w:r>
              <w:br/>
            </w:r>
            <w:r>
              <w:rPr>
                <w:rFonts w:ascii="Times New Roman"/>
                <w:b w:val="false"/>
                <w:i w:val="false"/>
                <w:color w:val="000000"/>
                <w:sz w:val="20"/>
              </w:rPr>
              <w:t xml:space="preserve">
8(71130) </w:t>
            </w:r>
            <w:r>
              <w:br/>
            </w:r>
            <w:r>
              <w:rPr>
                <w:rFonts w:ascii="Times New Roman"/>
                <w:b w:val="false"/>
                <w:i w:val="false"/>
                <w:color w:val="000000"/>
                <w:sz w:val="20"/>
              </w:rPr>
              <w:t xml:space="preserve">
22131, </w:t>
            </w:r>
            <w:r>
              <w:br/>
            </w:r>
            <w:r>
              <w:rPr>
                <w:rFonts w:ascii="Times New Roman"/>
                <w:b w:val="false"/>
                <w:i w:val="false"/>
                <w:color w:val="000000"/>
                <w:sz w:val="20"/>
              </w:rPr>
              <w:t xml:space="preserve">
8(71130) </w:t>
            </w:r>
            <w:r>
              <w:br/>
            </w:r>
            <w:r>
              <w:rPr>
                <w:rFonts w:ascii="Times New Roman"/>
                <w:b w:val="false"/>
                <w:i w:val="false"/>
                <w:color w:val="000000"/>
                <w:sz w:val="20"/>
              </w:rPr>
              <w:t xml:space="preserve">
22677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zelenovsk@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Казталовскому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Казталовка, </w:t>
            </w:r>
            <w:r>
              <w:br/>
            </w:r>
            <w:r>
              <w:rPr>
                <w:rFonts w:ascii="Times New Roman"/>
                <w:b w:val="false"/>
                <w:i w:val="false"/>
                <w:color w:val="000000"/>
                <w:sz w:val="20"/>
              </w:rPr>
              <w:t xml:space="preserve">
ул. Шарафут- </w:t>
            </w:r>
            <w:r>
              <w:br/>
            </w:r>
            <w:r>
              <w:rPr>
                <w:rFonts w:ascii="Times New Roman"/>
                <w:b w:val="false"/>
                <w:i w:val="false"/>
                <w:color w:val="000000"/>
                <w:sz w:val="20"/>
              </w:rPr>
              <w:t xml:space="preserve">
динова д.2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Гимранов </w:t>
            </w:r>
            <w:r>
              <w:br/>
            </w:r>
            <w:r>
              <w:rPr>
                <w:rFonts w:ascii="Times New Roman"/>
                <w:b w:val="false"/>
                <w:i w:val="false"/>
                <w:color w:val="000000"/>
                <w:sz w:val="20"/>
              </w:rPr>
              <w:t xml:space="preserve">
Асет </w:t>
            </w:r>
            <w:r>
              <w:br/>
            </w:r>
            <w:r>
              <w:rPr>
                <w:rFonts w:ascii="Times New Roman"/>
                <w:b w:val="false"/>
                <w:i w:val="false"/>
                <w:color w:val="000000"/>
                <w:sz w:val="20"/>
              </w:rPr>
              <w:t xml:space="preserve">
Канатович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8(71144) </w:t>
            </w:r>
            <w:r>
              <w:br/>
            </w:r>
            <w:r>
              <w:rPr>
                <w:rFonts w:ascii="Times New Roman"/>
                <w:b w:val="false"/>
                <w:i w:val="false"/>
                <w:color w:val="000000"/>
                <w:sz w:val="20"/>
              </w:rPr>
              <w:t xml:space="preserve">
31900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kaztalovka@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Каратобинс- </w:t>
            </w:r>
            <w:r>
              <w:br/>
            </w:r>
            <w:r>
              <w:rPr>
                <w:rFonts w:ascii="Times New Roman"/>
                <w:b w:val="false"/>
                <w:i w:val="false"/>
                <w:color w:val="000000"/>
                <w:sz w:val="20"/>
              </w:rPr>
              <w:t xml:space="preserve">
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Каратобе, </w:t>
            </w:r>
            <w:r>
              <w:br/>
            </w:r>
            <w:r>
              <w:rPr>
                <w:rFonts w:ascii="Times New Roman"/>
                <w:b w:val="false"/>
                <w:i w:val="false"/>
                <w:color w:val="000000"/>
                <w:sz w:val="20"/>
              </w:rPr>
              <w:t xml:space="preserve">
ул. Курман- </w:t>
            </w:r>
            <w:r>
              <w:br/>
            </w:r>
            <w:r>
              <w:rPr>
                <w:rFonts w:ascii="Times New Roman"/>
                <w:b w:val="false"/>
                <w:i w:val="false"/>
                <w:color w:val="000000"/>
                <w:sz w:val="20"/>
              </w:rPr>
              <w:t xml:space="preserve">
галиева 19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Утаубаев </w:t>
            </w:r>
            <w:r>
              <w:br/>
            </w:r>
            <w:r>
              <w:rPr>
                <w:rFonts w:ascii="Times New Roman"/>
                <w:b w:val="false"/>
                <w:i w:val="false"/>
                <w:color w:val="000000"/>
                <w:sz w:val="20"/>
              </w:rPr>
              <w:t xml:space="preserve">
Жасулан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8(71145) </w:t>
            </w:r>
            <w:r>
              <w:br/>
            </w:r>
            <w:r>
              <w:rPr>
                <w:rFonts w:ascii="Times New Roman"/>
                <w:b w:val="false"/>
                <w:i w:val="false"/>
                <w:color w:val="000000"/>
                <w:sz w:val="20"/>
              </w:rPr>
              <w:t xml:space="preserve">
31806, </w:t>
            </w:r>
            <w:r>
              <w:br/>
            </w:r>
            <w:r>
              <w:rPr>
                <w:rFonts w:ascii="Times New Roman"/>
                <w:b w:val="false"/>
                <w:i w:val="false"/>
                <w:color w:val="000000"/>
                <w:sz w:val="20"/>
              </w:rPr>
              <w:t xml:space="preserve">
8(71145) </w:t>
            </w:r>
            <w:r>
              <w:br/>
            </w:r>
            <w:r>
              <w:rPr>
                <w:rFonts w:ascii="Times New Roman"/>
                <w:b w:val="false"/>
                <w:i w:val="false"/>
                <w:color w:val="000000"/>
                <w:sz w:val="20"/>
              </w:rPr>
              <w:t xml:space="preserve">
31283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karatoba@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Сырымскому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Сырымский район, </w:t>
            </w:r>
            <w:r>
              <w:br/>
            </w:r>
            <w:r>
              <w:rPr>
                <w:rFonts w:ascii="Times New Roman"/>
                <w:b w:val="false"/>
                <w:i w:val="false"/>
                <w:color w:val="000000"/>
                <w:sz w:val="20"/>
              </w:rPr>
              <w:t xml:space="preserve">
п. Жымпиты, ул. </w:t>
            </w:r>
            <w:r>
              <w:br/>
            </w:r>
            <w:r>
              <w:rPr>
                <w:rFonts w:ascii="Times New Roman"/>
                <w:b w:val="false"/>
                <w:i w:val="false"/>
                <w:color w:val="000000"/>
                <w:sz w:val="20"/>
              </w:rPr>
              <w:t xml:space="preserve">
Казахстанская,№8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Нурымгалиев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Дженисович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8(71134) </w:t>
            </w:r>
            <w:r>
              <w:br/>
            </w:r>
            <w:r>
              <w:rPr>
                <w:rFonts w:ascii="Times New Roman"/>
                <w:b w:val="false"/>
                <w:i w:val="false"/>
                <w:color w:val="000000"/>
                <w:sz w:val="20"/>
              </w:rPr>
              <w:t xml:space="preserve">
21434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sirim@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Таскалинскому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Таскала, </w:t>
            </w:r>
            <w:r>
              <w:br/>
            </w:r>
            <w:r>
              <w:rPr>
                <w:rFonts w:ascii="Times New Roman"/>
                <w:b w:val="false"/>
                <w:i w:val="false"/>
                <w:color w:val="000000"/>
                <w:sz w:val="20"/>
              </w:rPr>
              <w:t xml:space="preserve">
ул. Абая д.3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Нуретова </w:t>
            </w:r>
            <w:r>
              <w:br/>
            </w:r>
            <w:r>
              <w:rPr>
                <w:rFonts w:ascii="Times New Roman"/>
                <w:b w:val="false"/>
                <w:i w:val="false"/>
                <w:color w:val="000000"/>
                <w:sz w:val="20"/>
              </w:rPr>
              <w:t xml:space="preserve">
Кулян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8(71139) </w:t>
            </w:r>
            <w:r>
              <w:br/>
            </w:r>
            <w:r>
              <w:rPr>
                <w:rFonts w:ascii="Times New Roman"/>
                <w:b w:val="false"/>
                <w:i w:val="false"/>
                <w:color w:val="000000"/>
                <w:sz w:val="20"/>
              </w:rPr>
              <w:t xml:space="preserve">
21527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taskala@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Теректинскому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Федоровка, </w:t>
            </w:r>
            <w:r>
              <w:br/>
            </w:r>
            <w:r>
              <w:rPr>
                <w:rFonts w:ascii="Times New Roman"/>
                <w:b w:val="false"/>
                <w:i w:val="false"/>
                <w:color w:val="000000"/>
                <w:sz w:val="20"/>
              </w:rPr>
              <w:t xml:space="preserve">
ул. Юбилейная 16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Мурзагалиев </w:t>
            </w:r>
            <w:r>
              <w:br/>
            </w:r>
            <w:r>
              <w:rPr>
                <w:rFonts w:ascii="Times New Roman"/>
                <w:b w:val="false"/>
                <w:i w:val="false"/>
                <w:color w:val="000000"/>
                <w:sz w:val="20"/>
              </w:rPr>
              <w:t xml:space="preserve">
Ринат </w:t>
            </w:r>
            <w:r>
              <w:br/>
            </w:r>
            <w:r>
              <w:rPr>
                <w:rFonts w:ascii="Times New Roman"/>
                <w:b w:val="false"/>
                <w:i w:val="false"/>
                <w:color w:val="000000"/>
                <w:sz w:val="20"/>
              </w:rPr>
              <w:t xml:space="preserve">
Анварович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8(71132) </w:t>
            </w:r>
            <w:r>
              <w:br/>
            </w:r>
            <w:r>
              <w:rPr>
                <w:rFonts w:ascii="Times New Roman"/>
                <w:b w:val="false"/>
                <w:i w:val="false"/>
                <w:color w:val="000000"/>
                <w:sz w:val="20"/>
              </w:rPr>
              <w:t xml:space="preserve">
21750, </w:t>
            </w:r>
            <w:r>
              <w:br/>
            </w:r>
            <w:r>
              <w:rPr>
                <w:rFonts w:ascii="Times New Roman"/>
                <w:b w:val="false"/>
                <w:i w:val="false"/>
                <w:color w:val="000000"/>
                <w:sz w:val="20"/>
              </w:rPr>
              <w:t xml:space="preserve">
8(71132) </w:t>
            </w:r>
            <w:r>
              <w:br/>
            </w:r>
            <w:r>
              <w:rPr>
                <w:rFonts w:ascii="Times New Roman"/>
                <w:b w:val="false"/>
                <w:i w:val="false"/>
                <w:color w:val="000000"/>
                <w:sz w:val="20"/>
              </w:rPr>
              <w:t xml:space="preserve">
21345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terekta@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Чингирлаускому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Чингирлау, </w:t>
            </w:r>
            <w:r>
              <w:br/>
            </w:r>
            <w:r>
              <w:rPr>
                <w:rFonts w:ascii="Times New Roman"/>
                <w:b w:val="false"/>
                <w:i w:val="false"/>
                <w:color w:val="000000"/>
                <w:sz w:val="20"/>
              </w:rPr>
              <w:t xml:space="preserve">
ул. Клышева 87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Колодий </w:t>
            </w:r>
            <w:r>
              <w:br/>
            </w:r>
            <w:r>
              <w:rPr>
                <w:rFonts w:ascii="Times New Roman"/>
                <w:b w:val="false"/>
                <w:i w:val="false"/>
                <w:color w:val="000000"/>
                <w:sz w:val="20"/>
              </w:rPr>
              <w:t xml:space="preserve">
Светлана </w:t>
            </w:r>
            <w:r>
              <w:br/>
            </w:r>
            <w:r>
              <w:rPr>
                <w:rFonts w:ascii="Times New Roman"/>
                <w:b w:val="false"/>
                <w:i w:val="false"/>
                <w:color w:val="000000"/>
                <w:sz w:val="20"/>
              </w:rPr>
              <w:t xml:space="preserve">
Ивановна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8(71137) </w:t>
            </w:r>
            <w:r>
              <w:br/>
            </w:r>
            <w:r>
              <w:rPr>
                <w:rFonts w:ascii="Times New Roman"/>
                <w:b w:val="false"/>
                <w:i w:val="false"/>
                <w:color w:val="000000"/>
                <w:sz w:val="20"/>
              </w:rPr>
              <w:t xml:space="preserve">
33301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cingirlay@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 Уральск)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Уральск, ул. </w:t>
            </w:r>
            <w:r>
              <w:br/>
            </w:r>
            <w:r>
              <w:rPr>
                <w:rFonts w:ascii="Times New Roman"/>
                <w:b w:val="false"/>
                <w:i w:val="false"/>
                <w:color w:val="000000"/>
                <w:sz w:val="20"/>
              </w:rPr>
              <w:t xml:space="preserve">
Некрасова 30/1, </w:t>
            </w:r>
            <w:r>
              <w:br/>
            </w:r>
            <w:r>
              <w:rPr>
                <w:rFonts w:ascii="Times New Roman"/>
                <w:b w:val="false"/>
                <w:i w:val="false"/>
                <w:color w:val="000000"/>
                <w:sz w:val="20"/>
              </w:rPr>
              <w:t xml:space="preserve">
ост. Налоговый </w:t>
            </w:r>
            <w:r>
              <w:br/>
            </w:r>
            <w:r>
              <w:rPr>
                <w:rFonts w:ascii="Times New Roman"/>
                <w:b w:val="false"/>
                <w:i w:val="false"/>
                <w:color w:val="000000"/>
                <w:sz w:val="20"/>
              </w:rPr>
              <w:t xml:space="preserve">
комитет»по ул. </w:t>
            </w:r>
            <w:r>
              <w:br/>
            </w:r>
            <w:r>
              <w:rPr>
                <w:rFonts w:ascii="Times New Roman"/>
                <w:b w:val="false"/>
                <w:i w:val="false"/>
                <w:color w:val="000000"/>
                <w:sz w:val="20"/>
              </w:rPr>
              <w:t xml:space="preserve">
Курмангазы </w:t>
            </w:r>
            <w:r>
              <w:br/>
            </w:r>
            <w:r>
              <w:rPr>
                <w:rFonts w:ascii="Times New Roman"/>
                <w:b w:val="false"/>
                <w:i w:val="false"/>
                <w:color w:val="000000"/>
                <w:sz w:val="20"/>
              </w:rPr>
              <w:t xml:space="preserve">
(бывшая </w:t>
            </w:r>
            <w:r>
              <w:br/>
            </w:r>
            <w:r>
              <w:rPr>
                <w:rFonts w:ascii="Times New Roman"/>
                <w:b w:val="false"/>
                <w:i w:val="false"/>
                <w:color w:val="000000"/>
                <w:sz w:val="20"/>
              </w:rPr>
              <w:t xml:space="preserve">
ул.Фурманова)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Болдырев </w:t>
            </w:r>
            <w:r>
              <w:br/>
            </w:r>
            <w:r>
              <w:rPr>
                <w:rFonts w:ascii="Times New Roman"/>
                <w:b w:val="false"/>
                <w:i w:val="false"/>
                <w:color w:val="000000"/>
                <w:sz w:val="20"/>
              </w:rPr>
              <w:t xml:space="preserve">
Андрей </w:t>
            </w:r>
            <w:r>
              <w:br/>
            </w:r>
            <w:r>
              <w:rPr>
                <w:rFonts w:ascii="Times New Roman"/>
                <w:b w:val="false"/>
                <w:i w:val="false"/>
                <w:color w:val="000000"/>
                <w:sz w:val="20"/>
              </w:rPr>
              <w:t xml:space="preserve">
Борисович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w:t>
            </w:r>
            <w:r>
              <w:br/>
            </w:r>
            <w:r>
              <w:rPr>
                <w:rFonts w:ascii="Times New Roman"/>
                <w:b w:val="false"/>
                <w:i w:val="false"/>
                <w:color w:val="000000"/>
                <w:sz w:val="20"/>
              </w:rPr>
              <w:t xml:space="preserve">
508595, </w:t>
            </w:r>
            <w:r>
              <w:br/>
            </w:r>
            <w:r>
              <w:rPr>
                <w:rFonts w:ascii="Times New Roman"/>
                <w:b w:val="false"/>
                <w:i w:val="false"/>
                <w:color w:val="000000"/>
                <w:sz w:val="20"/>
              </w:rPr>
              <w:t xml:space="preserve">
8(7112) </w:t>
            </w:r>
            <w:r>
              <w:br/>
            </w:r>
            <w:r>
              <w:rPr>
                <w:rFonts w:ascii="Times New Roman"/>
                <w:b w:val="false"/>
                <w:i w:val="false"/>
                <w:color w:val="000000"/>
                <w:sz w:val="20"/>
              </w:rPr>
              <w:t xml:space="preserve">
506190, </w:t>
            </w:r>
            <w:r>
              <w:br/>
            </w:r>
            <w:r>
              <w:rPr>
                <w:rFonts w:ascii="Times New Roman"/>
                <w:b w:val="false"/>
                <w:i w:val="false"/>
                <w:color w:val="000000"/>
                <w:sz w:val="20"/>
              </w:rPr>
              <w:t xml:space="preserve">
8(7112) </w:t>
            </w:r>
            <w:r>
              <w:br/>
            </w:r>
            <w:r>
              <w:rPr>
                <w:rFonts w:ascii="Times New Roman"/>
                <w:b w:val="false"/>
                <w:i w:val="false"/>
                <w:color w:val="000000"/>
                <w:sz w:val="20"/>
              </w:rPr>
              <w:t xml:space="preserve">
507511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aboldyrev@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Абайскому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Абай, ул. </w:t>
            </w:r>
            <w:r>
              <w:br/>
            </w:r>
            <w:r>
              <w:rPr>
                <w:rFonts w:ascii="Times New Roman"/>
                <w:b w:val="false"/>
                <w:i w:val="false"/>
                <w:color w:val="000000"/>
                <w:sz w:val="20"/>
              </w:rPr>
              <w:t xml:space="preserve">
Курчатова, 41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Аужанова </w:t>
            </w:r>
            <w:r>
              <w:br/>
            </w:r>
            <w:r>
              <w:rPr>
                <w:rFonts w:ascii="Times New Roman"/>
                <w:b w:val="false"/>
                <w:i w:val="false"/>
                <w:color w:val="000000"/>
                <w:sz w:val="20"/>
              </w:rPr>
              <w:t xml:space="preserve">
Марьяш </w:t>
            </w:r>
            <w:r>
              <w:br/>
            </w:r>
            <w:r>
              <w:rPr>
                <w:rFonts w:ascii="Times New Roman"/>
                <w:b w:val="false"/>
                <w:i w:val="false"/>
                <w:color w:val="000000"/>
                <w:sz w:val="20"/>
              </w:rPr>
              <w:t xml:space="preserve">
Танирбер- </w:t>
            </w:r>
            <w:r>
              <w:br/>
            </w:r>
            <w:r>
              <w:rPr>
                <w:rFonts w:ascii="Times New Roman"/>
                <w:b w:val="false"/>
                <w:i w:val="false"/>
                <w:color w:val="000000"/>
                <w:sz w:val="20"/>
              </w:rPr>
              <w:t xml:space="preserve">
геновна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8(72131) </w:t>
            </w:r>
            <w:r>
              <w:br/>
            </w:r>
            <w:r>
              <w:rPr>
                <w:rFonts w:ascii="Times New Roman"/>
                <w:b w:val="false"/>
                <w:i w:val="false"/>
                <w:color w:val="000000"/>
                <w:sz w:val="20"/>
              </w:rPr>
              <w:t xml:space="preserve">
43406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eyatsishina@ </w:t>
            </w:r>
            <w:r>
              <w:br/>
            </w:r>
            <w:r>
              <w:rPr>
                <w:rFonts w:ascii="Times New Roman"/>
                <w:b w:val="false"/>
                <w:i w:val="false"/>
                <w:color w:val="000000"/>
                <w:sz w:val="20"/>
              </w:rPr>
              <w:t>
</w:t>
            </w:r>
            <w:r>
              <w:rPr>
                <w:rFonts w:ascii="Times New Roman"/>
                <w:b w:val="false"/>
                <w:i w:val="false"/>
                <w:color w:val="000000"/>
                <w:sz w:val="20"/>
                <w:u w:val="single"/>
              </w:rPr>
              <w:t xml:space="preserve">abs.taxkrg.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Актогайскому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Актогай, </w:t>
            </w:r>
            <w:r>
              <w:br/>
            </w:r>
            <w:r>
              <w:rPr>
                <w:rFonts w:ascii="Times New Roman"/>
                <w:b w:val="false"/>
                <w:i w:val="false"/>
                <w:color w:val="000000"/>
                <w:sz w:val="20"/>
              </w:rPr>
              <w:t xml:space="preserve">
ул.Абая, 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Стамбекова </w:t>
            </w:r>
            <w:r>
              <w:br/>
            </w:r>
            <w:r>
              <w:rPr>
                <w:rFonts w:ascii="Times New Roman"/>
                <w:b w:val="false"/>
                <w:i w:val="false"/>
                <w:color w:val="000000"/>
                <w:sz w:val="20"/>
              </w:rPr>
              <w:t xml:space="preserve">
Мейрамгуль </w:t>
            </w:r>
            <w:r>
              <w:br/>
            </w:r>
            <w:r>
              <w:rPr>
                <w:rFonts w:ascii="Times New Roman"/>
                <w:b w:val="false"/>
                <w:i w:val="false"/>
                <w:color w:val="000000"/>
                <w:sz w:val="20"/>
              </w:rPr>
              <w:t xml:space="preserve">
Манагуловна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8(71037) </w:t>
            </w:r>
            <w:r>
              <w:br/>
            </w:r>
            <w:r>
              <w:rPr>
                <w:rFonts w:ascii="Times New Roman"/>
                <w:b w:val="false"/>
                <w:i w:val="false"/>
                <w:color w:val="000000"/>
                <w:sz w:val="20"/>
              </w:rPr>
              <w:t xml:space="preserve">
21270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akt@taxkrg.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Бухар-Жыраус- </w:t>
            </w:r>
            <w:r>
              <w:br/>
            </w:r>
            <w:r>
              <w:rPr>
                <w:rFonts w:ascii="Times New Roman"/>
                <w:b w:val="false"/>
                <w:i w:val="false"/>
                <w:color w:val="000000"/>
                <w:sz w:val="20"/>
              </w:rPr>
              <w:t xml:space="preserve">
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Ботакара, </w:t>
            </w:r>
            <w:r>
              <w:br/>
            </w:r>
            <w:r>
              <w:rPr>
                <w:rFonts w:ascii="Times New Roman"/>
                <w:b w:val="false"/>
                <w:i w:val="false"/>
                <w:color w:val="000000"/>
                <w:sz w:val="20"/>
              </w:rPr>
              <w:t xml:space="preserve">
ул. Абылай </w:t>
            </w:r>
            <w:r>
              <w:br/>
            </w:r>
            <w:r>
              <w:rPr>
                <w:rFonts w:ascii="Times New Roman"/>
                <w:b w:val="false"/>
                <w:i w:val="false"/>
                <w:color w:val="000000"/>
                <w:sz w:val="20"/>
              </w:rPr>
              <w:t xml:space="preserve">
Хана 38А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Сковородко </w:t>
            </w:r>
            <w:r>
              <w:br/>
            </w:r>
            <w:r>
              <w:rPr>
                <w:rFonts w:ascii="Times New Roman"/>
                <w:b w:val="false"/>
                <w:i w:val="false"/>
                <w:color w:val="000000"/>
                <w:sz w:val="20"/>
              </w:rPr>
              <w:t xml:space="preserve">
Ирина </w:t>
            </w:r>
            <w:r>
              <w:br/>
            </w:r>
            <w:r>
              <w:rPr>
                <w:rFonts w:ascii="Times New Roman"/>
                <w:b w:val="false"/>
                <w:i w:val="false"/>
                <w:color w:val="000000"/>
                <w:sz w:val="20"/>
              </w:rPr>
              <w:t xml:space="preserve">
Петровна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8(72154) </w:t>
            </w:r>
            <w:r>
              <w:br/>
            </w:r>
            <w:r>
              <w:rPr>
                <w:rFonts w:ascii="Times New Roman"/>
                <w:b w:val="false"/>
                <w:i w:val="false"/>
                <w:color w:val="000000"/>
                <w:sz w:val="20"/>
              </w:rPr>
              <w:t xml:space="preserve">
22077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iskovorodko@ </w:t>
            </w:r>
            <w:r>
              <w:br/>
            </w:r>
            <w:r>
              <w:rPr>
                <w:rFonts w:ascii="Times New Roman"/>
                <w:b w:val="false"/>
                <w:i w:val="false"/>
                <w:color w:val="000000"/>
                <w:sz w:val="20"/>
              </w:rPr>
              <w:t>
</w:t>
            </w:r>
            <w:r>
              <w:rPr>
                <w:rFonts w:ascii="Times New Roman"/>
                <w:b w:val="false"/>
                <w:i w:val="false"/>
                <w:color w:val="000000"/>
                <w:sz w:val="20"/>
                <w:u w:val="single"/>
              </w:rPr>
              <w:t xml:space="preserve">bjr.taxkrg.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Балхаш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Балхаш, ул. </w:t>
            </w:r>
            <w:r>
              <w:br/>
            </w:r>
            <w:r>
              <w:rPr>
                <w:rFonts w:ascii="Times New Roman"/>
                <w:b w:val="false"/>
                <w:i w:val="false"/>
                <w:color w:val="000000"/>
                <w:sz w:val="20"/>
              </w:rPr>
              <w:t xml:space="preserve">
Ленина д.45А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Сапаргалиева </w:t>
            </w:r>
            <w:r>
              <w:br/>
            </w:r>
            <w:r>
              <w:rPr>
                <w:rFonts w:ascii="Times New Roman"/>
                <w:b w:val="false"/>
                <w:i w:val="false"/>
                <w:color w:val="000000"/>
                <w:sz w:val="20"/>
              </w:rPr>
              <w:t xml:space="preserve">
Айгуль </w:t>
            </w:r>
            <w:r>
              <w:br/>
            </w:r>
            <w:r>
              <w:rPr>
                <w:rFonts w:ascii="Times New Roman"/>
                <w:b w:val="false"/>
                <w:i w:val="false"/>
                <w:color w:val="000000"/>
                <w:sz w:val="20"/>
              </w:rPr>
              <w:t xml:space="preserve">
Сейтпековна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8(71036) </w:t>
            </w:r>
            <w:r>
              <w:br/>
            </w:r>
            <w:r>
              <w:rPr>
                <w:rFonts w:ascii="Times New Roman"/>
                <w:b w:val="false"/>
                <w:i w:val="false"/>
                <w:color w:val="000000"/>
                <w:sz w:val="20"/>
              </w:rPr>
              <w:t xml:space="preserve">
47107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asapargalieva@ </w:t>
            </w:r>
            <w:r>
              <w:br/>
            </w:r>
            <w:r>
              <w:rPr>
                <w:rFonts w:ascii="Times New Roman"/>
                <w:b w:val="false"/>
                <w:i w:val="false"/>
                <w:color w:val="000000"/>
                <w:sz w:val="20"/>
              </w:rPr>
              <w:t>
</w:t>
            </w:r>
            <w:r>
              <w:rPr>
                <w:rFonts w:ascii="Times New Roman"/>
                <w:b w:val="false"/>
                <w:i w:val="false"/>
                <w:color w:val="000000"/>
                <w:sz w:val="20"/>
                <w:u w:val="single"/>
              </w:rPr>
              <w:t xml:space="preserve">blh.taxkrg.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Жезказган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Жезказган, </w:t>
            </w:r>
            <w:r>
              <w:br/>
            </w:r>
            <w:r>
              <w:rPr>
                <w:rFonts w:ascii="Times New Roman"/>
                <w:b w:val="false"/>
                <w:i w:val="false"/>
                <w:color w:val="000000"/>
                <w:sz w:val="20"/>
              </w:rPr>
              <w:t xml:space="preserve">
ул. Мира д.26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Жаилканова </w:t>
            </w:r>
            <w:r>
              <w:br/>
            </w:r>
            <w:r>
              <w:rPr>
                <w:rFonts w:ascii="Times New Roman"/>
                <w:b w:val="false"/>
                <w:i w:val="false"/>
                <w:color w:val="000000"/>
                <w:sz w:val="20"/>
              </w:rPr>
              <w:t xml:space="preserve">
Асемкуль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8(7102) </w:t>
            </w:r>
            <w:r>
              <w:br/>
            </w:r>
            <w:r>
              <w:rPr>
                <w:rFonts w:ascii="Times New Roman"/>
                <w:b w:val="false"/>
                <w:i w:val="false"/>
                <w:color w:val="000000"/>
                <w:sz w:val="20"/>
              </w:rPr>
              <w:t xml:space="preserve">
733539, </w:t>
            </w:r>
            <w:r>
              <w:br/>
            </w:r>
            <w:r>
              <w:rPr>
                <w:rFonts w:ascii="Times New Roman"/>
                <w:b w:val="false"/>
                <w:i w:val="false"/>
                <w:color w:val="000000"/>
                <w:sz w:val="20"/>
              </w:rPr>
              <w:t xml:space="preserve">
8(7102) </w:t>
            </w:r>
            <w:r>
              <w:br/>
            </w:r>
            <w:r>
              <w:rPr>
                <w:rFonts w:ascii="Times New Roman"/>
                <w:b w:val="false"/>
                <w:i w:val="false"/>
                <w:color w:val="000000"/>
                <w:sz w:val="20"/>
              </w:rPr>
              <w:t xml:space="preserve">
736204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ajailkanova@ </w:t>
            </w:r>
            <w:r>
              <w:br/>
            </w:r>
            <w:r>
              <w:rPr>
                <w:rFonts w:ascii="Times New Roman"/>
                <w:b w:val="false"/>
                <w:i w:val="false"/>
                <w:color w:val="000000"/>
                <w:sz w:val="20"/>
              </w:rPr>
              <w:t>
</w:t>
            </w:r>
            <w:r>
              <w:rPr>
                <w:rFonts w:ascii="Times New Roman"/>
                <w:b w:val="false"/>
                <w:i w:val="false"/>
                <w:color w:val="000000"/>
                <w:sz w:val="20"/>
                <w:u w:val="single"/>
              </w:rPr>
              <w:t xml:space="preserve">jzk.taxkrg.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Караганда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 Ермекова, </w:t>
            </w:r>
            <w:r>
              <w:br/>
            </w:r>
            <w:r>
              <w:rPr>
                <w:rFonts w:ascii="Times New Roman"/>
                <w:b w:val="false"/>
                <w:i w:val="false"/>
                <w:color w:val="000000"/>
                <w:sz w:val="20"/>
              </w:rPr>
              <w:t xml:space="preserve">
д.73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Рахматуллина </w:t>
            </w:r>
            <w:r>
              <w:br/>
            </w:r>
            <w:r>
              <w:rPr>
                <w:rFonts w:ascii="Times New Roman"/>
                <w:b w:val="false"/>
                <w:i w:val="false"/>
                <w:color w:val="000000"/>
                <w:sz w:val="20"/>
              </w:rPr>
              <w:t xml:space="preserve">
Гульзат </w:t>
            </w:r>
            <w:r>
              <w:br/>
            </w:r>
            <w:r>
              <w:rPr>
                <w:rFonts w:ascii="Times New Roman"/>
                <w:b w:val="false"/>
                <w:i w:val="false"/>
                <w:color w:val="000000"/>
                <w:sz w:val="20"/>
              </w:rPr>
              <w:t xml:space="preserve">
Жетписбаевна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441510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ovoronova@ </w:t>
            </w:r>
            <w:r>
              <w:br/>
            </w:r>
            <w:r>
              <w:rPr>
                <w:rFonts w:ascii="Times New Roman"/>
                <w:b w:val="false"/>
                <w:i w:val="false"/>
                <w:color w:val="000000"/>
                <w:sz w:val="20"/>
              </w:rPr>
              <w:t>
</w:t>
            </w:r>
            <w:r>
              <w:rPr>
                <w:rFonts w:ascii="Times New Roman"/>
                <w:b w:val="false"/>
                <w:i w:val="false"/>
                <w:color w:val="000000"/>
                <w:sz w:val="20"/>
                <w:u w:val="single"/>
              </w:rPr>
              <w:t xml:space="preserve">krg.taxkrg.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Каражал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Каражал, </w:t>
            </w:r>
            <w:r>
              <w:br/>
            </w:r>
            <w:r>
              <w:rPr>
                <w:rFonts w:ascii="Times New Roman"/>
                <w:b w:val="false"/>
                <w:i w:val="false"/>
                <w:color w:val="000000"/>
                <w:sz w:val="20"/>
              </w:rPr>
              <w:t xml:space="preserve">
ул.Тойымбекова 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Жуманбаев </w:t>
            </w:r>
            <w:r>
              <w:br/>
            </w:r>
            <w:r>
              <w:rPr>
                <w:rFonts w:ascii="Times New Roman"/>
                <w:b w:val="false"/>
                <w:i w:val="false"/>
                <w:color w:val="000000"/>
                <w:sz w:val="20"/>
              </w:rPr>
              <w:t xml:space="preserve">
Жасулан </w:t>
            </w:r>
            <w:r>
              <w:br/>
            </w:r>
            <w:r>
              <w:rPr>
                <w:rFonts w:ascii="Times New Roman"/>
                <w:b w:val="false"/>
                <w:i w:val="false"/>
                <w:color w:val="000000"/>
                <w:sz w:val="20"/>
              </w:rPr>
              <w:t xml:space="preserve">
Орынбаевич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8(71032) </w:t>
            </w:r>
            <w:r>
              <w:br/>
            </w:r>
            <w:r>
              <w:rPr>
                <w:rFonts w:ascii="Times New Roman"/>
                <w:b w:val="false"/>
                <w:i w:val="false"/>
                <w:color w:val="000000"/>
                <w:sz w:val="20"/>
              </w:rPr>
              <w:t xml:space="preserve">
26318, </w:t>
            </w:r>
            <w:r>
              <w:br/>
            </w:r>
            <w:r>
              <w:rPr>
                <w:rFonts w:ascii="Times New Roman"/>
                <w:b w:val="false"/>
                <w:i w:val="false"/>
                <w:color w:val="000000"/>
                <w:sz w:val="20"/>
              </w:rPr>
              <w:t xml:space="preserve">
8(71032) </w:t>
            </w:r>
            <w:r>
              <w:br/>
            </w:r>
            <w:r>
              <w:rPr>
                <w:rFonts w:ascii="Times New Roman"/>
                <w:b w:val="false"/>
                <w:i w:val="false"/>
                <w:color w:val="000000"/>
                <w:sz w:val="20"/>
              </w:rPr>
              <w:t xml:space="preserve">
26933, </w:t>
            </w:r>
            <w:r>
              <w:br/>
            </w:r>
            <w:r>
              <w:rPr>
                <w:rFonts w:ascii="Times New Roman"/>
                <w:b w:val="false"/>
                <w:i w:val="false"/>
                <w:color w:val="000000"/>
                <w:sz w:val="20"/>
              </w:rPr>
              <w:t xml:space="preserve">
8(71032) </w:t>
            </w:r>
            <w:r>
              <w:br/>
            </w:r>
            <w:r>
              <w:rPr>
                <w:rFonts w:ascii="Times New Roman"/>
                <w:b w:val="false"/>
                <w:i w:val="false"/>
                <w:color w:val="000000"/>
                <w:sz w:val="20"/>
              </w:rPr>
              <w:t xml:space="preserve">
26532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jjumanbaev@ </w:t>
            </w:r>
            <w:r>
              <w:br/>
            </w:r>
            <w:r>
              <w:rPr>
                <w:rFonts w:ascii="Times New Roman"/>
                <w:b w:val="false"/>
                <w:i w:val="false"/>
                <w:color w:val="000000"/>
                <w:sz w:val="20"/>
              </w:rPr>
              <w:t>
</w:t>
            </w:r>
            <w:r>
              <w:rPr>
                <w:rFonts w:ascii="Times New Roman"/>
                <w:b w:val="false"/>
                <w:i w:val="false"/>
                <w:color w:val="000000"/>
                <w:sz w:val="20"/>
                <w:u w:val="single"/>
              </w:rPr>
              <w:t xml:space="preserve">krj.taxkrg.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Приозерск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Приозерск </w:t>
            </w:r>
            <w:r>
              <w:br/>
            </w:r>
            <w:r>
              <w:rPr>
                <w:rFonts w:ascii="Times New Roman"/>
                <w:b w:val="false"/>
                <w:i w:val="false"/>
                <w:color w:val="000000"/>
                <w:sz w:val="20"/>
              </w:rPr>
              <w:t xml:space="preserve">
ул. Пушкина д.6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Селихова </w:t>
            </w:r>
            <w:r>
              <w:br/>
            </w:r>
            <w:r>
              <w:rPr>
                <w:rFonts w:ascii="Times New Roman"/>
                <w:b w:val="false"/>
                <w:i w:val="false"/>
                <w:color w:val="000000"/>
                <w:sz w:val="20"/>
              </w:rPr>
              <w:t xml:space="preserve">
Вера </w:t>
            </w:r>
            <w:r>
              <w:br/>
            </w:r>
            <w:r>
              <w:rPr>
                <w:rFonts w:ascii="Times New Roman"/>
                <w:b w:val="false"/>
                <w:i w:val="false"/>
                <w:color w:val="000000"/>
                <w:sz w:val="20"/>
              </w:rPr>
              <w:t xml:space="preserve">
Александровна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8(71039) </w:t>
            </w:r>
            <w:r>
              <w:br/>
            </w:r>
            <w:r>
              <w:rPr>
                <w:rFonts w:ascii="Times New Roman"/>
                <w:b w:val="false"/>
                <w:i w:val="false"/>
                <w:color w:val="000000"/>
                <w:sz w:val="20"/>
              </w:rPr>
              <w:t xml:space="preserve">
53644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vselihova@ </w:t>
            </w:r>
            <w:r>
              <w:br/>
            </w:r>
            <w:r>
              <w:rPr>
                <w:rFonts w:ascii="Times New Roman"/>
                <w:b w:val="false"/>
                <w:i w:val="false"/>
                <w:color w:val="000000"/>
                <w:sz w:val="20"/>
              </w:rPr>
              <w:t>
</w:t>
            </w:r>
            <w:r>
              <w:rPr>
                <w:rFonts w:ascii="Times New Roman"/>
                <w:b w:val="false"/>
                <w:i w:val="false"/>
                <w:color w:val="000000"/>
                <w:sz w:val="20"/>
                <w:u w:val="single"/>
              </w:rPr>
              <w:t xml:space="preserve">pzk.taxkrg.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Сарань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Сарань, ул. </w:t>
            </w:r>
            <w:r>
              <w:br/>
            </w:r>
            <w:r>
              <w:rPr>
                <w:rFonts w:ascii="Times New Roman"/>
                <w:b w:val="false"/>
                <w:i w:val="false"/>
                <w:color w:val="000000"/>
                <w:sz w:val="20"/>
              </w:rPr>
              <w:t xml:space="preserve">
Победы 33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Павлова </w:t>
            </w:r>
            <w:r>
              <w:br/>
            </w:r>
            <w:r>
              <w:rPr>
                <w:rFonts w:ascii="Times New Roman"/>
                <w:b w:val="false"/>
                <w:i w:val="false"/>
                <w:color w:val="000000"/>
                <w:sz w:val="20"/>
              </w:rPr>
              <w:t xml:space="preserve">
Татьяна </w:t>
            </w:r>
            <w:r>
              <w:br/>
            </w:r>
            <w:r>
              <w:rPr>
                <w:rFonts w:ascii="Times New Roman"/>
                <w:b w:val="false"/>
                <w:i w:val="false"/>
                <w:color w:val="000000"/>
                <w:sz w:val="20"/>
              </w:rPr>
              <w:t xml:space="preserve">
Федоровна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8(72137) </w:t>
            </w:r>
            <w:r>
              <w:br/>
            </w:r>
            <w:r>
              <w:rPr>
                <w:rFonts w:ascii="Times New Roman"/>
                <w:b w:val="false"/>
                <w:i w:val="false"/>
                <w:color w:val="000000"/>
                <w:sz w:val="20"/>
              </w:rPr>
              <w:t xml:space="preserve">
25506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tpavlova@srn. </w:t>
            </w:r>
            <w:r>
              <w:br/>
            </w:r>
            <w:r>
              <w:rPr>
                <w:rFonts w:ascii="Times New Roman"/>
                <w:b w:val="false"/>
                <w:i w:val="false"/>
                <w:color w:val="000000"/>
                <w:sz w:val="20"/>
              </w:rPr>
              <w:t>
</w:t>
            </w:r>
            <w:r>
              <w:rPr>
                <w:rFonts w:ascii="Times New Roman"/>
                <w:b w:val="false"/>
                <w:i w:val="false"/>
                <w:color w:val="000000"/>
                <w:sz w:val="20"/>
                <w:u w:val="single"/>
              </w:rPr>
              <w:t xml:space="preserve">taxkrg.mgd.kz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Сатпаев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Сатпаев, ул. </w:t>
            </w:r>
            <w:r>
              <w:br/>
            </w:r>
            <w:r>
              <w:rPr>
                <w:rFonts w:ascii="Times New Roman"/>
                <w:b w:val="false"/>
                <w:i w:val="false"/>
                <w:color w:val="000000"/>
                <w:sz w:val="20"/>
              </w:rPr>
              <w:t xml:space="preserve">
Муратбаева, 10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Туримова </w:t>
            </w:r>
            <w:r>
              <w:br/>
            </w:r>
            <w:r>
              <w:rPr>
                <w:rFonts w:ascii="Times New Roman"/>
                <w:b w:val="false"/>
                <w:i w:val="false"/>
                <w:color w:val="000000"/>
                <w:sz w:val="20"/>
              </w:rPr>
              <w:t xml:space="preserve">
Анипа </w:t>
            </w:r>
            <w:r>
              <w:br/>
            </w:r>
            <w:r>
              <w:rPr>
                <w:rFonts w:ascii="Times New Roman"/>
                <w:b w:val="false"/>
                <w:i w:val="false"/>
                <w:color w:val="000000"/>
                <w:sz w:val="20"/>
              </w:rPr>
              <w:t xml:space="preserve">
Калмагам- </w:t>
            </w:r>
            <w:r>
              <w:br/>
            </w:r>
            <w:r>
              <w:rPr>
                <w:rFonts w:ascii="Times New Roman"/>
                <w:b w:val="false"/>
                <w:i w:val="false"/>
                <w:color w:val="000000"/>
                <w:sz w:val="20"/>
              </w:rPr>
              <w:t xml:space="preserve">
бетовна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8(71063) </w:t>
            </w:r>
            <w:r>
              <w:br/>
            </w:r>
            <w:r>
              <w:rPr>
                <w:rFonts w:ascii="Times New Roman"/>
                <w:b w:val="false"/>
                <w:i w:val="false"/>
                <w:color w:val="000000"/>
                <w:sz w:val="20"/>
              </w:rPr>
              <w:t xml:space="preserve">
72954, </w:t>
            </w:r>
            <w:r>
              <w:br/>
            </w:r>
            <w:r>
              <w:rPr>
                <w:rFonts w:ascii="Times New Roman"/>
                <w:b w:val="false"/>
                <w:i w:val="false"/>
                <w:color w:val="000000"/>
                <w:sz w:val="20"/>
              </w:rPr>
              <w:t xml:space="preserve">
8(71063) </w:t>
            </w:r>
            <w:r>
              <w:br/>
            </w:r>
            <w:r>
              <w:rPr>
                <w:rFonts w:ascii="Times New Roman"/>
                <w:b w:val="false"/>
                <w:i w:val="false"/>
                <w:color w:val="000000"/>
                <w:sz w:val="20"/>
              </w:rPr>
              <w:t xml:space="preserve">
74925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aturimova@ </w:t>
            </w:r>
            <w:r>
              <w:br/>
            </w:r>
            <w:r>
              <w:rPr>
                <w:rFonts w:ascii="Times New Roman"/>
                <w:b w:val="false"/>
                <w:i w:val="false"/>
                <w:color w:val="000000"/>
                <w:sz w:val="20"/>
              </w:rPr>
              <w:t>
</w:t>
            </w:r>
            <w:r>
              <w:rPr>
                <w:rFonts w:ascii="Times New Roman"/>
                <w:b w:val="false"/>
                <w:i w:val="false"/>
                <w:color w:val="000000"/>
                <w:sz w:val="20"/>
                <w:u w:val="single"/>
              </w:rPr>
              <w:t xml:space="preserve">stp.taxkrg.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Темиртау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Темиртау, </w:t>
            </w:r>
            <w:r>
              <w:br/>
            </w:r>
            <w:r>
              <w:rPr>
                <w:rFonts w:ascii="Times New Roman"/>
                <w:b w:val="false"/>
                <w:i w:val="false"/>
                <w:color w:val="000000"/>
                <w:sz w:val="20"/>
              </w:rPr>
              <w:t xml:space="preserve">
б. Незави- </w:t>
            </w:r>
            <w:r>
              <w:br/>
            </w:r>
            <w:r>
              <w:rPr>
                <w:rFonts w:ascii="Times New Roman"/>
                <w:b w:val="false"/>
                <w:i w:val="false"/>
                <w:color w:val="000000"/>
                <w:sz w:val="20"/>
              </w:rPr>
              <w:t xml:space="preserve">
симости, 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Копеев </w:t>
            </w:r>
            <w:r>
              <w:br/>
            </w:r>
            <w:r>
              <w:rPr>
                <w:rFonts w:ascii="Times New Roman"/>
                <w:b w:val="false"/>
                <w:i w:val="false"/>
                <w:color w:val="000000"/>
                <w:sz w:val="20"/>
              </w:rPr>
              <w:t xml:space="preserve">
Сулеймен </w:t>
            </w:r>
            <w:r>
              <w:br/>
            </w:r>
            <w:r>
              <w:rPr>
                <w:rFonts w:ascii="Times New Roman"/>
                <w:b w:val="false"/>
                <w:i w:val="false"/>
                <w:color w:val="000000"/>
                <w:sz w:val="20"/>
              </w:rPr>
              <w:t xml:space="preserve">
Копеевич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8(72123) </w:t>
            </w:r>
            <w:r>
              <w:br/>
            </w:r>
            <w:r>
              <w:rPr>
                <w:rFonts w:ascii="Times New Roman"/>
                <w:b w:val="false"/>
                <w:i w:val="false"/>
                <w:color w:val="000000"/>
                <w:sz w:val="20"/>
              </w:rPr>
              <w:t xml:space="preserve">
922750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skopeev@tmt. </w:t>
            </w:r>
            <w:r>
              <w:br/>
            </w:r>
            <w:r>
              <w:rPr>
                <w:rFonts w:ascii="Times New Roman"/>
                <w:b w:val="false"/>
                <w:i w:val="false"/>
                <w:color w:val="000000"/>
                <w:sz w:val="20"/>
              </w:rPr>
              <w:t>
</w:t>
            </w:r>
            <w:r>
              <w:rPr>
                <w:rFonts w:ascii="Times New Roman"/>
                <w:b w:val="false"/>
                <w:i w:val="false"/>
                <w:color w:val="000000"/>
                <w:sz w:val="20"/>
                <w:u w:val="single"/>
              </w:rPr>
              <w:t xml:space="preserve">taxkrg.mgd.kz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w:t>
            </w:r>
            <w:r>
              <w:br/>
            </w:r>
            <w:r>
              <w:rPr>
                <w:rFonts w:ascii="Times New Roman"/>
                <w:b w:val="false"/>
                <w:i w:val="false"/>
                <w:color w:val="000000"/>
                <w:sz w:val="20"/>
              </w:rPr>
              <w:t xml:space="preserve">
г. Шахтинск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Шахтинск, </w:t>
            </w:r>
            <w:r>
              <w:br/>
            </w:r>
            <w:r>
              <w:rPr>
                <w:rFonts w:ascii="Times New Roman"/>
                <w:b w:val="false"/>
                <w:i w:val="false"/>
                <w:color w:val="000000"/>
                <w:sz w:val="20"/>
              </w:rPr>
              <w:t xml:space="preserve">
ул. Парковая, 11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Лаврова </w:t>
            </w:r>
            <w:r>
              <w:br/>
            </w:r>
            <w:r>
              <w:rPr>
                <w:rFonts w:ascii="Times New Roman"/>
                <w:b w:val="false"/>
                <w:i w:val="false"/>
                <w:color w:val="000000"/>
                <w:sz w:val="20"/>
              </w:rPr>
              <w:t xml:space="preserve">
Ольга </w:t>
            </w:r>
            <w:r>
              <w:br/>
            </w:r>
            <w:r>
              <w:rPr>
                <w:rFonts w:ascii="Times New Roman"/>
                <w:b w:val="false"/>
                <w:i w:val="false"/>
                <w:color w:val="000000"/>
                <w:sz w:val="20"/>
              </w:rPr>
              <w:t xml:space="preserve">
Николаевна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8(72156) </w:t>
            </w:r>
            <w:r>
              <w:br/>
            </w:r>
            <w:r>
              <w:rPr>
                <w:rFonts w:ascii="Times New Roman"/>
                <w:b w:val="false"/>
                <w:i w:val="false"/>
                <w:color w:val="000000"/>
                <w:sz w:val="20"/>
              </w:rPr>
              <w:t xml:space="preserve">
51858, </w:t>
            </w:r>
            <w:r>
              <w:br/>
            </w:r>
            <w:r>
              <w:rPr>
                <w:rFonts w:ascii="Times New Roman"/>
                <w:b w:val="false"/>
                <w:i w:val="false"/>
                <w:color w:val="000000"/>
                <w:sz w:val="20"/>
              </w:rPr>
              <w:t xml:space="preserve">
8(72156) </w:t>
            </w:r>
            <w:r>
              <w:br/>
            </w:r>
            <w:r>
              <w:rPr>
                <w:rFonts w:ascii="Times New Roman"/>
                <w:b w:val="false"/>
                <w:i w:val="false"/>
                <w:color w:val="000000"/>
                <w:sz w:val="20"/>
              </w:rPr>
              <w:t xml:space="preserve">
52181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olavrova@shh. </w:t>
            </w:r>
            <w:r>
              <w:br/>
            </w:r>
            <w:r>
              <w:rPr>
                <w:rFonts w:ascii="Times New Roman"/>
                <w:b w:val="false"/>
                <w:i w:val="false"/>
                <w:color w:val="000000"/>
                <w:sz w:val="20"/>
              </w:rPr>
              <w:t>
</w:t>
            </w:r>
            <w:r>
              <w:rPr>
                <w:rFonts w:ascii="Times New Roman"/>
                <w:b w:val="false"/>
                <w:i w:val="false"/>
                <w:color w:val="000000"/>
                <w:sz w:val="20"/>
                <w:u w:val="single"/>
              </w:rPr>
              <w:t xml:space="preserve">taxkrg.mgd.kz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Жанааркин-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Атасу, пр </w:t>
            </w:r>
            <w:r>
              <w:br/>
            </w:r>
            <w:r>
              <w:rPr>
                <w:rFonts w:ascii="Times New Roman"/>
                <w:b w:val="false"/>
                <w:i w:val="false"/>
                <w:color w:val="000000"/>
                <w:sz w:val="20"/>
              </w:rPr>
              <w:t xml:space="preserve">
Независимости, 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Нуркенов </w:t>
            </w:r>
            <w:r>
              <w:br/>
            </w:r>
            <w:r>
              <w:rPr>
                <w:rFonts w:ascii="Times New Roman"/>
                <w:b w:val="false"/>
                <w:i w:val="false"/>
                <w:color w:val="000000"/>
                <w:sz w:val="20"/>
              </w:rPr>
              <w:t xml:space="preserve">
Бабажан </w:t>
            </w:r>
            <w:r>
              <w:br/>
            </w:r>
            <w:r>
              <w:rPr>
                <w:rFonts w:ascii="Times New Roman"/>
                <w:b w:val="false"/>
                <w:i w:val="false"/>
                <w:color w:val="000000"/>
                <w:sz w:val="20"/>
              </w:rPr>
              <w:t xml:space="preserve">
Нуркенович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8(71030) </w:t>
            </w:r>
            <w:r>
              <w:br/>
            </w:r>
            <w:r>
              <w:rPr>
                <w:rFonts w:ascii="Times New Roman"/>
                <w:b w:val="false"/>
                <w:i w:val="false"/>
                <w:color w:val="000000"/>
                <w:sz w:val="20"/>
              </w:rPr>
              <w:t xml:space="preserve">
26076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bnurkenov@ </w:t>
            </w:r>
            <w:r>
              <w:br/>
            </w:r>
            <w:r>
              <w:rPr>
                <w:rFonts w:ascii="Times New Roman"/>
                <w:b w:val="false"/>
                <w:i w:val="false"/>
                <w:color w:val="000000"/>
                <w:sz w:val="20"/>
              </w:rPr>
              <w:t>
</w:t>
            </w:r>
            <w:r>
              <w:rPr>
                <w:rFonts w:ascii="Times New Roman"/>
                <w:b w:val="false"/>
                <w:i w:val="false"/>
                <w:color w:val="000000"/>
                <w:sz w:val="20"/>
                <w:u w:val="single"/>
              </w:rPr>
              <w:t xml:space="preserve">jnr.taxkrg.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Каркаралинс- </w:t>
            </w:r>
            <w:r>
              <w:br/>
            </w:r>
            <w:r>
              <w:rPr>
                <w:rFonts w:ascii="Times New Roman"/>
                <w:b w:val="false"/>
                <w:i w:val="false"/>
                <w:color w:val="000000"/>
                <w:sz w:val="20"/>
              </w:rPr>
              <w:t xml:space="preserve">
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Каркаралинск, </w:t>
            </w:r>
            <w:r>
              <w:br/>
            </w:r>
            <w:r>
              <w:rPr>
                <w:rFonts w:ascii="Times New Roman"/>
                <w:b w:val="false"/>
                <w:i w:val="false"/>
                <w:color w:val="000000"/>
                <w:sz w:val="20"/>
              </w:rPr>
              <w:t xml:space="preserve">
ул. Аубакирова </w:t>
            </w:r>
            <w:r>
              <w:br/>
            </w:r>
            <w:r>
              <w:rPr>
                <w:rFonts w:ascii="Times New Roman"/>
                <w:b w:val="false"/>
                <w:i w:val="false"/>
                <w:color w:val="000000"/>
                <w:sz w:val="20"/>
              </w:rPr>
              <w:t xml:space="preserve">
19 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Хасенова </w:t>
            </w:r>
            <w:r>
              <w:br/>
            </w:r>
            <w:r>
              <w:rPr>
                <w:rFonts w:ascii="Times New Roman"/>
                <w:b w:val="false"/>
                <w:i w:val="false"/>
                <w:color w:val="000000"/>
                <w:sz w:val="20"/>
              </w:rPr>
              <w:t xml:space="preserve">
Жайдары </w:t>
            </w:r>
            <w:r>
              <w:br/>
            </w:r>
            <w:r>
              <w:rPr>
                <w:rFonts w:ascii="Times New Roman"/>
                <w:b w:val="false"/>
                <w:i w:val="false"/>
                <w:color w:val="000000"/>
                <w:sz w:val="20"/>
              </w:rPr>
              <w:t xml:space="preserve">
Елеукеновна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8(72146) </w:t>
            </w:r>
            <w:r>
              <w:br/>
            </w:r>
            <w:r>
              <w:rPr>
                <w:rFonts w:ascii="Times New Roman"/>
                <w:b w:val="false"/>
                <w:i w:val="false"/>
                <w:color w:val="000000"/>
                <w:sz w:val="20"/>
              </w:rPr>
              <w:t xml:space="preserve">
31079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ghasenova@ </w:t>
            </w:r>
            <w:r>
              <w:br/>
            </w:r>
            <w:r>
              <w:rPr>
                <w:rFonts w:ascii="Times New Roman"/>
                <w:b w:val="false"/>
                <w:i w:val="false"/>
                <w:color w:val="000000"/>
                <w:sz w:val="20"/>
              </w:rPr>
              <w:t>
</w:t>
            </w:r>
            <w:r>
              <w:rPr>
                <w:rFonts w:ascii="Times New Roman"/>
                <w:b w:val="false"/>
                <w:i w:val="false"/>
                <w:color w:val="000000"/>
                <w:sz w:val="20"/>
                <w:u w:val="single"/>
              </w:rPr>
              <w:t xml:space="preserve">krk.taxkrg.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Нуринскому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Киевка, ул. </w:t>
            </w:r>
            <w:r>
              <w:br/>
            </w:r>
            <w:r>
              <w:rPr>
                <w:rFonts w:ascii="Times New Roman"/>
                <w:b w:val="false"/>
                <w:i w:val="false"/>
                <w:color w:val="000000"/>
                <w:sz w:val="20"/>
              </w:rPr>
              <w:t xml:space="preserve">
Абая д.50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Касымов </w:t>
            </w:r>
            <w:r>
              <w:br/>
            </w:r>
            <w:r>
              <w:rPr>
                <w:rFonts w:ascii="Times New Roman"/>
                <w:b w:val="false"/>
                <w:i w:val="false"/>
                <w:color w:val="000000"/>
                <w:sz w:val="20"/>
              </w:rPr>
              <w:t xml:space="preserve">
Ардак </w:t>
            </w:r>
            <w:r>
              <w:br/>
            </w:r>
            <w:r>
              <w:rPr>
                <w:rFonts w:ascii="Times New Roman"/>
                <w:b w:val="false"/>
                <w:i w:val="false"/>
                <w:color w:val="000000"/>
                <w:sz w:val="20"/>
              </w:rPr>
              <w:t xml:space="preserve">
Жанай- </w:t>
            </w:r>
            <w:r>
              <w:br/>
            </w:r>
            <w:r>
              <w:rPr>
                <w:rFonts w:ascii="Times New Roman"/>
                <w:b w:val="false"/>
                <w:i w:val="false"/>
                <w:color w:val="000000"/>
                <w:sz w:val="20"/>
              </w:rPr>
              <w:t xml:space="preserve">
дарович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8(72144) </w:t>
            </w:r>
            <w:r>
              <w:br/>
            </w:r>
            <w:r>
              <w:rPr>
                <w:rFonts w:ascii="Times New Roman"/>
                <w:b w:val="false"/>
                <w:i w:val="false"/>
                <w:color w:val="000000"/>
                <w:sz w:val="20"/>
              </w:rPr>
              <w:t xml:space="preserve">
22594, </w:t>
            </w:r>
            <w:r>
              <w:br/>
            </w:r>
            <w:r>
              <w:rPr>
                <w:rFonts w:ascii="Times New Roman"/>
                <w:b w:val="false"/>
                <w:i w:val="false"/>
                <w:color w:val="000000"/>
                <w:sz w:val="20"/>
              </w:rPr>
              <w:t xml:space="preserve">
8(72144) </w:t>
            </w:r>
            <w:r>
              <w:br/>
            </w:r>
            <w:r>
              <w:rPr>
                <w:rFonts w:ascii="Times New Roman"/>
                <w:b w:val="false"/>
                <w:i w:val="false"/>
                <w:color w:val="000000"/>
                <w:sz w:val="20"/>
              </w:rPr>
              <w:t xml:space="preserve">
22641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akasymov@nrn. </w:t>
            </w:r>
            <w:r>
              <w:br/>
            </w:r>
            <w:r>
              <w:rPr>
                <w:rFonts w:ascii="Times New Roman"/>
                <w:b w:val="false"/>
                <w:i w:val="false"/>
                <w:color w:val="000000"/>
                <w:sz w:val="20"/>
              </w:rPr>
              <w:t>
</w:t>
            </w:r>
            <w:r>
              <w:rPr>
                <w:rFonts w:ascii="Times New Roman"/>
                <w:b w:val="false"/>
                <w:i w:val="false"/>
                <w:color w:val="000000"/>
                <w:sz w:val="20"/>
                <w:u w:val="single"/>
              </w:rPr>
              <w:t xml:space="preserve">taxkrg.mgd.kz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Октябрьскому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Караганда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21 микрорайон, </w:t>
            </w:r>
            <w:r>
              <w:br/>
            </w:r>
            <w:r>
              <w:rPr>
                <w:rFonts w:ascii="Times New Roman"/>
                <w:b w:val="false"/>
                <w:i w:val="false"/>
                <w:color w:val="000000"/>
                <w:sz w:val="20"/>
              </w:rPr>
              <w:t xml:space="preserve">
д. 4/1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Шахова </w:t>
            </w:r>
            <w:r>
              <w:br/>
            </w:r>
            <w:r>
              <w:rPr>
                <w:rFonts w:ascii="Times New Roman"/>
                <w:b w:val="false"/>
                <w:i w:val="false"/>
                <w:color w:val="000000"/>
                <w:sz w:val="20"/>
              </w:rPr>
              <w:t xml:space="preserve">
Наталья </w:t>
            </w:r>
            <w:r>
              <w:br/>
            </w:r>
            <w:r>
              <w:rPr>
                <w:rFonts w:ascii="Times New Roman"/>
                <w:b w:val="false"/>
                <w:i w:val="false"/>
                <w:color w:val="000000"/>
                <w:sz w:val="20"/>
              </w:rPr>
              <w:t xml:space="preserve">
Влади- </w:t>
            </w:r>
            <w:r>
              <w:br/>
            </w:r>
            <w:r>
              <w:rPr>
                <w:rFonts w:ascii="Times New Roman"/>
                <w:b w:val="false"/>
                <w:i w:val="false"/>
                <w:color w:val="000000"/>
                <w:sz w:val="20"/>
              </w:rPr>
              <w:t xml:space="preserve">
мировна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531589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vischkaeva@ </w:t>
            </w:r>
            <w:r>
              <w:br/>
            </w:r>
            <w:r>
              <w:rPr>
                <w:rFonts w:ascii="Times New Roman"/>
                <w:b w:val="false"/>
                <w:i w:val="false"/>
                <w:color w:val="000000"/>
                <w:sz w:val="20"/>
              </w:rPr>
              <w:t>
</w:t>
            </w:r>
            <w:r>
              <w:rPr>
                <w:rFonts w:ascii="Times New Roman"/>
                <w:b w:val="false"/>
                <w:i w:val="false"/>
                <w:color w:val="000000"/>
                <w:sz w:val="20"/>
                <w:u w:val="single"/>
              </w:rPr>
              <w:t xml:space="preserve">oct.taxkrg.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Осакаровскому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Осакаровка, </w:t>
            </w:r>
            <w:r>
              <w:br/>
            </w:r>
            <w:r>
              <w:rPr>
                <w:rFonts w:ascii="Times New Roman"/>
                <w:b w:val="false"/>
                <w:i w:val="false"/>
                <w:color w:val="000000"/>
                <w:sz w:val="20"/>
              </w:rPr>
              <w:t xml:space="preserve">
ул. Литвинская </w:t>
            </w:r>
            <w:r>
              <w:br/>
            </w:r>
            <w:r>
              <w:rPr>
                <w:rFonts w:ascii="Times New Roman"/>
                <w:b w:val="false"/>
                <w:i w:val="false"/>
                <w:color w:val="000000"/>
                <w:sz w:val="20"/>
              </w:rPr>
              <w:t xml:space="preserve">
118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Ксандинова </w:t>
            </w:r>
            <w:r>
              <w:br/>
            </w:r>
            <w:r>
              <w:rPr>
                <w:rFonts w:ascii="Times New Roman"/>
                <w:b w:val="false"/>
                <w:i w:val="false"/>
                <w:color w:val="000000"/>
                <w:sz w:val="20"/>
              </w:rPr>
              <w:t xml:space="preserve">
Клавдия </w:t>
            </w:r>
            <w:r>
              <w:br/>
            </w:r>
            <w:r>
              <w:rPr>
                <w:rFonts w:ascii="Times New Roman"/>
                <w:b w:val="false"/>
                <w:i w:val="false"/>
                <w:color w:val="000000"/>
                <w:sz w:val="20"/>
              </w:rPr>
              <w:t xml:space="preserve">
Федоровна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8(72149) </w:t>
            </w:r>
            <w:r>
              <w:br/>
            </w:r>
            <w:r>
              <w:rPr>
                <w:rFonts w:ascii="Times New Roman"/>
                <w:b w:val="false"/>
                <w:i w:val="false"/>
                <w:color w:val="000000"/>
                <w:sz w:val="20"/>
              </w:rPr>
              <w:t xml:space="preserve">
42201, </w:t>
            </w:r>
            <w:r>
              <w:br/>
            </w:r>
            <w:r>
              <w:rPr>
                <w:rFonts w:ascii="Times New Roman"/>
                <w:b w:val="false"/>
                <w:i w:val="false"/>
                <w:color w:val="000000"/>
                <w:sz w:val="20"/>
              </w:rPr>
              <w:t xml:space="preserve">
8(72149) </w:t>
            </w:r>
            <w:r>
              <w:br/>
            </w:r>
            <w:r>
              <w:rPr>
                <w:rFonts w:ascii="Times New Roman"/>
                <w:b w:val="false"/>
                <w:i w:val="false"/>
                <w:color w:val="000000"/>
                <w:sz w:val="20"/>
              </w:rPr>
              <w:t xml:space="preserve">
41469, </w:t>
            </w:r>
            <w:r>
              <w:br/>
            </w:r>
            <w:r>
              <w:rPr>
                <w:rFonts w:ascii="Times New Roman"/>
                <w:b w:val="false"/>
                <w:i w:val="false"/>
                <w:color w:val="000000"/>
                <w:sz w:val="20"/>
              </w:rPr>
              <w:t xml:space="preserve">
8(72149) </w:t>
            </w:r>
            <w:r>
              <w:br/>
            </w:r>
            <w:r>
              <w:rPr>
                <w:rFonts w:ascii="Times New Roman"/>
                <w:b w:val="false"/>
                <w:i w:val="false"/>
                <w:color w:val="000000"/>
                <w:sz w:val="20"/>
              </w:rPr>
              <w:t xml:space="preserve">
42151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osk@taxkrg.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имени </w:t>
            </w:r>
            <w:r>
              <w:br/>
            </w:r>
            <w:r>
              <w:rPr>
                <w:rFonts w:ascii="Times New Roman"/>
                <w:b w:val="false"/>
                <w:i w:val="false"/>
                <w:color w:val="000000"/>
                <w:sz w:val="20"/>
              </w:rPr>
              <w:t xml:space="preserve">
Казыбек би </w:t>
            </w:r>
            <w:r>
              <w:br/>
            </w:r>
            <w:r>
              <w:rPr>
                <w:rFonts w:ascii="Times New Roman"/>
                <w:b w:val="false"/>
                <w:i w:val="false"/>
                <w:color w:val="000000"/>
                <w:sz w:val="20"/>
              </w:rPr>
              <w:t xml:space="preserve">
г. Караганда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xml:space="preserve">
ул.Ермекова, 73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Свиридова </w:t>
            </w:r>
            <w:r>
              <w:br/>
            </w:r>
            <w:r>
              <w:rPr>
                <w:rFonts w:ascii="Times New Roman"/>
                <w:b w:val="false"/>
                <w:i w:val="false"/>
                <w:color w:val="000000"/>
                <w:sz w:val="20"/>
              </w:rPr>
              <w:t xml:space="preserve">
Надежда </w:t>
            </w:r>
            <w:r>
              <w:br/>
            </w:r>
            <w:r>
              <w:rPr>
                <w:rFonts w:ascii="Times New Roman"/>
                <w:b w:val="false"/>
                <w:i w:val="false"/>
                <w:color w:val="000000"/>
                <w:sz w:val="20"/>
              </w:rPr>
              <w:t xml:space="preserve">
Николаевна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441855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nsviridova@ </w:t>
            </w:r>
            <w:r>
              <w:br/>
            </w:r>
            <w:r>
              <w:rPr>
                <w:rFonts w:ascii="Times New Roman"/>
                <w:b w:val="false"/>
                <w:i w:val="false"/>
                <w:color w:val="000000"/>
                <w:sz w:val="20"/>
              </w:rPr>
              <w:t>
</w:t>
            </w:r>
            <w:r>
              <w:rPr>
                <w:rFonts w:ascii="Times New Roman"/>
                <w:b w:val="false"/>
                <w:i w:val="false"/>
                <w:color w:val="000000"/>
                <w:sz w:val="20"/>
                <w:u w:val="single"/>
              </w:rPr>
              <w:t xml:space="preserve">svt.taxkrg.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Улытаускому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Улытау, </w:t>
            </w:r>
            <w:r>
              <w:br/>
            </w:r>
            <w:r>
              <w:rPr>
                <w:rFonts w:ascii="Times New Roman"/>
                <w:b w:val="false"/>
                <w:i w:val="false"/>
                <w:color w:val="000000"/>
                <w:sz w:val="20"/>
              </w:rPr>
              <w:t xml:space="preserve">
ул.Абая 36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Оспанова </w:t>
            </w:r>
            <w:r>
              <w:br/>
            </w:r>
            <w:r>
              <w:rPr>
                <w:rFonts w:ascii="Times New Roman"/>
                <w:b w:val="false"/>
                <w:i w:val="false"/>
                <w:color w:val="000000"/>
                <w:sz w:val="20"/>
              </w:rPr>
              <w:t xml:space="preserve">
Айтбала </w:t>
            </w:r>
            <w:r>
              <w:br/>
            </w:r>
            <w:r>
              <w:rPr>
                <w:rFonts w:ascii="Times New Roman"/>
                <w:b w:val="false"/>
                <w:i w:val="false"/>
                <w:color w:val="000000"/>
                <w:sz w:val="20"/>
              </w:rPr>
              <w:t xml:space="preserve">
Наркешовна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8(71035) </w:t>
            </w:r>
            <w:r>
              <w:br/>
            </w:r>
            <w:r>
              <w:rPr>
                <w:rFonts w:ascii="Times New Roman"/>
                <w:b w:val="false"/>
                <w:i w:val="false"/>
                <w:color w:val="000000"/>
                <w:sz w:val="20"/>
              </w:rPr>
              <w:t xml:space="preserve">
21283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ult@taxkrg.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Шетскому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Аксу-Аюлы, </w:t>
            </w:r>
            <w:r>
              <w:br/>
            </w:r>
            <w:r>
              <w:rPr>
                <w:rFonts w:ascii="Times New Roman"/>
                <w:b w:val="false"/>
                <w:i w:val="false"/>
                <w:color w:val="000000"/>
                <w:sz w:val="20"/>
              </w:rPr>
              <w:t xml:space="preserve">
ул. Шортанбая, </w:t>
            </w:r>
            <w:r>
              <w:br/>
            </w:r>
            <w:r>
              <w:rPr>
                <w:rFonts w:ascii="Times New Roman"/>
                <w:b w:val="false"/>
                <w:i w:val="false"/>
                <w:color w:val="000000"/>
                <w:sz w:val="20"/>
              </w:rPr>
              <w:t xml:space="preserve">
12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Нуршина </w:t>
            </w:r>
            <w:r>
              <w:br/>
            </w:r>
            <w:r>
              <w:rPr>
                <w:rFonts w:ascii="Times New Roman"/>
                <w:b w:val="false"/>
                <w:i w:val="false"/>
                <w:color w:val="000000"/>
                <w:sz w:val="20"/>
              </w:rPr>
              <w:t xml:space="preserve">
Торгын </w:t>
            </w:r>
            <w:r>
              <w:br/>
            </w:r>
            <w:r>
              <w:rPr>
                <w:rFonts w:ascii="Times New Roman"/>
                <w:b w:val="false"/>
                <w:i w:val="false"/>
                <w:color w:val="000000"/>
                <w:sz w:val="20"/>
              </w:rPr>
              <w:t xml:space="preserve">
Нуршаевна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8(71031) </w:t>
            </w:r>
            <w:r>
              <w:br/>
            </w:r>
            <w:r>
              <w:rPr>
                <w:rFonts w:ascii="Times New Roman"/>
                <w:b w:val="false"/>
                <w:i w:val="false"/>
                <w:color w:val="000000"/>
                <w:sz w:val="20"/>
              </w:rPr>
              <w:t xml:space="preserve">
21109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sht@taxkrg.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Алтынсарин-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Убаганское, </w:t>
            </w:r>
            <w:r>
              <w:br/>
            </w:r>
            <w:r>
              <w:rPr>
                <w:rFonts w:ascii="Times New Roman"/>
                <w:b w:val="false"/>
                <w:i w:val="false"/>
                <w:color w:val="000000"/>
                <w:sz w:val="20"/>
              </w:rPr>
              <w:t xml:space="preserve">
ул. Дружба </w:t>
            </w:r>
            <w:r>
              <w:br/>
            </w:r>
            <w:r>
              <w:rPr>
                <w:rFonts w:ascii="Times New Roman"/>
                <w:b w:val="false"/>
                <w:i w:val="false"/>
                <w:color w:val="000000"/>
                <w:sz w:val="20"/>
              </w:rPr>
              <w:t xml:space="preserve">
народов мира, </w:t>
            </w:r>
            <w:r>
              <w:br/>
            </w:r>
            <w:r>
              <w:rPr>
                <w:rFonts w:ascii="Times New Roman"/>
                <w:b w:val="false"/>
                <w:i w:val="false"/>
                <w:color w:val="000000"/>
                <w:sz w:val="20"/>
              </w:rPr>
              <w:t xml:space="preserve">
д. 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Самоловова </w:t>
            </w:r>
            <w:r>
              <w:br/>
            </w:r>
            <w:r>
              <w:rPr>
                <w:rFonts w:ascii="Times New Roman"/>
                <w:b w:val="false"/>
                <w:i w:val="false"/>
                <w:color w:val="000000"/>
                <w:sz w:val="20"/>
              </w:rPr>
              <w:t xml:space="preserve">
Ирина </w:t>
            </w:r>
            <w:r>
              <w:br/>
            </w:r>
            <w:r>
              <w:rPr>
                <w:rFonts w:ascii="Times New Roman"/>
                <w:b w:val="false"/>
                <w:i w:val="false"/>
                <w:color w:val="000000"/>
                <w:sz w:val="20"/>
              </w:rPr>
              <w:t xml:space="preserve">
Владимировна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 </w:t>
            </w:r>
            <w:r>
              <w:br/>
            </w:r>
            <w:r>
              <w:rPr>
                <w:rFonts w:ascii="Times New Roman"/>
                <w:b w:val="false"/>
                <w:i w:val="false"/>
                <w:color w:val="000000"/>
                <w:sz w:val="20"/>
              </w:rPr>
              <w:t xml:space="preserve">
37176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nk3902@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Амангельдин-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Амангельды </w:t>
            </w:r>
            <w:r>
              <w:br/>
            </w:r>
            <w:r>
              <w:rPr>
                <w:rFonts w:ascii="Times New Roman"/>
                <w:b w:val="false"/>
                <w:i w:val="false"/>
                <w:color w:val="000000"/>
                <w:sz w:val="20"/>
              </w:rPr>
              <w:t xml:space="preserve">
ул. Майлина 14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Ахметшин </w:t>
            </w:r>
            <w:r>
              <w:br/>
            </w:r>
            <w:r>
              <w:rPr>
                <w:rFonts w:ascii="Times New Roman"/>
                <w:b w:val="false"/>
                <w:i w:val="false"/>
                <w:color w:val="000000"/>
                <w:sz w:val="20"/>
              </w:rPr>
              <w:t xml:space="preserve">
Шабден </w:t>
            </w:r>
            <w:r>
              <w:br/>
            </w:r>
            <w:r>
              <w:rPr>
                <w:rFonts w:ascii="Times New Roman"/>
                <w:b w:val="false"/>
                <w:i w:val="false"/>
                <w:color w:val="000000"/>
                <w:sz w:val="20"/>
              </w:rPr>
              <w:t xml:space="preserve">
Кабланович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 </w:t>
            </w:r>
            <w:r>
              <w:br/>
            </w:r>
            <w:r>
              <w:rPr>
                <w:rFonts w:ascii="Times New Roman"/>
                <w:b w:val="false"/>
                <w:i w:val="false"/>
                <w:color w:val="000000"/>
                <w:sz w:val="20"/>
              </w:rPr>
              <w:t xml:space="preserve">
21236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nk3920@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Аулиекольскому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с.Аулиеколь, </w:t>
            </w:r>
            <w:r>
              <w:br/>
            </w:r>
            <w:r>
              <w:rPr>
                <w:rFonts w:ascii="Times New Roman"/>
                <w:b w:val="false"/>
                <w:i w:val="false"/>
                <w:color w:val="000000"/>
                <w:sz w:val="20"/>
              </w:rPr>
              <w:t xml:space="preserve">
ул. Сиянова, 43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Искакова </w:t>
            </w:r>
            <w:r>
              <w:br/>
            </w:r>
            <w:r>
              <w:rPr>
                <w:rFonts w:ascii="Times New Roman"/>
                <w:b w:val="false"/>
                <w:i w:val="false"/>
                <w:color w:val="000000"/>
                <w:sz w:val="20"/>
              </w:rPr>
              <w:t xml:space="preserve">
Гульмира </w:t>
            </w:r>
            <w:r>
              <w:br/>
            </w:r>
            <w:r>
              <w:rPr>
                <w:rFonts w:ascii="Times New Roman"/>
                <w:b w:val="false"/>
                <w:i w:val="false"/>
                <w:color w:val="000000"/>
                <w:sz w:val="20"/>
              </w:rPr>
              <w:t xml:space="preserve">
Шариповна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 </w:t>
            </w:r>
            <w:r>
              <w:br/>
            </w:r>
            <w:r>
              <w:rPr>
                <w:rFonts w:ascii="Times New Roman"/>
                <w:b w:val="false"/>
                <w:i w:val="false"/>
                <w:color w:val="000000"/>
                <w:sz w:val="20"/>
              </w:rPr>
              <w:t xml:space="preserve">
21024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nk3912@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Аркалыку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Аркалык, </w:t>
            </w:r>
            <w:r>
              <w:br/>
            </w:r>
            <w:r>
              <w:rPr>
                <w:rFonts w:ascii="Times New Roman"/>
                <w:b w:val="false"/>
                <w:i w:val="false"/>
                <w:color w:val="000000"/>
                <w:sz w:val="20"/>
              </w:rPr>
              <w:t xml:space="preserve">
пр. Абая, 29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Атембеков </w:t>
            </w:r>
            <w:r>
              <w:br/>
            </w:r>
            <w:r>
              <w:rPr>
                <w:rFonts w:ascii="Times New Roman"/>
                <w:b w:val="false"/>
                <w:i w:val="false"/>
                <w:color w:val="000000"/>
                <w:sz w:val="20"/>
              </w:rPr>
              <w:t xml:space="preserve">
Евгений </w:t>
            </w:r>
            <w:r>
              <w:br/>
            </w:r>
            <w:r>
              <w:rPr>
                <w:rFonts w:ascii="Times New Roman"/>
                <w:b w:val="false"/>
                <w:i w:val="false"/>
                <w:color w:val="000000"/>
                <w:sz w:val="20"/>
              </w:rPr>
              <w:t xml:space="preserve">
Жумабекович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 </w:t>
            </w:r>
            <w:r>
              <w:br/>
            </w:r>
            <w:r>
              <w:rPr>
                <w:rFonts w:ascii="Times New Roman"/>
                <w:b w:val="false"/>
                <w:i w:val="false"/>
                <w:color w:val="000000"/>
                <w:sz w:val="20"/>
              </w:rPr>
              <w:t xml:space="preserve">
71998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nk3925@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Костанаю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Костанай, </w:t>
            </w:r>
            <w:r>
              <w:br/>
            </w:r>
            <w:r>
              <w:rPr>
                <w:rFonts w:ascii="Times New Roman"/>
                <w:b w:val="false"/>
                <w:i w:val="false"/>
                <w:color w:val="000000"/>
                <w:sz w:val="20"/>
              </w:rPr>
              <w:t xml:space="preserve">
ул. Мауленова - </w:t>
            </w:r>
            <w:r>
              <w:br/>
            </w:r>
            <w:r>
              <w:rPr>
                <w:rFonts w:ascii="Times New Roman"/>
                <w:b w:val="false"/>
                <w:i w:val="false"/>
                <w:color w:val="000000"/>
                <w:sz w:val="20"/>
              </w:rPr>
              <w:t xml:space="preserve">
21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Абилева </w:t>
            </w:r>
            <w:r>
              <w:br/>
            </w:r>
            <w:r>
              <w:rPr>
                <w:rFonts w:ascii="Times New Roman"/>
                <w:b w:val="false"/>
                <w:i w:val="false"/>
                <w:color w:val="000000"/>
                <w:sz w:val="20"/>
              </w:rPr>
              <w:t xml:space="preserve">
Балапан </w:t>
            </w:r>
            <w:r>
              <w:br/>
            </w:r>
            <w:r>
              <w:rPr>
                <w:rFonts w:ascii="Times New Roman"/>
                <w:b w:val="false"/>
                <w:i w:val="false"/>
                <w:color w:val="000000"/>
                <w:sz w:val="20"/>
              </w:rPr>
              <w:t xml:space="preserve">
Кузембаевна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288282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nk3917@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Лисаковск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Лисаковск </w:t>
            </w:r>
            <w:r>
              <w:br/>
            </w:r>
            <w:r>
              <w:rPr>
                <w:rFonts w:ascii="Times New Roman"/>
                <w:b w:val="false"/>
                <w:i w:val="false"/>
                <w:color w:val="000000"/>
                <w:sz w:val="20"/>
              </w:rPr>
              <w:t xml:space="preserve">
мкр. 4 д. 25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Искабулов </w:t>
            </w:r>
            <w:r>
              <w:br/>
            </w:r>
            <w:r>
              <w:rPr>
                <w:rFonts w:ascii="Times New Roman"/>
                <w:b w:val="false"/>
                <w:i w:val="false"/>
                <w:color w:val="000000"/>
                <w:sz w:val="20"/>
              </w:rPr>
              <w:t xml:space="preserve">
Канат </w:t>
            </w:r>
            <w:r>
              <w:br/>
            </w:r>
            <w:r>
              <w:rPr>
                <w:rFonts w:ascii="Times New Roman"/>
                <w:b w:val="false"/>
                <w:i w:val="false"/>
                <w:color w:val="000000"/>
                <w:sz w:val="20"/>
              </w:rPr>
              <w:t xml:space="preserve">
Калиолаевич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 </w:t>
            </w:r>
            <w:r>
              <w:br/>
            </w:r>
            <w:r>
              <w:rPr>
                <w:rFonts w:ascii="Times New Roman"/>
                <w:b w:val="false"/>
                <w:i w:val="false"/>
                <w:color w:val="000000"/>
                <w:sz w:val="20"/>
              </w:rPr>
              <w:t xml:space="preserve">
32735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nk3918@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Рудному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Рудный ул. </w:t>
            </w:r>
            <w:r>
              <w:br/>
            </w:r>
            <w:r>
              <w:rPr>
                <w:rFonts w:ascii="Times New Roman"/>
                <w:b w:val="false"/>
                <w:i w:val="false"/>
                <w:color w:val="000000"/>
                <w:sz w:val="20"/>
              </w:rPr>
              <w:t xml:space="preserve">
Фрунзе, 14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Капышев </w:t>
            </w:r>
            <w:r>
              <w:br/>
            </w:r>
            <w:r>
              <w:rPr>
                <w:rFonts w:ascii="Times New Roman"/>
                <w:b w:val="false"/>
                <w:i w:val="false"/>
                <w:color w:val="000000"/>
                <w:sz w:val="20"/>
              </w:rPr>
              <w:t xml:space="preserve">
Кинжали </w:t>
            </w:r>
            <w:r>
              <w:br/>
            </w:r>
            <w:r>
              <w:rPr>
                <w:rFonts w:ascii="Times New Roman"/>
                <w:b w:val="false"/>
                <w:i w:val="false"/>
                <w:color w:val="000000"/>
                <w:sz w:val="20"/>
              </w:rPr>
              <w:t xml:space="preserve">
Сеитович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 </w:t>
            </w:r>
            <w:r>
              <w:br/>
            </w:r>
            <w:r>
              <w:rPr>
                <w:rFonts w:ascii="Times New Roman"/>
                <w:b w:val="false"/>
                <w:i w:val="false"/>
                <w:color w:val="000000"/>
                <w:sz w:val="20"/>
              </w:rPr>
              <w:t xml:space="preserve">
91844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nk3919@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Денисовскому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Денисовка </w:t>
            </w:r>
            <w:r>
              <w:br/>
            </w:r>
            <w:r>
              <w:rPr>
                <w:rFonts w:ascii="Times New Roman"/>
                <w:b w:val="false"/>
                <w:i w:val="false"/>
                <w:color w:val="000000"/>
                <w:sz w:val="20"/>
              </w:rPr>
              <w:t xml:space="preserve">
ул. Чапаева, 11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Баймурзина </w:t>
            </w:r>
            <w:r>
              <w:br/>
            </w:r>
            <w:r>
              <w:rPr>
                <w:rFonts w:ascii="Times New Roman"/>
                <w:b w:val="false"/>
                <w:i w:val="false"/>
                <w:color w:val="000000"/>
                <w:sz w:val="20"/>
              </w:rPr>
              <w:t xml:space="preserve">
Гульнара </w:t>
            </w:r>
            <w:r>
              <w:br/>
            </w:r>
            <w:r>
              <w:rPr>
                <w:rFonts w:ascii="Times New Roman"/>
                <w:b w:val="false"/>
                <w:i w:val="false"/>
                <w:color w:val="000000"/>
                <w:sz w:val="20"/>
              </w:rPr>
              <w:t xml:space="preserve">
Дюсенбаевна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 </w:t>
            </w:r>
            <w:r>
              <w:br/>
            </w:r>
            <w:r>
              <w:rPr>
                <w:rFonts w:ascii="Times New Roman"/>
                <w:b w:val="false"/>
                <w:i w:val="false"/>
                <w:color w:val="000000"/>
                <w:sz w:val="20"/>
              </w:rPr>
              <w:t xml:space="preserve">
91788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nk3911@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Жангельдин-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Торгай, </w:t>
            </w:r>
            <w:r>
              <w:br/>
            </w:r>
            <w:r>
              <w:rPr>
                <w:rFonts w:ascii="Times New Roman"/>
                <w:b w:val="false"/>
                <w:i w:val="false"/>
                <w:color w:val="000000"/>
                <w:sz w:val="20"/>
              </w:rPr>
              <w:t xml:space="preserve">
ул. Касымхана </w:t>
            </w:r>
            <w:r>
              <w:br/>
            </w:r>
            <w:r>
              <w:rPr>
                <w:rFonts w:ascii="Times New Roman"/>
                <w:b w:val="false"/>
                <w:i w:val="false"/>
                <w:color w:val="000000"/>
                <w:sz w:val="20"/>
              </w:rPr>
              <w:t xml:space="preserve">
Алтынсары, 75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Зайнулла </w:t>
            </w:r>
            <w:r>
              <w:br/>
            </w:r>
            <w:r>
              <w:rPr>
                <w:rFonts w:ascii="Times New Roman"/>
                <w:b w:val="false"/>
                <w:i w:val="false"/>
                <w:color w:val="000000"/>
                <w:sz w:val="20"/>
              </w:rPr>
              <w:t xml:space="preserve">
Гулзада </w:t>
            </w:r>
            <w:r>
              <w:br/>
            </w:r>
            <w:r>
              <w:rPr>
                <w:rFonts w:ascii="Times New Roman"/>
                <w:b w:val="false"/>
                <w:i w:val="false"/>
                <w:color w:val="000000"/>
                <w:sz w:val="20"/>
              </w:rPr>
              <w:t xml:space="preserve">
Сабиткызы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 </w:t>
            </w:r>
            <w:r>
              <w:br/>
            </w:r>
            <w:r>
              <w:rPr>
                <w:rFonts w:ascii="Times New Roman"/>
                <w:b w:val="false"/>
                <w:i w:val="false"/>
                <w:color w:val="000000"/>
                <w:sz w:val="20"/>
              </w:rPr>
              <w:t xml:space="preserve">
21733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nk3923@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Житикаринс- </w:t>
            </w:r>
            <w:r>
              <w:br/>
            </w:r>
            <w:r>
              <w:rPr>
                <w:rFonts w:ascii="Times New Roman"/>
                <w:b w:val="false"/>
                <w:i w:val="false"/>
                <w:color w:val="000000"/>
                <w:sz w:val="20"/>
              </w:rPr>
              <w:t xml:space="preserve">
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Житикара </w:t>
            </w:r>
            <w:r>
              <w:br/>
            </w:r>
            <w:r>
              <w:rPr>
                <w:rFonts w:ascii="Times New Roman"/>
                <w:b w:val="false"/>
                <w:i w:val="false"/>
                <w:color w:val="000000"/>
                <w:sz w:val="20"/>
              </w:rPr>
              <w:t xml:space="preserve">
ул. Тарана 18а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Баймухамедова </w:t>
            </w:r>
            <w:r>
              <w:br/>
            </w:r>
            <w:r>
              <w:rPr>
                <w:rFonts w:ascii="Times New Roman"/>
                <w:b w:val="false"/>
                <w:i w:val="false"/>
                <w:color w:val="000000"/>
                <w:sz w:val="20"/>
              </w:rPr>
              <w:t xml:space="preserve">
Айгуль </w:t>
            </w:r>
            <w:r>
              <w:br/>
            </w:r>
            <w:r>
              <w:rPr>
                <w:rFonts w:ascii="Times New Roman"/>
                <w:b w:val="false"/>
                <w:i w:val="false"/>
                <w:color w:val="000000"/>
                <w:sz w:val="20"/>
              </w:rPr>
              <w:t xml:space="preserve">
Бисимбаевна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8(714235) </w:t>
            </w:r>
            <w:r>
              <w:br/>
            </w:r>
            <w:r>
              <w:rPr>
                <w:rFonts w:ascii="Times New Roman"/>
                <w:b w:val="false"/>
                <w:i w:val="false"/>
                <w:color w:val="000000"/>
                <w:sz w:val="20"/>
              </w:rPr>
              <w:t xml:space="preserve">
20996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nk3904@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Камыстинскому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Камысты ул. </w:t>
            </w:r>
            <w:r>
              <w:br/>
            </w:r>
            <w:r>
              <w:rPr>
                <w:rFonts w:ascii="Times New Roman"/>
                <w:b w:val="false"/>
                <w:i w:val="false"/>
                <w:color w:val="000000"/>
                <w:sz w:val="20"/>
              </w:rPr>
              <w:t xml:space="preserve">
Киевская 12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Жалаушыбаев </w:t>
            </w:r>
            <w:r>
              <w:br/>
            </w:r>
            <w:r>
              <w:rPr>
                <w:rFonts w:ascii="Times New Roman"/>
                <w:b w:val="false"/>
                <w:i w:val="false"/>
                <w:color w:val="000000"/>
                <w:sz w:val="20"/>
              </w:rPr>
              <w:t xml:space="preserve">
Серик </w:t>
            </w:r>
            <w:r>
              <w:br/>
            </w:r>
            <w:r>
              <w:rPr>
                <w:rFonts w:ascii="Times New Roman"/>
                <w:b w:val="false"/>
                <w:i w:val="false"/>
                <w:color w:val="000000"/>
                <w:sz w:val="20"/>
              </w:rPr>
              <w:t xml:space="preserve">
Нагиметуа- </w:t>
            </w:r>
            <w:r>
              <w:br/>
            </w:r>
            <w:r>
              <w:rPr>
                <w:rFonts w:ascii="Times New Roman"/>
                <w:b w:val="false"/>
                <w:i w:val="false"/>
                <w:color w:val="000000"/>
                <w:sz w:val="20"/>
              </w:rPr>
              <w:t xml:space="preserve">
лиевич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 </w:t>
            </w:r>
            <w:r>
              <w:br/>
            </w:r>
            <w:r>
              <w:rPr>
                <w:rFonts w:ascii="Times New Roman"/>
                <w:b w:val="false"/>
                <w:i w:val="false"/>
                <w:color w:val="000000"/>
                <w:sz w:val="20"/>
              </w:rPr>
              <w:t xml:space="preserve">
21265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nk3905@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Карабалыкскому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Карабалык </w:t>
            </w:r>
            <w:r>
              <w:br/>
            </w:r>
            <w:r>
              <w:rPr>
                <w:rFonts w:ascii="Times New Roman"/>
                <w:b w:val="false"/>
                <w:i w:val="false"/>
                <w:color w:val="000000"/>
                <w:sz w:val="20"/>
              </w:rPr>
              <w:t xml:space="preserve">
ул. Ленина, 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Сабиев Канат </w:t>
            </w:r>
            <w:r>
              <w:br/>
            </w:r>
            <w:r>
              <w:rPr>
                <w:rFonts w:ascii="Times New Roman"/>
                <w:b w:val="false"/>
                <w:i w:val="false"/>
                <w:color w:val="000000"/>
                <w:sz w:val="20"/>
              </w:rPr>
              <w:t xml:space="preserve">
Маликович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 </w:t>
            </w:r>
            <w:r>
              <w:br/>
            </w:r>
            <w:r>
              <w:rPr>
                <w:rFonts w:ascii="Times New Roman"/>
                <w:b w:val="false"/>
                <w:i w:val="false"/>
                <w:color w:val="000000"/>
                <w:sz w:val="20"/>
              </w:rPr>
              <w:t xml:space="preserve">
33736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nk3907@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Карасускому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Карасу ул. </w:t>
            </w:r>
            <w:r>
              <w:br/>
            </w:r>
            <w:r>
              <w:rPr>
                <w:rFonts w:ascii="Times New Roman"/>
                <w:b w:val="false"/>
                <w:i w:val="false"/>
                <w:color w:val="000000"/>
                <w:sz w:val="20"/>
              </w:rPr>
              <w:t xml:space="preserve">
А.Исакова 73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Тайшикова </w:t>
            </w:r>
            <w:r>
              <w:br/>
            </w:r>
            <w:r>
              <w:rPr>
                <w:rFonts w:ascii="Times New Roman"/>
                <w:b w:val="false"/>
                <w:i w:val="false"/>
                <w:color w:val="000000"/>
                <w:sz w:val="20"/>
              </w:rPr>
              <w:t xml:space="preserve">
Рафия </w:t>
            </w:r>
            <w:r>
              <w:br/>
            </w:r>
            <w:r>
              <w:rPr>
                <w:rFonts w:ascii="Times New Roman"/>
                <w:b w:val="false"/>
                <w:i w:val="false"/>
                <w:color w:val="000000"/>
                <w:sz w:val="20"/>
              </w:rPr>
              <w:t xml:space="preserve">
Какимжановна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 </w:t>
            </w:r>
            <w:r>
              <w:br/>
            </w:r>
            <w:r>
              <w:rPr>
                <w:rFonts w:ascii="Times New Roman"/>
                <w:b w:val="false"/>
                <w:i w:val="false"/>
                <w:color w:val="000000"/>
                <w:sz w:val="20"/>
              </w:rPr>
              <w:t xml:space="preserve">
22171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nk3906@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Костанайскому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Затобольск </w:t>
            </w:r>
            <w:r>
              <w:br/>
            </w:r>
            <w:r>
              <w:rPr>
                <w:rFonts w:ascii="Times New Roman"/>
                <w:b w:val="false"/>
                <w:i w:val="false"/>
                <w:color w:val="000000"/>
                <w:sz w:val="20"/>
              </w:rPr>
              <w:t xml:space="preserve">
ул. Калинина 78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Кокушева </w:t>
            </w:r>
            <w:r>
              <w:br/>
            </w:r>
            <w:r>
              <w:rPr>
                <w:rFonts w:ascii="Times New Roman"/>
                <w:b w:val="false"/>
                <w:i w:val="false"/>
                <w:color w:val="000000"/>
                <w:sz w:val="20"/>
              </w:rPr>
              <w:t xml:space="preserve">
Гульсара </w:t>
            </w:r>
            <w:r>
              <w:br/>
            </w:r>
            <w:r>
              <w:rPr>
                <w:rFonts w:ascii="Times New Roman"/>
                <w:b w:val="false"/>
                <w:i w:val="false"/>
                <w:color w:val="000000"/>
                <w:sz w:val="20"/>
              </w:rPr>
              <w:t xml:space="preserve">
Камзаевна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 </w:t>
            </w:r>
            <w:r>
              <w:br/>
            </w:r>
            <w:r>
              <w:rPr>
                <w:rFonts w:ascii="Times New Roman"/>
                <w:b w:val="false"/>
                <w:i w:val="false"/>
                <w:color w:val="000000"/>
                <w:sz w:val="20"/>
              </w:rPr>
              <w:t xml:space="preserve">
23152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nk3908@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Мендыкарин-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Боровское, </w:t>
            </w:r>
            <w:r>
              <w:br/>
            </w:r>
            <w:r>
              <w:rPr>
                <w:rFonts w:ascii="Times New Roman"/>
                <w:b w:val="false"/>
                <w:i w:val="false"/>
                <w:color w:val="000000"/>
                <w:sz w:val="20"/>
              </w:rPr>
              <w:t xml:space="preserve">
ул. Королева 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Захарова </w:t>
            </w:r>
            <w:r>
              <w:br/>
            </w:r>
            <w:r>
              <w:rPr>
                <w:rFonts w:ascii="Times New Roman"/>
                <w:b w:val="false"/>
                <w:i w:val="false"/>
                <w:color w:val="000000"/>
                <w:sz w:val="20"/>
              </w:rPr>
              <w:t xml:space="preserve">
Татьяна </w:t>
            </w:r>
            <w:r>
              <w:br/>
            </w:r>
            <w:r>
              <w:rPr>
                <w:rFonts w:ascii="Times New Roman"/>
                <w:b w:val="false"/>
                <w:i w:val="false"/>
                <w:color w:val="000000"/>
                <w:sz w:val="20"/>
              </w:rPr>
              <w:t xml:space="preserve">
Григорьевна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 </w:t>
            </w:r>
            <w:r>
              <w:br/>
            </w:r>
            <w:r>
              <w:rPr>
                <w:rFonts w:ascii="Times New Roman"/>
                <w:b w:val="false"/>
                <w:i w:val="false"/>
                <w:color w:val="000000"/>
                <w:sz w:val="20"/>
              </w:rPr>
              <w:t xml:space="preserve">
22691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nk3903@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Наурзумскому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Караменды </w:t>
            </w:r>
            <w:r>
              <w:br/>
            </w:r>
            <w:r>
              <w:rPr>
                <w:rFonts w:ascii="Times New Roman"/>
                <w:b w:val="false"/>
                <w:i w:val="false"/>
                <w:color w:val="000000"/>
                <w:sz w:val="20"/>
              </w:rPr>
              <w:t xml:space="preserve">
ул. Шакшак </w:t>
            </w:r>
            <w:r>
              <w:br/>
            </w:r>
            <w:r>
              <w:rPr>
                <w:rFonts w:ascii="Times New Roman"/>
                <w:b w:val="false"/>
                <w:i w:val="false"/>
                <w:color w:val="000000"/>
                <w:sz w:val="20"/>
              </w:rPr>
              <w:t xml:space="preserve">
Жанибека 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вр.и.о. </w:t>
            </w:r>
            <w:r>
              <w:br/>
            </w:r>
            <w:r>
              <w:rPr>
                <w:rFonts w:ascii="Times New Roman"/>
                <w:b w:val="false"/>
                <w:i w:val="false"/>
                <w:color w:val="000000"/>
                <w:sz w:val="20"/>
              </w:rPr>
              <w:t xml:space="preserve">
начальника </w:t>
            </w:r>
            <w:r>
              <w:br/>
            </w:r>
            <w:r>
              <w:rPr>
                <w:rFonts w:ascii="Times New Roman"/>
                <w:b w:val="false"/>
                <w:i w:val="false"/>
                <w:color w:val="000000"/>
                <w:sz w:val="20"/>
              </w:rPr>
              <w:t xml:space="preserve">
отдела ОРН </w:t>
            </w:r>
            <w:r>
              <w:br/>
            </w:r>
            <w:r>
              <w:rPr>
                <w:rFonts w:ascii="Times New Roman"/>
                <w:b w:val="false"/>
                <w:i w:val="false"/>
                <w:color w:val="000000"/>
                <w:sz w:val="20"/>
              </w:rPr>
              <w:t xml:space="preserve">
Жакаева </w:t>
            </w:r>
            <w:r>
              <w:br/>
            </w:r>
            <w:r>
              <w:rPr>
                <w:rFonts w:ascii="Times New Roman"/>
                <w:b w:val="false"/>
                <w:i w:val="false"/>
                <w:color w:val="000000"/>
                <w:sz w:val="20"/>
              </w:rPr>
              <w:t xml:space="preserve">
Гульжанат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 </w:t>
            </w:r>
            <w:r>
              <w:br/>
            </w:r>
            <w:r>
              <w:rPr>
                <w:rFonts w:ascii="Times New Roman"/>
                <w:b w:val="false"/>
                <w:i w:val="false"/>
                <w:color w:val="000000"/>
                <w:sz w:val="20"/>
              </w:rPr>
              <w:t xml:space="preserve">
91634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nk3910@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Сарыкольскому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Сарыколь ул. </w:t>
            </w:r>
            <w:r>
              <w:br/>
            </w:r>
            <w:r>
              <w:rPr>
                <w:rFonts w:ascii="Times New Roman"/>
                <w:b w:val="false"/>
                <w:i w:val="false"/>
                <w:color w:val="000000"/>
                <w:sz w:val="20"/>
              </w:rPr>
              <w:t xml:space="preserve">
Ленина, 79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Баирова </w:t>
            </w:r>
            <w:r>
              <w:br/>
            </w:r>
            <w:r>
              <w:rPr>
                <w:rFonts w:ascii="Times New Roman"/>
                <w:b w:val="false"/>
                <w:i w:val="false"/>
                <w:color w:val="000000"/>
                <w:sz w:val="20"/>
              </w:rPr>
              <w:t xml:space="preserve">
Жанна </w:t>
            </w:r>
            <w:r>
              <w:br/>
            </w:r>
            <w:r>
              <w:rPr>
                <w:rFonts w:ascii="Times New Roman"/>
                <w:b w:val="false"/>
                <w:i w:val="false"/>
                <w:color w:val="000000"/>
                <w:sz w:val="20"/>
              </w:rPr>
              <w:t xml:space="preserve">
Тулегеновна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 </w:t>
            </w:r>
            <w:r>
              <w:br/>
            </w:r>
            <w:r>
              <w:rPr>
                <w:rFonts w:ascii="Times New Roman"/>
                <w:b w:val="false"/>
                <w:i w:val="false"/>
                <w:color w:val="000000"/>
                <w:sz w:val="20"/>
              </w:rPr>
              <w:t xml:space="preserve">
21932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nk3914@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Тарановскому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Тарановское </w:t>
            </w:r>
            <w:r>
              <w:br/>
            </w:r>
            <w:r>
              <w:rPr>
                <w:rFonts w:ascii="Times New Roman"/>
                <w:b w:val="false"/>
                <w:i w:val="false"/>
                <w:color w:val="000000"/>
                <w:sz w:val="20"/>
              </w:rPr>
              <w:t xml:space="preserve">
ул. Советская 39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Бондаренко </w:t>
            </w:r>
            <w:r>
              <w:br/>
            </w:r>
            <w:r>
              <w:rPr>
                <w:rFonts w:ascii="Times New Roman"/>
                <w:b w:val="false"/>
                <w:i w:val="false"/>
                <w:color w:val="000000"/>
                <w:sz w:val="20"/>
              </w:rPr>
              <w:t xml:space="preserve">
Алевтина </w:t>
            </w:r>
            <w:r>
              <w:br/>
            </w:r>
            <w:r>
              <w:rPr>
                <w:rFonts w:ascii="Times New Roman"/>
                <w:b w:val="false"/>
                <w:i w:val="false"/>
                <w:color w:val="000000"/>
                <w:sz w:val="20"/>
              </w:rPr>
              <w:t xml:space="preserve">
Александровна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 </w:t>
            </w:r>
            <w:r>
              <w:br/>
            </w:r>
            <w:r>
              <w:rPr>
                <w:rFonts w:ascii="Times New Roman"/>
                <w:b w:val="false"/>
                <w:i w:val="false"/>
                <w:color w:val="000000"/>
                <w:sz w:val="20"/>
              </w:rPr>
              <w:t xml:space="preserve">
37476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nk3913@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Узункольскому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Узунколь, ул. </w:t>
            </w:r>
            <w:r>
              <w:br/>
            </w:r>
            <w:r>
              <w:rPr>
                <w:rFonts w:ascii="Times New Roman"/>
                <w:b w:val="false"/>
                <w:i w:val="false"/>
                <w:color w:val="000000"/>
                <w:sz w:val="20"/>
              </w:rPr>
              <w:t xml:space="preserve">
Г.Мусрепова 16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Нурмышева </w:t>
            </w:r>
            <w:r>
              <w:br/>
            </w:r>
            <w:r>
              <w:rPr>
                <w:rFonts w:ascii="Times New Roman"/>
                <w:b w:val="false"/>
                <w:i w:val="false"/>
                <w:color w:val="000000"/>
                <w:sz w:val="20"/>
              </w:rPr>
              <w:t xml:space="preserve">
Аягоз </w:t>
            </w:r>
            <w:r>
              <w:br/>
            </w:r>
            <w:r>
              <w:rPr>
                <w:rFonts w:ascii="Times New Roman"/>
                <w:b w:val="false"/>
                <w:i w:val="false"/>
                <w:color w:val="000000"/>
                <w:sz w:val="20"/>
              </w:rPr>
              <w:t xml:space="preserve">
Есламовна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 </w:t>
            </w:r>
            <w:r>
              <w:br/>
            </w:r>
            <w:r>
              <w:rPr>
                <w:rFonts w:ascii="Times New Roman"/>
                <w:b w:val="false"/>
                <w:i w:val="false"/>
                <w:color w:val="000000"/>
                <w:sz w:val="20"/>
              </w:rPr>
              <w:t xml:space="preserve">
24481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nk3909@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Федоровскому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Федоровка, </w:t>
            </w:r>
            <w:r>
              <w:br/>
            </w:r>
            <w:r>
              <w:rPr>
                <w:rFonts w:ascii="Times New Roman"/>
                <w:b w:val="false"/>
                <w:i w:val="false"/>
                <w:color w:val="000000"/>
                <w:sz w:val="20"/>
              </w:rPr>
              <w:t xml:space="preserve">
улица Мелехова </w:t>
            </w:r>
            <w:r>
              <w:br/>
            </w:r>
            <w:r>
              <w:rPr>
                <w:rFonts w:ascii="Times New Roman"/>
                <w:b w:val="false"/>
                <w:i w:val="false"/>
                <w:color w:val="000000"/>
                <w:sz w:val="20"/>
              </w:rPr>
              <w:t xml:space="preserve">
41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Сиитова </w:t>
            </w:r>
            <w:r>
              <w:br/>
            </w:r>
            <w:r>
              <w:rPr>
                <w:rFonts w:ascii="Times New Roman"/>
                <w:b w:val="false"/>
                <w:i w:val="false"/>
                <w:color w:val="000000"/>
                <w:sz w:val="20"/>
              </w:rPr>
              <w:t xml:space="preserve">
Жибек </w:t>
            </w:r>
            <w:r>
              <w:br/>
            </w:r>
            <w:r>
              <w:rPr>
                <w:rFonts w:ascii="Times New Roman"/>
                <w:b w:val="false"/>
                <w:i w:val="false"/>
                <w:color w:val="000000"/>
                <w:sz w:val="20"/>
              </w:rPr>
              <w:t xml:space="preserve">
Сапавековна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 </w:t>
            </w:r>
            <w:r>
              <w:br/>
            </w:r>
            <w:r>
              <w:rPr>
                <w:rFonts w:ascii="Times New Roman"/>
                <w:b w:val="false"/>
                <w:i w:val="false"/>
                <w:color w:val="000000"/>
                <w:sz w:val="20"/>
              </w:rPr>
              <w:t xml:space="preserve">
21933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nk3915@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Аральскому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Аральск, ул. </w:t>
            </w:r>
            <w:r>
              <w:br/>
            </w:r>
            <w:r>
              <w:rPr>
                <w:rFonts w:ascii="Times New Roman"/>
                <w:b w:val="false"/>
                <w:i w:val="false"/>
                <w:color w:val="000000"/>
                <w:sz w:val="20"/>
              </w:rPr>
              <w:t xml:space="preserve">
Еримбет, 68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Медетбаева </w:t>
            </w:r>
            <w:r>
              <w:br/>
            </w:r>
            <w:r>
              <w:rPr>
                <w:rFonts w:ascii="Times New Roman"/>
                <w:b w:val="false"/>
                <w:i w:val="false"/>
                <w:color w:val="000000"/>
                <w:sz w:val="20"/>
              </w:rPr>
              <w:t xml:space="preserve">
Кунжаркын </w:t>
            </w:r>
            <w:r>
              <w:br/>
            </w:r>
            <w:r>
              <w:rPr>
                <w:rFonts w:ascii="Times New Roman"/>
                <w:b w:val="false"/>
                <w:i w:val="false"/>
                <w:color w:val="000000"/>
                <w:sz w:val="20"/>
              </w:rPr>
              <w:t xml:space="preserve">
Жалгасовна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 </w:t>
            </w:r>
            <w:r>
              <w:br/>
            </w:r>
            <w:r>
              <w:rPr>
                <w:rFonts w:ascii="Times New Roman"/>
                <w:b w:val="false"/>
                <w:i w:val="false"/>
                <w:color w:val="000000"/>
                <w:sz w:val="20"/>
              </w:rPr>
              <w:t xml:space="preserve">
22862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aralsk@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Казалинскому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п.Айтеке би </w:t>
            </w:r>
            <w:r>
              <w:br/>
            </w:r>
            <w:r>
              <w:rPr>
                <w:rFonts w:ascii="Times New Roman"/>
                <w:b w:val="false"/>
                <w:i w:val="false"/>
                <w:color w:val="000000"/>
                <w:sz w:val="20"/>
              </w:rPr>
              <w:t xml:space="preserve">
ул. Примова, 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Жумахметов </w:t>
            </w:r>
            <w:r>
              <w:br/>
            </w:r>
            <w:r>
              <w:rPr>
                <w:rFonts w:ascii="Times New Roman"/>
                <w:b w:val="false"/>
                <w:i w:val="false"/>
                <w:color w:val="000000"/>
                <w:sz w:val="20"/>
              </w:rPr>
              <w:t xml:space="preserve">
Жасулан </w:t>
            </w:r>
            <w:r>
              <w:br/>
            </w:r>
            <w:r>
              <w:rPr>
                <w:rFonts w:ascii="Times New Roman"/>
                <w:b w:val="false"/>
                <w:i w:val="false"/>
                <w:color w:val="000000"/>
                <w:sz w:val="20"/>
              </w:rPr>
              <w:t xml:space="preserve">
Мырзагулович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8(72438) </w:t>
            </w:r>
            <w:r>
              <w:br/>
            </w:r>
            <w:r>
              <w:rPr>
                <w:rFonts w:ascii="Times New Roman"/>
                <w:b w:val="false"/>
                <w:i w:val="false"/>
                <w:color w:val="000000"/>
                <w:sz w:val="20"/>
              </w:rPr>
              <w:t xml:space="preserve">
22147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kazalinsk@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Кармакшинскому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Жосалы ул. </w:t>
            </w:r>
            <w:r>
              <w:br/>
            </w:r>
            <w:r>
              <w:rPr>
                <w:rFonts w:ascii="Times New Roman"/>
                <w:b w:val="false"/>
                <w:i w:val="false"/>
                <w:color w:val="000000"/>
                <w:sz w:val="20"/>
              </w:rPr>
              <w:t xml:space="preserve">
Абая 30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Құлқатов </w:t>
            </w:r>
            <w:r>
              <w:br/>
            </w:r>
            <w:r>
              <w:rPr>
                <w:rFonts w:ascii="Times New Roman"/>
                <w:b w:val="false"/>
                <w:i w:val="false"/>
                <w:color w:val="000000"/>
                <w:sz w:val="20"/>
              </w:rPr>
              <w:t xml:space="preserve">
Ораз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8(72437) </w:t>
            </w:r>
            <w:r>
              <w:br/>
            </w:r>
            <w:r>
              <w:rPr>
                <w:rFonts w:ascii="Times New Roman"/>
                <w:b w:val="false"/>
                <w:i w:val="false"/>
                <w:color w:val="000000"/>
                <w:sz w:val="20"/>
              </w:rPr>
              <w:t xml:space="preserve">
21671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karmak@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Жалагашскому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Жалагаш ул. </w:t>
            </w:r>
            <w:r>
              <w:br/>
            </w:r>
            <w:r>
              <w:rPr>
                <w:rFonts w:ascii="Times New Roman"/>
                <w:b w:val="false"/>
                <w:i w:val="false"/>
                <w:color w:val="000000"/>
                <w:sz w:val="20"/>
              </w:rPr>
              <w:t xml:space="preserve">
Желтоксан 28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Несипбаев </w:t>
            </w:r>
            <w:r>
              <w:br/>
            </w:r>
            <w:r>
              <w:rPr>
                <w:rFonts w:ascii="Times New Roman"/>
                <w:b w:val="false"/>
                <w:i w:val="false"/>
                <w:color w:val="000000"/>
                <w:sz w:val="20"/>
              </w:rPr>
              <w:t xml:space="preserve">
Жомарт </w:t>
            </w:r>
            <w:r>
              <w:br/>
            </w:r>
            <w:r>
              <w:rPr>
                <w:rFonts w:ascii="Times New Roman"/>
                <w:b w:val="false"/>
                <w:i w:val="false"/>
                <w:color w:val="000000"/>
                <w:sz w:val="20"/>
              </w:rPr>
              <w:t xml:space="preserve">
Серикович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8(72431) </w:t>
            </w:r>
            <w:r>
              <w:br/>
            </w:r>
            <w:r>
              <w:rPr>
                <w:rFonts w:ascii="Times New Roman"/>
                <w:b w:val="false"/>
                <w:i w:val="false"/>
                <w:color w:val="000000"/>
                <w:sz w:val="20"/>
              </w:rPr>
              <w:t xml:space="preserve">
31288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jalagash@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Сырдарьинскому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Теренозек </w:t>
            </w:r>
            <w:r>
              <w:br/>
            </w:r>
            <w:r>
              <w:rPr>
                <w:rFonts w:ascii="Times New Roman"/>
                <w:b w:val="false"/>
                <w:i w:val="false"/>
                <w:color w:val="000000"/>
                <w:sz w:val="20"/>
              </w:rPr>
              <w:t xml:space="preserve">
ул. Казантаева </w:t>
            </w:r>
            <w:r>
              <w:br/>
            </w:r>
            <w:r>
              <w:rPr>
                <w:rFonts w:ascii="Times New Roman"/>
                <w:b w:val="false"/>
                <w:i w:val="false"/>
                <w:color w:val="000000"/>
                <w:sz w:val="20"/>
              </w:rPr>
              <w:t xml:space="preserve">
№20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Амангельдиев </w:t>
            </w:r>
            <w:r>
              <w:br/>
            </w:r>
            <w:r>
              <w:rPr>
                <w:rFonts w:ascii="Times New Roman"/>
                <w:b w:val="false"/>
                <w:i w:val="false"/>
                <w:color w:val="000000"/>
                <w:sz w:val="20"/>
              </w:rPr>
              <w:t xml:space="preserve">
Нурлыбек </w:t>
            </w:r>
            <w:r>
              <w:br/>
            </w:r>
            <w:r>
              <w:rPr>
                <w:rFonts w:ascii="Times New Roman"/>
                <w:b w:val="false"/>
                <w:i w:val="false"/>
                <w:color w:val="000000"/>
                <w:sz w:val="20"/>
              </w:rPr>
              <w:t xml:space="preserve">
Амангельдыулы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8(72436) </w:t>
            </w:r>
            <w:r>
              <w:br/>
            </w:r>
            <w:r>
              <w:rPr>
                <w:rFonts w:ascii="Times New Roman"/>
                <w:b w:val="false"/>
                <w:i w:val="false"/>
                <w:color w:val="000000"/>
                <w:sz w:val="20"/>
              </w:rPr>
              <w:t xml:space="preserve">
21453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sirdaria@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Шиелийскому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Шиели ул. </w:t>
            </w:r>
            <w:r>
              <w:br/>
            </w:r>
            <w:r>
              <w:rPr>
                <w:rFonts w:ascii="Times New Roman"/>
                <w:b w:val="false"/>
                <w:i w:val="false"/>
                <w:color w:val="000000"/>
                <w:sz w:val="20"/>
              </w:rPr>
              <w:t xml:space="preserve">
Рыскулова 12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Жусуп </w:t>
            </w:r>
            <w:r>
              <w:br/>
            </w:r>
            <w:r>
              <w:rPr>
                <w:rFonts w:ascii="Times New Roman"/>
                <w:b w:val="false"/>
                <w:i w:val="false"/>
                <w:color w:val="000000"/>
                <w:sz w:val="20"/>
              </w:rPr>
              <w:t xml:space="preserve">
Мухамедали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8(72432) </w:t>
            </w:r>
            <w:r>
              <w:br/>
            </w:r>
            <w:r>
              <w:rPr>
                <w:rFonts w:ascii="Times New Roman"/>
                <w:b w:val="false"/>
                <w:i w:val="false"/>
                <w:color w:val="000000"/>
                <w:sz w:val="20"/>
              </w:rPr>
              <w:t xml:space="preserve">
41974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shieli@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Жанакорган-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Жанакорган </w:t>
            </w:r>
            <w:r>
              <w:br/>
            </w:r>
            <w:r>
              <w:rPr>
                <w:rFonts w:ascii="Times New Roman"/>
                <w:b w:val="false"/>
                <w:i w:val="false"/>
                <w:color w:val="000000"/>
                <w:sz w:val="20"/>
              </w:rPr>
              <w:t xml:space="preserve">
ул. Манап </w:t>
            </w:r>
            <w:r>
              <w:br/>
            </w:r>
            <w:r>
              <w:rPr>
                <w:rFonts w:ascii="Times New Roman"/>
                <w:b w:val="false"/>
                <w:i w:val="false"/>
                <w:color w:val="000000"/>
                <w:sz w:val="20"/>
              </w:rPr>
              <w:t xml:space="preserve">
Кокенова 58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Назаров </w:t>
            </w:r>
            <w:r>
              <w:br/>
            </w:r>
            <w:r>
              <w:rPr>
                <w:rFonts w:ascii="Times New Roman"/>
                <w:b w:val="false"/>
                <w:i w:val="false"/>
                <w:color w:val="000000"/>
                <w:sz w:val="20"/>
              </w:rPr>
              <w:t xml:space="preserve">
Жолдасбек </w:t>
            </w:r>
            <w:r>
              <w:br/>
            </w:r>
            <w:r>
              <w:rPr>
                <w:rFonts w:ascii="Times New Roman"/>
                <w:b w:val="false"/>
                <w:i w:val="false"/>
                <w:color w:val="000000"/>
                <w:sz w:val="20"/>
              </w:rPr>
              <w:t xml:space="preserve">
Амирович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8(72435) </w:t>
            </w:r>
            <w:r>
              <w:br/>
            </w:r>
            <w:r>
              <w:rPr>
                <w:rFonts w:ascii="Times New Roman"/>
                <w:b w:val="false"/>
                <w:i w:val="false"/>
                <w:color w:val="000000"/>
                <w:sz w:val="20"/>
              </w:rPr>
              <w:t xml:space="preserve">
22024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janakorgan@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xml:space="preserve">
пр Абая 64г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Акжигит </w:t>
            </w:r>
            <w:r>
              <w:br/>
            </w:r>
            <w:r>
              <w:rPr>
                <w:rFonts w:ascii="Times New Roman"/>
                <w:b w:val="false"/>
                <w:i w:val="false"/>
                <w:color w:val="000000"/>
                <w:sz w:val="20"/>
              </w:rPr>
              <w:t xml:space="preserve">
Базархан </w:t>
            </w:r>
            <w:r>
              <w:br/>
            </w:r>
            <w:r>
              <w:rPr>
                <w:rFonts w:ascii="Times New Roman"/>
                <w:b w:val="false"/>
                <w:i w:val="false"/>
                <w:color w:val="000000"/>
                <w:sz w:val="20"/>
              </w:rPr>
              <w:t xml:space="preserve">
Торекулович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 </w:t>
            </w:r>
            <w:r>
              <w:br/>
            </w:r>
            <w:r>
              <w:rPr>
                <w:rFonts w:ascii="Times New Roman"/>
                <w:b w:val="false"/>
                <w:i w:val="false"/>
                <w:color w:val="000000"/>
                <w:sz w:val="20"/>
              </w:rPr>
              <w:t xml:space="preserve">
237042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bakjigit@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Стамбекова </w:t>
            </w:r>
            <w:r>
              <w:br/>
            </w:r>
            <w:r>
              <w:rPr>
                <w:rFonts w:ascii="Times New Roman"/>
                <w:b w:val="false"/>
                <w:i w:val="false"/>
                <w:color w:val="000000"/>
                <w:sz w:val="20"/>
              </w:rPr>
              <w:t xml:space="preserve">
Кенескуль </w:t>
            </w:r>
            <w:r>
              <w:br/>
            </w:r>
            <w:r>
              <w:rPr>
                <w:rFonts w:ascii="Times New Roman"/>
                <w:b w:val="false"/>
                <w:i w:val="false"/>
                <w:color w:val="000000"/>
                <w:sz w:val="20"/>
              </w:rPr>
              <w:t xml:space="preserve">
Мухтаровна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 </w:t>
            </w:r>
            <w:r>
              <w:br/>
            </w:r>
            <w:r>
              <w:rPr>
                <w:rFonts w:ascii="Times New Roman"/>
                <w:b w:val="false"/>
                <w:i w:val="false"/>
                <w:color w:val="000000"/>
                <w:sz w:val="20"/>
              </w:rPr>
              <w:t xml:space="preserve">
238735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kstambekova@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4 </w:t>
            </w:r>
            <w:r>
              <w:br/>
            </w:r>
            <w:r>
              <w:rPr>
                <w:rFonts w:ascii="Times New Roman"/>
                <w:b w:val="false"/>
                <w:i w:val="false"/>
                <w:color w:val="000000"/>
                <w:sz w:val="20"/>
              </w:rPr>
              <w:t xml:space="preserve">
микрорайон 12 </w:t>
            </w:r>
            <w:r>
              <w:br/>
            </w:r>
            <w:r>
              <w:rPr>
                <w:rFonts w:ascii="Times New Roman"/>
                <w:b w:val="false"/>
                <w:i w:val="false"/>
                <w:color w:val="000000"/>
                <w:sz w:val="20"/>
              </w:rPr>
              <w:t xml:space="preserve">
дом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Бабаева </w:t>
            </w:r>
            <w:r>
              <w:br/>
            </w:r>
            <w:r>
              <w:rPr>
                <w:rFonts w:ascii="Times New Roman"/>
                <w:b w:val="false"/>
                <w:i w:val="false"/>
                <w:color w:val="000000"/>
                <w:sz w:val="20"/>
              </w:rPr>
              <w:t xml:space="preserve">
Жансулу </w:t>
            </w:r>
            <w:r>
              <w:br/>
            </w:r>
            <w:r>
              <w:rPr>
                <w:rFonts w:ascii="Times New Roman"/>
                <w:b w:val="false"/>
                <w:i w:val="false"/>
                <w:color w:val="000000"/>
                <w:sz w:val="20"/>
              </w:rPr>
              <w:t xml:space="preserve">
Кумискалиевна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w:t>
            </w:r>
            <w:r>
              <w:br/>
            </w:r>
            <w:r>
              <w:rPr>
                <w:rFonts w:ascii="Times New Roman"/>
                <w:b w:val="false"/>
                <w:i w:val="false"/>
                <w:color w:val="000000"/>
                <w:sz w:val="20"/>
              </w:rPr>
              <w:t xml:space="preserve">
501443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zh_babaeva@ </w:t>
            </w:r>
            <w:r>
              <w:br/>
            </w:r>
            <w:r>
              <w:rPr>
                <w:rFonts w:ascii="Times New Roman"/>
                <w:b w:val="false"/>
                <w:i w:val="false"/>
                <w:color w:val="000000"/>
                <w:sz w:val="20"/>
              </w:rPr>
              <w:t>
</w:t>
            </w:r>
            <w:r>
              <w:rPr>
                <w:rFonts w:ascii="Times New Roman"/>
                <w:b w:val="false"/>
                <w:i w:val="false"/>
                <w:color w:val="000000"/>
                <w:sz w:val="20"/>
                <w:u w:val="single"/>
              </w:rPr>
              <w:t xml:space="preserve">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Жанаозен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Жанаозен, </w:t>
            </w:r>
            <w:r>
              <w:br/>
            </w:r>
            <w:r>
              <w:rPr>
                <w:rFonts w:ascii="Times New Roman"/>
                <w:b w:val="false"/>
                <w:i w:val="false"/>
                <w:color w:val="000000"/>
                <w:sz w:val="20"/>
              </w:rPr>
              <w:t xml:space="preserve">
Строительная 15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Тургамбаева </w:t>
            </w:r>
            <w:r>
              <w:br/>
            </w:r>
            <w:r>
              <w:rPr>
                <w:rFonts w:ascii="Times New Roman"/>
                <w:b w:val="false"/>
                <w:i w:val="false"/>
                <w:color w:val="000000"/>
                <w:sz w:val="20"/>
              </w:rPr>
              <w:t xml:space="preserve">
Раушан </w:t>
            </w:r>
            <w:r>
              <w:br/>
            </w:r>
            <w:r>
              <w:rPr>
                <w:rFonts w:ascii="Times New Roman"/>
                <w:b w:val="false"/>
                <w:i w:val="false"/>
                <w:color w:val="000000"/>
                <w:sz w:val="20"/>
              </w:rPr>
              <w:t xml:space="preserve">
Коянбаевна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8(72934) </w:t>
            </w:r>
            <w:r>
              <w:br/>
            </w:r>
            <w:r>
              <w:rPr>
                <w:rFonts w:ascii="Times New Roman"/>
                <w:b w:val="false"/>
                <w:i w:val="false"/>
                <w:color w:val="000000"/>
                <w:sz w:val="20"/>
              </w:rPr>
              <w:t xml:space="preserve">
32103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rturganbaeva@ </w:t>
            </w:r>
            <w:r>
              <w:br/>
            </w:r>
            <w:r>
              <w:rPr>
                <w:rFonts w:ascii="Times New Roman"/>
                <w:b w:val="false"/>
                <w:i w:val="false"/>
                <w:color w:val="000000"/>
                <w:sz w:val="20"/>
              </w:rPr>
              <w:t>
</w:t>
            </w:r>
            <w:r>
              <w:rPr>
                <w:rFonts w:ascii="Times New Roman"/>
                <w:b w:val="false"/>
                <w:i w:val="false"/>
                <w:color w:val="000000"/>
                <w:sz w:val="20"/>
                <w:u w:val="single"/>
              </w:rPr>
              <w:t xml:space="preserve">taxmang.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w:t>
            </w:r>
            <w:r>
              <w:rPr>
                <w:rFonts w:ascii="Times New Roman"/>
                <w:b w:val="false"/>
                <w:i w:val="false"/>
                <w:color w:val="000000"/>
                <w:sz w:val="20"/>
                <w:u w:val="single"/>
              </w:rPr>
              <w:t xml:space="preserve">jnz@taxmang.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Бейнеускому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Бейнеу, </w:t>
            </w:r>
            <w:r>
              <w:br/>
            </w:r>
            <w:r>
              <w:rPr>
                <w:rFonts w:ascii="Times New Roman"/>
                <w:b w:val="false"/>
                <w:i w:val="false"/>
                <w:color w:val="000000"/>
                <w:sz w:val="20"/>
              </w:rPr>
              <w:t xml:space="preserve">
ул. М. Бегенова, </w:t>
            </w:r>
            <w:r>
              <w:br/>
            </w:r>
            <w:r>
              <w:rPr>
                <w:rFonts w:ascii="Times New Roman"/>
                <w:b w:val="false"/>
                <w:i w:val="false"/>
                <w:color w:val="000000"/>
                <w:sz w:val="20"/>
              </w:rPr>
              <w:t xml:space="preserve">
дом N 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Изекулова </w:t>
            </w:r>
            <w:r>
              <w:br/>
            </w:r>
            <w:r>
              <w:rPr>
                <w:rFonts w:ascii="Times New Roman"/>
                <w:b w:val="false"/>
                <w:i w:val="false"/>
                <w:color w:val="000000"/>
                <w:sz w:val="20"/>
              </w:rPr>
              <w:t xml:space="preserve">
Гульфия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8(72932) </w:t>
            </w:r>
            <w:r>
              <w:br/>
            </w:r>
            <w:r>
              <w:rPr>
                <w:rFonts w:ascii="Times New Roman"/>
                <w:b w:val="false"/>
                <w:i w:val="false"/>
                <w:color w:val="000000"/>
                <w:sz w:val="20"/>
              </w:rPr>
              <w:t xml:space="preserve">
21241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gizekulova@ </w:t>
            </w:r>
            <w:r>
              <w:br/>
            </w:r>
            <w:r>
              <w:rPr>
                <w:rFonts w:ascii="Times New Roman"/>
                <w:b w:val="false"/>
                <w:i w:val="false"/>
                <w:color w:val="000000"/>
                <w:sz w:val="20"/>
              </w:rPr>
              <w:t>
</w:t>
            </w:r>
            <w:r>
              <w:rPr>
                <w:rFonts w:ascii="Times New Roman"/>
                <w:b w:val="false"/>
                <w:i w:val="false"/>
                <w:color w:val="000000"/>
                <w:sz w:val="20"/>
                <w:u w:val="single"/>
              </w:rPr>
              <w:t xml:space="preserve">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Мангистаус- </w:t>
            </w:r>
            <w:r>
              <w:br/>
            </w:r>
            <w:r>
              <w:rPr>
                <w:rFonts w:ascii="Times New Roman"/>
                <w:b w:val="false"/>
                <w:i w:val="false"/>
                <w:color w:val="000000"/>
                <w:sz w:val="20"/>
              </w:rPr>
              <w:t xml:space="preserve">
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Шетпе, </w:t>
            </w:r>
            <w:r>
              <w:br/>
            </w:r>
            <w:r>
              <w:rPr>
                <w:rFonts w:ascii="Times New Roman"/>
                <w:b w:val="false"/>
                <w:i w:val="false"/>
                <w:color w:val="000000"/>
                <w:sz w:val="20"/>
              </w:rPr>
              <w:t xml:space="preserve">
ул. Привок- </w:t>
            </w:r>
            <w:r>
              <w:br/>
            </w:r>
            <w:r>
              <w:rPr>
                <w:rFonts w:ascii="Times New Roman"/>
                <w:b w:val="false"/>
                <w:i w:val="false"/>
                <w:color w:val="000000"/>
                <w:sz w:val="20"/>
              </w:rPr>
              <w:t xml:space="preserve">
зальная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Кыдыргожаева </w:t>
            </w:r>
            <w:r>
              <w:br/>
            </w:r>
            <w:r>
              <w:rPr>
                <w:rFonts w:ascii="Times New Roman"/>
                <w:b w:val="false"/>
                <w:i w:val="false"/>
                <w:color w:val="000000"/>
                <w:sz w:val="20"/>
              </w:rPr>
              <w:t xml:space="preserve">
Нурсауле </w:t>
            </w:r>
            <w:r>
              <w:br/>
            </w:r>
            <w:r>
              <w:rPr>
                <w:rFonts w:ascii="Times New Roman"/>
                <w:b w:val="false"/>
                <w:i w:val="false"/>
                <w:color w:val="000000"/>
                <w:sz w:val="20"/>
              </w:rPr>
              <w:t xml:space="preserve">
Зиноллаевна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8(72931) </w:t>
            </w:r>
            <w:r>
              <w:br/>
            </w:r>
            <w:r>
              <w:rPr>
                <w:rFonts w:ascii="Times New Roman"/>
                <w:b w:val="false"/>
                <w:i w:val="false"/>
                <w:color w:val="000000"/>
                <w:sz w:val="20"/>
              </w:rPr>
              <w:t xml:space="preserve">
21480, </w:t>
            </w:r>
            <w:r>
              <w:br/>
            </w:r>
            <w:r>
              <w:rPr>
                <w:rFonts w:ascii="Times New Roman"/>
                <w:b w:val="false"/>
                <w:i w:val="false"/>
                <w:color w:val="000000"/>
                <w:sz w:val="20"/>
              </w:rPr>
              <w:t xml:space="preserve">
21975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man@taxmang.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Каракиянскому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Курык </w:t>
            </w:r>
            <w:r>
              <w:br/>
            </w:r>
            <w:r>
              <w:rPr>
                <w:rFonts w:ascii="Times New Roman"/>
                <w:b w:val="false"/>
                <w:i w:val="false"/>
                <w:color w:val="000000"/>
                <w:sz w:val="20"/>
              </w:rPr>
              <w:t xml:space="preserve">
ул. Ардагер N 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Томарова </w:t>
            </w:r>
            <w:r>
              <w:br/>
            </w:r>
            <w:r>
              <w:rPr>
                <w:rFonts w:ascii="Times New Roman"/>
                <w:b w:val="false"/>
                <w:i w:val="false"/>
                <w:color w:val="000000"/>
                <w:sz w:val="20"/>
              </w:rPr>
              <w:t xml:space="preserve">
Набат </w:t>
            </w:r>
            <w:r>
              <w:br/>
            </w:r>
            <w:r>
              <w:rPr>
                <w:rFonts w:ascii="Times New Roman"/>
                <w:b w:val="false"/>
                <w:i w:val="false"/>
                <w:color w:val="000000"/>
                <w:sz w:val="20"/>
              </w:rPr>
              <w:t xml:space="preserve">
Жумахановна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8(72937) </w:t>
            </w:r>
            <w:r>
              <w:br/>
            </w:r>
            <w:r>
              <w:rPr>
                <w:rFonts w:ascii="Times New Roman"/>
                <w:b w:val="false"/>
                <w:i w:val="false"/>
                <w:color w:val="000000"/>
                <w:sz w:val="20"/>
              </w:rPr>
              <w:t xml:space="preserve">
21243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ntomarova@ </w:t>
            </w:r>
            <w:r>
              <w:br/>
            </w:r>
            <w:r>
              <w:rPr>
                <w:rFonts w:ascii="Times New Roman"/>
                <w:b w:val="false"/>
                <w:i w:val="false"/>
                <w:color w:val="000000"/>
                <w:sz w:val="20"/>
              </w:rPr>
              <w:t>
</w:t>
            </w:r>
            <w:r>
              <w:rPr>
                <w:rFonts w:ascii="Times New Roman"/>
                <w:b w:val="false"/>
                <w:i w:val="false"/>
                <w:color w:val="000000"/>
                <w:sz w:val="20"/>
                <w:u w:val="single"/>
              </w:rPr>
              <w:t xml:space="preserve">taxmang.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krk@taxmang.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Тупкараган-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Форт- </w:t>
            </w:r>
            <w:r>
              <w:br/>
            </w:r>
            <w:r>
              <w:rPr>
                <w:rFonts w:ascii="Times New Roman"/>
                <w:b w:val="false"/>
                <w:i w:val="false"/>
                <w:color w:val="000000"/>
                <w:sz w:val="20"/>
              </w:rPr>
              <w:t xml:space="preserve">
Шевченко, ул. </w:t>
            </w:r>
            <w:r>
              <w:br/>
            </w:r>
            <w:r>
              <w:rPr>
                <w:rFonts w:ascii="Times New Roman"/>
                <w:b w:val="false"/>
                <w:i w:val="false"/>
                <w:color w:val="000000"/>
                <w:sz w:val="20"/>
              </w:rPr>
              <w:t xml:space="preserve">
Онгалбаева 13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Жубаназарова </w:t>
            </w:r>
            <w:r>
              <w:br/>
            </w:r>
            <w:r>
              <w:rPr>
                <w:rFonts w:ascii="Times New Roman"/>
                <w:b w:val="false"/>
                <w:i w:val="false"/>
                <w:color w:val="000000"/>
                <w:sz w:val="20"/>
              </w:rPr>
              <w:t xml:space="preserve">
Жанар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8(72938) </w:t>
            </w:r>
            <w:r>
              <w:br/>
            </w:r>
            <w:r>
              <w:rPr>
                <w:rFonts w:ascii="Times New Roman"/>
                <w:b w:val="false"/>
                <w:i w:val="false"/>
                <w:color w:val="000000"/>
                <w:sz w:val="20"/>
              </w:rPr>
              <w:t xml:space="preserve">
22455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tpk@taxmang.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Актогайскому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Актогай, </w:t>
            </w:r>
            <w:r>
              <w:br/>
            </w:r>
            <w:r>
              <w:rPr>
                <w:rFonts w:ascii="Times New Roman"/>
                <w:b w:val="false"/>
                <w:i w:val="false"/>
                <w:color w:val="000000"/>
                <w:sz w:val="20"/>
              </w:rPr>
              <w:t xml:space="preserve">
ул. Абая, 73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Саменовой </w:t>
            </w:r>
            <w:r>
              <w:br/>
            </w:r>
            <w:r>
              <w:rPr>
                <w:rFonts w:ascii="Times New Roman"/>
                <w:b w:val="false"/>
                <w:i w:val="false"/>
                <w:color w:val="000000"/>
                <w:sz w:val="20"/>
              </w:rPr>
              <w:t xml:space="preserve">
Кымбат </w:t>
            </w:r>
            <w:r>
              <w:br/>
            </w:r>
            <w:r>
              <w:rPr>
                <w:rFonts w:ascii="Times New Roman"/>
                <w:b w:val="false"/>
                <w:i w:val="false"/>
                <w:color w:val="000000"/>
                <w:sz w:val="20"/>
              </w:rPr>
              <w:t xml:space="preserve">
Кайсаровне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 </w:t>
            </w:r>
            <w:r>
              <w:br/>
            </w:r>
            <w:r>
              <w:rPr>
                <w:rFonts w:ascii="Times New Roman"/>
                <w:b w:val="false"/>
                <w:i w:val="false"/>
                <w:color w:val="000000"/>
                <w:sz w:val="20"/>
              </w:rPr>
              <w:t xml:space="preserve">
21140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aktognk@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Баянаульскому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Баянаул, </w:t>
            </w:r>
            <w:r>
              <w:br/>
            </w:r>
            <w:r>
              <w:rPr>
                <w:rFonts w:ascii="Times New Roman"/>
                <w:b w:val="false"/>
                <w:i w:val="false"/>
                <w:color w:val="000000"/>
                <w:sz w:val="20"/>
              </w:rPr>
              <w:t xml:space="preserve">
ул. Жарыл- </w:t>
            </w:r>
            <w:r>
              <w:br/>
            </w:r>
            <w:r>
              <w:rPr>
                <w:rFonts w:ascii="Times New Roman"/>
                <w:b w:val="false"/>
                <w:i w:val="false"/>
                <w:color w:val="000000"/>
                <w:sz w:val="20"/>
              </w:rPr>
              <w:t xml:space="preserve">
гапберды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Акмолдина </w:t>
            </w:r>
            <w:r>
              <w:br/>
            </w:r>
            <w:r>
              <w:rPr>
                <w:rFonts w:ascii="Times New Roman"/>
                <w:b w:val="false"/>
                <w:i w:val="false"/>
                <w:color w:val="000000"/>
                <w:sz w:val="20"/>
              </w:rPr>
              <w:t xml:space="preserve">
Нуржамал </w:t>
            </w:r>
            <w:r>
              <w:br/>
            </w:r>
            <w:r>
              <w:rPr>
                <w:rFonts w:ascii="Times New Roman"/>
                <w:b w:val="false"/>
                <w:i w:val="false"/>
                <w:color w:val="000000"/>
                <w:sz w:val="20"/>
              </w:rPr>
              <w:t xml:space="preserve">
Казтаевна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8(71840) </w:t>
            </w:r>
            <w:r>
              <w:br/>
            </w:r>
            <w:r>
              <w:rPr>
                <w:rFonts w:ascii="Times New Roman"/>
                <w:b w:val="false"/>
                <w:i w:val="false"/>
                <w:color w:val="000000"/>
                <w:sz w:val="20"/>
              </w:rPr>
              <w:t xml:space="preserve">
91568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bayannk@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Железинскому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Железинка, </w:t>
            </w:r>
            <w:r>
              <w:br/>
            </w:r>
            <w:r>
              <w:rPr>
                <w:rFonts w:ascii="Times New Roman"/>
                <w:b w:val="false"/>
                <w:i w:val="false"/>
                <w:color w:val="000000"/>
                <w:sz w:val="20"/>
              </w:rPr>
              <w:t xml:space="preserve">
ул. Квиткова, 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Калиякпаровой </w:t>
            </w:r>
            <w:r>
              <w:br/>
            </w:r>
            <w:r>
              <w:rPr>
                <w:rFonts w:ascii="Times New Roman"/>
                <w:b w:val="false"/>
                <w:i w:val="false"/>
                <w:color w:val="000000"/>
                <w:sz w:val="20"/>
              </w:rPr>
              <w:t xml:space="preserve">
Гульмире </w:t>
            </w:r>
            <w:r>
              <w:br/>
            </w:r>
            <w:r>
              <w:rPr>
                <w:rFonts w:ascii="Times New Roman"/>
                <w:b w:val="false"/>
                <w:i w:val="false"/>
                <w:color w:val="000000"/>
                <w:sz w:val="20"/>
              </w:rPr>
              <w:t xml:space="preserve">
Бостауовне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8(71831) </w:t>
            </w:r>
            <w:r>
              <w:br/>
            </w:r>
            <w:r>
              <w:rPr>
                <w:rFonts w:ascii="Times New Roman"/>
                <w:b w:val="false"/>
                <w:i w:val="false"/>
                <w:color w:val="000000"/>
                <w:sz w:val="20"/>
              </w:rPr>
              <w:t xml:space="preserve">
22387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jeleznk@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Иртышскому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с.Иртышск </w:t>
            </w:r>
            <w:r>
              <w:br/>
            </w:r>
            <w:r>
              <w:rPr>
                <w:rFonts w:ascii="Times New Roman"/>
                <w:b w:val="false"/>
                <w:i w:val="false"/>
                <w:color w:val="000000"/>
                <w:sz w:val="20"/>
              </w:rPr>
              <w:t xml:space="preserve">
ул. Исы </w:t>
            </w:r>
            <w:r>
              <w:br/>
            </w:r>
            <w:r>
              <w:rPr>
                <w:rFonts w:ascii="Times New Roman"/>
                <w:b w:val="false"/>
                <w:i w:val="false"/>
                <w:color w:val="000000"/>
                <w:sz w:val="20"/>
              </w:rPr>
              <w:t xml:space="preserve">
Байзакова, 10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Утюпова </w:t>
            </w:r>
            <w:r>
              <w:br/>
            </w:r>
            <w:r>
              <w:rPr>
                <w:rFonts w:ascii="Times New Roman"/>
                <w:b w:val="false"/>
                <w:i w:val="false"/>
                <w:color w:val="000000"/>
                <w:sz w:val="20"/>
              </w:rPr>
              <w:t xml:space="preserve">
Сандугаш </w:t>
            </w:r>
            <w:r>
              <w:br/>
            </w:r>
            <w:r>
              <w:rPr>
                <w:rFonts w:ascii="Times New Roman"/>
                <w:b w:val="false"/>
                <w:i w:val="false"/>
                <w:color w:val="000000"/>
                <w:sz w:val="20"/>
              </w:rPr>
              <w:t xml:space="preserve">
Караковна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 </w:t>
            </w:r>
            <w:r>
              <w:br/>
            </w:r>
            <w:r>
              <w:rPr>
                <w:rFonts w:ascii="Times New Roman"/>
                <w:b w:val="false"/>
                <w:i w:val="false"/>
                <w:color w:val="000000"/>
                <w:sz w:val="20"/>
              </w:rPr>
              <w:t xml:space="preserve">
21578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irtishnk@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Каширскому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Качиры, ул. </w:t>
            </w:r>
            <w:r>
              <w:br/>
            </w:r>
            <w:r>
              <w:rPr>
                <w:rFonts w:ascii="Times New Roman"/>
                <w:b w:val="false"/>
                <w:i w:val="false"/>
                <w:color w:val="000000"/>
                <w:sz w:val="20"/>
              </w:rPr>
              <w:t xml:space="preserve">
Целинная - 167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Садыков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Сембаевич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8(71833) </w:t>
            </w:r>
            <w:r>
              <w:br/>
            </w:r>
            <w:r>
              <w:rPr>
                <w:rFonts w:ascii="Times New Roman"/>
                <w:b w:val="false"/>
                <w:i w:val="false"/>
                <w:color w:val="000000"/>
                <w:sz w:val="20"/>
              </w:rPr>
              <w:t xml:space="preserve">
21206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kachirnk@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Лебяжинскому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Акку, </w:t>
            </w:r>
            <w:r>
              <w:br/>
            </w:r>
            <w:r>
              <w:rPr>
                <w:rFonts w:ascii="Times New Roman"/>
                <w:b w:val="false"/>
                <w:i w:val="false"/>
                <w:color w:val="000000"/>
                <w:sz w:val="20"/>
              </w:rPr>
              <w:t xml:space="preserve">
ул. Вс.Иванова, </w:t>
            </w:r>
            <w:r>
              <w:br/>
            </w:r>
            <w:r>
              <w:rPr>
                <w:rFonts w:ascii="Times New Roman"/>
                <w:b w:val="false"/>
                <w:i w:val="false"/>
                <w:color w:val="000000"/>
                <w:sz w:val="20"/>
              </w:rPr>
              <w:t xml:space="preserve">
95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Сагынбаевой </w:t>
            </w:r>
            <w:r>
              <w:br/>
            </w:r>
            <w:r>
              <w:rPr>
                <w:rFonts w:ascii="Times New Roman"/>
                <w:b w:val="false"/>
                <w:i w:val="false"/>
                <w:color w:val="000000"/>
                <w:sz w:val="20"/>
              </w:rPr>
              <w:t xml:space="preserve">
Жанар </w:t>
            </w:r>
            <w:r>
              <w:br/>
            </w:r>
            <w:r>
              <w:rPr>
                <w:rFonts w:ascii="Times New Roman"/>
                <w:b w:val="false"/>
                <w:i w:val="false"/>
                <w:color w:val="000000"/>
                <w:sz w:val="20"/>
              </w:rPr>
              <w:t xml:space="preserve">
Катбековне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8(71839) </w:t>
            </w:r>
            <w:r>
              <w:br/>
            </w:r>
            <w:r>
              <w:rPr>
                <w:rFonts w:ascii="Times New Roman"/>
                <w:b w:val="false"/>
                <w:i w:val="false"/>
                <w:color w:val="000000"/>
                <w:sz w:val="20"/>
              </w:rPr>
              <w:t xml:space="preserve">
21077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lebnk@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Майский район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Коктобе, </w:t>
            </w:r>
            <w:r>
              <w:br/>
            </w:r>
            <w:r>
              <w:rPr>
                <w:rFonts w:ascii="Times New Roman"/>
                <w:b w:val="false"/>
                <w:i w:val="false"/>
                <w:color w:val="000000"/>
                <w:sz w:val="20"/>
              </w:rPr>
              <w:t xml:space="preserve">
улица </w:t>
            </w:r>
            <w:r>
              <w:br/>
            </w:r>
            <w:r>
              <w:rPr>
                <w:rFonts w:ascii="Times New Roman"/>
                <w:b w:val="false"/>
                <w:i w:val="false"/>
                <w:color w:val="000000"/>
                <w:sz w:val="20"/>
              </w:rPr>
              <w:t xml:space="preserve">
Абылай-хана </w:t>
            </w:r>
            <w:r>
              <w:br/>
            </w:r>
            <w:r>
              <w:rPr>
                <w:rFonts w:ascii="Times New Roman"/>
                <w:b w:val="false"/>
                <w:i w:val="false"/>
                <w:color w:val="000000"/>
                <w:sz w:val="20"/>
              </w:rPr>
              <w:t xml:space="preserve">
дом 30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Аукаировой </w:t>
            </w:r>
            <w:r>
              <w:br/>
            </w:r>
            <w:r>
              <w:rPr>
                <w:rFonts w:ascii="Times New Roman"/>
                <w:b w:val="false"/>
                <w:i w:val="false"/>
                <w:color w:val="000000"/>
                <w:sz w:val="20"/>
              </w:rPr>
              <w:t xml:space="preserve">
Бикеш </w:t>
            </w:r>
            <w:r>
              <w:br/>
            </w:r>
            <w:r>
              <w:rPr>
                <w:rFonts w:ascii="Times New Roman"/>
                <w:b w:val="false"/>
                <w:i w:val="false"/>
                <w:color w:val="000000"/>
                <w:sz w:val="20"/>
              </w:rPr>
              <w:t xml:space="preserve">
Мырзатаевне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8(71838) </w:t>
            </w:r>
            <w:r>
              <w:br/>
            </w:r>
            <w:r>
              <w:rPr>
                <w:rFonts w:ascii="Times New Roman"/>
                <w:b w:val="false"/>
                <w:i w:val="false"/>
                <w:color w:val="000000"/>
                <w:sz w:val="20"/>
              </w:rPr>
              <w:t xml:space="preserve">
91063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maisknk@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Павлодарскому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пл. Победы 5а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Сембаевой </w:t>
            </w:r>
            <w:r>
              <w:br/>
            </w:r>
            <w:r>
              <w:rPr>
                <w:rFonts w:ascii="Times New Roman"/>
                <w:b w:val="false"/>
                <w:i w:val="false"/>
                <w:color w:val="000000"/>
                <w:sz w:val="20"/>
              </w:rPr>
              <w:t xml:space="preserve">
Галие </w:t>
            </w:r>
            <w:r>
              <w:br/>
            </w:r>
            <w:r>
              <w:rPr>
                <w:rFonts w:ascii="Times New Roman"/>
                <w:b w:val="false"/>
                <w:i w:val="false"/>
                <w:color w:val="000000"/>
                <w:sz w:val="20"/>
              </w:rPr>
              <w:t xml:space="preserve">
Темирбековне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320557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pavlnk@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Успенскому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Успенка, ул. </w:t>
            </w:r>
            <w:r>
              <w:br/>
            </w:r>
            <w:r>
              <w:rPr>
                <w:rFonts w:ascii="Times New Roman"/>
                <w:b w:val="false"/>
                <w:i w:val="false"/>
                <w:color w:val="000000"/>
                <w:sz w:val="20"/>
              </w:rPr>
              <w:t xml:space="preserve">
Ленина, 30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Стегура </w:t>
            </w:r>
            <w:r>
              <w:br/>
            </w:r>
            <w:r>
              <w:rPr>
                <w:rFonts w:ascii="Times New Roman"/>
                <w:b w:val="false"/>
                <w:i w:val="false"/>
                <w:color w:val="000000"/>
                <w:sz w:val="20"/>
              </w:rPr>
              <w:t xml:space="preserve">
Людмила </w:t>
            </w:r>
            <w:r>
              <w:br/>
            </w:r>
            <w:r>
              <w:rPr>
                <w:rFonts w:ascii="Times New Roman"/>
                <w:b w:val="false"/>
                <w:i w:val="false"/>
                <w:color w:val="000000"/>
                <w:sz w:val="20"/>
              </w:rPr>
              <w:t xml:space="preserve">
Вячеславовна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8(71834) </w:t>
            </w:r>
            <w:r>
              <w:br/>
            </w:r>
            <w:r>
              <w:rPr>
                <w:rFonts w:ascii="Times New Roman"/>
                <w:b w:val="false"/>
                <w:i w:val="false"/>
                <w:color w:val="000000"/>
                <w:sz w:val="20"/>
              </w:rPr>
              <w:t xml:space="preserve">
91552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uspennk@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Щербактинскому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Щербакты, </w:t>
            </w:r>
            <w:r>
              <w:br/>
            </w:r>
            <w:r>
              <w:rPr>
                <w:rFonts w:ascii="Times New Roman"/>
                <w:b w:val="false"/>
                <w:i w:val="false"/>
                <w:color w:val="000000"/>
                <w:sz w:val="20"/>
              </w:rPr>
              <w:t xml:space="preserve">
ул. Карла </w:t>
            </w:r>
            <w:r>
              <w:br/>
            </w:r>
            <w:r>
              <w:rPr>
                <w:rFonts w:ascii="Times New Roman"/>
                <w:b w:val="false"/>
                <w:i w:val="false"/>
                <w:color w:val="000000"/>
                <w:sz w:val="20"/>
              </w:rPr>
              <w:t xml:space="preserve">
Маркса, 56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Баисовой </w:t>
            </w:r>
            <w:r>
              <w:br/>
            </w:r>
            <w:r>
              <w:rPr>
                <w:rFonts w:ascii="Times New Roman"/>
                <w:b w:val="false"/>
                <w:i w:val="false"/>
                <w:color w:val="000000"/>
                <w:sz w:val="20"/>
              </w:rPr>
              <w:t xml:space="preserve">
Асем </w:t>
            </w:r>
            <w:r>
              <w:br/>
            </w:r>
            <w:r>
              <w:rPr>
                <w:rFonts w:ascii="Times New Roman"/>
                <w:b w:val="false"/>
                <w:i w:val="false"/>
                <w:color w:val="000000"/>
                <w:sz w:val="20"/>
              </w:rPr>
              <w:t xml:space="preserve">
Капсаматовне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8(71836) </w:t>
            </w:r>
            <w:r>
              <w:br/>
            </w:r>
            <w:r>
              <w:rPr>
                <w:rFonts w:ascii="Times New Roman"/>
                <w:b w:val="false"/>
                <w:i w:val="false"/>
                <w:color w:val="000000"/>
                <w:sz w:val="20"/>
              </w:rPr>
              <w:t xml:space="preserve">
21360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sherbnk@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Аксу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w:t>
            </w:r>
            <w:r>
              <w:br/>
            </w:r>
            <w:r>
              <w:rPr>
                <w:rFonts w:ascii="Times New Roman"/>
                <w:b w:val="false"/>
                <w:i w:val="false"/>
                <w:color w:val="000000"/>
                <w:sz w:val="20"/>
              </w:rPr>
              <w:t xml:space="preserve">
ул. Донентаева, </w:t>
            </w:r>
            <w:r>
              <w:br/>
            </w:r>
            <w:r>
              <w:rPr>
                <w:rFonts w:ascii="Times New Roman"/>
                <w:b w:val="false"/>
                <w:i w:val="false"/>
                <w:color w:val="000000"/>
                <w:sz w:val="20"/>
              </w:rPr>
              <w:t xml:space="preserve">
дом N 50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Вильданова </w:t>
            </w:r>
            <w:r>
              <w:br/>
            </w:r>
            <w:r>
              <w:rPr>
                <w:rFonts w:ascii="Times New Roman"/>
                <w:b w:val="false"/>
                <w:i w:val="false"/>
                <w:color w:val="000000"/>
                <w:sz w:val="20"/>
              </w:rPr>
              <w:t xml:space="preserve">
Танзиля </w:t>
            </w:r>
            <w:r>
              <w:br/>
            </w:r>
            <w:r>
              <w:rPr>
                <w:rFonts w:ascii="Times New Roman"/>
                <w:b w:val="false"/>
                <w:i w:val="false"/>
                <w:color w:val="000000"/>
                <w:sz w:val="20"/>
              </w:rPr>
              <w:t xml:space="preserve">
Галимовна </w:t>
            </w:r>
            <w:r>
              <w:br/>
            </w:r>
            <w:r>
              <w:rPr>
                <w:rFonts w:ascii="Times New Roman"/>
                <w:b w:val="false"/>
                <w:i w:val="false"/>
                <w:color w:val="000000"/>
                <w:sz w:val="20"/>
              </w:rPr>
              <w:t xml:space="preserve">
  </w:t>
            </w:r>
            <w:r>
              <w:br/>
            </w:r>
            <w:r>
              <w:rPr>
                <w:rFonts w:ascii="Times New Roman"/>
                <w:b w:val="false"/>
                <w:i w:val="false"/>
                <w:color w:val="000000"/>
                <w:sz w:val="20"/>
              </w:rPr>
              <w:t xml:space="preserve">
Гайдаренко </w:t>
            </w:r>
            <w:r>
              <w:br/>
            </w:r>
            <w:r>
              <w:rPr>
                <w:rFonts w:ascii="Times New Roman"/>
                <w:b w:val="false"/>
                <w:i w:val="false"/>
                <w:color w:val="000000"/>
                <w:sz w:val="20"/>
              </w:rPr>
              <w:t xml:space="preserve">
Марина </w:t>
            </w:r>
            <w:r>
              <w:br/>
            </w:r>
            <w:r>
              <w:rPr>
                <w:rFonts w:ascii="Times New Roman"/>
                <w:b w:val="false"/>
                <w:i w:val="false"/>
                <w:color w:val="000000"/>
                <w:sz w:val="20"/>
              </w:rPr>
              <w:t xml:space="preserve">
Анатольевна </w:t>
            </w:r>
            <w:r>
              <w:br/>
            </w:r>
            <w:r>
              <w:rPr>
                <w:rFonts w:ascii="Times New Roman"/>
                <w:b w:val="false"/>
                <w:i w:val="false"/>
                <w:color w:val="000000"/>
                <w:sz w:val="20"/>
              </w:rPr>
              <w:t xml:space="preserve">
  </w:t>
            </w:r>
            <w:r>
              <w:br/>
            </w:r>
            <w:r>
              <w:rPr>
                <w:rFonts w:ascii="Times New Roman"/>
                <w:b w:val="false"/>
                <w:i w:val="false"/>
                <w:color w:val="000000"/>
                <w:sz w:val="20"/>
              </w:rPr>
              <w:t xml:space="preserve">
Раменская </w:t>
            </w:r>
            <w:r>
              <w:br/>
            </w:r>
            <w:r>
              <w:rPr>
                <w:rFonts w:ascii="Times New Roman"/>
                <w:b w:val="false"/>
                <w:i w:val="false"/>
                <w:color w:val="000000"/>
                <w:sz w:val="20"/>
              </w:rPr>
              <w:t xml:space="preserve">
Надежда </w:t>
            </w:r>
            <w:r>
              <w:br/>
            </w:r>
            <w:r>
              <w:rPr>
                <w:rFonts w:ascii="Times New Roman"/>
                <w:b w:val="false"/>
                <w:i w:val="false"/>
                <w:color w:val="000000"/>
                <w:sz w:val="20"/>
              </w:rPr>
              <w:t xml:space="preserve">
Моисеевна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 </w:t>
            </w:r>
            <w:r>
              <w:br/>
            </w:r>
            <w:r>
              <w:rPr>
                <w:rFonts w:ascii="Times New Roman"/>
                <w:b w:val="false"/>
                <w:i w:val="false"/>
                <w:color w:val="000000"/>
                <w:sz w:val="20"/>
              </w:rPr>
              <w:t xml:space="preserve">
65117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8(71837) </w:t>
            </w:r>
            <w:r>
              <w:br/>
            </w:r>
            <w:r>
              <w:rPr>
                <w:rFonts w:ascii="Times New Roman"/>
                <w:b w:val="false"/>
                <w:i w:val="false"/>
                <w:color w:val="000000"/>
                <w:sz w:val="20"/>
              </w:rPr>
              <w:t xml:space="preserve">
65114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8(71837) </w:t>
            </w:r>
            <w:r>
              <w:br/>
            </w:r>
            <w:r>
              <w:rPr>
                <w:rFonts w:ascii="Times New Roman"/>
                <w:b w:val="false"/>
                <w:i w:val="false"/>
                <w:color w:val="000000"/>
                <w:sz w:val="20"/>
              </w:rPr>
              <w:t xml:space="preserve">
65110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aksunk@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Павлодар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xml:space="preserve">
площадь Победы, </w:t>
            </w:r>
            <w:r>
              <w:br/>
            </w:r>
            <w:r>
              <w:rPr>
                <w:rFonts w:ascii="Times New Roman"/>
                <w:b w:val="false"/>
                <w:i w:val="false"/>
                <w:color w:val="000000"/>
                <w:sz w:val="20"/>
              </w:rPr>
              <w:t xml:space="preserve">
дом N 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Смагулова </w:t>
            </w:r>
            <w:r>
              <w:br/>
            </w:r>
            <w:r>
              <w:rPr>
                <w:rFonts w:ascii="Times New Roman"/>
                <w:b w:val="false"/>
                <w:i w:val="false"/>
                <w:color w:val="000000"/>
                <w:sz w:val="20"/>
              </w:rPr>
              <w:t xml:space="preserve">
Гульбарам </w:t>
            </w:r>
            <w:r>
              <w:br/>
            </w:r>
            <w:r>
              <w:rPr>
                <w:rFonts w:ascii="Times New Roman"/>
                <w:b w:val="false"/>
                <w:i w:val="false"/>
                <w:color w:val="000000"/>
                <w:sz w:val="20"/>
              </w:rPr>
              <w:t xml:space="preserve">
Сергеевна </w:t>
            </w:r>
            <w:r>
              <w:br/>
            </w:r>
            <w:r>
              <w:rPr>
                <w:rFonts w:ascii="Times New Roman"/>
                <w:b w:val="false"/>
                <w:i w:val="false"/>
                <w:color w:val="000000"/>
                <w:sz w:val="20"/>
              </w:rPr>
              <w:t xml:space="preserve">
  </w:t>
            </w:r>
            <w:r>
              <w:br/>
            </w:r>
            <w:r>
              <w:rPr>
                <w:rFonts w:ascii="Times New Roman"/>
                <w:b w:val="false"/>
                <w:i w:val="false"/>
                <w:color w:val="000000"/>
                <w:sz w:val="20"/>
              </w:rPr>
              <w:t xml:space="preserve">
Шакенова </w:t>
            </w:r>
            <w:r>
              <w:br/>
            </w:r>
            <w:r>
              <w:rPr>
                <w:rFonts w:ascii="Times New Roman"/>
                <w:b w:val="false"/>
                <w:i w:val="false"/>
                <w:color w:val="000000"/>
                <w:sz w:val="20"/>
              </w:rPr>
              <w:t xml:space="preserve">
Арнай </w:t>
            </w:r>
            <w:r>
              <w:br/>
            </w:r>
            <w:r>
              <w:rPr>
                <w:rFonts w:ascii="Times New Roman"/>
                <w:b w:val="false"/>
                <w:i w:val="false"/>
                <w:color w:val="000000"/>
                <w:sz w:val="20"/>
              </w:rPr>
              <w:t xml:space="preserve">
Кабдыла- </w:t>
            </w:r>
            <w:r>
              <w:br/>
            </w:r>
            <w:r>
              <w:rPr>
                <w:rFonts w:ascii="Times New Roman"/>
                <w:b w:val="false"/>
                <w:i w:val="false"/>
                <w:color w:val="000000"/>
                <w:sz w:val="20"/>
              </w:rPr>
              <w:t xml:space="preserve">
насовна </w:t>
            </w:r>
            <w:r>
              <w:br/>
            </w:r>
            <w:r>
              <w:rPr>
                <w:rFonts w:ascii="Times New Roman"/>
                <w:b w:val="false"/>
                <w:i w:val="false"/>
                <w:color w:val="000000"/>
                <w:sz w:val="20"/>
              </w:rPr>
              <w:t xml:space="preserve">
  </w:t>
            </w:r>
            <w:r>
              <w:br/>
            </w:r>
            <w:r>
              <w:rPr>
                <w:rFonts w:ascii="Times New Roman"/>
                <w:b w:val="false"/>
                <w:i w:val="false"/>
                <w:color w:val="000000"/>
                <w:sz w:val="20"/>
              </w:rPr>
              <w:t xml:space="preserve">
Кадрин </w:t>
            </w:r>
            <w:r>
              <w:br/>
            </w:r>
            <w:r>
              <w:rPr>
                <w:rFonts w:ascii="Times New Roman"/>
                <w:b w:val="false"/>
                <w:i w:val="false"/>
                <w:color w:val="000000"/>
                <w:sz w:val="20"/>
              </w:rPr>
              <w:t xml:space="preserve">
Есенгельды </w:t>
            </w:r>
            <w:r>
              <w:br/>
            </w:r>
            <w:r>
              <w:rPr>
                <w:rFonts w:ascii="Times New Roman"/>
                <w:b w:val="false"/>
                <w:i w:val="false"/>
                <w:color w:val="000000"/>
                <w:sz w:val="20"/>
              </w:rPr>
              <w:t xml:space="preserve">
Мантаевич </w:t>
            </w:r>
            <w:r>
              <w:br/>
            </w:r>
            <w:r>
              <w:rPr>
                <w:rFonts w:ascii="Times New Roman"/>
                <w:b w:val="false"/>
                <w:i w:val="false"/>
                <w:color w:val="000000"/>
                <w:sz w:val="20"/>
              </w:rPr>
              <w:t xml:space="preserve">
  </w:t>
            </w:r>
            <w:r>
              <w:br/>
            </w:r>
            <w:r>
              <w:rPr>
                <w:rFonts w:ascii="Times New Roman"/>
                <w:b w:val="false"/>
                <w:i w:val="false"/>
                <w:color w:val="000000"/>
                <w:sz w:val="20"/>
              </w:rPr>
              <w:t xml:space="preserve">
Гладыш </w:t>
            </w:r>
            <w:r>
              <w:br/>
            </w:r>
            <w:r>
              <w:rPr>
                <w:rFonts w:ascii="Times New Roman"/>
                <w:b w:val="false"/>
                <w:i w:val="false"/>
                <w:color w:val="000000"/>
                <w:sz w:val="20"/>
              </w:rPr>
              <w:t xml:space="preserve">
Светлана </w:t>
            </w:r>
            <w:r>
              <w:br/>
            </w:r>
            <w:r>
              <w:rPr>
                <w:rFonts w:ascii="Times New Roman"/>
                <w:b w:val="false"/>
                <w:i w:val="false"/>
                <w:color w:val="000000"/>
                <w:sz w:val="20"/>
              </w:rPr>
              <w:t xml:space="preserve">
Ивановна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326474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8(7182) </w:t>
            </w:r>
            <w:r>
              <w:br/>
            </w:r>
            <w:r>
              <w:rPr>
                <w:rFonts w:ascii="Times New Roman"/>
                <w:b w:val="false"/>
                <w:i w:val="false"/>
                <w:color w:val="000000"/>
                <w:sz w:val="20"/>
              </w:rPr>
              <w:t xml:space="preserve">
322162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8(7182) </w:t>
            </w:r>
            <w:r>
              <w:br/>
            </w:r>
            <w:r>
              <w:rPr>
                <w:rFonts w:ascii="Times New Roman"/>
                <w:b w:val="false"/>
                <w:i w:val="false"/>
                <w:color w:val="000000"/>
                <w:sz w:val="20"/>
              </w:rPr>
              <w:t xml:space="preserve">
323955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8(7182) </w:t>
            </w:r>
            <w:r>
              <w:br/>
            </w:r>
            <w:r>
              <w:rPr>
                <w:rFonts w:ascii="Times New Roman"/>
                <w:b w:val="false"/>
                <w:i w:val="false"/>
                <w:color w:val="000000"/>
                <w:sz w:val="20"/>
              </w:rPr>
              <w:t xml:space="preserve">
320417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gornkanc@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Экибастуз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Экибастуз, </w:t>
            </w:r>
            <w:r>
              <w:br/>
            </w:r>
            <w:r>
              <w:rPr>
                <w:rFonts w:ascii="Times New Roman"/>
                <w:b w:val="false"/>
                <w:i w:val="false"/>
                <w:color w:val="000000"/>
                <w:sz w:val="20"/>
              </w:rPr>
              <w:t xml:space="preserve">
улица Ленина, </w:t>
            </w:r>
            <w:r>
              <w:br/>
            </w:r>
            <w:r>
              <w:rPr>
                <w:rFonts w:ascii="Times New Roman"/>
                <w:b w:val="false"/>
                <w:i w:val="false"/>
                <w:color w:val="000000"/>
                <w:sz w:val="20"/>
              </w:rPr>
              <w:t xml:space="preserve">
дом N 94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Бектемирова </w:t>
            </w:r>
            <w:r>
              <w:br/>
            </w:r>
            <w:r>
              <w:rPr>
                <w:rFonts w:ascii="Times New Roman"/>
                <w:b w:val="false"/>
                <w:i w:val="false"/>
                <w:color w:val="000000"/>
                <w:sz w:val="20"/>
              </w:rPr>
              <w:t xml:space="preserve">
Кымбат </w:t>
            </w:r>
            <w:r>
              <w:br/>
            </w:r>
            <w:r>
              <w:rPr>
                <w:rFonts w:ascii="Times New Roman"/>
                <w:b w:val="false"/>
                <w:i w:val="false"/>
                <w:color w:val="000000"/>
                <w:sz w:val="20"/>
              </w:rPr>
              <w:t xml:space="preserve">
Кенжебаевна </w:t>
            </w:r>
            <w:r>
              <w:br/>
            </w:r>
            <w:r>
              <w:rPr>
                <w:rFonts w:ascii="Times New Roman"/>
                <w:b w:val="false"/>
                <w:i w:val="false"/>
                <w:color w:val="000000"/>
                <w:sz w:val="20"/>
              </w:rPr>
              <w:t xml:space="preserve">
  </w:t>
            </w:r>
            <w:r>
              <w:br/>
            </w:r>
            <w:r>
              <w:rPr>
                <w:rFonts w:ascii="Times New Roman"/>
                <w:b w:val="false"/>
                <w:i w:val="false"/>
                <w:color w:val="000000"/>
                <w:sz w:val="20"/>
              </w:rPr>
              <w:t xml:space="preserve">
Байтанова </w:t>
            </w:r>
            <w:r>
              <w:br/>
            </w:r>
            <w:r>
              <w:rPr>
                <w:rFonts w:ascii="Times New Roman"/>
                <w:b w:val="false"/>
                <w:i w:val="false"/>
                <w:color w:val="000000"/>
                <w:sz w:val="20"/>
              </w:rPr>
              <w:t xml:space="preserve">
Гулькатира </w:t>
            </w:r>
            <w:r>
              <w:br/>
            </w:r>
            <w:r>
              <w:rPr>
                <w:rFonts w:ascii="Times New Roman"/>
                <w:b w:val="false"/>
                <w:i w:val="false"/>
                <w:color w:val="000000"/>
                <w:sz w:val="20"/>
              </w:rPr>
              <w:t xml:space="preserve">
Капсалямовна </w:t>
            </w:r>
            <w:r>
              <w:br/>
            </w:r>
            <w:r>
              <w:rPr>
                <w:rFonts w:ascii="Times New Roman"/>
                <w:b w:val="false"/>
                <w:i w:val="false"/>
                <w:color w:val="000000"/>
                <w:sz w:val="20"/>
              </w:rPr>
              <w:t xml:space="preserve">
  </w:t>
            </w:r>
            <w:r>
              <w:br/>
            </w:r>
            <w:r>
              <w:rPr>
                <w:rFonts w:ascii="Times New Roman"/>
                <w:b w:val="false"/>
                <w:i w:val="false"/>
                <w:color w:val="000000"/>
                <w:sz w:val="20"/>
              </w:rPr>
              <w:t xml:space="preserve">
Оканов Айбек </w:t>
            </w:r>
            <w:r>
              <w:br/>
            </w:r>
            <w:r>
              <w:rPr>
                <w:rFonts w:ascii="Times New Roman"/>
                <w:b w:val="false"/>
                <w:i w:val="false"/>
                <w:color w:val="000000"/>
                <w:sz w:val="20"/>
              </w:rPr>
              <w:t xml:space="preserve">
Шураевич </w:t>
            </w:r>
            <w:r>
              <w:br/>
            </w:r>
            <w:r>
              <w:rPr>
                <w:rFonts w:ascii="Times New Roman"/>
                <w:b w:val="false"/>
                <w:i w:val="false"/>
                <w:color w:val="000000"/>
                <w:sz w:val="20"/>
              </w:rPr>
              <w:t xml:space="preserve">
  </w:t>
            </w:r>
            <w:r>
              <w:br/>
            </w:r>
            <w:r>
              <w:rPr>
                <w:rFonts w:ascii="Times New Roman"/>
                <w:b w:val="false"/>
                <w:i w:val="false"/>
                <w:color w:val="000000"/>
                <w:sz w:val="20"/>
              </w:rPr>
              <w:t xml:space="preserve">
Турганов </w:t>
            </w:r>
            <w:r>
              <w:br/>
            </w:r>
            <w:r>
              <w:rPr>
                <w:rFonts w:ascii="Times New Roman"/>
                <w:b w:val="false"/>
                <w:i w:val="false"/>
                <w:color w:val="000000"/>
                <w:sz w:val="20"/>
              </w:rPr>
              <w:t xml:space="preserve">
Алтынбай </w:t>
            </w:r>
            <w:r>
              <w:br/>
            </w:r>
            <w:r>
              <w:rPr>
                <w:rFonts w:ascii="Times New Roman"/>
                <w:b w:val="false"/>
                <w:i w:val="false"/>
                <w:color w:val="000000"/>
                <w:sz w:val="20"/>
              </w:rPr>
              <w:t xml:space="preserve">
Акылбекович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 </w:t>
            </w:r>
            <w:r>
              <w:br/>
            </w:r>
            <w:r>
              <w:rPr>
                <w:rFonts w:ascii="Times New Roman"/>
                <w:b w:val="false"/>
                <w:i w:val="false"/>
                <w:color w:val="000000"/>
                <w:sz w:val="20"/>
              </w:rPr>
              <w:t xml:space="preserve">
40996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8(71835) </w:t>
            </w:r>
            <w:r>
              <w:br/>
            </w:r>
            <w:r>
              <w:rPr>
                <w:rFonts w:ascii="Times New Roman"/>
                <w:b w:val="false"/>
                <w:i w:val="false"/>
                <w:color w:val="000000"/>
                <w:sz w:val="20"/>
              </w:rPr>
              <w:t xml:space="preserve">
40195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8(71835) </w:t>
            </w:r>
            <w:r>
              <w:br/>
            </w:r>
            <w:r>
              <w:rPr>
                <w:rFonts w:ascii="Times New Roman"/>
                <w:b w:val="false"/>
                <w:i w:val="false"/>
                <w:color w:val="000000"/>
                <w:sz w:val="20"/>
              </w:rPr>
              <w:t xml:space="preserve">
40763 </w:t>
            </w:r>
            <w:r>
              <w:br/>
            </w:r>
            <w:r>
              <w:rPr>
                <w:rFonts w:ascii="Times New Roman"/>
                <w:b w:val="false"/>
                <w:i w:val="false"/>
                <w:color w:val="000000"/>
                <w:sz w:val="20"/>
              </w:rPr>
              <w:t xml:space="preserve">
  </w:t>
            </w:r>
            <w:r>
              <w:br/>
            </w:r>
            <w:r>
              <w:rPr>
                <w:rFonts w:ascii="Times New Roman"/>
                <w:b w:val="false"/>
                <w:i w:val="false"/>
                <w:color w:val="000000"/>
                <w:sz w:val="20"/>
              </w:rPr>
              <w:t xml:space="preserve">
8(71835) </w:t>
            </w:r>
            <w:r>
              <w:br/>
            </w:r>
            <w:r>
              <w:rPr>
                <w:rFonts w:ascii="Times New Roman"/>
                <w:b w:val="false"/>
                <w:i w:val="false"/>
                <w:color w:val="000000"/>
                <w:sz w:val="20"/>
              </w:rPr>
              <w:t xml:space="preserve">
40195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ekb_nk@ </w:t>
            </w:r>
            <w:r>
              <w:br/>
            </w:r>
            <w:r>
              <w:rPr>
                <w:rFonts w:ascii="Times New Roman"/>
                <w:b w:val="false"/>
                <w:i w:val="false"/>
                <w:color w:val="000000"/>
                <w:sz w:val="20"/>
              </w:rPr>
              <w:t>
</w:t>
            </w:r>
            <w:r>
              <w:rPr>
                <w:rFonts w:ascii="Times New Roman"/>
                <w:b w:val="false"/>
                <w:i w:val="false"/>
                <w:color w:val="000000"/>
                <w:sz w:val="20"/>
                <w:u w:val="single"/>
              </w:rPr>
              <w:t xml:space="preserve">taxpavlodar.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Петропавловск </w:t>
            </w:r>
            <w:r>
              <w:br/>
            </w:r>
            <w:r>
              <w:rPr>
                <w:rFonts w:ascii="Times New Roman"/>
                <w:b w:val="false"/>
                <w:i w:val="false"/>
                <w:color w:val="000000"/>
                <w:sz w:val="20"/>
              </w:rPr>
              <w:t xml:space="preserve">
ул. Мира 85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Мейрамов </w:t>
            </w:r>
            <w:r>
              <w:br/>
            </w:r>
            <w:r>
              <w:rPr>
                <w:rFonts w:ascii="Times New Roman"/>
                <w:b w:val="false"/>
                <w:i w:val="false"/>
                <w:color w:val="000000"/>
                <w:sz w:val="20"/>
              </w:rPr>
              <w:t xml:space="preserve">
Кайрат </w:t>
            </w:r>
            <w:r>
              <w:br/>
            </w:r>
            <w:r>
              <w:rPr>
                <w:rFonts w:ascii="Times New Roman"/>
                <w:b w:val="false"/>
                <w:i w:val="false"/>
                <w:color w:val="000000"/>
                <w:sz w:val="20"/>
              </w:rPr>
              <w:t xml:space="preserve">
Ергалиевич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461927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meyramov_k@ </w:t>
            </w:r>
            <w:r>
              <w:br/>
            </w:r>
            <w:r>
              <w:rPr>
                <w:rFonts w:ascii="Times New Roman"/>
                <w:b w:val="false"/>
                <w:i w:val="false"/>
                <w:color w:val="000000"/>
                <w:sz w:val="20"/>
              </w:rPr>
              <w:t>
</w:t>
            </w:r>
            <w:r>
              <w:rPr>
                <w:rFonts w:ascii="Times New Roman"/>
                <w:b w:val="false"/>
                <w:i w:val="false"/>
                <w:color w:val="000000"/>
                <w:sz w:val="20"/>
                <w:u w:val="single"/>
              </w:rPr>
              <w:t xml:space="preserve">taxsko.mgd.kz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Кызылжарскому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Бишкуль </w:t>
            </w:r>
            <w:r>
              <w:br/>
            </w:r>
            <w:r>
              <w:rPr>
                <w:rFonts w:ascii="Times New Roman"/>
                <w:b w:val="false"/>
                <w:i w:val="false"/>
                <w:color w:val="000000"/>
                <w:sz w:val="20"/>
              </w:rPr>
              <w:t xml:space="preserve">
ул. Гагарина, 10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Мухамбетова </w:t>
            </w:r>
            <w:r>
              <w:br/>
            </w:r>
            <w:r>
              <w:rPr>
                <w:rFonts w:ascii="Times New Roman"/>
                <w:b w:val="false"/>
                <w:i w:val="false"/>
                <w:color w:val="000000"/>
                <w:sz w:val="20"/>
              </w:rPr>
              <w:t xml:space="preserve">
Алина </w:t>
            </w:r>
            <w:r>
              <w:br/>
            </w:r>
            <w:r>
              <w:rPr>
                <w:rFonts w:ascii="Times New Roman"/>
                <w:b w:val="false"/>
                <w:i w:val="false"/>
                <w:color w:val="000000"/>
                <w:sz w:val="20"/>
              </w:rPr>
              <w:t xml:space="preserve">
Ондасыновна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8(71538) </w:t>
            </w:r>
            <w:r>
              <w:br/>
            </w:r>
            <w:r>
              <w:rPr>
                <w:rFonts w:ascii="Times New Roman"/>
                <w:b w:val="false"/>
                <w:i w:val="false"/>
                <w:color w:val="000000"/>
                <w:sz w:val="20"/>
              </w:rPr>
              <w:t xml:space="preserve">
22146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nk@tax4802.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М. Жумабаева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Булаево, </w:t>
            </w:r>
            <w:r>
              <w:br/>
            </w:r>
            <w:r>
              <w:rPr>
                <w:rFonts w:ascii="Times New Roman"/>
                <w:b w:val="false"/>
                <w:i w:val="false"/>
                <w:color w:val="000000"/>
                <w:sz w:val="20"/>
              </w:rPr>
              <w:t xml:space="preserve">
ул. Юбилейная, </w:t>
            </w:r>
            <w:r>
              <w:br/>
            </w:r>
            <w:r>
              <w:rPr>
                <w:rFonts w:ascii="Times New Roman"/>
                <w:b w:val="false"/>
                <w:i w:val="false"/>
                <w:color w:val="000000"/>
                <w:sz w:val="20"/>
              </w:rPr>
              <w:t xml:space="preserve">
31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Наумова </w:t>
            </w:r>
            <w:r>
              <w:br/>
            </w:r>
            <w:r>
              <w:rPr>
                <w:rFonts w:ascii="Times New Roman"/>
                <w:b w:val="false"/>
                <w:i w:val="false"/>
                <w:color w:val="000000"/>
                <w:sz w:val="20"/>
              </w:rPr>
              <w:t xml:space="preserve">
Тамара </w:t>
            </w:r>
            <w:r>
              <w:br/>
            </w:r>
            <w:r>
              <w:rPr>
                <w:rFonts w:ascii="Times New Roman"/>
                <w:b w:val="false"/>
                <w:i w:val="false"/>
                <w:color w:val="000000"/>
                <w:sz w:val="20"/>
              </w:rPr>
              <w:t xml:space="preserve">
Викторовна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 </w:t>
            </w:r>
            <w:r>
              <w:br/>
            </w:r>
            <w:r>
              <w:rPr>
                <w:rFonts w:ascii="Times New Roman"/>
                <w:b w:val="false"/>
                <w:i w:val="false"/>
                <w:color w:val="000000"/>
                <w:sz w:val="20"/>
              </w:rPr>
              <w:t xml:space="preserve">
21584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nk@tax4803.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Жамбылскому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Пресновка, </w:t>
            </w:r>
            <w:r>
              <w:br/>
            </w:r>
            <w:r>
              <w:rPr>
                <w:rFonts w:ascii="Times New Roman"/>
                <w:b w:val="false"/>
                <w:i w:val="false"/>
                <w:color w:val="000000"/>
                <w:sz w:val="20"/>
              </w:rPr>
              <w:t xml:space="preserve">
ул.Потанина, 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Майорова </w:t>
            </w:r>
            <w:r>
              <w:br/>
            </w:r>
            <w:r>
              <w:rPr>
                <w:rFonts w:ascii="Times New Roman"/>
                <w:b w:val="false"/>
                <w:i w:val="false"/>
                <w:color w:val="000000"/>
                <w:sz w:val="20"/>
              </w:rPr>
              <w:t xml:space="preserve">
Наталья </w:t>
            </w:r>
            <w:r>
              <w:br/>
            </w:r>
            <w:r>
              <w:rPr>
                <w:rFonts w:ascii="Times New Roman"/>
                <w:b w:val="false"/>
                <w:i w:val="false"/>
                <w:color w:val="000000"/>
                <w:sz w:val="20"/>
              </w:rPr>
              <w:t xml:space="preserve">
Николаевна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 </w:t>
            </w:r>
            <w:r>
              <w:br/>
            </w:r>
            <w:r>
              <w:rPr>
                <w:rFonts w:ascii="Times New Roman"/>
                <w:b w:val="false"/>
                <w:i w:val="false"/>
                <w:color w:val="000000"/>
                <w:sz w:val="20"/>
              </w:rPr>
              <w:t xml:space="preserve">
21561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nk@tax4805. </w:t>
            </w:r>
            <w:r>
              <w:br/>
            </w:r>
            <w:r>
              <w:rPr>
                <w:rFonts w:ascii="Times New Roman"/>
                <w:b w:val="false"/>
                <w:i w:val="false"/>
                <w:color w:val="000000"/>
                <w:sz w:val="20"/>
              </w:rPr>
              <w:t>
</w:t>
            </w:r>
            <w:r>
              <w:rPr>
                <w:rFonts w:ascii="Times New Roman"/>
                <w:b w:val="false"/>
                <w:i w:val="false"/>
                <w:color w:val="000000"/>
                <w:sz w:val="20"/>
                <w:u w:val="single"/>
              </w:rPr>
              <w:t xml:space="preserve">taxsko.mgd.kz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Есильскому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Явленка ул. </w:t>
            </w:r>
            <w:r>
              <w:br/>
            </w:r>
            <w:r>
              <w:rPr>
                <w:rFonts w:ascii="Times New Roman"/>
                <w:b w:val="false"/>
                <w:i w:val="false"/>
                <w:color w:val="000000"/>
                <w:sz w:val="20"/>
              </w:rPr>
              <w:t xml:space="preserve">
Ы. Ибраева, 11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Турсунов </w:t>
            </w:r>
            <w:r>
              <w:br/>
            </w:r>
            <w:r>
              <w:rPr>
                <w:rFonts w:ascii="Times New Roman"/>
                <w:b w:val="false"/>
                <w:i w:val="false"/>
                <w:color w:val="000000"/>
                <w:sz w:val="20"/>
              </w:rPr>
              <w:t xml:space="preserve">
Тимур </w:t>
            </w:r>
            <w:r>
              <w:br/>
            </w:r>
            <w:r>
              <w:rPr>
                <w:rFonts w:ascii="Times New Roman"/>
                <w:b w:val="false"/>
                <w:i w:val="false"/>
                <w:color w:val="000000"/>
                <w:sz w:val="20"/>
              </w:rPr>
              <w:t xml:space="preserve">
Кабдешевич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 </w:t>
            </w:r>
            <w:r>
              <w:br/>
            </w:r>
            <w:r>
              <w:rPr>
                <w:rFonts w:ascii="Times New Roman"/>
                <w:b w:val="false"/>
                <w:i w:val="false"/>
                <w:color w:val="000000"/>
                <w:sz w:val="20"/>
              </w:rPr>
              <w:t xml:space="preserve">
21472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nk@tax4806. </w:t>
            </w:r>
            <w:r>
              <w:br/>
            </w:r>
            <w:r>
              <w:rPr>
                <w:rFonts w:ascii="Times New Roman"/>
                <w:b w:val="false"/>
                <w:i w:val="false"/>
                <w:color w:val="000000"/>
                <w:sz w:val="20"/>
              </w:rPr>
              <w:t>
</w:t>
            </w:r>
            <w:r>
              <w:rPr>
                <w:rFonts w:ascii="Times New Roman"/>
                <w:b w:val="false"/>
                <w:i w:val="false"/>
                <w:color w:val="000000"/>
                <w:sz w:val="20"/>
                <w:u w:val="single"/>
              </w:rPr>
              <w:t xml:space="preserve">taxsko.mgd.kz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Мамлютскому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Мамлютка ул. </w:t>
            </w:r>
            <w:r>
              <w:br/>
            </w:r>
            <w:r>
              <w:rPr>
                <w:rFonts w:ascii="Times New Roman"/>
                <w:b w:val="false"/>
                <w:i w:val="false"/>
                <w:color w:val="000000"/>
                <w:sz w:val="20"/>
              </w:rPr>
              <w:t xml:space="preserve">
Октябрьская, 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Тихонова </w:t>
            </w:r>
            <w:r>
              <w:br/>
            </w:r>
            <w:r>
              <w:rPr>
                <w:rFonts w:ascii="Times New Roman"/>
                <w:b w:val="false"/>
                <w:i w:val="false"/>
                <w:color w:val="000000"/>
                <w:sz w:val="20"/>
              </w:rPr>
              <w:t xml:space="preserve">
Наталья </w:t>
            </w:r>
            <w:r>
              <w:br/>
            </w:r>
            <w:r>
              <w:rPr>
                <w:rFonts w:ascii="Times New Roman"/>
                <w:b w:val="false"/>
                <w:i w:val="false"/>
                <w:color w:val="000000"/>
                <w:sz w:val="20"/>
              </w:rPr>
              <w:t xml:space="preserve">
Викторовна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 </w:t>
            </w:r>
            <w:r>
              <w:br/>
            </w:r>
            <w:r>
              <w:rPr>
                <w:rFonts w:ascii="Times New Roman"/>
                <w:b w:val="false"/>
                <w:i w:val="false"/>
                <w:color w:val="000000"/>
                <w:sz w:val="20"/>
              </w:rPr>
              <w:t xml:space="preserve">
22290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nk@tax4807. </w:t>
            </w:r>
            <w:r>
              <w:br/>
            </w:r>
            <w:r>
              <w:rPr>
                <w:rFonts w:ascii="Times New Roman"/>
                <w:b w:val="false"/>
                <w:i w:val="false"/>
                <w:color w:val="000000"/>
                <w:sz w:val="20"/>
              </w:rPr>
              <w:t>
</w:t>
            </w:r>
            <w:r>
              <w:rPr>
                <w:rFonts w:ascii="Times New Roman"/>
                <w:b w:val="false"/>
                <w:i w:val="false"/>
                <w:color w:val="000000"/>
                <w:sz w:val="20"/>
                <w:u w:val="single"/>
              </w:rPr>
              <w:t xml:space="preserve">taxsko.mgd.kz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Шал </w:t>
            </w:r>
            <w:r>
              <w:br/>
            </w:r>
            <w:r>
              <w:rPr>
                <w:rFonts w:ascii="Times New Roman"/>
                <w:b w:val="false"/>
                <w:i w:val="false"/>
                <w:color w:val="000000"/>
                <w:sz w:val="20"/>
              </w:rPr>
              <w:t xml:space="preserve">
Акына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Сергеевка </w:t>
            </w:r>
            <w:r>
              <w:br/>
            </w:r>
            <w:r>
              <w:rPr>
                <w:rFonts w:ascii="Times New Roman"/>
                <w:b w:val="false"/>
                <w:i w:val="false"/>
                <w:color w:val="000000"/>
                <w:sz w:val="20"/>
              </w:rPr>
              <w:t xml:space="preserve">
ул. Перво- </w:t>
            </w:r>
            <w:r>
              <w:br/>
            </w:r>
            <w:r>
              <w:rPr>
                <w:rFonts w:ascii="Times New Roman"/>
                <w:b w:val="false"/>
                <w:i w:val="false"/>
                <w:color w:val="000000"/>
                <w:sz w:val="20"/>
              </w:rPr>
              <w:t xml:space="preserve">
майская 33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Христевич </w:t>
            </w:r>
            <w:r>
              <w:br/>
            </w:r>
            <w:r>
              <w:rPr>
                <w:rFonts w:ascii="Times New Roman"/>
                <w:b w:val="false"/>
                <w:i w:val="false"/>
                <w:color w:val="000000"/>
                <w:sz w:val="20"/>
              </w:rPr>
              <w:t xml:space="preserve">
Александр </w:t>
            </w:r>
            <w:r>
              <w:br/>
            </w:r>
            <w:r>
              <w:rPr>
                <w:rFonts w:ascii="Times New Roman"/>
                <w:b w:val="false"/>
                <w:i w:val="false"/>
                <w:color w:val="000000"/>
                <w:sz w:val="20"/>
              </w:rPr>
              <w:t xml:space="preserve">
Михайлович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8(71534) </w:t>
            </w:r>
            <w:r>
              <w:br/>
            </w:r>
            <w:r>
              <w:rPr>
                <w:rFonts w:ascii="Times New Roman"/>
                <w:b w:val="false"/>
                <w:i w:val="false"/>
                <w:color w:val="000000"/>
                <w:sz w:val="20"/>
              </w:rPr>
              <w:t xml:space="preserve">
21708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nk@tax4810.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Аккаинскому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Смирново, </w:t>
            </w:r>
            <w:r>
              <w:br/>
            </w:r>
            <w:r>
              <w:rPr>
                <w:rFonts w:ascii="Times New Roman"/>
                <w:b w:val="false"/>
                <w:i w:val="false"/>
                <w:color w:val="000000"/>
                <w:sz w:val="20"/>
              </w:rPr>
              <w:t xml:space="preserve">
ул. 9 мая, 69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Дюсембин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Мауленбаевич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21359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nk@tax4811.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Тимирязевскому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Тимирязево, </w:t>
            </w:r>
            <w:r>
              <w:br/>
            </w:r>
            <w:r>
              <w:rPr>
                <w:rFonts w:ascii="Times New Roman"/>
                <w:b w:val="false"/>
                <w:i w:val="false"/>
                <w:color w:val="000000"/>
                <w:sz w:val="20"/>
              </w:rPr>
              <w:t xml:space="preserve">
ул. Строитель- </w:t>
            </w:r>
            <w:r>
              <w:br/>
            </w:r>
            <w:r>
              <w:rPr>
                <w:rFonts w:ascii="Times New Roman"/>
                <w:b w:val="false"/>
                <w:i w:val="false"/>
                <w:color w:val="000000"/>
                <w:sz w:val="20"/>
              </w:rPr>
              <w:t xml:space="preserve">
ная, 59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Косубаева </w:t>
            </w:r>
            <w:r>
              <w:br/>
            </w:r>
            <w:r>
              <w:rPr>
                <w:rFonts w:ascii="Times New Roman"/>
                <w:b w:val="false"/>
                <w:i w:val="false"/>
                <w:color w:val="000000"/>
                <w:sz w:val="20"/>
              </w:rPr>
              <w:t xml:space="preserve">
Аккагаз </w:t>
            </w:r>
            <w:r>
              <w:br/>
            </w:r>
            <w:r>
              <w:rPr>
                <w:rFonts w:ascii="Times New Roman"/>
                <w:b w:val="false"/>
                <w:i w:val="false"/>
                <w:color w:val="000000"/>
                <w:sz w:val="20"/>
              </w:rPr>
              <w:t xml:space="preserve">
Темирбаевна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8(71537) </w:t>
            </w:r>
            <w:r>
              <w:br/>
            </w:r>
            <w:r>
              <w:rPr>
                <w:rFonts w:ascii="Times New Roman"/>
                <w:b w:val="false"/>
                <w:i w:val="false"/>
                <w:color w:val="000000"/>
                <w:sz w:val="20"/>
              </w:rPr>
              <w:t xml:space="preserve">
21653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nk@tax4813. </w:t>
            </w:r>
            <w:r>
              <w:br/>
            </w:r>
            <w:r>
              <w:rPr>
                <w:rFonts w:ascii="Times New Roman"/>
                <w:b w:val="false"/>
                <w:i w:val="false"/>
                <w:color w:val="000000"/>
                <w:sz w:val="20"/>
              </w:rPr>
              <w:t>
</w:t>
            </w:r>
            <w:r>
              <w:rPr>
                <w:rFonts w:ascii="Times New Roman"/>
                <w:b w:val="false"/>
                <w:i w:val="false"/>
                <w:color w:val="000000"/>
                <w:sz w:val="20"/>
                <w:u w:val="single"/>
              </w:rPr>
              <w:t xml:space="preserve">taxsko.mgd.kz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Айыртаускому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Саумалколь </w:t>
            </w:r>
            <w:r>
              <w:br/>
            </w:r>
            <w:r>
              <w:rPr>
                <w:rFonts w:ascii="Times New Roman"/>
                <w:b w:val="false"/>
                <w:i w:val="false"/>
                <w:color w:val="000000"/>
                <w:sz w:val="20"/>
              </w:rPr>
              <w:t xml:space="preserve">
ул. Матросова, 19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Анашева </w:t>
            </w:r>
            <w:r>
              <w:br/>
            </w:r>
            <w:r>
              <w:rPr>
                <w:rFonts w:ascii="Times New Roman"/>
                <w:b w:val="false"/>
                <w:i w:val="false"/>
                <w:color w:val="000000"/>
                <w:sz w:val="20"/>
              </w:rPr>
              <w:t xml:space="preserve">
Динара </w:t>
            </w:r>
            <w:r>
              <w:br/>
            </w:r>
            <w:r>
              <w:rPr>
                <w:rFonts w:ascii="Times New Roman"/>
                <w:b w:val="false"/>
                <w:i w:val="false"/>
                <w:color w:val="000000"/>
                <w:sz w:val="20"/>
              </w:rPr>
              <w:t xml:space="preserve">
Куанышевна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8(71533) </w:t>
            </w:r>
            <w:r>
              <w:br/>
            </w:r>
            <w:r>
              <w:rPr>
                <w:rFonts w:ascii="Times New Roman"/>
                <w:b w:val="false"/>
                <w:i w:val="false"/>
                <w:color w:val="000000"/>
                <w:sz w:val="20"/>
              </w:rPr>
              <w:t xml:space="preserve">
21654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nk@tax4815. </w:t>
            </w:r>
            <w:r>
              <w:br/>
            </w:r>
            <w:r>
              <w:rPr>
                <w:rFonts w:ascii="Times New Roman"/>
                <w:b w:val="false"/>
                <w:i w:val="false"/>
                <w:color w:val="000000"/>
                <w:sz w:val="20"/>
              </w:rPr>
              <w:t>
</w:t>
            </w:r>
            <w:r>
              <w:rPr>
                <w:rFonts w:ascii="Times New Roman"/>
                <w:b w:val="false"/>
                <w:i w:val="false"/>
                <w:color w:val="000000"/>
                <w:sz w:val="20"/>
                <w:u w:val="single"/>
              </w:rPr>
              <w:t xml:space="preserve">taxsko.mgd.kz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Акжарскому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Талшик </w:t>
            </w:r>
            <w:r>
              <w:br/>
            </w:r>
            <w:r>
              <w:rPr>
                <w:rFonts w:ascii="Times New Roman"/>
                <w:b w:val="false"/>
                <w:i w:val="false"/>
                <w:color w:val="000000"/>
                <w:sz w:val="20"/>
              </w:rPr>
              <w:t xml:space="preserve">
ул. Абылай </w:t>
            </w:r>
            <w:r>
              <w:br/>
            </w:r>
            <w:r>
              <w:rPr>
                <w:rFonts w:ascii="Times New Roman"/>
                <w:b w:val="false"/>
                <w:i w:val="false"/>
                <w:color w:val="000000"/>
                <w:sz w:val="20"/>
              </w:rPr>
              <w:t xml:space="preserve">
Хана, 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Альжанова </w:t>
            </w:r>
            <w:r>
              <w:br/>
            </w:r>
            <w:r>
              <w:rPr>
                <w:rFonts w:ascii="Times New Roman"/>
                <w:b w:val="false"/>
                <w:i w:val="false"/>
                <w:color w:val="000000"/>
                <w:sz w:val="20"/>
              </w:rPr>
              <w:t xml:space="preserve">
Жаныл </w:t>
            </w:r>
            <w:r>
              <w:br/>
            </w:r>
            <w:r>
              <w:rPr>
                <w:rFonts w:ascii="Times New Roman"/>
                <w:b w:val="false"/>
                <w:i w:val="false"/>
                <w:color w:val="000000"/>
                <w:sz w:val="20"/>
              </w:rPr>
              <w:t xml:space="preserve">
Каирбековна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w:t>
            </w:r>
            <w:r>
              <w:br/>
            </w:r>
            <w:r>
              <w:rPr>
                <w:rFonts w:ascii="Times New Roman"/>
                <w:b w:val="false"/>
                <w:i w:val="false"/>
                <w:color w:val="000000"/>
                <w:sz w:val="20"/>
              </w:rPr>
              <w:t xml:space="preserve">
21367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nk@tax4816. </w:t>
            </w:r>
            <w:r>
              <w:br/>
            </w:r>
            <w:r>
              <w:rPr>
                <w:rFonts w:ascii="Times New Roman"/>
                <w:b w:val="false"/>
                <w:i w:val="false"/>
                <w:color w:val="000000"/>
                <w:sz w:val="20"/>
              </w:rPr>
              <w:t>
</w:t>
            </w:r>
            <w:r>
              <w:rPr>
                <w:rFonts w:ascii="Times New Roman"/>
                <w:b w:val="false"/>
                <w:i w:val="false"/>
                <w:color w:val="000000"/>
                <w:sz w:val="20"/>
                <w:u w:val="single"/>
              </w:rPr>
              <w:t xml:space="preserve">taxsko.mgd.kz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Тайыншинскому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Тайынша </w:t>
            </w:r>
            <w:r>
              <w:br/>
            </w:r>
            <w:r>
              <w:rPr>
                <w:rFonts w:ascii="Times New Roman"/>
                <w:b w:val="false"/>
                <w:i w:val="false"/>
                <w:color w:val="000000"/>
                <w:sz w:val="20"/>
              </w:rPr>
              <w:t xml:space="preserve">
ул. Красноар- </w:t>
            </w:r>
            <w:r>
              <w:br/>
            </w:r>
            <w:r>
              <w:rPr>
                <w:rFonts w:ascii="Times New Roman"/>
                <w:b w:val="false"/>
                <w:i w:val="false"/>
                <w:color w:val="000000"/>
                <w:sz w:val="20"/>
              </w:rPr>
              <w:t xml:space="preserve">
мейская, 170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Кабачек </w:t>
            </w:r>
            <w:r>
              <w:br/>
            </w:r>
            <w:r>
              <w:rPr>
                <w:rFonts w:ascii="Times New Roman"/>
                <w:b w:val="false"/>
                <w:i w:val="false"/>
                <w:color w:val="000000"/>
                <w:sz w:val="20"/>
              </w:rPr>
              <w:t xml:space="preserve">
Елена </w:t>
            </w:r>
            <w:r>
              <w:br/>
            </w:r>
            <w:r>
              <w:rPr>
                <w:rFonts w:ascii="Times New Roman"/>
                <w:b w:val="false"/>
                <w:i w:val="false"/>
                <w:color w:val="000000"/>
                <w:sz w:val="20"/>
              </w:rPr>
              <w:t xml:space="preserve">
Григорьевна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w:t>
            </w:r>
            <w:r>
              <w:br/>
            </w:r>
            <w:r>
              <w:rPr>
                <w:rFonts w:ascii="Times New Roman"/>
                <w:b w:val="false"/>
                <w:i w:val="false"/>
                <w:color w:val="000000"/>
                <w:sz w:val="20"/>
              </w:rPr>
              <w:t xml:space="preserve">
21145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nk@tax4818. </w:t>
            </w:r>
            <w:r>
              <w:br/>
            </w:r>
            <w:r>
              <w:rPr>
                <w:rFonts w:ascii="Times New Roman"/>
                <w:b w:val="false"/>
                <w:i w:val="false"/>
                <w:color w:val="000000"/>
                <w:sz w:val="20"/>
              </w:rPr>
              <w:t>
</w:t>
            </w:r>
            <w:r>
              <w:rPr>
                <w:rFonts w:ascii="Times New Roman"/>
                <w:b w:val="false"/>
                <w:i w:val="false"/>
                <w:color w:val="000000"/>
                <w:sz w:val="20"/>
                <w:u w:val="single"/>
              </w:rPr>
              <w:t xml:space="preserve">taxsko.mgd.kz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Г.Мусрепова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п.Новоишимский, </w:t>
            </w:r>
            <w:r>
              <w:br/>
            </w:r>
            <w:r>
              <w:rPr>
                <w:rFonts w:ascii="Times New Roman"/>
                <w:b w:val="false"/>
                <w:i w:val="false"/>
                <w:color w:val="000000"/>
                <w:sz w:val="20"/>
              </w:rPr>
              <w:t xml:space="preserve">
ул.Аблай-хана, 63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Жуламанова </w:t>
            </w:r>
            <w:r>
              <w:br/>
            </w:r>
            <w:r>
              <w:rPr>
                <w:rFonts w:ascii="Times New Roman"/>
                <w:b w:val="false"/>
                <w:i w:val="false"/>
                <w:color w:val="000000"/>
                <w:sz w:val="20"/>
              </w:rPr>
              <w:t xml:space="preserve">
Аякоз </w:t>
            </w:r>
            <w:r>
              <w:br/>
            </w:r>
            <w:r>
              <w:rPr>
                <w:rFonts w:ascii="Times New Roman"/>
                <w:b w:val="false"/>
                <w:i w:val="false"/>
                <w:color w:val="000000"/>
                <w:sz w:val="20"/>
              </w:rPr>
              <w:t xml:space="preserve">
Казизовна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 </w:t>
            </w:r>
            <w:r>
              <w:br/>
            </w:r>
            <w:r>
              <w:rPr>
                <w:rFonts w:ascii="Times New Roman"/>
                <w:b w:val="false"/>
                <w:i w:val="false"/>
                <w:color w:val="000000"/>
                <w:sz w:val="20"/>
              </w:rPr>
              <w:t xml:space="preserve">
21338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nk@tax4820. </w:t>
            </w:r>
            <w:r>
              <w:br/>
            </w:r>
            <w:r>
              <w:rPr>
                <w:rFonts w:ascii="Times New Roman"/>
                <w:b w:val="false"/>
                <w:i w:val="false"/>
                <w:color w:val="000000"/>
                <w:sz w:val="20"/>
              </w:rPr>
              <w:t>
</w:t>
            </w:r>
            <w:r>
              <w:rPr>
                <w:rFonts w:ascii="Times New Roman"/>
                <w:b w:val="false"/>
                <w:i w:val="false"/>
                <w:color w:val="000000"/>
                <w:sz w:val="20"/>
                <w:u w:val="single"/>
              </w:rPr>
              <w:t xml:space="preserve">taxsko.mgd.kz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Уалихановскому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Кишкенеколь, </w:t>
            </w:r>
            <w:r>
              <w:br/>
            </w:r>
            <w:r>
              <w:rPr>
                <w:rFonts w:ascii="Times New Roman"/>
                <w:b w:val="false"/>
                <w:i w:val="false"/>
                <w:color w:val="000000"/>
                <w:sz w:val="20"/>
              </w:rPr>
              <w:t xml:space="preserve">
ул. Торай- </w:t>
            </w:r>
            <w:r>
              <w:br/>
            </w:r>
            <w:r>
              <w:rPr>
                <w:rFonts w:ascii="Times New Roman"/>
                <w:b w:val="false"/>
                <w:i w:val="false"/>
                <w:color w:val="000000"/>
                <w:sz w:val="20"/>
              </w:rPr>
              <w:t xml:space="preserve">
гырова, 76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Нурмухаметов </w:t>
            </w:r>
            <w:r>
              <w:br/>
            </w:r>
            <w:r>
              <w:rPr>
                <w:rFonts w:ascii="Times New Roman"/>
                <w:b w:val="false"/>
                <w:i w:val="false"/>
                <w:color w:val="000000"/>
                <w:sz w:val="20"/>
              </w:rPr>
              <w:t xml:space="preserve">
Канат </w:t>
            </w:r>
            <w:r>
              <w:br/>
            </w:r>
            <w:r>
              <w:rPr>
                <w:rFonts w:ascii="Times New Roman"/>
                <w:b w:val="false"/>
                <w:i w:val="false"/>
                <w:color w:val="000000"/>
                <w:sz w:val="20"/>
              </w:rPr>
              <w:t xml:space="preserve">
Нурмухаме- </w:t>
            </w:r>
            <w:r>
              <w:br/>
            </w:r>
            <w:r>
              <w:rPr>
                <w:rFonts w:ascii="Times New Roman"/>
                <w:b w:val="false"/>
                <w:i w:val="false"/>
                <w:color w:val="000000"/>
                <w:sz w:val="20"/>
              </w:rPr>
              <w:t xml:space="preserve">
тович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8(71542) </w:t>
            </w:r>
            <w:r>
              <w:br/>
            </w:r>
            <w:r>
              <w:rPr>
                <w:rFonts w:ascii="Times New Roman"/>
                <w:b w:val="false"/>
                <w:i w:val="false"/>
                <w:color w:val="000000"/>
                <w:sz w:val="20"/>
              </w:rPr>
              <w:t xml:space="preserve">
21235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nk@tax4819. </w:t>
            </w:r>
            <w:r>
              <w:br/>
            </w:r>
            <w:r>
              <w:rPr>
                <w:rFonts w:ascii="Times New Roman"/>
                <w:b w:val="false"/>
                <w:i w:val="false"/>
                <w:color w:val="000000"/>
                <w:sz w:val="20"/>
              </w:rPr>
              <w:t>
</w:t>
            </w:r>
            <w:r>
              <w:rPr>
                <w:rFonts w:ascii="Times New Roman"/>
                <w:b w:val="false"/>
                <w:i w:val="false"/>
                <w:color w:val="000000"/>
                <w:sz w:val="20"/>
                <w:u w:val="single"/>
              </w:rPr>
              <w:t xml:space="preserve">taxsko.mgd.kz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Южно-Казахстанская область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Толебийскому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Ленгер, </w:t>
            </w:r>
            <w:r>
              <w:br/>
            </w:r>
            <w:r>
              <w:rPr>
                <w:rFonts w:ascii="Times New Roman"/>
                <w:b w:val="false"/>
                <w:i w:val="false"/>
                <w:color w:val="000000"/>
                <w:sz w:val="20"/>
              </w:rPr>
              <w:t xml:space="preserve">
ул. Амангельды </w:t>
            </w:r>
            <w:r>
              <w:br/>
            </w:r>
            <w:r>
              <w:rPr>
                <w:rFonts w:ascii="Times New Roman"/>
                <w:b w:val="false"/>
                <w:i w:val="false"/>
                <w:color w:val="000000"/>
                <w:sz w:val="20"/>
              </w:rPr>
              <w:t xml:space="preserve">
б/н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Бастыков </w:t>
            </w:r>
            <w:r>
              <w:br/>
            </w:r>
            <w:r>
              <w:rPr>
                <w:rFonts w:ascii="Times New Roman"/>
                <w:b w:val="false"/>
                <w:i w:val="false"/>
                <w:color w:val="000000"/>
                <w:sz w:val="20"/>
              </w:rPr>
              <w:t xml:space="preserve">
Мырзабек </w:t>
            </w:r>
            <w:r>
              <w:br/>
            </w:r>
            <w:r>
              <w:rPr>
                <w:rFonts w:ascii="Times New Roman"/>
                <w:b w:val="false"/>
                <w:i w:val="false"/>
                <w:color w:val="000000"/>
                <w:sz w:val="20"/>
              </w:rPr>
              <w:t xml:space="preserve">
Алипбайулы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8(72547) </w:t>
            </w:r>
            <w:r>
              <w:br/>
            </w:r>
            <w:r>
              <w:rPr>
                <w:rFonts w:ascii="Times New Roman"/>
                <w:b w:val="false"/>
                <w:i w:val="false"/>
                <w:color w:val="000000"/>
                <w:sz w:val="20"/>
              </w:rPr>
              <w:t xml:space="preserve">
62363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ur_tol@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Сайрамскому </w:t>
            </w:r>
            <w:r>
              <w:br/>
            </w:r>
            <w:r>
              <w:rPr>
                <w:rFonts w:ascii="Times New Roman"/>
                <w:b w:val="false"/>
                <w:i w:val="false"/>
                <w:color w:val="000000"/>
                <w:sz w:val="20"/>
              </w:rPr>
              <w:t xml:space="preserve">
району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Аксу, </w:t>
            </w:r>
            <w:r>
              <w:br/>
            </w:r>
            <w:r>
              <w:rPr>
                <w:rFonts w:ascii="Times New Roman"/>
                <w:b w:val="false"/>
                <w:i w:val="false"/>
                <w:color w:val="000000"/>
                <w:sz w:val="20"/>
              </w:rPr>
              <w:t xml:space="preserve">
ул. Парковая, 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Айтбаев </w:t>
            </w:r>
            <w:r>
              <w:br/>
            </w:r>
            <w:r>
              <w:rPr>
                <w:rFonts w:ascii="Times New Roman"/>
                <w:b w:val="false"/>
                <w:i w:val="false"/>
                <w:color w:val="000000"/>
                <w:sz w:val="20"/>
              </w:rPr>
              <w:t xml:space="preserve">
Тулеген </w:t>
            </w:r>
            <w:r>
              <w:br/>
            </w:r>
            <w:r>
              <w:rPr>
                <w:rFonts w:ascii="Times New Roman"/>
                <w:b w:val="false"/>
                <w:i w:val="false"/>
                <w:color w:val="000000"/>
                <w:sz w:val="20"/>
              </w:rPr>
              <w:t xml:space="preserve">
Мамадиярович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w:t>
            </w:r>
            <w:r>
              <w:br/>
            </w:r>
            <w:r>
              <w:rPr>
                <w:rFonts w:ascii="Times New Roman"/>
                <w:b w:val="false"/>
                <w:i w:val="false"/>
                <w:color w:val="000000"/>
                <w:sz w:val="20"/>
              </w:rPr>
              <w:t xml:space="preserve">
22455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ur_sai@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Камбаров </w:t>
            </w:r>
            <w:r>
              <w:br/>
            </w:r>
            <w:r>
              <w:rPr>
                <w:rFonts w:ascii="Times New Roman"/>
                <w:b w:val="false"/>
                <w:i w:val="false"/>
                <w:color w:val="000000"/>
                <w:sz w:val="20"/>
              </w:rPr>
              <w:t xml:space="preserve">
Еркин </w:t>
            </w:r>
            <w:r>
              <w:br/>
            </w:r>
            <w:r>
              <w:rPr>
                <w:rFonts w:ascii="Times New Roman"/>
                <w:b w:val="false"/>
                <w:i w:val="false"/>
                <w:color w:val="000000"/>
                <w:sz w:val="20"/>
              </w:rPr>
              <w:t xml:space="preserve">
Салыбекович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w:t>
            </w:r>
            <w:r>
              <w:br/>
            </w:r>
            <w:r>
              <w:rPr>
                <w:rFonts w:ascii="Times New Roman"/>
                <w:b w:val="false"/>
                <w:i w:val="false"/>
                <w:color w:val="000000"/>
                <w:sz w:val="20"/>
              </w:rPr>
              <w:t xml:space="preserve">
22395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Сарыбеков </w:t>
            </w:r>
            <w:r>
              <w:br/>
            </w:r>
            <w:r>
              <w:rPr>
                <w:rFonts w:ascii="Times New Roman"/>
                <w:b w:val="false"/>
                <w:i w:val="false"/>
                <w:color w:val="000000"/>
                <w:sz w:val="20"/>
              </w:rPr>
              <w:t xml:space="preserve">
Ербол </w:t>
            </w:r>
            <w:r>
              <w:br/>
            </w:r>
            <w:r>
              <w:rPr>
                <w:rFonts w:ascii="Times New Roman"/>
                <w:b w:val="false"/>
                <w:i w:val="false"/>
                <w:color w:val="000000"/>
                <w:sz w:val="20"/>
              </w:rPr>
              <w:t xml:space="preserve">
Омирбекович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w:t>
            </w:r>
            <w:r>
              <w:br/>
            </w:r>
            <w:r>
              <w:rPr>
                <w:rFonts w:ascii="Times New Roman"/>
                <w:b w:val="false"/>
                <w:i w:val="false"/>
                <w:color w:val="000000"/>
                <w:sz w:val="20"/>
              </w:rPr>
              <w:t xml:space="preserve">
20544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Тюлькубасскому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Т.Рыскулова, </w:t>
            </w:r>
            <w:r>
              <w:br/>
            </w:r>
            <w:r>
              <w:rPr>
                <w:rFonts w:ascii="Times New Roman"/>
                <w:b w:val="false"/>
                <w:i w:val="false"/>
                <w:color w:val="000000"/>
                <w:sz w:val="20"/>
              </w:rPr>
              <w:t xml:space="preserve">
ул. Рыскулова, </w:t>
            </w:r>
            <w:r>
              <w:br/>
            </w:r>
            <w:r>
              <w:rPr>
                <w:rFonts w:ascii="Times New Roman"/>
                <w:b w:val="false"/>
                <w:i w:val="false"/>
                <w:color w:val="000000"/>
                <w:sz w:val="20"/>
              </w:rPr>
              <w:t xml:space="preserve">
153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Ториев </w:t>
            </w:r>
            <w:r>
              <w:br/>
            </w:r>
            <w:r>
              <w:rPr>
                <w:rFonts w:ascii="Times New Roman"/>
                <w:b w:val="false"/>
                <w:i w:val="false"/>
                <w:color w:val="000000"/>
                <w:sz w:val="20"/>
              </w:rPr>
              <w:t xml:space="preserve">
Гани </w:t>
            </w:r>
            <w:r>
              <w:br/>
            </w:r>
            <w:r>
              <w:rPr>
                <w:rFonts w:ascii="Times New Roman"/>
                <w:b w:val="false"/>
                <w:i w:val="false"/>
                <w:color w:val="000000"/>
                <w:sz w:val="20"/>
              </w:rPr>
              <w:t xml:space="preserve">
Шаймерденович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8(72538) </w:t>
            </w:r>
            <w:r>
              <w:br/>
            </w:r>
            <w:r>
              <w:rPr>
                <w:rFonts w:ascii="Times New Roman"/>
                <w:b w:val="false"/>
                <w:i w:val="false"/>
                <w:color w:val="000000"/>
                <w:sz w:val="20"/>
              </w:rPr>
              <w:t xml:space="preserve">
52843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nal_tul@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Казыгуртскому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Казыгурт, </w:t>
            </w:r>
            <w:r>
              <w:br/>
            </w:r>
            <w:r>
              <w:rPr>
                <w:rFonts w:ascii="Times New Roman"/>
                <w:b w:val="false"/>
                <w:i w:val="false"/>
                <w:color w:val="000000"/>
                <w:sz w:val="20"/>
              </w:rPr>
              <w:t xml:space="preserve">
ул. Туткабаева, 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Салыбеков </w:t>
            </w:r>
            <w:r>
              <w:br/>
            </w:r>
            <w:r>
              <w:rPr>
                <w:rFonts w:ascii="Times New Roman"/>
                <w:b w:val="false"/>
                <w:i w:val="false"/>
                <w:color w:val="000000"/>
                <w:sz w:val="20"/>
              </w:rPr>
              <w:t xml:space="preserve">
Жумагали </w:t>
            </w:r>
            <w:r>
              <w:br/>
            </w:r>
            <w:r>
              <w:rPr>
                <w:rFonts w:ascii="Times New Roman"/>
                <w:b w:val="false"/>
                <w:i w:val="false"/>
                <w:color w:val="000000"/>
                <w:sz w:val="20"/>
              </w:rPr>
              <w:t xml:space="preserve">
Амангелдиевич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8(72539) </w:t>
            </w:r>
            <w:r>
              <w:br/>
            </w:r>
            <w:r>
              <w:rPr>
                <w:rFonts w:ascii="Times New Roman"/>
                <w:b w:val="false"/>
                <w:i w:val="false"/>
                <w:color w:val="000000"/>
                <w:sz w:val="20"/>
              </w:rPr>
              <w:t xml:space="preserve">
21375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nal_kaz@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Сарыагашскому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Сарыагаш, </w:t>
            </w:r>
            <w:r>
              <w:br/>
            </w:r>
            <w:r>
              <w:rPr>
                <w:rFonts w:ascii="Times New Roman"/>
                <w:b w:val="false"/>
                <w:i w:val="false"/>
                <w:color w:val="000000"/>
                <w:sz w:val="20"/>
              </w:rPr>
              <w:t xml:space="preserve">
ул. Исмаилова, </w:t>
            </w:r>
            <w:r>
              <w:br/>
            </w:r>
            <w:r>
              <w:rPr>
                <w:rFonts w:ascii="Times New Roman"/>
                <w:b w:val="false"/>
                <w:i w:val="false"/>
                <w:color w:val="000000"/>
                <w:sz w:val="20"/>
              </w:rPr>
              <w:t xml:space="preserve">
44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Кошкаров </w:t>
            </w:r>
            <w:r>
              <w:br/>
            </w:r>
            <w:r>
              <w:rPr>
                <w:rFonts w:ascii="Times New Roman"/>
                <w:b w:val="false"/>
                <w:i w:val="false"/>
                <w:color w:val="000000"/>
                <w:sz w:val="20"/>
              </w:rPr>
              <w:t xml:space="preserve">
Берик </w:t>
            </w:r>
            <w:r>
              <w:br/>
            </w:r>
            <w:r>
              <w:rPr>
                <w:rFonts w:ascii="Times New Roman"/>
                <w:b w:val="false"/>
                <w:i w:val="false"/>
                <w:color w:val="000000"/>
                <w:sz w:val="20"/>
              </w:rPr>
              <w:t xml:space="preserve">
Кайрулаевич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8(72537) </w:t>
            </w:r>
            <w:r>
              <w:br/>
            </w:r>
            <w:r>
              <w:rPr>
                <w:rFonts w:ascii="Times New Roman"/>
                <w:b w:val="false"/>
                <w:i w:val="false"/>
                <w:color w:val="000000"/>
                <w:sz w:val="20"/>
              </w:rPr>
              <w:t xml:space="preserve">
23276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buh_srg@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скому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Жетысай, </w:t>
            </w:r>
            <w:r>
              <w:br/>
            </w:r>
            <w:r>
              <w:rPr>
                <w:rFonts w:ascii="Times New Roman"/>
                <w:b w:val="false"/>
                <w:i w:val="false"/>
                <w:color w:val="000000"/>
                <w:sz w:val="20"/>
              </w:rPr>
              <w:t xml:space="preserve">
ул. Кожанова, 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Алтуреев </w:t>
            </w:r>
            <w:r>
              <w:br/>
            </w:r>
            <w:r>
              <w:rPr>
                <w:rFonts w:ascii="Times New Roman"/>
                <w:b w:val="false"/>
                <w:i w:val="false"/>
                <w:color w:val="000000"/>
                <w:sz w:val="20"/>
              </w:rPr>
              <w:t xml:space="preserve">
Утеген </w:t>
            </w:r>
            <w:r>
              <w:br/>
            </w:r>
            <w:r>
              <w:rPr>
                <w:rFonts w:ascii="Times New Roman"/>
                <w:b w:val="false"/>
                <w:i w:val="false"/>
                <w:color w:val="000000"/>
                <w:sz w:val="20"/>
              </w:rPr>
              <w:t xml:space="preserve">
Ауелбекович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8(72534) </w:t>
            </w:r>
            <w:r>
              <w:br/>
            </w:r>
            <w:r>
              <w:rPr>
                <w:rFonts w:ascii="Times New Roman"/>
                <w:b w:val="false"/>
                <w:i w:val="false"/>
                <w:color w:val="000000"/>
                <w:sz w:val="20"/>
              </w:rPr>
              <w:t xml:space="preserve">
65413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ur_mak@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Шардаринскому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Шардара, </w:t>
            </w:r>
            <w:r>
              <w:br/>
            </w:r>
            <w:r>
              <w:rPr>
                <w:rFonts w:ascii="Times New Roman"/>
                <w:b w:val="false"/>
                <w:i w:val="false"/>
                <w:color w:val="000000"/>
                <w:sz w:val="20"/>
              </w:rPr>
              <w:t xml:space="preserve">
ул.Абая б/н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Атеев Ербол </w:t>
            </w:r>
            <w:r>
              <w:br/>
            </w:r>
            <w:r>
              <w:rPr>
                <w:rFonts w:ascii="Times New Roman"/>
                <w:b w:val="false"/>
                <w:i w:val="false"/>
                <w:color w:val="000000"/>
                <w:sz w:val="20"/>
              </w:rPr>
              <w:t xml:space="preserve">
Ерсултанович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 </w:t>
            </w:r>
            <w:r>
              <w:br/>
            </w:r>
            <w:r>
              <w:rPr>
                <w:rFonts w:ascii="Times New Roman"/>
                <w:b w:val="false"/>
                <w:i w:val="false"/>
                <w:color w:val="000000"/>
                <w:sz w:val="20"/>
              </w:rPr>
              <w:t xml:space="preserve">
21067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fiz_shar@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Отрарскому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Шаульдер, </w:t>
            </w:r>
            <w:r>
              <w:br/>
            </w:r>
            <w:r>
              <w:rPr>
                <w:rFonts w:ascii="Times New Roman"/>
                <w:b w:val="false"/>
                <w:i w:val="false"/>
                <w:color w:val="000000"/>
                <w:sz w:val="20"/>
              </w:rPr>
              <w:t xml:space="preserve">
ул. Ауэзова, 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Ұзақов </w:t>
            </w:r>
            <w:r>
              <w:br/>
            </w:r>
            <w:r>
              <w:rPr>
                <w:rFonts w:ascii="Times New Roman"/>
                <w:b w:val="false"/>
                <w:i w:val="false"/>
                <w:color w:val="000000"/>
                <w:sz w:val="20"/>
              </w:rPr>
              <w:t xml:space="preserve">
Уалихан </w:t>
            </w:r>
            <w:r>
              <w:br/>
            </w:r>
            <w:r>
              <w:rPr>
                <w:rFonts w:ascii="Times New Roman"/>
                <w:b w:val="false"/>
                <w:i w:val="false"/>
                <w:color w:val="000000"/>
                <w:sz w:val="20"/>
              </w:rPr>
              <w:t xml:space="preserve">
Жамалханұлы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8(72544) </w:t>
            </w:r>
            <w:r>
              <w:br/>
            </w:r>
            <w:r>
              <w:rPr>
                <w:rFonts w:ascii="Times New Roman"/>
                <w:b w:val="false"/>
                <w:i w:val="false"/>
                <w:color w:val="000000"/>
                <w:sz w:val="20"/>
              </w:rPr>
              <w:t xml:space="preserve">
22174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nal_otr@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Арысь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Арысь, </w:t>
            </w:r>
            <w:r>
              <w:br/>
            </w:r>
            <w:r>
              <w:rPr>
                <w:rFonts w:ascii="Times New Roman"/>
                <w:b w:val="false"/>
                <w:i w:val="false"/>
                <w:color w:val="000000"/>
                <w:sz w:val="20"/>
              </w:rPr>
              <w:t xml:space="preserve">
ул. Айтеке Би, </w:t>
            </w:r>
            <w:r>
              <w:br/>
            </w:r>
            <w:r>
              <w:rPr>
                <w:rFonts w:ascii="Times New Roman"/>
                <w:b w:val="false"/>
                <w:i w:val="false"/>
                <w:color w:val="000000"/>
                <w:sz w:val="20"/>
              </w:rPr>
              <w:t xml:space="preserve">
2-А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Батырханова </w:t>
            </w:r>
            <w:r>
              <w:br/>
            </w:r>
            <w:r>
              <w:rPr>
                <w:rFonts w:ascii="Times New Roman"/>
                <w:b w:val="false"/>
                <w:i w:val="false"/>
                <w:color w:val="000000"/>
                <w:sz w:val="20"/>
              </w:rPr>
              <w:t xml:space="preserve">
Базаркуль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8(72540) </w:t>
            </w:r>
            <w:r>
              <w:br/>
            </w:r>
            <w:r>
              <w:rPr>
                <w:rFonts w:ascii="Times New Roman"/>
                <w:b w:val="false"/>
                <w:i w:val="false"/>
                <w:color w:val="000000"/>
                <w:sz w:val="20"/>
              </w:rPr>
              <w:t xml:space="preserve">
21119, </w:t>
            </w:r>
            <w:r>
              <w:br/>
            </w:r>
            <w:r>
              <w:rPr>
                <w:rFonts w:ascii="Times New Roman"/>
                <w:b w:val="false"/>
                <w:i w:val="false"/>
                <w:color w:val="000000"/>
                <w:sz w:val="20"/>
              </w:rPr>
              <w:t xml:space="preserve">
21230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nal_arys@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Туркестан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Туркестан, </w:t>
            </w:r>
            <w:r>
              <w:br/>
            </w:r>
            <w:r>
              <w:rPr>
                <w:rFonts w:ascii="Times New Roman"/>
                <w:b w:val="false"/>
                <w:i w:val="false"/>
                <w:color w:val="000000"/>
                <w:sz w:val="20"/>
              </w:rPr>
              <w:t xml:space="preserve">
ул.Тауке-Хана </w:t>
            </w:r>
            <w:r>
              <w:br/>
            </w:r>
            <w:r>
              <w:rPr>
                <w:rFonts w:ascii="Times New Roman"/>
                <w:b w:val="false"/>
                <w:i w:val="false"/>
                <w:color w:val="000000"/>
                <w:sz w:val="20"/>
              </w:rPr>
              <w:t xml:space="preserve">
б/н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Тулепов </w:t>
            </w:r>
            <w:r>
              <w:br/>
            </w:r>
            <w:r>
              <w:rPr>
                <w:rFonts w:ascii="Times New Roman"/>
                <w:b w:val="false"/>
                <w:i w:val="false"/>
                <w:color w:val="000000"/>
                <w:sz w:val="20"/>
              </w:rPr>
              <w:t xml:space="preserve">
Асембек </w:t>
            </w:r>
            <w:r>
              <w:br/>
            </w:r>
            <w:r>
              <w:rPr>
                <w:rFonts w:ascii="Times New Roman"/>
                <w:b w:val="false"/>
                <w:i w:val="false"/>
                <w:color w:val="000000"/>
                <w:sz w:val="20"/>
              </w:rPr>
              <w:t xml:space="preserve">
Утепович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8(72533) </w:t>
            </w:r>
            <w:r>
              <w:br/>
            </w:r>
            <w:r>
              <w:rPr>
                <w:rFonts w:ascii="Times New Roman"/>
                <w:b w:val="false"/>
                <w:i w:val="false"/>
                <w:color w:val="000000"/>
                <w:sz w:val="20"/>
              </w:rPr>
              <w:t xml:space="preserve">
33229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nal_turk@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Кентау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Кентау, </w:t>
            </w:r>
            <w:r>
              <w:br/>
            </w:r>
            <w:r>
              <w:rPr>
                <w:rFonts w:ascii="Times New Roman"/>
                <w:b w:val="false"/>
                <w:i w:val="false"/>
                <w:color w:val="000000"/>
                <w:sz w:val="20"/>
              </w:rPr>
              <w:t xml:space="preserve">
ул. Логинова, 40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Лесов </w:t>
            </w:r>
            <w:r>
              <w:br/>
            </w:r>
            <w:r>
              <w:rPr>
                <w:rFonts w:ascii="Times New Roman"/>
                <w:b w:val="false"/>
                <w:i w:val="false"/>
                <w:color w:val="000000"/>
                <w:sz w:val="20"/>
              </w:rPr>
              <w:t xml:space="preserve">
Жумагали </w:t>
            </w:r>
            <w:r>
              <w:br/>
            </w:r>
            <w:r>
              <w:rPr>
                <w:rFonts w:ascii="Times New Roman"/>
                <w:b w:val="false"/>
                <w:i w:val="false"/>
                <w:color w:val="000000"/>
                <w:sz w:val="20"/>
              </w:rPr>
              <w:t xml:space="preserve">
Асилбекович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8(72536) </w:t>
            </w:r>
            <w:r>
              <w:br/>
            </w:r>
            <w:r>
              <w:rPr>
                <w:rFonts w:ascii="Times New Roman"/>
                <w:b w:val="false"/>
                <w:i w:val="false"/>
                <w:color w:val="000000"/>
                <w:sz w:val="20"/>
              </w:rPr>
              <w:t xml:space="preserve">
33713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ur_kent@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Шымкент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xml:space="preserve">
ул. Момышулы, 27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Джандарбекова </w:t>
            </w:r>
            <w:r>
              <w:br/>
            </w:r>
            <w:r>
              <w:rPr>
                <w:rFonts w:ascii="Times New Roman"/>
                <w:b w:val="false"/>
                <w:i w:val="false"/>
                <w:color w:val="000000"/>
                <w:sz w:val="20"/>
              </w:rPr>
              <w:t xml:space="preserve">
Гульнара </w:t>
            </w:r>
            <w:r>
              <w:br/>
            </w:r>
            <w:r>
              <w:rPr>
                <w:rFonts w:ascii="Times New Roman"/>
                <w:b w:val="false"/>
                <w:i w:val="false"/>
                <w:color w:val="000000"/>
                <w:sz w:val="20"/>
              </w:rPr>
              <w:t xml:space="preserve">
Ынтымаковна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w:t>
            </w:r>
            <w:r>
              <w:br/>
            </w:r>
            <w:r>
              <w:rPr>
                <w:rFonts w:ascii="Times New Roman"/>
                <w:b w:val="false"/>
                <w:i w:val="false"/>
                <w:color w:val="000000"/>
                <w:sz w:val="20"/>
              </w:rPr>
              <w:t xml:space="preserve">
300462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nalog@shym.kz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Сузакскому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Шолаккорган, </w:t>
            </w:r>
            <w:r>
              <w:br/>
            </w:r>
            <w:r>
              <w:rPr>
                <w:rFonts w:ascii="Times New Roman"/>
                <w:b w:val="false"/>
                <w:i w:val="false"/>
                <w:color w:val="000000"/>
                <w:sz w:val="20"/>
              </w:rPr>
              <w:t xml:space="preserve">
ул.Жибек Жолы, </w:t>
            </w:r>
            <w:r>
              <w:br/>
            </w:r>
            <w:r>
              <w:rPr>
                <w:rFonts w:ascii="Times New Roman"/>
                <w:b w:val="false"/>
                <w:i w:val="false"/>
                <w:color w:val="000000"/>
                <w:sz w:val="20"/>
              </w:rPr>
              <w:t xml:space="preserve">
95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Айдарбеков </w:t>
            </w:r>
            <w:r>
              <w:br/>
            </w:r>
            <w:r>
              <w:rPr>
                <w:rFonts w:ascii="Times New Roman"/>
                <w:b w:val="false"/>
                <w:i w:val="false"/>
                <w:color w:val="000000"/>
                <w:sz w:val="20"/>
              </w:rPr>
              <w:t xml:space="preserve">
Жарылқасын </w:t>
            </w:r>
            <w:r>
              <w:br/>
            </w:r>
            <w:r>
              <w:rPr>
                <w:rFonts w:ascii="Times New Roman"/>
                <w:b w:val="false"/>
                <w:i w:val="false"/>
                <w:color w:val="000000"/>
                <w:sz w:val="20"/>
              </w:rPr>
              <w:t xml:space="preserve">
Кеңесбайұлы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8(72546) </w:t>
            </w:r>
            <w:r>
              <w:br/>
            </w:r>
            <w:r>
              <w:rPr>
                <w:rFonts w:ascii="Times New Roman"/>
                <w:b w:val="false"/>
                <w:i w:val="false"/>
                <w:color w:val="000000"/>
                <w:sz w:val="20"/>
              </w:rPr>
              <w:t xml:space="preserve">
22394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jarilkasin@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Байдибекскому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Шаян, </w:t>
            </w:r>
            <w:r>
              <w:br/>
            </w:r>
            <w:r>
              <w:rPr>
                <w:rFonts w:ascii="Times New Roman"/>
                <w:b w:val="false"/>
                <w:i w:val="false"/>
                <w:color w:val="000000"/>
                <w:sz w:val="20"/>
              </w:rPr>
              <w:t xml:space="preserve">
ул. Джумабаева, </w:t>
            </w:r>
            <w:r>
              <w:br/>
            </w:r>
            <w:r>
              <w:rPr>
                <w:rFonts w:ascii="Times New Roman"/>
                <w:b w:val="false"/>
                <w:i w:val="false"/>
                <w:color w:val="000000"/>
                <w:sz w:val="20"/>
              </w:rPr>
              <w:t xml:space="preserve">
29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Кадиров </w:t>
            </w:r>
            <w:r>
              <w:br/>
            </w:r>
            <w:r>
              <w:rPr>
                <w:rFonts w:ascii="Times New Roman"/>
                <w:b w:val="false"/>
                <w:i w:val="false"/>
                <w:color w:val="000000"/>
                <w:sz w:val="20"/>
              </w:rPr>
              <w:t xml:space="preserve">
Бакытжан </w:t>
            </w:r>
            <w:r>
              <w:br/>
            </w:r>
            <w:r>
              <w:rPr>
                <w:rFonts w:ascii="Times New Roman"/>
                <w:b w:val="false"/>
                <w:i w:val="false"/>
                <w:color w:val="000000"/>
                <w:sz w:val="20"/>
              </w:rPr>
              <w:t xml:space="preserve">
Турысбекович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8(72548) </w:t>
            </w:r>
            <w:r>
              <w:br/>
            </w:r>
            <w:r>
              <w:rPr>
                <w:rFonts w:ascii="Times New Roman"/>
                <w:b w:val="false"/>
                <w:i w:val="false"/>
                <w:color w:val="000000"/>
                <w:sz w:val="20"/>
              </w:rPr>
              <w:t xml:space="preserve">
21907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nal_baid@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Ордабасынскому </w:t>
            </w:r>
            <w:r>
              <w:br/>
            </w:r>
            <w:r>
              <w:rPr>
                <w:rFonts w:ascii="Times New Roman"/>
                <w:b w:val="false"/>
                <w:i w:val="false"/>
                <w:color w:val="000000"/>
                <w:sz w:val="20"/>
              </w:rPr>
              <w:t xml:space="preserve">
району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Темирла- </w:t>
            </w:r>
            <w:r>
              <w:br/>
            </w:r>
            <w:r>
              <w:rPr>
                <w:rFonts w:ascii="Times New Roman"/>
                <w:b w:val="false"/>
                <w:i w:val="false"/>
                <w:color w:val="000000"/>
                <w:sz w:val="20"/>
              </w:rPr>
              <w:t xml:space="preserve">
новка, ул.1 Мая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Шалдарбеков </w:t>
            </w:r>
            <w:r>
              <w:br/>
            </w:r>
            <w:r>
              <w:rPr>
                <w:rFonts w:ascii="Times New Roman"/>
                <w:b w:val="false"/>
                <w:i w:val="false"/>
                <w:color w:val="000000"/>
                <w:sz w:val="20"/>
              </w:rPr>
              <w:t xml:space="preserve">
Болат </w:t>
            </w:r>
            <w:r>
              <w:br/>
            </w:r>
            <w:r>
              <w:rPr>
                <w:rFonts w:ascii="Times New Roman"/>
                <w:b w:val="false"/>
                <w:i w:val="false"/>
                <w:color w:val="000000"/>
                <w:sz w:val="20"/>
              </w:rPr>
              <w:t xml:space="preserve">
Беккенович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8(72530) </w:t>
            </w:r>
            <w:r>
              <w:br/>
            </w:r>
            <w:r>
              <w:rPr>
                <w:rFonts w:ascii="Times New Roman"/>
                <w:b w:val="false"/>
                <w:i w:val="false"/>
                <w:color w:val="000000"/>
                <w:sz w:val="20"/>
              </w:rPr>
              <w:t xml:space="preserve">
21475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nal_ord@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 Алматы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Алмалинскому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пр. Абылай хана, </w:t>
            </w:r>
            <w:r>
              <w:br/>
            </w:r>
            <w:r>
              <w:rPr>
                <w:rFonts w:ascii="Times New Roman"/>
                <w:b w:val="false"/>
                <w:i w:val="false"/>
                <w:color w:val="000000"/>
                <w:sz w:val="20"/>
              </w:rPr>
              <w:t xml:space="preserve">
93/95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Нургалиев </w:t>
            </w:r>
            <w:r>
              <w:br/>
            </w:r>
            <w:r>
              <w:rPr>
                <w:rFonts w:ascii="Times New Roman"/>
                <w:b w:val="false"/>
                <w:i w:val="false"/>
                <w:color w:val="000000"/>
                <w:sz w:val="20"/>
              </w:rPr>
              <w:t xml:space="preserve">
М.М.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2671545, </w:t>
            </w:r>
            <w:r>
              <w:br/>
            </w:r>
            <w:r>
              <w:rPr>
                <w:rFonts w:ascii="Times New Roman"/>
                <w:b w:val="false"/>
                <w:i w:val="false"/>
                <w:color w:val="000000"/>
                <w:sz w:val="20"/>
              </w:rPr>
              <w:t xml:space="preserve">
8(727) </w:t>
            </w:r>
            <w:r>
              <w:br/>
            </w:r>
            <w:r>
              <w:rPr>
                <w:rFonts w:ascii="Times New Roman"/>
                <w:b w:val="false"/>
                <w:i w:val="false"/>
                <w:color w:val="000000"/>
                <w:sz w:val="20"/>
              </w:rPr>
              <w:t xml:space="preserve">
2671544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nurgaliev@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Ауэзовскому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пр. </w:t>
            </w:r>
            <w:r>
              <w:br/>
            </w:r>
            <w:r>
              <w:rPr>
                <w:rFonts w:ascii="Times New Roman"/>
                <w:b w:val="false"/>
                <w:i w:val="false"/>
                <w:color w:val="000000"/>
                <w:sz w:val="20"/>
              </w:rPr>
              <w:t xml:space="preserve">
Алтынсарина, 23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Байжанов Н.С.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2982901, </w:t>
            </w:r>
            <w:r>
              <w:br/>
            </w:r>
            <w:r>
              <w:rPr>
                <w:rFonts w:ascii="Times New Roman"/>
                <w:b w:val="false"/>
                <w:i w:val="false"/>
                <w:color w:val="000000"/>
                <w:sz w:val="20"/>
              </w:rPr>
              <w:t xml:space="preserve">
8(727) </w:t>
            </w:r>
            <w:r>
              <w:br/>
            </w:r>
            <w:r>
              <w:rPr>
                <w:rFonts w:ascii="Times New Roman"/>
                <w:b w:val="false"/>
                <w:i w:val="false"/>
                <w:color w:val="000000"/>
                <w:sz w:val="20"/>
              </w:rPr>
              <w:t xml:space="preserve">
2982902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Baizhanov@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Бостандыкскому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пр. </w:t>
            </w:r>
            <w:r>
              <w:br/>
            </w:r>
            <w:r>
              <w:rPr>
                <w:rFonts w:ascii="Times New Roman"/>
                <w:b w:val="false"/>
                <w:i w:val="false"/>
                <w:color w:val="000000"/>
                <w:sz w:val="20"/>
              </w:rPr>
              <w:t xml:space="preserve">
Айманова, 191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Бекбердиев </w:t>
            </w:r>
            <w:r>
              <w:br/>
            </w:r>
            <w:r>
              <w:rPr>
                <w:rFonts w:ascii="Times New Roman"/>
                <w:b w:val="false"/>
                <w:i w:val="false"/>
                <w:color w:val="000000"/>
                <w:sz w:val="20"/>
              </w:rPr>
              <w:t xml:space="preserve">
А.Л.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2748070, </w:t>
            </w:r>
            <w:r>
              <w:br/>
            </w:r>
            <w:r>
              <w:rPr>
                <w:rFonts w:ascii="Times New Roman"/>
                <w:b w:val="false"/>
                <w:i w:val="false"/>
                <w:color w:val="000000"/>
                <w:sz w:val="20"/>
              </w:rPr>
              <w:t xml:space="preserve">
8(727) </w:t>
            </w:r>
            <w:r>
              <w:br/>
            </w:r>
            <w:r>
              <w:rPr>
                <w:rFonts w:ascii="Times New Roman"/>
                <w:b w:val="false"/>
                <w:i w:val="false"/>
                <w:color w:val="000000"/>
                <w:sz w:val="20"/>
              </w:rPr>
              <w:t xml:space="preserve">
2746501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abekberdiev@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Жетысускому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пр. Абылай </w:t>
            </w:r>
            <w:r>
              <w:br/>
            </w:r>
            <w:r>
              <w:rPr>
                <w:rFonts w:ascii="Times New Roman"/>
                <w:b w:val="false"/>
                <w:i w:val="false"/>
                <w:color w:val="000000"/>
                <w:sz w:val="20"/>
              </w:rPr>
              <w:t xml:space="preserve">
хана, 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Танабаев А.А.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2780550, </w:t>
            </w:r>
            <w:r>
              <w:br/>
            </w:r>
            <w:r>
              <w:rPr>
                <w:rFonts w:ascii="Times New Roman"/>
                <w:b w:val="false"/>
                <w:i w:val="false"/>
                <w:color w:val="000000"/>
                <w:sz w:val="20"/>
              </w:rPr>
              <w:t xml:space="preserve">
8(727) </w:t>
            </w:r>
            <w:r>
              <w:br/>
            </w:r>
            <w:r>
              <w:rPr>
                <w:rFonts w:ascii="Times New Roman"/>
                <w:b w:val="false"/>
                <w:i w:val="false"/>
                <w:color w:val="000000"/>
                <w:sz w:val="20"/>
              </w:rPr>
              <w:t xml:space="preserve">
2793837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tanabaev@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Медеускому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пр. Абылай </w:t>
            </w:r>
            <w:r>
              <w:br/>
            </w:r>
            <w:r>
              <w:rPr>
                <w:rFonts w:ascii="Times New Roman"/>
                <w:b w:val="false"/>
                <w:i w:val="false"/>
                <w:color w:val="000000"/>
                <w:sz w:val="20"/>
              </w:rPr>
              <w:t xml:space="preserve">
хана, 93/95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Нурдаулетов </w:t>
            </w:r>
            <w:r>
              <w:br/>
            </w:r>
            <w:r>
              <w:rPr>
                <w:rFonts w:ascii="Times New Roman"/>
                <w:b w:val="false"/>
                <w:i w:val="false"/>
                <w:color w:val="000000"/>
                <w:sz w:val="20"/>
              </w:rPr>
              <w:t xml:space="preserve">
А.Д.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2613530, </w:t>
            </w:r>
            <w:r>
              <w:br/>
            </w:r>
            <w:r>
              <w:rPr>
                <w:rFonts w:ascii="Times New Roman"/>
                <w:b w:val="false"/>
                <w:i w:val="false"/>
                <w:color w:val="000000"/>
                <w:sz w:val="20"/>
              </w:rPr>
              <w:t xml:space="preserve">
8(727) </w:t>
            </w:r>
            <w:r>
              <w:br/>
            </w:r>
            <w:r>
              <w:rPr>
                <w:rFonts w:ascii="Times New Roman"/>
                <w:b w:val="false"/>
                <w:i w:val="false"/>
                <w:color w:val="000000"/>
                <w:sz w:val="20"/>
              </w:rPr>
              <w:t xml:space="preserve">
2612964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nurdauletov@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Турксибскому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Шолохова, 14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Кабышев А.Ж.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2511621, </w:t>
            </w:r>
            <w:r>
              <w:br/>
            </w:r>
            <w:r>
              <w:rPr>
                <w:rFonts w:ascii="Times New Roman"/>
                <w:b w:val="false"/>
                <w:i w:val="false"/>
                <w:color w:val="000000"/>
                <w:sz w:val="20"/>
              </w:rPr>
              <w:t xml:space="preserve">
8(727) </w:t>
            </w:r>
            <w:r>
              <w:br/>
            </w:r>
            <w:r>
              <w:rPr>
                <w:rFonts w:ascii="Times New Roman"/>
                <w:b w:val="false"/>
                <w:i w:val="false"/>
                <w:color w:val="000000"/>
                <w:sz w:val="20"/>
              </w:rPr>
              <w:t xml:space="preserve">
2350232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kabyshaz@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 Астана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"Алматы"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ул. </w:t>
            </w:r>
            <w:r>
              <w:br/>
            </w:r>
            <w:r>
              <w:rPr>
                <w:rFonts w:ascii="Times New Roman"/>
                <w:b w:val="false"/>
                <w:i w:val="false"/>
                <w:color w:val="000000"/>
                <w:sz w:val="20"/>
              </w:rPr>
              <w:t xml:space="preserve">
Кенесары 150/1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r>
              <w:br/>
            </w:r>
            <w:r>
              <w:rPr>
                <w:rFonts w:ascii="Times New Roman"/>
                <w:b w:val="false"/>
                <w:i w:val="false"/>
                <w:color w:val="000000"/>
                <w:sz w:val="20"/>
              </w:rPr>
              <w:t xml:space="preserve">
ЦПО ЮЛ - </w:t>
            </w:r>
            <w:r>
              <w:br/>
            </w:r>
            <w:r>
              <w:rPr>
                <w:rFonts w:ascii="Times New Roman"/>
                <w:b w:val="false"/>
                <w:i w:val="false"/>
                <w:color w:val="000000"/>
                <w:sz w:val="20"/>
              </w:rPr>
              <w:t xml:space="preserve">
Уменова </w:t>
            </w:r>
            <w:r>
              <w:br/>
            </w:r>
            <w:r>
              <w:rPr>
                <w:rFonts w:ascii="Times New Roman"/>
                <w:b w:val="false"/>
                <w:i w:val="false"/>
                <w:color w:val="000000"/>
                <w:sz w:val="20"/>
              </w:rPr>
              <w:t xml:space="preserve">
Гульден </w:t>
            </w:r>
            <w:r>
              <w:br/>
            </w:r>
            <w:r>
              <w:rPr>
                <w:rFonts w:ascii="Times New Roman"/>
                <w:b w:val="false"/>
                <w:i w:val="false"/>
                <w:color w:val="000000"/>
                <w:sz w:val="20"/>
              </w:rPr>
              <w:t xml:space="preserve">
Женисовна </w:t>
            </w:r>
            <w:r>
              <w:br/>
            </w:r>
            <w:r>
              <w:rPr>
                <w:rFonts w:ascii="Times New Roman"/>
                <w:b w:val="false"/>
                <w:i w:val="false"/>
                <w:color w:val="000000"/>
                <w:sz w:val="20"/>
              </w:rPr>
              <w:t xml:space="preserve">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ЦПО ФЛ - </w:t>
            </w:r>
            <w:r>
              <w:br/>
            </w:r>
            <w:r>
              <w:rPr>
                <w:rFonts w:ascii="Times New Roman"/>
                <w:b w:val="false"/>
                <w:i w:val="false"/>
                <w:color w:val="000000"/>
                <w:sz w:val="20"/>
              </w:rPr>
              <w:t xml:space="preserve">
Жанабергенова </w:t>
            </w:r>
            <w:r>
              <w:br/>
            </w:r>
            <w:r>
              <w:rPr>
                <w:rFonts w:ascii="Times New Roman"/>
                <w:b w:val="false"/>
                <w:i w:val="false"/>
                <w:color w:val="000000"/>
                <w:sz w:val="20"/>
              </w:rPr>
              <w:t xml:space="preserve">
Магриза </w:t>
            </w:r>
            <w:r>
              <w:br/>
            </w:r>
            <w:r>
              <w:rPr>
                <w:rFonts w:ascii="Times New Roman"/>
                <w:b w:val="false"/>
                <w:i w:val="false"/>
                <w:color w:val="000000"/>
                <w:sz w:val="20"/>
              </w:rPr>
              <w:t xml:space="preserve">
Алмашевна, </w:t>
            </w:r>
            <w:r>
              <w:br/>
            </w:r>
            <w:r>
              <w:rPr>
                <w:rFonts w:ascii="Times New Roman"/>
                <w:b w:val="false"/>
                <w:i w:val="false"/>
                <w:color w:val="000000"/>
                <w:sz w:val="20"/>
              </w:rPr>
              <w:t xml:space="preserve">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ЦПО ИП - </w:t>
            </w:r>
            <w:r>
              <w:br/>
            </w:r>
            <w:r>
              <w:rPr>
                <w:rFonts w:ascii="Times New Roman"/>
                <w:b w:val="false"/>
                <w:i w:val="false"/>
                <w:color w:val="000000"/>
                <w:sz w:val="20"/>
              </w:rPr>
              <w:t xml:space="preserve">
Аппасов </w:t>
            </w:r>
            <w:r>
              <w:br/>
            </w:r>
            <w:r>
              <w:rPr>
                <w:rFonts w:ascii="Times New Roman"/>
                <w:b w:val="false"/>
                <w:i w:val="false"/>
                <w:color w:val="000000"/>
                <w:sz w:val="20"/>
              </w:rPr>
              <w:t xml:space="preserve">
Тлеукабыл </w:t>
            </w:r>
            <w:r>
              <w:br/>
            </w:r>
            <w:r>
              <w:rPr>
                <w:rFonts w:ascii="Times New Roman"/>
                <w:b w:val="false"/>
                <w:i w:val="false"/>
                <w:color w:val="000000"/>
                <w:sz w:val="20"/>
              </w:rPr>
              <w:t xml:space="preserve">
Камарович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w:t>
            </w:r>
            <w:r>
              <w:br/>
            </w:r>
            <w:r>
              <w:rPr>
                <w:rFonts w:ascii="Times New Roman"/>
                <w:b w:val="false"/>
                <w:i w:val="false"/>
                <w:color w:val="000000"/>
                <w:sz w:val="20"/>
              </w:rPr>
              <w:t xml:space="preserve">
210945 </w:t>
            </w:r>
            <w:r>
              <w:br/>
            </w:r>
            <w:r>
              <w:rPr>
                <w:rFonts w:ascii="Times New Roman"/>
                <w:b w:val="false"/>
                <w:i w:val="false"/>
                <w:color w:val="000000"/>
                <w:sz w:val="20"/>
              </w:rPr>
              <w:t xml:space="preserve">
8 (7172) </w:t>
            </w:r>
            <w:r>
              <w:br/>
            </w:r>
            <w:r>
              <w:rPr>
                <w:rFonts w:ascii="Times New Roman"/>
                <w:b w:val="false"/>
                <w:i w:val="false"/>
                <w:color w:val="000000"/>
                <w:sz w:val="20"/>
              </w:rPr>
              <w:t xml:space="preserve">
212750 </w:t>
            </w:r>
            <w:r>
              <w:br/>
            </w:r>
            <w:r>
              <w:rPr>
                <w:rFonts w:ascii="Times New Roman"/>
                <w:b w:val="false"/>
                <w:i w:val="false"/>
                <w:color w:val="000000"/>
                <w:sz w:val="20"/>
              </w:rPr>
              <w:t xml:space="preserve">
8 (7172) </w:t>
            </w:r>
            <w:r>
              <w:br/>
            </w:r>
            <w:r>
              <w:rPr>
                <w:rFonts w:ascii="Times New Roman"/>
                <w:b w:val="false"/>
                <w:i w:val="false"/>
                <w:color w:val="000000"/>
                <w:sz w:val="20"/>
              </w:rPr>
              <w:t xml:space="preserve">
210132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GUmenova@ </w:t>
            </w:r>
            <w:r>
              <w:br/>
            </w:r>
            <w:r>
              <w:rPr>
                <w:rFonts w:ascii="Times New Roman"/>
                <w:b w:val="false"/>
                <w:i w:val="false"/>
                <w:color w:val="000000"/>
                <w:sz w:val="20"/>
              </w:rPr>
              <w:t>
</w:t>
            </w:r>
            <w:r>
              <w:rPr>
                <w:rFonts w:ascii="Times New Roman"/>
                <w:b w:val="false"/>
                <w:i w:val="false"/>
                <w:color w:val="000000"/>
                <w:sz w:val="20"/>
                <w:u w:val="single"/>
              </w:rPr>
              <w:t xml:space="preserve">astana.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MZhanaberө </w:t>
            </w:r>
            <w:r>
              <w:br/>
            </w:r>
            <w:r>
              <w:rPr>
                <w:rFonts w:ascii="Times New Roman"/>
                <w:b w:val="false"/>
                <w:i w:val="false"/>
                <w:color w:val="000000"/>
                <w:sz w:val="20"/>
              </w:rPr>
              <w:t>
</w:t>
            </w:r>
            <w:r>
              <w:rPr>
                <w:rFonts w:ascii="Times New Roman"/>
                <w:b w:val="false"/>
                <w:i w:val="false"/>
                <w:color w:val="000000"/>
                <w:sz w:val="20"/>
                <w:u w:val="single"/>
              </w:rPr>
              <w:t xml:space="preserve">genova@ </w:t>
            </w:r>
            <w:r>
              <w:br/>
            </w:r>
            <w:r>
              <w:rPr>
                <w:rFonts w:ascii="Times New Roman"/>
                <w:b w:val="false"/>
                <w:i w:val="false"/>
                <w:color w:val="000000"/>
                <w:sz w:val="20"/>
              </w:rPr>
              <w:t>
</w:t>
            </w:r>
            <w:r>
              <w:rPr>
                <w:rFonts w:ascii="Times New Roman"/>
                <w:b w:val="false"/>
                <w:i w:val="false"/>
                <w:color w:val="000000"/>
                <w:sz w:val="20"/>
                <w:u w:val="single"/>
              </w:rPr>
              <w:t xml:space="preserve">astana.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TAppasov@ </w:t>
            </w:r>
            <w:r>
              <w:br/>
            </w:r>
            <w:r>
              <w:rPr>
                <w:rFonts w:ascii="Times New Roman"/>
                <w:b w:val="false"/>
                <w:i w:val="false"/>
                <w:color w:val="000000"/>
                <w:sz w:val="20"/>
              </w:rPr>
              <w:t>
</w:t>
            </w:r>
            <w:r>
              <w:rPr>
                <w:rFonts w:ascii="Times New Roman"/>
                <w:b w:val="false"/>
                <w:i w:val="false"/>
                <w:color w:val="000000"/>
                <w:sz w:val="20"/>
                <w:u w:val="single"/>
              </w:rPr>
              <w:t xml:space="preserve">astana.mgd.kz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"Сарыарка"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ул. </w:t>
            </w:r>
            <w:r>
              <w:br/>
            </w:r>
            <w:r>
              <w:rPr>
                <w:rFonts w:ascii="Times New Roman"/>
                <w:b w:val="false"/>
                <w:i w:val="false"/>
                <w:color w:val="000000"/>
                <w:sz w:val="20"/>
              </w:rPr>
              <w:t xml:space="preserve">
Пушкина 164/2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 </w:t>
            </w:r>
            <w:r>
              <w:br/>
            </w:r>
            <w:r>
              <w:rPr>
                <w:rFonts w:ascii="Times New Roman"/>
                <w:b w:val="false"/>
                <w:i w:val="false"/>
                <w:color w:val="000000"/>
                <w:sz w:val="20"/>
              </w:rPr>
              <w:t xml:space="preserve">
начальника </w:t>
            </w:r>
            <w:r>
              <w:br/>
            </w:r>
            <w:r>
              <w:rPr>
                <w:rFonts w:ascii="Times New Roman"/>
                <w:b w:val="false"/>
                <w:i w:val="false"/>
                <w:color w:val="000000"/>
                <w:sz w:val="20"/>
              </w:rPr>
              <w:t xml:space="preserve">
ЦПО ЮЛ- </w:t>
            </w:r>
            <w:r>
              <w:br/>
            </w:r>
            <w:r>
              <w:rPr>
                <w:rFonts w:ascii="Times New Roman"/>
                <w:b w:val="false"/>
                <w:i w:val="false"/>
                <w:color w:val="000000"/>
                <w:sz w:val="20"/>
              </w:rPr>
              <w:t xml:space="preserve">
Исаева </w:t>
            </w:r>
            <w:r>
              <w:br/>
            </w:r>
            <w:r>
              <w:rPr>
                <w:rFonts w:ascii="Times New Roman"/>
                <w:b w:val="false"/>
                <w:i w:val="false"/>
                <w:color w:val="000000"/>
                <w:sz w:val="20"/>
              </w:rPr>
              <w:t xml:space="preserve">
Зада </w:t>
            </w:r>
            <w:r>
              <w:br/>
            </w:r>
            <w:r>
              <w:rPr>
                <w:rFonts w:ascii="Times New Roman"/>
                <w:b w:val="false"/>
                <w:i w:val="false"/>
                <w:color w:val="000000"/>
                <w:sz w:val="20"/>
              </w:rPr>
              <w:t xml:space="preserve">
Асановна, </w:t>
            </w:r>
            <w:r>
              <w:br/>
            </w:r>
            <w:r>
              <w:rPr>
                <w:rFonts w:ascii="Times New Roman"/>
                <w:b w:val="false"/>
                <w:i w:val="false"/>
                <w:color w:val="000000"/>
                <w:sz w:val="20"/>
              </w:rPr>
              <w:t xml:space="preserve">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ЦПО ФЛ - </w:t>
            </w:r>
            <w:r>
              <w:br/>
            </w:r>
            <w:r>
              <w:rPr>
                <w:rFonts w:ascii="Times New Roman"/>
                <w:b w:val="false"/>
                <w:i w:val="false"/>
                <w:color w:val="000000"/>
                <w:sz w:val="20"/>
              </w:rPr>
              <w:t xml:space="preserve">
Кадирбаевна </w:t>
            </w:r>
            <w:r>
              <w:br/>
            </w:r>
            <w:r>
              <w:rPr>
                <w:rFonts w:ascii="Times New Roman"/>
                <w:b w:val="false"/>
                <w:i w:val="false"/>
                <w:color w:val="000000"/>
                <w:sz w:val="20"/>
              </w:rPr>
              <w:t xml:space="preserve">
Алма </w:t>
            </w:r>
            <w:r>
              <w:br/>
            </w:r>
            <w:r>
              <w:rPr>
                <w:rFonts w:ascii="Times New Roman"/>
                <w:b w:val="false"/>
                <w:i w:val="false"/>
                <w:color w:val="000000"/>
                <w:sz w:val="20"/>
              </w:rPr>
              <w:t xml:space="preserve">
Нуралиновна, </w:t>
            </w:r>
            <w:r>
              <w:br/>
            </w:r>
            <w:r>
              <w:rPr>
                <w:rFonts w:ascii="Times New Roman"/>
                <w:b w:val="false"/>
                <w:i w:val="false"/>
                <w:color w:val="000000"/>
                <w:sz w:val="20"/>
              </w:rPr>
              <w:t xml:space="preserve">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ЦПО ИП - </w:t>
            </w:r>
            <w:r>
              <w:br/>
            </w:r>
            <w:r>
              <w:rPr>
                <w:rFonts w:ascii="Times New Roman"/>
                <w:b w:val="false"/>
                <w:i w:val="false"/>
                <w:color w:val="000000"/>
                <w:sz w:val="20"/>
              </w:rPr>
              <w:t xml:space="preserve">
Жумагулова </w:t>
            </w:r>
            <w:r>
              <w:br/>
            </w:r>
            <w:r>
              <w:rPr>
                <w:rFonts w:ascii="Times New Roman"/>
                <w:b w:val="false"/>
                <w:i w:val="false"/>
                <w:color w:val="000000"/>
                <w:sz w:val="20"/>
              </w:rPr>
              <w:t xml:space="preserve">
Батыш </w:t>
            </w:r>
            <w:r>
              <w:br/>
            </w:r>
            <w:r>
              <w:rPr>
                <w:rFonts w:ascii="Times New Roman"/>
                <w:b w:val="false"/>
                <w:i w:val="false"/>
                <w:color w:val="000000"/>
                <w:sz w:val="20"/>
              </w:rPr>
              <w:t xml:space="preserve">
Мандиевна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w:t>
            </w:r>
            <w:r>
              <w:br/>
            </w:r>
            <w:r>
              <w:rPr>
                <w:rFonts w:ascii="Times New Roman"/>
                <w:b w:val="false"/>
                <w:i w:val="false"/>
                <w:color w:val="000000"/>
                <w:sz w:val="20"/>
              </w:rPr>
              <w:t xml:space="preserve">
773198,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8(7172) </w:t>
            </w:r>
            <w:r>
              <w:br/>
            </w:r>
            <w:r>
              <w:rPr>
                <w:rFonts w:ascii="Times New Roman"/>
                <w:b w:val="false"/>
                <w:i w:val="false"/>
                <w:color w:val="000000"/>
                <w:sz w:val="20"/>
              </w:rPr>
              <w:t xml:space="preserve">
773224,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8(7172) </w:t>
            </w:r>
            <w:r>
              <w:br/>
            </w:r>
            <w:r>
              <w:rPr>
                <w:rFonts w:ascii="Times New Roman"/>
                <w:b w:val="false"/>
                <w:i w:val="false"/>
                <w:color w:val="000000"/>
                <w:sz w:val="20"/>
              </w:rPr>
              <w:t xml:space="preserve">
773213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ZIsaeva@ </w:t>
            </w:r>
            <w:r>
              <w:br/>
            </w:r>
            <w:r>
              <w:rPr>
                <w:rFonts w:ascii="Times New Roman"/>
                <w:b w:val="false"/>
                <w:i w:val="false"/>
                <w:color w:val="000000"/>
                <w:sz w:val="20"/>
              </w:rPr>
              <w:t>
</w:t>
            </w:r>
            <w:r>
              <w:rPr>
                <w:rFonts w:ascii="Times New Roman"/>
                <w:b w:val="false"/>
                <w:i w:val="false"/>
                <w:color w:val="000000"/>
                <w:sz w:val="20"/>
                <w:u w:val="single"/>
              </w:rPr>
              <w:t xml:space="preserve">astana.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    AKadyrbaeva@ </w:t>
            </w:r>
            <w:r>
              <w:br/>
            </w:r>
            <w:r>
              <w:rPr>
                <w:rFonts w:ascii="Times New Roman"/>
                <w:b w:val="false"/>
                <w:i w:val="false"/>
                <w:color w:val="000000"/>
                <w:sz w:val="20"/>
              </w:rPr>
              <w:t>
</w:t>
            </w:r>
            <w:r>
              <w:rPr>
                <w:rFonts w:ascii="Times New Roman"/>
                <w:b w:val="false"/>
                <w:i w:val="false"/>
                <w:color w:val="000000"/>
                <w:sz w:val="20"/>
                <w:u w:val="single"/>
              </w:rPr>
              <w:t xml:space="preserve">astana. </w:t>
            </w:r>
            <w:r>
              <w:br/>
            </w:r>
            <w:r>
              <w:rPr>
                <w:rFonts w:ascii="Times New Roman"/>
                <w:b w:val="false"/>
                <w:i w:val="false"/>
                <w:color w:val="000000"/>
                <w:sz w:val="20"/>
              </w:rPr>
              <w:t>
</w:t>
            </w:r>
            <w:r>
              <w:rPr>
                <w:rFonts w:ascii="Times New Roman"/>
                <w:b w:val="false"/>
                <w:i w:val="false"/>
                <w:color w:val="000000"/>
                <w:sz w:val="20"/>
                <w:u w:val="single"/>
              </w:rPr>
              <w:t xml:space="preserve">mgd.kz.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   BJumabekova@ </w:t>
            </w:r>
            <w:r>
              <w:br/>
            </w:r>
            <w:r>
              <w:rPr>
                <w:rFonts w:ascii="Times New Roman"/>
                <w:b w:val="false"/>
                <w:i w:val="false"/>
                <w:color w:val="000000"/>
                <w:sz w:val="20"/>
              </w:rPr>
              <w:t>
</w:t>
            </w:r>
            <w:r>
              <w:rPr>
                <w:rFonts w:ascii="Times New Roman"/>
                <w:b w:val="false"/>
                <w:i w:val="false"/>
                <w:color w:val="000000"/>
                <w:sz w:val="20"/>
                <w:u w:val="single"/>
              </w:rPr>
              <w:t xml:space="preserve">astana.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Астана - жана кала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СЭЗ "Астана - </w:t>
            </w:r>
            <w:r>
              <w:br/>
            </w:r>
            <w:r>
              <w:rPr>
                <w:rFonts w:ascii="Times New Roman"/>
                <w:b w:val="false"/>
                <w:i w:val="false"/>
                <w:color w:val="000000"/>
                <w:sz w:val="20"/>
              </w:rPr>
              <w:t xml:space="preserve">
жана кала"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Кабанбай </w:t>
            </w:r>
            <w:r>
              <w:br/>
            </w:r>
            <w:r>
              <w:rPr>
                <w:rFonts w:ascii="Times New Roman"/>
                <w:b w:val="false"/>
                <w:i w:val="false"/>
                <w:color w:val="000000"/>
                <w:sz w:val="20"/>
              </w:rPr>
              <w:t xml:space="preserve">
батыра 31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Бисеналиев </w:t>
            </w:r>
            <w:r>
              <w:br/>
            </w:r>
            <w:r>
              <w:rPr>
                <w:rFonts w:ascii="Times New Roman"/>
                <w:b w:val="false"/>
                <w:i w:val="false"/>
                <w:color w:val="000000"/>
                <w:sz w:val="20"/>
              </w:rPr>
              <w:t xml:space="preserve">
Дархан </w:t>
            </w:r>
            <w:r>
              <w:br/>
            </w:r>
            <w:r>
              <w:rPr>
                <w:rFonts w:ascii="Times New Roman"/>
                <w:b w:val="false"/>
                <w:i w:val="false"/>
                <w:color w:val="000000"/>
                <w:sz w:val="20"/>
              </w:rPr>
              <w:t xml:space="preserve">
Сайып- </w:t>
            </w:r>
            <w:r>
              <w:br/>
            </w:r>
            <w:r>
              <w:rPr>
                <w:rFonts w:ascii="Times New Roman"/>
                <w:b w:val="false"/>
                <w:i w:val="false"/>
                <w:color w:val="000000"/>
                <w:sz w:val="20"/>
              </w:rPr>
              <w:t xml:space="preserve">
Жамалович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w:t>
            </w:r>
            <w:r>
              <w:br/>
            </w:r>
            <w:r>
              <w:rPr>
                <w:rFonts w:ascii="Times New Roman"/>
                <w:b w:val="false"/>
                <w:i w:val="false"/>
                <w:color w:val="000000"/>
                <w:sz w:val="20"/>
              </w:rPr>
              <w:t xml:space="preserve">
241310, </w:t>
            </w:r>
            <w:r>
              <w:br/>
            </w:r>
            <w:r>
              <w:rPr>
                <w:rFonts w:ascii="Times New Roman"/>
                <w:b w:val="false"/>
                <w:i w:val="false"/>
                <w:color w:val="000000"/>
                <w:sz w:val="20"/>
              </w:rPr>
              <w:t xml:space="preserve">
8(7172) </w:t>
            </w:r>
            <w:r>
              <w:br/>
            </w:r>
            <w:r>
              <w:rPr>
                <w:rFonts w:ascii="Times New Roman"/>
                <w:b w:val="false"/>
                <w:i w:val="false"/>
                <w:color w:val="000000"/>
                <w:sz w:val="20"/>
              </w:rPr>
              <w:t xml:space="preserve">
240169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dbisenaliev@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ПИТ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СЭЗ </w:t>
            </w:r>
            <w:r>
              <w:br/>
            </w:r>
            <w:r>
              <w:rPr>
                <w:rFonts w:ascii="Times New Roman"/>
                <w:b w:val="false"/>
                <w:i w:val="false"/>
                <w:color w:val="000000"/>
                <w:sz w:val="20"/>
              </w:rPr>
              <w:t xml:space="preserve">
"Парк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технологий"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Шевченко, </w:t>
            </w:r>
            <w:r>
              <w:br/>
            </w:r>
            <w:r>
              <w:rPr>
                <w:rFonts w:ascii="Times New Roman"/>
                <w:b w:val="false"/>
                <w:i w:val="false"/>
                <w:color w:val="000000"/>
                <w:sz w:val="20"/>
              </w:rPr>
              <w:t xml:space="preserve">
67 А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Калижанов </w:t>
            </w:r>
            <w:r>
              <w:br/>
            </w:r>
            <w:r>
              <w:rPr>
                <w:rFonts w:ascii="Times New Roman"/>
                <w:b w:val="false"/>
                <w:i w:val="false"/>
                <w:color w:val="000000"/>
                <w:sz w:val="20"/>
              </w:rPr>
              <w:t xml:space="preserve">
Б.У.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w:t>
            </w:r>
            <w:r>
              <w:br/>
            </w:r>
            <w:r>
              <w:rPr>
                <w:rFonts w:ascii="Times New Roman"/>
                <w:b w:val="false"/>
                <w:i w:val="false"/>
                <w:color w:val="000000"/>
                <w:sz w:val="20"/>
              </w:rPr>
              <w:t xml:space="preserve">
673465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Kalijanov@ </w:t>
            </w:r>
            <w:r>
              <w:br/>
            </w:r>
            <w:r>
              <w:rPr>
                <w:rFonts w:ascii="Times New Roman"/>
                <w:b w:val="false"/>
                <w:i w:val="false"/>
                <w:color w:val="000000"/>
                <w:sz w:val="20"/>
              </w:rPr>
              <w:t>
</w:t>
            </w:r>
            <w:r>
              <w:rPr>
                <w:rFonts w:ascii="Times New Roman"/>
                <w:b w:val="false"/>
                <w:i w:val="false"/>
                <w:color w:val="000000"/>
                <w:sz w:val="20"/>
                <w:u w:val="single"/>
              </w:rPr>
              <w:t xml:space="preserve">taxpit.mgd.kz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СЭЗ Оңтүстік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xml:space="preserve">
Ленгерское </w:t>
            </w:r>
            <w:r>
              <w:br/>
            </w:r>
            <w:r>
              <w:rPr>
                <w:rFonts w:ascii="Times New Roman"/>
                <w:b w:val="false"/>
                <w:i w:val="false"/>
                <w:color w:val="000000"/>
                <w:sz w:val="20"/>
              </w:rPr>
              <w:t xml:space="preserve">
шоссе, 7 км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Лесов </w:t>
            </w:r>
            <w:r>
              <w:br/>
            </w:r>
            <w:r>
              <w:rPr>
                <w:rFonts w:ascii="Times New Roman"/>
                <w:b w:val="false"/>
                <w:i w:val="false"/>
                <w:color w:val="000000"/>
                <w:sz w:val="20"/>
              </w:rPr>
              <w:t xml:space="preserve">
Алибек </w:t>
            </w:r>
            <w:r>
              <w:br/>
            </w:r>
            <w:r>
              <w:rPr>
                <w:rFonts w:ascii="Times New Roman"/>
                <w:b w:val="false"/>
                <w:i w:val="false"/>
                <w:color w:val="000000"/>
                <w:sz w:val="20"/>
              </w:rPr>
              <w:t xml:space="preserve">
Шамшинович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w:t>
            </w:r>
            <w:r>
              <w:br/>
            </w:r>
            <w:r>
              <w:rPr>
                <w:rFonts w:ascii="Times New Roman"/>
                <w:b w:val="false"/>
                <w:i w:val="false"/>
                <w:color w:val="000000"/>
                <w:sz w:val="20"/>
              </w:rPr>
              <w:t xml:space="preserve">
942225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ontustyk_sez@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Морпорт Актау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"Морпорт </w:t>
            </w:r>
            <w:r>
              <w:br/>
            </w:r>
            <w:r>
              <w:rPr>
                <w:rFonts w:ascii="Times New Roman"/>
                <w:b w:val="false"/>
                <w:i w:val="false"/>
                <w:color w:val="000000"/>
                <w:sz w:val="20"/>
              </w:rPr>
              <w:t xml:space="preserve">
Актау"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4 </w:t>
            </w:r>
            <w:r>
              <w:br/>
            </w:r>
            <w:r>
              <w:rPr>
                <w:rFonts w:ascii="Times New Roman"/>
                <w:b w:val="false"/>
                <w:i w:val="false"/>
                <w:color w:val="000000"/>
                <w:sz w:val="20"/>
              </w:rPr>
              <w:t xml:space="preserve">
мкр-н, </w:t>
            </w:r>
            <w:r>
              <w:br/>
            </w:r>
            <w:r>
              <w:rPr>
                <w:rFonts w:ascii="Times New Roman"/>
                <w:b w:val="false"/>
                <w:i w:val="false"/>
                <w:color w:val="000000"/>
                <w:sz w:val="20"/>
              </w:rPr>
              <w:t xml:space="preserve">
здание 12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Утегалиев </w:t>
            </w:r>
            <w:r>
              <w:br/>
            </w:r>
            <w:r>
              <w:rPr>
                <w:rFonts w:ascii="Times New Roman"/>
                <w:b w:val="false"/>
                <w:i w:val="false"/>
                <w:color w:val="000000"/>
                <w:sz w:val="20"/>
              </w:rPr>
              <w:t xml:space="preserve">
Мирболат </w:t>
            </w:r>
            <w:r>
              <w:br/>
            </w:r>
            <w:r>
              <w:rPr>
                <w:rFonts w:ascii="Times New Roman"/>
                <w:b w:val="false"/>
                <w:i w:val="false"/>
                <w:color w:val="000000"/>
                <w:sz w:val="20"/>
              </w:rPr>
              <w:t xml:space="preserve">
Гиняитович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w:t>
            </w:r>
            <w:r>
              <w:br/>
            </w:r>
            <w:r>
              <w:rPr>
                <w:rFonts w:ascii="Times New Roman"/>
                <w:b w:val="false"/>
                <w:i w:val="false"/>
                <w:color w:val="000000"/>
                <w:sz w:val="20"/>
              </w:rPr>
              <w:t xml:space="preserve">
518966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m_utegaliev@ </w:t>
            </w:r>
            <w:r>
              <w:br/>
            </w:r>
            <w:r>
              <w:rPr>
                <w:rFonts w:ascii="Times New Roman"/>
                <w:b w:val="false"/>
                <w:i w:val="false"/>
                <w:color w:val="000000"/>
                <w:sz w:val="20"/>
              </w:rPr>
              <w:t>
</w:t>
            </w:r>
            <w:r>
              <w:rPr>
                <w:rFonts w:ascii="Times New Roman"/>
                <w:b w:val="false"/>
                <w:i w:val="false"/>
                <w:color w:val="000000"/>
                <w:sz w:val="20"/>
                <w:u w:val="single"/>
              </w:rPr>
              <w:t xml:space="preserve">morport. </w:t>
            </w:r>
            <w:r>
              <w:br/>
            </w:r>
            <w:r>
              <w:rPr>
                <w:rFonts w:ascii="Times New Roman"/>
                <w:b w:val="false"/>
                <w:i w:val="false"/>
                <w:color w:val="000000"/>
                <w:sz w:val="20"/>
              </w:rPr>
              <w:t>
</w:t>
            </w:r>
            <w:r>
              <w:rPr>
                <w:rFonts w:ascii="Times New Roman"/>
                <w:b w:val="false"/>
                <w:i w:val="false"/>
                <w:color w:val="000000"/>
                <w:sz w:val="20"/>
                <w:u w:val="single"/>
              </w:rPr>
              <w:t xml:space="preserve">mgd.kz </w:t>
            </w:r>
          </w:p>
        </w:tc>
      </w:tr>
    </w:tbl>
    <w:p>
      <w:pPr>
        <w:spacing w:after="0"/>
        <w:ind w:left="0"/>
        <w:jc w:val="both"/>
      </w:pPr>
      <w:r>
        <w:rPr>
          <w:rFonts w:ascii="Times New Roman"/>
          <w:b w:val="false"/>
          <w:i w:val="false"/>
          <w:color w:val="000000"/>
          <w:sz w:val="28"/>
        </w:rPr>
        <w:t xml:space="preserve">Приложение N 4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2007 года N 469  </w:t>
      </w:r>
    </w:p>
    <w:bookmarkStart w:name="z520" w:id="519"/>
    <w:p>
      <w:pPr>
        <w:spacing w:after="0"/>
        <w:ind w:left="0"/>
        <w:jc w:val="both"/>
      </w:pPr>
      <w:r>
        <w:rPr>
          <w:rFonts w:ascii="Times New Roman"/>
          <w:b w:val="false"/>
          <w:i w:val="false"/>
          <w:color w:val="000000"/>
          <w:sz w:val="28"/>
        </w:rPr>
        <w:t>
</w:t>
      </w:r>
      <w:r>
        <w:rPr>
          <w:rFonts w:ascii="Times New Roman"/>
          <w:b/>
          <w:i w:val="false"/>
          <w:color w:val="000000"/>
          <w:sz w:val="28"/>
        </w:rPr>
        <w:t xml:space="preserve">               Контактные данные руководителей налоговых органов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937"/>
        <w:gridCol w:w="1751"/>
        <w:gridCol w:w="1787"/>
        <w:gridCol w:w="2246"/>
        <w:gridCol w:w="3105"/>
        <w:gridCol w:w="1695"/>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w:t>
            </w:r>
            <w:r>
              <w:br/>
            </w:r>
            <w:r>
              <w:rPr>
                <w:rFonts w:ascii="Times New Roman"/>
                <w:b w:val="false"/>
                <w:i w:val="false"/>
                <w:color w:val="000000"/>
                <w:sz w:val="20"/>
              </w:rPr>
              <w:t xml:space="preserve">
комитеты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w:t>
            </w:r>
            <w:r>
              <w:br/>
            </w:r>
            <w:r>
              <w:rPr>
                <w:rFonts w:ascii="Times New Roman"/>
                <w:b w:val="false"/>
                <w:i w:val="false"/>
                <w:color w:val="000000"/>
                <w:sz w:val="20"/>
              </w:rPr>
              <w:t xml:space="preserve">
телефоны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электронной </w:t>
            </w:r>
            <w:r>
              <w:br/>
            </w:r>
            <w:r>
              <w:rPr>
                <w:rFonts w:ascii="Times New Roman"/>
                <w:b w:val="false"/>
                <w:i w:val="false"/>
                <w:color w:val="000000"/>
                <w:sz w:val="20"/>
              </w:rPr>
              <w:t xml:space="preserve">
почты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 </w:t>
            </w:r>
            <w:r>
              <w:br/>
            </w:r>
            <w:r>
              <w:rPr>
                <w:rFonts w:ascii="Times New Roman"/>
                <w:b w:val="false"/>
                <w:i w:val="false"/>
                <w:color w:val="000000"/>
                <w:sz w:val="20"/>
              </w:rPr>
              <w:t xml:space="preserve">
приема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Аккольскому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Акколь </w:t>
            </w:r>
            <w:r>
              <w:br/>
            </w:r>
            <w:r>
              <w:rPr>
                <w:rFonts w:ascii="Times New Roman"/>
                <w:b w:val="false"/>
                <w:i w:val="false"/>
                <w:color w:val="000000"/>
                <w:sz w:val="20"/>
              </w:rPr>
              <w:t xml:space="preserve">
ул.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ская д.21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Курушин </w:t>
            </w:r>
            <w:r>
              <w:br/>
            </w:r>
            <w:r>
              <w:rPr>
                <w:rFonts w:ascii="Times New Roman"/>
                <w:b w:val="false"/>
                <w:i w:val="false"/>
                <w:color w:val="000000"/>
                <w:sz w:val="20"/>
              </w:rPr>
              <w:t xml:space="preserve">
Юрий </w:t>
            </w:r>
            <w:r>
              <w:br/>
            </w:r>
            <w:r>
              <w:rPr>
                <w:rFonts w:ascii="Times New Roman"/>
                <w:b w:val="false"/>
                <w:i w:val="false"/>
                <w:color w:val="000000"/>
                <w:sz w:val="20"/>
              </w:rPr>
              <w:t xml:space="preserve">
Викторович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w:t>
            </w:r>
            <w:r>
              <w:br/>
            </w:r>
            <w:r>
              <w:rPr>
                <w:rFonts w:ascii="Times New Roman"/>
                <w:b w:val="false"/>
                <w:i w:val="false"/>
                <w:color w:val="000000"/>
                <w:sz w:val="20"/>
              </w:rPr>
              <w:t xml:space="preserve">
20556 </w:t>
            </w:r>
            <w:r>
              <w:br/>
            </w:r>
            <w:r>
              <w:rPr>
                <w:rFonts w:ascii="Times New Roman"/>
                <w:b w:val="false"/>
                <w:i w:val="false"/>
                <w:color w:val="000000"/>
                <w:sz w:val="20"/>
              </w:rPr>
              <w:t xml:space="preserve">
8(71638) </w:t>
            </w:r>
            <w:r>
              <w:br/>
            </w:r>
            <w:r>
              <w:rPr>
                <w:rFonts w:ascii="Times New Roman"/>
                <w:b w:val="false"/>
                <w:i w:val="false"/>
                <w:color w:val="000000"/>
                <w:sz w:val="20"/>
              </w:rPr>
              <w:t xml:space="preserve">
22914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akk@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Аршалынскому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Аршалы, </w:t>
            </w:r>
            <w:r>
              <w:br/>
            </w:r>
            <w:r>
              <w:rPr>
                <w:rFonts w:ascii="Times New Roman"/>
                <w:b w:val="false"/>
                <w:i w:val="false"/>
                <w:color w:val="000000"/>
                <w:sz w:val="20"/>
              </w:rPr>
              <w:t xml:space="preserve">
ул. Таше- </w:t>
            </w:r>
            <w:r>
              <w:br/>
            </w:r>
            <w:r>
              <w:rPr>
                <w:rFonts w:ascii="Times New Roman"/>
                <w:b w:val="false"/>
                <w:i w:val="false"/>
                <w:color w:val="000000"/>
                <w:sz w:val="20"/>
              </w:rPr>
              <w:t xml:space="preserve">
нова14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Махметов </w:t>
            </w:r>
            <w:r>
              <w:br/>
            </w:r>
            <w:r>
              <w:rPr>
                <w:rFonts w:ascii="Times New Roman"/>
                <w:b w:val="false"/>
                <w:i w:val="false"/>
                <w:color w:val="000000"/>
                <w:sz w:val="20"/>
              </w:rPr>
              <w:t xml:space="preserve">
Бегахмет </w:t>
            </w:r>
            <w:r>
              <w:br/>
            </w:r>
            <w:r>
              <w:rPr>
                <w:rFonts w:ascii="Times New Roman"/>
                <w:b w:val="false"/>
                <w:i w:val="false"/>
                <w:color w:val="000000"/>
                <w:sz w:val="20"/>
              </w:rPr>
              <w:t xml:space="preserve">
Сабиржанович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w:t>
            </w:r>
            <w:r>
              <w:br/>
            </w:r>
            <w:r>
              <w:rPr>
                <w:rFonts w:ascii="Times New Roman"/>
                <w:b w:val="false"/>
                <w:i w:val="false"/>
                <w:color w:val="000000"/>
                <w:sz w:val="20"/>
              </w:rPr>
              <w:t xml:space="preserve">
21287, </w:t>
            </w:r>
            <w:r>
              <w:br/>
            </w:r>
            <w:r>
              <w:rPr>
                <w:rFonts w:ascii="Times New Roman"/>
                <w:b w:val="false"/>
                <w:i w:val="false"/>
                <w:color w:val="000000"/>
                <w:sz w:val="20"/>
              </w:rPr>
              <w:t xml:space="preserve">
8(71644) </w:t>
            </w:r>
            <w:r>
              <w:br/>
            </w:r>
            <w:r>
              <w:rPr>
                <w:rFonts w:ascii="Times New Roman"/>
                <w:b w:val="false"/>
                <w:i w:val="false"/>
                <w:color w:val="000000"/>
                <w:sz w:val="20"/>
              </w:rPr>
              <w:t xml:space="preserve">
21765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ars@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Астраханскому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w:t>
            </w:r>
            <w:r>
              <w:br/>
            </w:r>
            <w:r>
              <w:rPr>
                <w:rFonts w:ascii="Times New Roman"/>
                <w:b w:val="false"/>
                <w:i w:val="false"/>
                <w:color w:val="000000"/>
                <w:sz w:val="20"/>
              </w:rPr>
              <w:t xml:space="preserve">
ский район </w:t>
            </w:r>
            <w:r>
              <w:br/>
            </w:r>
            <w:r>
              <w:rPr>
                <w:rFonts w:ascii="Times New Roman"/>
                <w:b w:val="false"/>
                <w:i w:val="false"/>
                <w:color w:val="000000"/>
                <w:sz w:val="20"/>
              </w:rPr>
              <w:t xml:space="preserve">
с. Астра- </w:t>
            </w:r>
            <w:r>
              <w:br/>
            </w:r>
            <w:r>
              <w:rPr>
                <w:rFonts w:ascii="Times New Roman"/>
                <w:b w:val="false"/>
                <w:i w:val="false"/>
                <w:color w:val="000000"/>
                <w:sz w:val="20"/>
              </w:rPr>
              <w:t xml:space="preserve">
ханка, ул. </w:t>
            </w:r>
            <w:r>
              <w:br/>
            </w:r>
            <w:r>
              <w:rPr>
                <w:rFonts w:ascii="Times New Roman"/>
                <w:b w:val="false"/>
                <w:i w:val="false"/>
                <w:color w:val="000000"/>
                <w:sz w:val="20"/>
              </w:rPr>
              <w:t xml:space="preserve">
Байтур- </w:t>
            </w:r>
            <w:r>
              <w:br/>
            </w:r>
            <w:r>
              <w:rPr>
                <w:rFonts w:ascii="Times New Roman"/>
                <w:b w:val="false"/>
                <w:i w:val="false"/>
                <w:color w:val="000000"/>
                <w:sz w:val="20"/>
              </w:rPr>
              <w:t xml:space="preserve">
сынова 20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Шоламбаев </w:t>
            </w:r>
            <w:r>
              <w:br/>
            </w:r>
            <w:r>
              <w:rPr>
                <w:rFonts w:ascii="Times New Roman"/>
                <w:b w:val="false"/>
                <w:i w:val="false"/>
                <w:color w:val="000000"/>
                <w:sz w:val="20"/>
              </w:rPr>
              <w:t xml:space="preserve">
Ермек </w:t>
            </w:r>
            <w:r>
              <w:br/>
            </w:r>
            <w:r>
              <w:rPr>
                <w:rFonts w:ascii="Times New Roman"/>
                <w:b w:val="false"/>
                <w:i w:val="false"/>
                <w:color w:val="000000"/>
                <w:sz w:val="20"/>
              </w:rPr>
              <w:t xml:space="preserve">
Тукенович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w:t>
            </w:r>
            <w:r>
              <w:br/>
            </w:r>
            <w:r>
              <w:rPr>
                <w:rFonts w:ascii="Times New Roman"/>
                <w:b w:val="false"/>
                <w:i w:val="false"/>
                <w:color w:val="000000"/>
                <w:sz w:val="20"/>
              </w:rPr>
              <w:t xml:space="preserve">
22578, </w:t>
            </w:r>
            <w:r>
              <w:br/>
            </w:r>
            <w:r>
              <w:rPr>
                <w:rFonts w:ascii="Times New Roman"/>
                <w:b w:val="false"/>
                <w:i w:val="false"/>
                <w:color w:val="000000"/>
                <w:sz w:val="20"/>
              </w:rPr>
              <w:t xml:space="preserve">
8(71641) </w:t>
            </w:r>
            <w:r>
              <w:br/>
            </w:r>
            <w:r>
              <w:rPr>
                <w:rFonts w:ascii="Times New Roman"/>
                <w:b w:val="false"/>
                <w:i w:val="false"/>
                <w:color w:val="000000"/>
                <w:sz w:val="20"/>
              </w:rPr>
              <w:t xml:space="preserve">
22568,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ast@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Атбасарскому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г.Атбасар, </w:t>
            </w:r>
            <w:r>
              <w:br/>
            </w:r>
            <w:r>
              <w:rPr>
                <w:rFonts w:ascii="Times New Roman"/>
                <w:b w:val="false"/>
                <w:i w:val="false"/>
                <w:color w:val="000000"/>
                <w:sz w:val="20"/>
              </w:rPr>
              <w:t xml:space="preserve">
ул.Солнеч- </w:t>
            </w:r>
            <w:r>
              <w:br/>
            </w:r>
            <w:r>
              <w:rPr>
                <w:rFonts w:ascii="Times New Roman"/>
                <w:b w:val="false"/>
                <w:i w:val="false"/>
                <w:color w:val="000000"/>
                <w:sz w:val="20"/>
              </w:rPr>
              <w:t xml:space="preserve">
ная 4 на </w:t>
            </w:r>
            <w:r>
              <w:br/>
            </w:r>
            <w:r>
              <w:rPr>
                <w:rFonts w:ascii="Times New Roman"/>
                <w:b w:val="false"/>
                <w:i w:val="false"/>
                <w:color w:val="000000"/>
                <w:sz w:val="20"/>
              </w:rPr>
              <w:t xml:space="preserve">
пересечении </w:t>
            </w:r>
            <w:r>
              <w:br/>
            </w:r>
            <w:r>
              <w:rPr>
                <w:rFonts w:ascii="Times New Roman"/>
                <w:b w:val="false"/>
                <w:i w:val="false"/>
                <w:color w:val="000000"/>
                <w:sz w:val="20"/>
              </w:rPr>
              <w:t xml:space="preserve">
улицы </w:t>
            </w:r>
            <w:r>
              <w:br/>
            </w:r>
            <w:r>
              <w:rPr>
                <w:rFonts w:ascii="Times New Roman"/>
                <w:b w:val="false"/>
                <w:i w:val="false"/>
                <w:color w:val="000000"/>
                <w:sz w:val="20"/>
              </w:rPr>
              <w:t xml:space="preserve">
Революцион- </w:t>
            </w:r>
            <w:r>
              <w:br/>
            </w:r>
            <w:r>
              <w:rPr>
                <w:rFonts w:ascii="Times New Roman"/>
                <w:b w:val="false"/>
                <w:i w:val="false"/>
                <w:color w:val="000000"/>
                <w:sz w:val="20"/>
              </w:rPr>
              <w:t xml:space="preserve">
ная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Садыков </w:t>
            </w:r>
            <w:r>
              <w:br/>
            </w:r>
            <w:r>
              <w:rPr>
                <w:rFonts w:ascii="Times New Roman"/>
                <w:b w:val="false"/>
                <w:i w:val="false"/>
                <w:color w:val="000000"/>
                <w:sz w:val="20"/>
              </w:rPr>
              <w:t xml:space="preserve">
Канат </w:t>
            </w:r>
            <w:r>
              <w:br/>
            </w:r>
            <w:r>
              <w:rPr>
                <w:rFonts w:ascii="Times New Roman"/>
                <w:b w:val="false"/>
                <w:i w:val="false"/>
                <w:color w:val="000000"/>
                <w:sz w:val="20"/>
              </w:rPr>
              <w:t xml:space="preserve">
Наскенович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 </w:t>
            </w:r>
            <w:r>
              <w:br/>
            </w:r>
            <w:r>
              <w:rPr>
                <w:rFonts w:ascii="Times New Roman"/>
                <w:b w:val="false"/>
                <w:i w:val="false"/>
                <w:color w:val="000000"/>
                <w:sz w:val="20"/>
              </w:rPr>
              <w:t xml:space="preserve">
24264, </w:t>
            </w:r>
            <w:r>
              <w:br/>
            </w:r>
            <w:r>
              <w:rPr>
                <w:rFonts w:ascii="Times New Roman"/>
                <w:b w:val="false"/>
                <w:i w:val="false"/>
                <w:color w:val="000000"/>
                <w:sz w:val="20"/>
              </w:rPr>
              <w:t xml:space="preserve">
8(71643) </w:t>
            </w:r>
            <w:r>
              <w:br/>
            </w:r>
            <w:r>
              <w:rPr>
                <w:rFonts w:ascii="Times New Roman"/>
                <w:b w:val="false"/>
                <w:i w:val="false"/>
                <w:color w:val="000000"/>
                <w:sz w:val="20"/>
              </w:rPr>
              <w:t xml:space="preserve">
24259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atb@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Буландинскому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 </w:t>
            </w:r>
            <w:r>
              <w:br/>
            </w:r>
            <w:r>
              <w:rPr>
                <w:rFonts w:ascii="Times New Roman"/>
                <w:b w:val="false"/>
                <w:i w:val="false"/>
                <w:color w:val="000000"/>
                <w:sz w:val="20"/>
              </w:rPr>
              <w:t xml:space="preserve">
ский район </w:t>
            </w:r>
            <w:r>
              <w:br/>
            </w:r>
            <w:r>
              <w:rPr>
                <w:rFonts w:ascii="Times New Roman"/>
                <w:b w:val="false"/>
                <w:i w:val="false"/>
                <w:color w:val="000000"/>
                <w:sz w:val="20"/>
              </w:rPr>
              <w:t xml:space="preserve">
г. Макинск </w:t>
            </w:r>
            <w:r>
              <w:br/>
            </w:r>
            <w:r>
              <w:rPr>
                <w:rFonts w:ascii="Times New Roman"/>
                <w:b w:val="false"/>
                <w:i w:val="false"/>
                <w:color w:val="000000"/>
                <w:sz w:val="20"/>
              </w:rPr>
              <w:t xml:space="preserve">
ул. </w:t>
            </w:r>
            <w:r>
              <w:br/>
            </w:r>
            <w:r>
              <w:rPr>
                <w:rFonts w:ascii="Times New Roman"/>
                <w:b w:val="false"/>
                <w:i w:val="false"/>
                <w:color w:val="000000"/>
                <w:sz w:val="20"/>
              </w:rPr>
              <w:t xml:space="preserve">
Клубная 32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Абильдин </w:t>
            </w:r>
            <w:r>
              <w:br/>
            </w:r>
            <w:r>
              <w:rPr>
                <w:rFonts w:ascii="Times New Roman"/>
                <w:b w:val="false"/>
                <w:i w:val="false"/>
                <w:color w:val="000000"/>
                <w:sz w:val="20"/>
              </w:rPr>
              <w:t xml:space="preserve">
Оспан </w:t>
            </w:r>
            <w:r>
              <w:br/>
            </w:r>
            <w:r>
              <w:rPr>
                <w:rFonts w:ascii="Times New Roman"/>
                <w:b w:val="false"/>
                <w:i w:val="false"/>
                <w:color w:val="000000"/>
                <w:sz w:val="20"/>
              </w:rPr>
              <w:t xml:space="preserve">
Балтабаевич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 </w:t>
            </w:r>
            <w:r>
              <w:br/>
            </w:r>
            <w:r>
              <w:rPr>
                <w:rFonts w:ascii="Times New Roman"/>
                <w:b w:val="false"/>
                <w:i w:val="false"/>
                <w:color w:val="000000"/>
                <w:sz w:val="20"/>
              </w:rPr>
              <w:t xml:space="preserve">
21343, </w:t>
            </w:r>
            <w:r>
              <w:br/>
            </w:r>
            <w:r>
              <w:rPr>
                <w:rFonts w:ascii="Times New Roman"/>
                <w:b w:val="false"/>
                <w:i w:val="false"/>
                <w:color w:val="000000"/>
                <w:sz w:val="20"/>
              </w:rPr>
              <w:t xml:space="preserve">
8(71646) </w:t>
            </w:r>
            <w:r>
              <w:br/>
            </w:r>
            <w:r>
              <w:rPr>
                <w:rFonts w:ascii="Times New Roman"/>
                <w:b w:val="false"/>
                <w:i w:val="false"/>
                <w:color w:val="000000"/>
                <w:sz w:val="20"/>
              </w:rPr>
              <w:t xml:space="preserve">
22347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bln@tax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Степ- </w:t>
            </w:r>
            <w:r>
              <w:br/>
            </w:r>
            <w:r>
              <w:rPr>
                <w:rFonts w:ascii="Times New Roman"/>
                <w:b w:val="false"/>
                <w:i w:val="false"/>
                <w:color w:val="000000"/>
                <w:sz w:val="20"/>
              </w:rPr>
              <w:t xml:space="preserve">
ногорск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Степно- </w:t>
            </w:r>
            <w:r>
              <w:br/>
            </w:r>
            <w:r>
              <w:rPr>
                <w:rFonts w:ascii="Times New Roman"/>
                <w:b w:val="false"/>
                <w:i w:val="false"/>
                <w:color w:val="000000"/>
                <w:sz w:val="20"/>
              </w:rPr>
              <w:t xml:space="preserve">
горск, </w:t>
            </w:r>
            <w:r>
              <w:br/>
            </w:r>
            <w:r>
              <w:rPr>
                <w:rFonts w:ascii="Times New Roman"/>
                <w:b w:val="false"/>
                <w:i w:val="false"/>
                <w:color w:val="000000"/>
                <w:sz w:val="20"/>
              </w:rPr>
              <w:t xml:space="preserve">
коммуналь- </w:t>
            </w:r>
            <w:r>
              <w:br/>
            </w:r>
            <w:r>
              <w:rPr>
                <w:rFonts w:ascii="Times New Roman"/>
                <w:b w:val="false"/>
                <w:i w:val="false"/>
                <w:color w:val="000000"/>
                <w:sz w:val="20"/>
              </w:rPr>
              <w:t xml:space="preserve">
но-склад- </w:t>
            </w:r>
            <w:r>
              <w:br/>
            </w:r>
            <w:r>
              <w:rPr>
                <w:rFonts w:ascii="Times New Roman"/>
                <w:b w:val="false"/>
                <w:i w:val="false"/>
                <w:color w:val="000000"/>
                <w:sz w:val="20"/>
              </w:rPr>
              <w:t xml:space="preserve">
ская зона,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Автохозяй- </w:t>
            </w:r>
            <w:r>
              <w:br/>
            </w:r>
            <w:r>
              <w:rPr>
                <w:rFonts w:ascii="Times New Roman"/>
                <w:b w:val="false"/>
                <w:i w:val="false"/>
                <w:color w:val="000000"/>
                <w:sz w:val="20"/>
              </w:rPr>
              <w:t xml:space="preserve">
ства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Бекболатов </w:t>
            </w:r>
            <w:r>
              <w:br/>
            </w:r>
            <w:r>
              <w:rPr>
                <w:rFonts w:ascii="Times New Roman"/>
                <w:b w:val="false"/>
                <w:i w:val="false"/>
                <w:color w:val="000000"/>
                <w:sz w:val="20"/>
              </w:rPr>
              <w:t xml:space="preserve">
Дуйсеналы </w:t>
            </w:r>
            <w:r>
              <w:br/>
            </w:r>
            <w:r>
              <w:rPr>
                <w:rFonts w:ascii="Times New Roman"/>
                <w:b w:val="false"/>
                <w:i w:val="false"/>
                <w:color w:val="000000"/>
                <w:sz w:val="20"/>
              </w:rPr>
              <w:t xml:space="preserve">
Нурсиевич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 </w:t>
            </w:r>
            <w:r>
              <w:br/>
            </w:r>
            <w:r>
              <w:rPr>
                <w:rFonts w:ascii="Times New Roman"/>
                <w:b w:val="false"/>
                <w:i w:val="false"/>
                <w:color w:val="000000"/>
                <w:sz w:val="20"/>
              </w:rPr>
              <w:t xml:space="preserve">
69161, </w:t>
            </w:r>
            <w:r>
              <w:br/>
            </w:r>
            <w:r>
              <w:rPr>
                <w:rFonts w:ascii="Times New Roman"/>
                <w:b w:val="false"/>
                <w:i w:val="false"/>
                <w:color w:val="000000"/>
                <w:sz w:val="20"/>
              </w:rPr>
              <w:t xml:space="preserve">
8(71645) </w:t>
            </w:r>
            <w:r>
              <w:br/>
            </w:r>
            <w:r>
              <w:rPr>
                <w:rFonts w:ascii="Times New Roman"/>
                <w:b w:val="false"/>
                <w:i w:val="false"/>
                <w:color w:val="000000"/>
                <w:sz w:val="20"/>
              </w:rPr>
              <w:t xml:space="preserve">
63616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stp@tax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Егиндыколь-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 </w:t>
            </w:r>
            <w:r>
              <w:br/>
            </w:r>
            <w:r>
              <w:rPr>
                <w:rFonts w:ascii="Times New Roman"/>
                <w:b w:val="false"/>
                <w:i w:val="false"/>
                <w:color w:val="000000"/>
                <w:sz w:val="20"/>
              </w:rPr>
              <w:t xml:space="preserve">
ский район </w:t>
            </w:r>
            <w:r>
              <w:br/>
            </w:r>
            <w:r>
              <w:rPr>
                <w:rFonts w:ascii="Times New Roman"/>
                <w:b w:val="false"/>
                <w:i w:val="false"/>
                <w:color w:val="000000"/>
                <w:sz w:val="20"/>
              </w:rPr>
              <w:t xml:space="preserve">
с. Егинды- </w:t>
            </w:r>
            <w:r>
              <w:br/>
            </w:r>
            <w:r>
              <w:rPr>
                <w:rFonts w:ascii="Times New Roman"/>
                <w:b w:val="false"/>
                <w:i w:val="false"/>
                <w:color w:val="000000"/>
                <w:sz w:val="20"/>
              </w:rPr>
              <w:t xml:space="preserve">
коль ул. </w:t>
            </w:r>
            <w:r>
              <w:br/>
            </w:r>
            <w:r>
              <w:rPr>
                <w:rFonts w:ascii="Times New Roman"/>
                <w:b w:val="false"/>
                <w:i w:val="false"/>
                <w:color w:val="000000"/>
                <w:sz w:val="20"/>
              </w:rPr>
              <w:t xml:space="preserve">
Мира N 24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Чепижко </w:t>
            </w:r>
            <w:r>
              <w:br/>
            </w:r>
            <w:r>
              <w:rPr>
                <w:rFonts w:ascii="Times New Roman"/>
                <w:b w:val="false"/>
                <w:i w:val="false"/>
                <w:color w:val="000000"/>
                <w:sz w:val="20"/>
              </w:rPr>
              <w:t xml:space="preserve">
Сергей </w:t>
            </w:r>
            <w:r>
              <w:br/>
            </w:r>
            <w:r>
              <w:rPr>
                <w:rFonts w:ascii="Times New Roman"/>
                <w:b w:val="false"/>
                <w:i w:val="false"/>
                <w:color w:val="000000"/>
                <w:sz w:val="20"/>
              </w:rPr>
              <w:t xml:space="preserve">
Владимирович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w:t>
            </w:r>
            <w:r>
              <w:br/>
            </w:r>
            <w:r>
              <w:rPr>
                <w:rFonts w:ascii="Times New Roman"/>
                <w:b w:val="false"/>
                <w:i w:val="false"/>
                <w:color w:val="000000"/>
                <w:sz w:val="20"/>
              </w:rPr>
              <w:t xml:space="preserve">
21244, </w:t>
            </w:r>
            <w:r>
              <w:br/>
            </w:r>
            <w:r>
              <w:rPr>
                <w:rFonts w:ascii="Times New Roman"/>
                <w:b w:val="false"/>
                <w:i w:val="false"/>
                <w:color w:val="000000"/>
                <w:sz w:val="20"/>
              </w:rPr>
              <w:t xml:space="preserve">
8(71642) </w:t>
            </w:r>
            <w:r>
              <w:br/>
            </w:r>
            <w:r>
              <w:rPr>
                <w:rFonts w:ascii="Times New Roman"/>
                <w:b w:val="false"/>
                <w:i w:val="false"/>
                <w:color w:val="000000"/>
                <w:sz w:val="20"/>
              </w:rPr>
              <w:t xml:space="preserve">
21241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egn@tax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Енбекшилдер-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Степняк, </w:t>
            </w:r>
            <w:r>
              <w:br/>
            </w:r>
            <w:r>
              <w:rPr>
                <w:rFonts w:ascii="Times New Roman"/>
                <w:b w:val="false"/>
                <w:i w:val="false"/>
                <w:color w:val="000000"/>
                <w:sz w:val="20"/>
              </w:rPr>
              <w:t xml:space="preserve">
ул. Абылай- </w:t>
            </w:r>
            <w:r>
              <w:br/>
            </w:r>
            <w:r>
              <w:rPr>
                <w:rFonts w:ascii="Times New Roman"/>
                <w:b w:val="false"/>
                <w:i w:val="false"/>
                <w:color w:val="000000"/>
                <w:sz w:val="20"/>
              </w:rPr>
              <w:t xml:space="preserve">
Хана, 10«а»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Шаймерденов </w:t>
            </w:r>
            <w:r>
              <w:br/>
            </w:r>
            <w:r>
              <w:rPr>
                <w:rFonts w:ascii="Times New Roman"/>
                <w:b w:val="false"/>
                <w:i w:val="false"/>
                <w:color w:val="000000"/>
                <w:sz w:val="20"/>
              </w:rPr>
              <w:t xml:space="preserve">
Жасулан </w:t>
            </w:r>
            <w:r>
              <w:br/>
            </w:r>
            <w:r>
              <w:rPr>
                <w:rFonts w:ascii="Times New Roman"/>
                <w:b w:val="false"/>
                <w:i w:val="false"/>
                <w:color w:val="000000"/>
                <w:sz w:val="20"/>
              </w:rPr>
              <w:t xml:space="preserve">
Жумашевич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 </w:t>
            </w:r>
            <w:r>
              <w:br/>
            </w:r>
            <w:r>
              <w:rPr>
                <w:rFonts w:ascii="Times New Roman"/>
                <w:b w:val="false"/>
                <w:i w:val="false"/>
                <w:color w:val="000000"/>
                <w:sz w:val="20"/>
              </w:rPr>
              <w:t xml:space="preserve">
21674, </w:t>
            </w:r>
            <w:r>
              <w:br/>
            </w:r>
            <w:r>
              <w:rPr>
                <w:rFonts w:ascii="Times New Roman"/>
                <w:b w:val="false"/>
                <w:i w:val="false"/>
                <w:color w:val="000000"/>
                <w:sz w:val="20"/>
              </w:rPr>
              <w:t xml:space="preserve">
8(71639) </w:t>
            </w:r>
            <w:r>
              <w:br/>
            </w:r>
            <w:r>
              <w:rPr>
                <w:rFonts w:ascii="Times New Roman"/>
                <w:b w:val="false"/>
                <w:i w:val="false"/>
                <w:color w:val="000000"/>
                <w:sz w:val="20"/>
              </w:rPr>
              <w:t xml:space="preserve">
21559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enb@tax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Ереймен- </w:t>
            </w:r>
            <w:r>
              <w:br/>
            </w:r>
            <w:r>
              <w:rPr>
                <w:rFonts w:ascii="Times New Roman"/>
                <w:b w:val="false"/>
                <w:i w:val="false"/>
                <w:color w:val="000000"/>
                <w:sz w:val="20"/>
              </w:rPr>
              <w:t xml:space="preserve">
тау, ул. </w:t>
            </w:r>
            <w:r>
              <w:br/>
            </w:r>
            <w:r>
              <w:rPr>
                <w:rFonts w:ascii="Times New Roman"/>
                <w:b w:val="false"/>
                <w:i w:val="false"/>
                <w:color w:val="000000"/>
                <w:sz w:val="20"/>
              </w:rPr>
              <w:t xml:space="preserve">
А.Кунан- </w:t>
            </w:r>
            <w:r>
              <w:br/>
            </w:r>
            <w:r>
              <w:rPr>
                <w:rFonts w:ascii="Times New Roman"/>
                <w:b w:val="false"/>
                <w:i w:val="false"/>
                <w:color w:val="000000"/>
                <w:sz w:val="20"/>
              </w:rPr>
              <w:t xml:space="preserve">
баева 115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Уалиев </w:t>
            </w:r>
            <w:r>
              <w:br/>
            </w:r>
            <w:r>
              <w:rPr>
                <w:rFonts w:ascii="Times New Roman"/>
                <w:b w:val="false"/>
                <w:i w:val="false"/>
                <w:color w:val="000000"/>
                <w:sz w:val="20"/>
              </w:rPr>
              <w:t xml:space="preserve">
Жумабек </w:t>
            </w:r>
            <w:r>
              <w:br/>
            </w:r>
            <w:r>
              <w:rPr>
                <w:rFonts w:ascii="Times New Roman"/>
                <w:b w:val="false"/>
                <w:i w:val="false"/>
                <w:color w:val="000000"/>
                <w:sz w:val="20"/>
              </w:rPr>
              <w:t xml:space="preserve">
Адилбаевич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21858 </w:t>
            </w:r>
            <w:r>
              <w:br/>
            </w:r>
            <w:r>
              <w:rPr>
                <w:rFonts w:ascii="Times New Roman"/>
                <w:b w:val="false"/>
                <w:i w:val="false"/>
                <w:color w:val="000000"/>
                <w:sz w:val="20"/>
              </w:rPr>
              <w:t xml:space="preserve">
8(71633) </w:t>
            </w:r>
            <w:r>
              <w:br/>
            </w:r>
            <w:r>
              <w:rPr>
                <w:rFonts w:ascii="Times New Roman"/>
                <w:b w:val="false"/>
                <w:i w:val="false"/>
                <w:color w:val="000000"/>
                <w:sz w:val="20"/>
              </w:rPr>
              <w:t xml:space="preserve">
22633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erm@tax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Есильскому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Есиль, </w:t>
            </w:r>
            <w:r>
              <w:br/>
            </w:r>
            <w:r>
              <w:rPr>
                <w:rFonts w:ascii="Times New Roman"/>
                <w:b w:val="false"/>
                <w:i w:val="false"/>
                <w:color w:val="000000"/>
                <w:sz w:val="20"/>
              </w:rPr>
              <w:t xml:space="preserve">
ул. </w:t>
            </w:r>
            <w:r>
              <w:br/>
            </w:r>
            <w:r>
              <w:rPr>
                <w:rFonts w:ascii="Times New Roman"/>
                <w:b w:val="false"/>
                <w:i w:val="false"/>
                <w:color w:val="000000"/>
                <w:sz w:val="20"/>
              </w:rPr>
              <w:t xml:space="preserve">
Конаева 13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Салыкбаев </w:t>
            </w:r>
            <w:r>
              <w:br/>
            </w:r>
            <w:r>
              <w:rPr>
                <w:rFonts w:ascii="Times New Roman"/>
                <w:b w:val="false"/>
                <w:i w:val="false"/>
                <w:color w:val="000000"/>
                <w:sz w:val="20"/>
              </w:rPr>
              <w:t xml:space="preserve">
Тимур </w:t>
            </w:r>
            <w:r>
              <w:br/>
            </w:r>
            <w:r>
              <w:rPr>
                <w:rFonts w:ascii="Times New Roman"/>
                <w:b w:val="false"/>
                <w:i w:val="false"/>
                <w:color w:val="000000"/>
                <w:sz w:val="20"/>
              </w:rPr>
              <w:t xml:space="preserve">
Женисович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w:t>
            </w:r>
            <w:r>
              <w:br/>
            </w:r>
            <w:r>
              <w:rPr>
                <w:rFonts w:ascii="Times New Roman"/>
                <w:b w:val="false"/>
                <w:i w:val="false"/>
                <w:color w:val="000000"/>
                <w:sz w:val="20"/>
              </w:rPr>
              <w:t xml:space="preserve">
21967 </w:t>
            </w:r>
            <w:r>
              <w:br/>
            </w:r>
            <w:r>
              <w:rPr>
                <w:rFonts w:ascii="Times New Roman"/>
                <w:b w:val="false"/>
                <w:i w:val="false"/>
                <w:color w:val="000000"/>
                <w:sz w:val="20"/>
              </w:rPr>
              <w:t xml:space="preserve">
8(71647) </w:t>
            </w:r>
            <w:r>
              <w:br/>
            </w:r>
            <w:r>
              <w:rPr>
                <w:rFonts w:ascii="Times New Roman"/>
                <w:b w:val="false"/>
                <w:i w:val="false"/>
                <w:color w:val="000000"/>
                <w:sz w:val="20"/>
              </w:rPr>
              <w:t xml:space="preserve">
21207 </w:t>
            </w:r>
            <w:r>
              <w:br/>
            </w:r>
            <w:r>
              <w:rPr>
                <w:rFonts w:ascii="Times New Roman"/>
                <w:b w:val="false"/>
                <w:i w:val="false"/>
                <w:color w:val="000000"/>
                <w:sz w:val="20"/>
              </w:rPr>
              <w:t xml:space="preserve">
8(71647) </w:t>
            </w:r>
            <w:r>
              <w:br/>
            </w:r>
            <w:r>
              <w:rPr>
                <w:rFonts w:ascii="Times New Roman"/>
                <w:b w:val="false"/>
                <w:i w:val="false"/>
                <w:color w:val="000000"/>
                <w:sz w:val="20"/>
              </w:rPr>
              <w:t xml:space="preserve">
21537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esl@tax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Жаксынскому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Жаксы, </w:t>
            </w:r>
            <w:r>
              <w:br/>
            </w:r>
            <w:r>
              <w:rPr>
                <w:rFonts w:ascii="Times New Roman"/>
                <w:b w:val="false"/>
                <w:i w:val="false"/>
                <w:color w:val="000000"/>
                <w:sz w:val="20"/>
              </w:rPr>
              <w:t xml:space="preserve">
ул. Дружбы 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Байбашкаров </w:t>
            </w:r>
            <w:r>
              <w:br/>
            </w:r>
            <w:r>
              <w:rPr>
                <w:rFonts w:ascii="Times New Roman"/>
                <w:b w:val="false"/>
                <w:i w:val="false"/>
                <w:color w:val="000000"/>
                <w:sz w:val="20"/>
              </w:rPr>
              <w:t xml:space="preserve">
Салык </w:t>
            </w:r>
            <w:r>
              <w:br/>
            </w:r>
            <w:r>
              <w:rPr>
                <w:rFonts w:ascii="Times New Roman"/>
                <w:b w:val="false"/>
                <w:i w:val="false"/>
                <w:color w:val="000000"/>
                <w:sz w:val="20"/>
              </w:rPr>
              <w:t xml:space="preserve">
Ержанович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w:t>
            </w:r>
            <w:r>
              <w:br/>
            </w:r>
            <w:r>
              <w:rPr>
                <w:rFonts w:ascii="Times New Roman"/>
                <w:b w:val="false"/>
                <w:i w:val="false"/>
                <w:color w:val="000000"/>
                <w:sz w:val="20"/>
              </w:rPr>
              <w:t xml:space="preserve">
21200 </w:t>
            </w:r>
            <w:r>
              <w:br/>
            </w:r>
            <w:r>
              <w:rPr>
                <w:rFonts w:ascii="Times New Roman"/>
                <w:b w:val="false"/>
                <w:i w:val="false"/>
                <w:color w:val="000000"/>
                <w:sz w:val="20"/>
              </w:rPr>
              <w:t xml:space="preserve">
8(71635) </w:t>
            </w:r>
            <w:r>
              <w:br/>
            </w:r>
            <w:r>
              <w:rPr>
                <w:rFonts w:ascii="Times New Roman"/>
                <w:b w:val="false"/>
                <w:i w:val="false"/>
                <w:color w:val="000000"/>
                <w:sz w:val="20"/>
              </w:rPr>
              <w:t xml:space="preserve">
21896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jks@tax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Жаркаинскому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Держа- </w:t>
            </w:r>
            <w:r>
              <w:br/>
            </w:r>
            <w:r>
              <w:rPr>
                <w:rFonts w:ascii="Times New Roman"/>
                <w:b w:val="false"/>
                <w:i w:val="false"/>
                <w:color w:val="000000"/>
                <w:sz w:val="20"/>
              </w:rPr>
              <w:t xml:space="preserve">
винск, ул. </w:t>
            </w:r>
            <w:r>
              <w:br/>
            </w:r>
            <w:r>
              <w:rPr>
                <w:rFonts w:ascii="Times New Roman"/>
                <w:b w:val="false"/>
                <w:i w:val="false"/>
                <w:color w:val="000000"/>
                <w:sz w:val="20"/>
              </w:rPr>
              <w:t xml:space="preserve">
Ниязбаева, </w:t>
            </w:r>
            <w:r>
              <w:br/>
            </w:r>
            <w:r>
              <w:rPr>
                <w:rFonts w:ascii="Times New Roman"/>
                <w:b w:val="false"/>
                <w:i w:val="false"/>
                <w:color w:val="000000"/>
                <w:sz w:val="20"/>
              </w:rPr>
              <w:t xml:space="preserve">
д.35_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Пугачева </w:t>
            </w:r>
            <w:r>
              <w:br/>
            </w:r>
            <w:r>
              <w:rPr>
                <w:rFonts w:ascii="Times New Roman"/>
                <w:b w:val="false"/>
                <w:i w:val="false"/>
                <w:color w:val="000000"/>
                <w:sz w:val="20"/>
              </w:rPr>
              <w:t xml:space="preserve">
Галина </w:t>
            </w:r>
            <w:r>
              <w:br/>
            </w:r>
            <w:r>
              <w:rPr>
                <w:rFonts w:ascii="Times New Roman"/>
                <w:b w:val="false"/>
                <w:i w:val="false"/>
                <w:color w:val="000000"/>
                <w:sz w:val="20"/>
              </w:rPr>
              <w:t xml:space="preserve">
Семеновна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w:t>
            </w:r>
            <w:r>
              <w:br/>
            </w:r>
            <w:r>
              <w:rPr>
                <w:rFonts w:ascii="Times New Roman"/>
                <w:b w:val="false"/>
                <w:i w:val="false"/>
                <w:color w:val="000000"/>
                <w:sz w:val="20"/>
              </w:rPr>
              <w:t xml:space="preserve">
91238, </w:t>
            </w:r>
            <w:r>
              <w:br/>
            </w:r>
            <w:r>
              <w:rPr>
                <w:rFonts w:ascii="Times New Roman"/>
                <w:b w:val="false"/>
                <w:i w:val="false"/>
                <w:color w:val="000000"/>
                <w:sz w:val="20"/>
              </w:rPr>
              <w:t xml:space="preserve">
8(71648) </w:t>
            </w:r>
            <w:r>
              <w:br/>
            </w:r>
            <w:r>
              <w:rPr>
                <w:rFonts w:ascii="Times New Roman"/>
                <w:b w:val="false"/>
                <w:i w:val="false"/>
                <w:color w:val="000000"/>
                <w:sz w:val="20"/>
              </w:rPr>
              <w:t xml:space="preserve">
91308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jrk@tax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Зерендинскому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Зеренда ул. Мира 61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Наушарипов Еркин Мыктабаевич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8(71632)22335 8(71632)22345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zrn@tax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Коргалжынс- </w:t>
            </w:r>
            <w:r>
              <w:br/>
            </w:r>
            <w:r>
              <w:rPr>
                <w:rFonts w:ascii="Times New Roman"/>
                <w:b w:val="false"/>
                <w:i w:val="false"/>
                <w:color w:val="000000"/>
                <w:sz w:val="20"/>
              </w:rPr>
              <w:t xml:space="preserve">
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Коргал- </w:t>
            </w:r>
            <w:r>
              <w:br/>
            </w:r>
            <w:r>
              <w:rPr>
                <w:rFonts w:ascii="Times New Roman"/>
                <w:b w:val="false"/>
                <w:i w:val="false"/>
                <w:color w:val="000000"/>
                <w:sz w:val="20"/>
              </w:rPr>
              <w:t xml:space="preserve">
жын, ул. </w:t>
            </w:r>
            <w:r>
              <w:br/>
            </w:r>
            <w:r>
              <w:rPr>
                <w:rFonts w:ascii="Times New Roman"/>
                <w:b w:val="false"/>
                <w:i w:val="false"/>
                <w:color w:val="000000"/>
                <w:sz w:val="20"/>
              </w:rPr>
              <w:t xml:space="preserve">
Ленина, 17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Ахметуллин </w:t>
            </w:r>
            <w:r>
              <w:br/>
            </w:r>
            <w:r>
              <w:rPr>
                <w:rFonts w:ascii="Times New Roman"/>
                <w:b w:val="false"/>
                <w:i w:val="false"/>
                <w:color w:val="000000"/>
                <w:sz w:val="20"/>
              </w:rPr>
              <w:t xml:space="preserve">
Темир </w:t>
            </w:r>
            <w:r>
              <w:br/>
            </w:r>
            <w:r>
              <w:rPr>
                <w:rFonts w:ascii="Times New Roman"/>
                <w:b w:val="false"/>
                <w:i w:val="false"/>
                <w:color w:val="000000"/>
                <w:sz w:val="20"/>
              </w:rPr>
              <w:t xml:space="preserve">
Нуркенович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w:t>
            </w:r>
            <w:r>
              <w:br/>
            </w:r>
            <w:r>
              <w:rPr>
                <w:rFonts w:ascii="Times New Roman"/>
                <w:b w:val="false"/>
                <w:i w:val="false"/>
                <w:color w:val="000000"/>
                <w:sz w:val="20"/>
              </w:rPr>
              <w:t xml:space="preserve">
21842, </w:t>
            </w:r>
            <w:r>
              <w:br/>
            </w:r>
            <w:r>
              <w:rPr>
                <w:rFonts w:ascii="Times New Roman"/>
                <w:b w:val="false"/>
                <w:i w:val="false"/>
                <w:color w:val="000000"/>
                <w:sz w:val="20"/>
              </w:rPr>
              <w:t xml:space="preserve">
8(71637) </w:t>
            </w:r>
            <w:r>
              <w:br/>
            </w:r>
            <w:r>
              <w:rPr>
                <w:rFonts w:ascii="Times New Roman"/>
                <w:b w:val="false"/>
                <w:i w:val="false"/>
                <w:color w:val="000000"/>
                <w:sz w:val="20"/>
              </w:rPr>
              <w:t xml:space="preserve">
21956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krg@tax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Сандыктаус- </w:t>
            </w:r>
            <w:r>
              <w:br/>
            </w:r>
            <w:r>
              <w:rPr>
                <w:rFonts w:ascii="Times New Roman"/>
                <w:b w:val="false"/>
                <w:i w:val="false"/>
                <w:color w:val="000000"/>
                <w:sz w:val="20"/>
              </w:rPr>
              <w:t xml:space="preserve">
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 </w:t>
            </w:r>
            <w:r>
              <w:br/>
            </w:r>
            <w:r>
              <w:rPr>
                <w:rFonts w:ascii="Times New Roman"/>
                <w:b w:val="false"/>
                <w:i w:val="false"/>
                <w:color w:val="000000"/>
                <w:sz w:val="20"/>
              </w:rPr>
              <w:t xml:space="preserve">
ский район, </w:t>
            </w:r>
            <w:r>
              <w:br/>
            </w:r>
            <w:r>
              <w:rPr>
                <w:rFonts w:ascii="Times New Roman"/>
                <w:b w:val="false"/>
                <w:i w:val="false"/>
                <w:color w:val="000000"/>
                <w:sz w:val="20"/>
              </w:rPr>
              <w:t xml:space="preserve">
с. Балка- </w:t>
            </w:r>
            <w:r>
              <w:br/>
            </w:r>
            <w:r>
              <w:rPr>
                <w:rFonts w:ascii="Times New Roman"/>
                <w:b w:val="false"/>
                <w:i w:val="false"/>
                <w:color w:val="000000"/>
                <w:sz w:val="20"/>
              </w:rPr>
              <w:t xml:space="preserve">
шино, ул. </w:t>
            </w:r>
            <w:r>
              <w:br/>
            </w:r>
            <w:r>
              <w:rPr>
                <w:rFonts w:ascii="Times New Roman"/>
                <w:b w:val="false"/>
                <w:i w:val="false"/>
                <w:color w:val="000000"/>
                <w:sz w:val="20"/>
              </w:rPr>
              <w:t xml:space="preserve">
Ленина 128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Мустафин </w:t>
            </w:r>
            <w:r>
              <w:br/>
            </w:r>
            <w:r>
              <w:rPr>
                <w:rFonts w:ascii="Times New Roman"/>
                <w:b w:val="false"/>
                <w:i w:val="false"/>
                <w:color w:val="000000"/>
                <w:sz w:val="20"/>
              </w:rPr>
              <w:t xml:space="preserve">
Муратбек </w:t>
            </w:r>
            <w:r>
              <w:br/>
            </w:r>
            <w:r>
              <w:rPr>
                <w:rFonts w:ascii="Times New Roman"/>
                <w:b w:val="false"/>
                <w:i w:val="false"/>
                <w:color w:val="000000"/>
                <w:sz w:val="20"/>
              </w:rPr>
              <w:t xml:space="preserve">
Абдугап- </w:t>
            </w:r>
            <w:r>
              <w:br/>
            </w:r>
            <w:r>
              <w:rPr>
                <w:rFonts w:ascii="Times New Roman"/>
                <w:b w:val="false"/>
                <w:i w:val="false"/>
                <w:color w:val="000000"/>
                <w:sz w:val="20"/>
              </w:rPr>
              <w:t xml:space="preserve">
парович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w:t>
            </w:r>
            <w:r>
              <w:br/>
            </w:r>
            <w:r>
              <w:rPr>
                <w:rFonts w:ascii="Times New Roman"/>
                <w:b w:val="false"/>
                <w:i w:val="false"/>
                <w:color w:val="000000"/>
                <w:sz w:val="20"/>
              </w:rPr>
              <w:t xml:space="preserve">
92428 </w:t>
            </w:r>
            <w:r>
              <w:br/>
            </w:r>
            <w:r>
              <w:rPr>
                <w:rFonts w:ascii="Times New Roman"/>
                <w:b w:val="false"/>
                <w:i w:val="false"/>
                <w:color w:val="000000"/>
                <w:sz w:val="20"/>
              </w:rPr>
              <w:t xml:space="preserve">
8(71640) </w:t>
            </w:r>
            <w:r>
              <w:br/>
            </w:r>
            <w:r>
              <w:rPr>
                <w:rFonts w:ascii="Times New Roman"/>
                <w:b w:val="false"/>
                <w:i w:val="false"/>
                <w:color w:val="000000"/>
                <w:sz w:val="20"/>
              </w:rPr>
              <w:t xml:space="preserve">
91964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snd@tax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Малинов- </w:t>
            </w:r>
            <w:r>
              <w:br/>
            </w:r>
            <w:r>
              <w:rPr>
                <w:rFonts w:ascii="Times New Roman"/>
                <w:b w:val="false"/>
                <w:i w:val="false"/>
                <w:color w:val="000000"/>
                <w:sz w:val="20"/>
              </w:rPr>
              <w:t xml:space="preserve">
ка, ул. </w:t>
            </w:r>
            <w:r>
              <w:br/>
            </w:r>
            <w:r>
              <w:rPr>
                <w:rFonts w:ascii="Times New Roman"/>
                <w:b w:val="false"/>
                <w:i w:val="false"/>
                <w:color w:val="000000"/>
                <w:sz w:val="20"/>
              </w:rPr>
              <w:t xml:space="preserve">
Гагарина 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Рзаев </w:t>
            </w:r>
            <w:r>
              <w:br/>
            </w:r>
            <w:r>
              <w:rPr>
                <w:rFonts w:ascii="Times New Roman"/>
                <w:b w:val="false"/>
                <w:i w:val="false"/>
                <w:color w:val="000000"/>
                <w:sz w:val="20"/>
              </w:rPr>
              <w:t xml:space="preserve">
Ильгар </w:t>
            </w:r>
            <w:r>
              <w:br/>
            </w:r>
            <w:r>
              <w:rPr>
                <w:rFonts w:ascii="Times New Roman"/>
                <w:b w:val="false"/>
                <w:i w:val="false"/>
                <w:color w:val="000000"/>
                <w:sz w:val="20"/>
              </w:rPr>
              <w:t xml:space="preserve">
Амир-оглы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 </w:t>
            </w:r>
            <w:r>
              <w:br/>
            </w:r>
            <w:r>
              <w:rPr>
                <w:rFonts w:ascii="Times New Roman"/>
                <w:b w:val="false"/>
                <w:i w:val="false"/>
                <w:color w:val="000000"/>
                <w:sz w:val="20"/>
              </w:rPr>
              <w:t xml:space="preserve">
31160 </w:t>
            </w:r>
            <w:r>
              <w:br/>
            </w:r>
            <w:r>
              <w:rPr>
                <w:rFonts w:ascii="Times New Roman"/>
                <w:b w:val="false"/>
                <w:i w:val="false"/>
                <w:color w:val="000000"/>
                <w:sz w:val="20"/>
              </w:rPr>
              <w:t xml:space="preserve">
8(71651) </w:t>
            </w:r>
            <w:r>
              <w:br/>
            </w:r>
            <w:r>
              <w:rPr>
                <w:rFonts w:ascii="Times New Roman"/>
                <w:b w:val="false"/>
                <w:i w:val="false"/>
                <w:color w:val="000000"/>
                <w:sz w:val="20"/>
              </w:rPr>
              <w:t xml:space="preserve">
31159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cln@tax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Шортандин-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 </w:t>
            </w:r>
            <w:r>
              <w:br/>
            </w:r>
            <w:r>
              <w:rPr>
                <w:rFonts w:ascii="Times New Roman"/>
                <w:b w:val="false"/>
                <w:i w:val="false"/>
                <w:color w:val="000000"/>
                <w:sz w:val="20"/>
              </w:rPr>
              <w:t xml:space="preserve">
динский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Шортанды </w:t>
            </w:r>
            <w:r>
              <w:br/>
            </w:r>
            <w:r>
              <w:rPr>
                <w:rFonts w:ascii="Times New Roman"/>
                <w:b w:val="false"/>
                <w:i w:val="false"/>
                <w:color w:val="000000"/>
                <w:sz w:val="20"/>
              </w:rPr>
              <w:t xml:space="preserve">
ул. Абылай </w:t>
            </w:r>
            <w:r>
              <w:br/>
            </w:r>
            <w:r>
              <w:rPr>
                <w:rFonts w:ascii="Times New Roman"/>
                <w:b w:val="false"/>
                <w:i w:val="false"/>
                <w:color w:val="000000"/>
                <w:sz w:val="20"/>
              </w:rPr>
              <w:t xml:space="preserve">
хана д.8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Балтабеков </w:t>
            </w:r>
            <w:r>
              <w:br/>
            </w:r>
            <w:r>
              <w:rPr>
                <w:rFonts w:ascii="Times New Roman"/>
                <w:b w:val="false"/>
                <w:i w:val="false"/>
                <w:color w:val="000000"/>
                <w:sz w:val="20"/>
              </w:rPr>
              <w:t xml:space="preserve">
Казбек </w:t>
            </w:r>
            <w:r>
              <w:br/>
            </w:r>
            <w:r>
              <w:rPr>
                <w:rFonts w:ascii="Times New Roman"/>
                <w:b w:val="false"/>
                <w:i w:val="false"/>
                <w:color w:val="000000"/>
                <w:sz w:val="20"/>
              </w:rPr>
              <w:t xml:space="preserve">
Жанатаевич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22256 </w:t>
            </w:r>
            <w:r>
              <w:br/>
            </w:r>
            <w:r>
              <w:rPr>
                <w:rFonts w:ascii="Times New Roman"/>
                <w:b w:val="false"/>
                <w:i w:val="false"/>
                <w:color w:val="000000"/>
                <w:sz w:val="20"/>
              </w:rPr>
              <w:t xml:space="preserve">
8(71631) </w:t>
            </w:r>
            <w:r>
              <w:br/>
            </w:r>
            <w:r>
              <w:rPr>
                <w:rFonts w:ascii="Times New Roman"/>
                <w:b w:val="false"/>
                <w:i w:val="false"/>
                <w:color w:val="000000"/>
                <w:sz w:val="20"/>
              </w:rPr>
              <w:t xml:space="preserve">
21464 </w:t>
            </w:r>
            <w:r>
              <w:br/>
            </w:r>
            <w:r>
              <w:rPr>
                <w:rFonts w:ascii="Times New Roman"/>
                <w:b w:val="false"/>
                <w:i w:val="false"/>
                <w:color w:val="000000"/>
                <w:sz w:val="20"/>
              </w:rPr>
              <w:t xml:space="preserve">
8(71631) </w:t>
            </w:r>
            <w:r>
              <w:br/>
            </w:r>
            <w:r>
              <w:rPr>
                <w:rFonts w:ascii="Times New Roman"/>
                <w:b w:val="false"/>
                <w:i w:val="false"/>
                <w:color w:val="000000"/>
                <w:sz w:val="20"/>
              </w:rPr>
              <w:t xml:space="preserve">
21917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shr@tax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Щучинскому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Щучинск, </w:t>
            </w:r>
            <w:r>
              <w:br/>
            </w:r>
            <w:r>
              <w:rPr>
                <w:rFonts w:ascii="Times New Roman"/>
                <w:b w:val="false"/>
                <w:i w:val="false"/>
                <w:color w:val="000000"/>
                <w:sz w:val="20"/>
              </w:rPr>
              <w:t xml:space="preserve">
Сейфуллина </w:t>
            </w:r>
            <w:r>
              <w:br/>
            </w:r>
            <w:r>
              <w:rPr>
                <w:rFonts w:ascii="Times New Roman"/>
                <w:b w:val="false"/>
                <w:i w:val="false"/>
                <w:color w:val="000000"/>
                <w:sz w:val="20"/>
              </w:rPr>
              <w:t xml:space="preserve">
90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Абдуалиев </w:t>
            </w:r>
            <w:r>
              <w:br/>
            </w:r>
            <w:r>
              <w:rPr>
                <w:rFonts w:ascii="Times New Roman"/>
                <w:b w:val="false"/>
                <w:i w:val="false"/>
                <w:color w:val="000000"/>
                <w:sz w:val="20"/>
              </w:rPr>
              <w:t xml:space="preserve">
Еркеш </w:t>
            </w:r>
            <w:r>
              <w:br/>
            </w:r>
            <w:r>
              <w:rPr>
                <w:rFonts w:ascii="Times New Roman"/>
                <w:b w:val="false"/>
                <w:i w:val="false"/>
                <w:color w:val="000000"/>
                <w:sz w:val="20"/>
              </w:rPr>
              <w:t xml:space="preserve">
Серикович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 </w:t>
            </w:r>
            <w:r>
              <w:br/>
            </w:r>
            <w:r>
              <w:rPr>
                <w:rFonts w:ascii="Times New Roman"/>
                <w:b w:val="false"/>
                <w:i w:val="false"/>
                <w:color w:val="000000"/>
                <w:sz w:val="20"/>
              </w:rPr>
              <w:t xml:space="preserve">
45335 </w:t>
            </w:r>
            <w:r>
              <w:br/>
            </w:r>
            <w:r>
              <w:rPr>
                <w:rFonts w:ascii="Times New Roman"/>
                <w:b w:val="false"/>
                <w:i w:val="false"/>
                <w:color w:val="000000"/>
                <w:sz w:val="20"/>
              </w:rPr>
              <w:t xml:space="preserve">
8(71636) </w:t>
            </w:r>
            <w:r>
              <w:br/>
            </w:r>
            <w:r>
              <w:rPr>
                <w:rFonts w:ascii="Times New Roman"/>
                <w:b w:val="false"/>
                <w:i w:val="false"/>
                <w:color w:val="000000"/>
                <w:sz w:val="20"/>
              </w:rPr>
              <w:t xml:space="preserve">
42518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chairman- </w:t>
            </w:r>
            <w:r>
              <w:br/>
            </w:r>
            <w:r>
              <w:rPr>
                <w:rFonts w:ascii="Times New Roman"/>
                <w:b w:val="false"/>
                <w:i w:val="false"/>
                <w:color w:val="000000"/>
                <w:sz w:val="20"/>
              </w:rPr>
              <w:t>
</w:t>
            </w:r>
            <w:r>
              <w:rPr>
                <w:rFonts w:ascii="Times New Roman"/>
                <w:b w:val="false"/>
                <w:i w:val="false"/>
                <w:color w:val="000000"/>
                <w:sz w:val="20"/>
                <w:u w:val="single"/>
              </w:rPr>
              <w:t xml:space="preserve">shc@tax </w:t>
            </w:r>
            <w:r>
              <w:br/>
            </w:r>
            <w:r>
              <w:rPr>
                <w:rFonts w:ascii="Times New Roman"/>
                <w:b w:val="false"/>
                <w:i w:val="false"/>
                <w:color w:val="000000"/>
                <w:sz w:val="20"/>
              </w:rPr>
              <w:t>
</w:t>
            </w:r>
            <w:r>
              <w:rPr>
                <w:rFonts w:ascii="Times New Roman"/>
                <w:b w:val="false"/>
                <w:i w:val="false"/>
                <w:color w:val="000000"/>
                <w:sz w:val="20"/>
                <w:u w:val="single"/>
              </w:rPr>
              <w:t xml:space="preserve">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области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 </w:t>
            </w:r>
            <w:r>
              <w:br/>
            </w:r>
            <w:r>
              <w:rPr>
                <w:rFonts w:ascii="Times New Roman"/>
                <w:b w:val="false"/>
                <w:i w:val="false"/>
                <w:color w:val="000000"/>
                <w:sz w:val="20"/>
              </w:rPr>
              <w:t xml:space="preserve">
тау, ул. </w:t>
            </w:r>
            <w:r>
              <w:br/>
            </w:r>
            <w:r>
              <w:rPr>
                <w:rFonts w:ascii="Times New Roman"/>
                <w:b w:val="false"/>
                <w:i w:val="false"/>
                <w:color w:val="000000"/>
                <w:sz w:val="20"/>
              </w:rPr>
              <w:t xml:space="preserve">
Горького </w:t>
            </w:r>
            <w:r>
              <w:br/>
            </w:r>
            <w:r>
              <w:rPr>
                <w:rFonts w:ascii="Times New Roman"/>
                <w:b w:val="false"/>
                <w:i w:val="false"/>
                <w:color w:val="000000"/>
                <w:sz w:val="20"/>
              </w:rPr>
              <w:t xml:space="preserve">
21 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Аккалиев </w:t>
            </w:r>
            <w:r>
              <w:br/>
            </w:r>
            <w:r>
              <w:rPr>
                <w:rFonts w:ascii="Times New Roman"/>
                <w:b w:val="false"/>
                <w:i w:val="false"/>
                <w:color w:val="000000"/>
                <w:sz w:val="20"/>
              </w:rPr>
              <w:t xml:space="preserve">
Ергали </w:t>
            </w:r>
            <w:r>
              <w:br/>
            </w:r>
            <w:r>
              <w:rPr>
                <w:rFonts w:ascii="Times New Roman"/>
                <w:b w:val="false"/>
                <w:i w:val="false"/>
                <w:color w:val="000000"/>
                <w:sz w:val="20"/>
              </w:rPr>
              <w:t xml:space="preserve">
Хаисович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w:t>
            </w:r>
            <w:r>
              <w:br/>
            </w:r>
            <w:r>
              <w:rPr>
                <w:rFonts w:ascii="Times New Roman"/>
                <w:b w:val="false"/>
                <w:i w:val="false"/>
                <w:color w:val="000000"/>
                <w:sz w:val="20"/>
              </w:rPr>
              <w:t xml:space="preserve">
230594, </w:t>
            </w:r>
            <w:r>
              <w:br/>
            </w:r>
            <w:r>
              <w:rPr>
                <w:rFonts w:ascii="Times New Roman"/>
                <w:b w:val="false"/>
                <w:i w:val="false"/>
                <w:color w:val="000000"/>
                <w:sz w:val="20"/>
              </w:rPr>
              <w:t xml:space="preserve">
8(7162) </w:t>
            </w:r>
            <w:r>
              <w:br/>
            </w:r>
            <w:r>
              <w:rPr>
                <w:rFonts w:ascii="Times New Roman"/>
                <w:b w:val="false"/>
                <w:i w:val="false"/>
                <w:color w:val="000000"/>
                <w:sz w:val="20"/>
              </w:rPr>
              <w:t xml:space="preserve">
254382 </w:t>
            </w:r>
            <w:r>
              <w:br/>
            </w:r>
            <w:r>
              <w:rPr>
                <w:rFonts w:ascii="Times New Roman"/>
                <w:b w:val="false"/>
                <w:i w:val="false"/>
                <w:color w:val="000000"/>
                <w:sz w:val="20"/>
              </w:rPr>
              <w:t xml:space="preserve">
8(7162) </w:t>
            </w:r>
            <w:r>
              <w:br/>
            </w:r>
            <w:r>
              <w:rPr>
                <w:rFonts w:ascii="Times New Roman"/>
                <w:b w:val="false"/>
                <w:i w:val="false"/>
                <w:color w:val="000000"/>
                <w:sz w:val="20"/>
              </w:rPr>
              <w:t xml:space="preserve">
253764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eakkaliev@ </w:t>
            </w:r>
            <w:r>
              <w:br/>
            </w:r>
            <w:r>
              <w:rPr>
                <w:rFonts w:ascii="Times New Roman"/>
                <w:b w:val="false"/>
                <w:i w:val="false"/>
                <w:color w:val="000000"/>
                <w:sz w:val="20"/>
              </w:rPr>
              <w:t>
</w:t>
            </w:r>
            <w:r>
              <w:rPr>
                <w:rFonts w:ascii="Times New Roman"/>
                <w:b w:val="false"/>
                <w:i w:val="false"/>
                <w:color w:val="000000"/>
                <w:sz w:val="20"/>
                <w:u w:val="single"/>
              </w:rPr>
              <w:t xml:space="preserve">taxakmola.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Айтекебийс- </w:t>
            </w:r>
            <w:r>
              <w:br/>
            </w:r>
            <w:r>
              <w:rPr>
                <w:rFonts w:ascii="Times New Roman"/>
                <w:b w:val="false"/>
                <w:i w:val="false"/>
                <w:color w:val="000000"/>
                <w:sz w:val="20"/>
              </w:rPr>
              <w:t xml:space="preserve">
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с.Комсо- </w:t>
            </w:r>
            <w:r>
              <w:br/>
            </w:r>
            <w:r>
              <w:rPr>
                <w:rFonts w:ascii="Times New Roman"/>
                <w:b w:val="false"/>
                <w:i w:val="false"/>
                <w:color w:val="000000"/>
                <w:sz w:val="20"/>
              </w:rPr>
              <w:t xml:space="preserve">
мольское, </w:t>
            </w:r>
            <w:r>
              <w:br/>
            </w:r>
            <w:r>
              <w:rPr>
                <w:rFonts w:ascii="Times New Roman"/>
                <w:b w:val="false"/>
                <w:i w:val="false"/>
                <w:color w:val="000000"/>
                <w:sz w:val="20"/>
              </w:rPr>
              <w:t xml:space="preserve">
ул. Абылай- </w:t>
            </w:r>
            <w:r>
              <w:br/>
            </w:r>
            <w:r>
              <w:rPr>
                <w:rFonts w:ascii="Times New Roman"/>
                <w:b w:val="false"/>
                <w:i w:val="false"/>
                <w:color w:val="000000"/>
                <w:sz w:val="20"/>
              </w:rPr>
              <w:t xml:space="preserve">
хана, 24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Нурыбаев </w:t>
            </w:r>
            <w:r>
              <w:br/>
            </w:r>
            <w:r>
              <w:rPr>
                <w:rFonts w:ascii="Times New Roman"/>
                <w:b w:val="false"/>
                <w:i w:val="false"/>
                <w:color w:val="000000"/>
                <w:sz w:val="20"/>
              </w:rPr>
              <w:t xml:space="preserve">
Еркин </w:t>
            </w:r>
            <w:r>
              <w:br/>
            </w:r>
            <w:r>
              <w:rPr>
                <w:rFonts w:ascii="Times New Roman"/>
                <w:b w:val="false"/>
                <w:i w:val="false"/>
                <w:color w:val="000000"/>
                <w:sz w:val="20"/>
              </w:rPr>
              <w:t xml:space="preserve">
Амантаевич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w:t>
            </w:r>
            <w:r>
              <w:br/>
            </w:r>
            <w:r>
              <w:rPr>
                <w:rFonts w:ascii="Times New Roman"/>
                <w:b w:val="false"/>
                <w:i w:val="false"/>
                <w:color w:val="000000"/>
                <w:sz w:val="20"/>
              </w:rPr>
              <w:t xml:space="preserve">
21483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Алгинскому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Алга, </w:t>
            </w:r>
            <w:r>
              <w:br/>
            </w:r>
            <w:r>
              <w:rPr>
                <w:rFonts w:ascii="Times New Roman"/>
                <w:b w:val="false"/>
                <w:i w:val="false"/>
                <w:color w:val="000000"/>
                <w:sz w:val="20"/>
              </w:rPr>
              <w:t xml:space="preserve">
ул. Байтур- </w:t>
            </w:r>
            <w:r>
              <w:br/>
            </w:r>
            <w:r>
              <w:rPr>
                <w:rFonts w:ascii="Times New Roman"/>
                <w:b w:val="false"/>
                <w:i w:val="false"/>
                <w:color w:val="000000"/>
                <w:sz w:val="20"/>
              </w:rPr>
              <w:t xml:space="preserve">
сынова, </w:t>
            </w:r>
            <w:r>
              <w:br/>
            </w:r>
            <w:r>
              <w:rPr>
                <w:rFonts w:ascii="Times New Roman"/>
                <w:b w:val="false"/>
                <w:i w:val="false"/>
                <w:color w:val="000000"/>
                <w:sz w:val="20"/>
              </w:rPr>
              <w:t xml:space="preserve">
д.15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Биржанов </w:t>
            </w:r>
            <w:r>
              <w:br/>
            </w:r>
            <w:r>
              <w:rPr>
                <w:rFonts w:ascii="Times New Roman"/>
                <w:b w:val="false"/>
                <w:i w:val="false"/>
                <w:color w:val="000000"/>
                <w:sz w:val="20"/>
              </w:rPr>
              <w:t xml:space="preserve">
Абай </w:t>
            </w:r>
            <w:r>
              <w:br/>
            </w:r>
            <w:r>
              <w:rPr>
                <w:rFonts w:ascii="Times New Roman"/>
                <w:b w:val="false"/>
                <w:i w:val="false"/>
                <w:color w:val="000000"/>
                <w:sz w:val="20"/>
              </w:rPr>
              <w:t xml:space="preserve">
Куандыкович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8(71337) </w:t>
            </w:r>
            <w:r>
              <w:br/>
            </w:r>
            <w:r>
              <w:rPr>
                <w:rFonts w:ascii="Times New Roman"/>
                <w:b w:val="false"/>
                <w:i w:val="false"/>
                <w:color w:val="000000"/>
                <w:sz w:val="20"/>
              </w:rPr>
              <w:t xml:space="preserve">
31887 </w:t>
            </w:r>
            <w:r>
              <w:br/>
            </w:r>
            <w:r>
              <w:rPr>
                <w:rFonts w:ascii="Times New Roman"/>
                <w:b w:val="false"/>
                <w:i w:val="false"/>
                <w:color w:val="000000"/>
                <w:sz w:val="20"/>
              </w:rPr>
              <w:t xml:space="preserve">
8(71337) </w:t>
            </w:r>
            <w:r>
              <w:br/>
            </w:r>
            <w:r>
              <w:rPr>
                <w:rFonts w:ascii="Times New Roman"/>
                <w:b w:val="false"/>
                <w:i w:val="false"/>
                <w:color w:val="000000"/>
                <w:sz w:val="20"/>
              </w:rPr>
              <w:t xml:space="preserve">
33470 </w:t>
            </w:r>
            <w:r>
              <w:br/>
            </w:r>
            <w:r>
              <w:rPr>
                <w:rFonts w:ascii="Times New Roman"/>
                <w:b w:val="false"/>
                <w:i w:val="false"/>
                <w:color w:val="000000"/>
                <w:sz w:val="20"/>
              </w:rPr>
              <w:t xml:space="preserve">
8(71337) </w:t>
            </w:r>
            <w:r>
              <w:br/>
            </w:r>
            <w:r>
              <w:rPr>
                <w:rFonts w:ascii="Times New Roman"/>
                <w:b w:val="false"/>
                <w:i w:val="false"/>
                <w:color w:val="000000"/>
                <w:sz w:val="20"/>
              </w:rPr>
              <w:t xml:space="preserve">
33400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Байганинскому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Байга- </w:t>
            </w:r>
            <w:r>
              <w:br/>
            </w:r>
            <w:r>
              <w:rPr>
                <w:rFonts w:ascii="Times New Roman"/>
                <w:b w:val="false"/>
                <w:i w:val="false"/>
                <w:color w:val="000000"/>
                <w:sz w:val="20"/>
              </w:rPr>
              <w:t xml:space="preserve">
нин, </w:t>
            </w:r>
            <w:r>
              <w:br/>
            </w:r>
            <w:r>
              <w:rPr>
                <w:rFonts w:ascii="Times New Roman"/>
                <w:b w:val="false"/>
                <w:i w:val="false"/>
                <w:color w:val="000000"/>
                <w:sz w:val="20"/>
              </w:rPr>
              <w:t xml:space="preserve">
ул. Барак </w:t>
            </w:r>
            <w:r>
              <w:br/>
            </w:r>
            <w:r>
              <w:rPr>
                <w:rFonts w:ascii="Times New Roman"/>
                <w:b w:val="false"/>
                <w:i w:val="false"/>
                <w:color w:val="000000"/>
                <w:sz w:val="20"/>
              </w:rPr>
              <w:t xml:space="preserve">
батыра, </w:t>
            </w:r>
            <w:r>
              <w:br/>
            </w:r>
            <w:r>
              <w:rPr>
                <w:rFonts w:ascii="Times New Roman"/>
                <w:b w:val="false"/>
                <w:i w:val="false"/>
                <w:color w:val="000000"/>
                <w:sz w:val="20"/>
              </w:rPr>
              <w:t xml:space="preserve">
д.38а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Шонаев </w:t>
            </w:r>
            <w:r>
              <w:br/>
            </w:r>
            <w:r>
              <w:rPr>
                <w:rFonts w:ascii="Times New Roman"/>
                <w:b w:val="false"/>
                <w:i w:val="false"/>
                <w:color w:val="000000"/>
                <w:sz w:val="20"/>
              </w:rPr>
              <w:t xml:space="preserve">
Жарас </w:t>
            </w:r>
            <w:r>
              <w:br/>
            </w:r>
            <w:r>
              <w:rPr>
                <w:rFonts w:ascii="Times New Roman"/>
                <w:b w:val="false"/>
                <w:i w:val="false"/>
                <w:color w:val="000000"/>
                <w:sz w:val="20"/>
              </w:rPr>
              <w:t xml:space="preserve">
Копаевич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r>
              <w:br/>
            </w:r>
            <w:r>
              <w:rPr>
                <w:rFonts w:ascii="Times New Roman"/>
                <w:b w:val="false"/>
                <w:i w:val="false"/>
                <w:color w:val="000000"/>
                <w:sz w:val="20"/>
              </w:rPr>
              <w:t xml:space="preserve">
22340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Иргизскому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Иргиз, </w:t>
            </w:r>
            <w:r>
              <w:br/>
            </w:r>
            <w:r>
              <w:rPr>
                <w:rFonts w:ascii="Times New Roman"/>
                <w:b w:val="false"/>
                <w:i w:val="false"/>
                <w:color w:val="000000"/>
                <w:sz w:val="20"/>
              </w:rPr>
              <w:t xml:space="preserve">
ул. Кана- </w:t>
            </w:r>
            <w:r>
              <w:br/>
            </w:r>
            <w:r>
              <w:rPr>
                <w:rFonts w:ascii="Times New Roman"/>
                <w:b w:val="false"/>
                <w:i w:val="false"/>
                <w:color w:val="000000"/>
                <w:sz w:val="20"/>
              </w:rPr>
              <w:t xml:space="preserve">
хина 28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Сарсенбаев </w:t>
            </w:r>
            <w:r>
              <w:br/>
            </w:r>
            <w:r>
              <w:rPr>
                <w:rFonts w:ascii="Times New Roman"/>
                <w:b w:val="false"/>
                <w:i w:val="false"/>
                <w:color w:val="000000"/>
                <w:sz w:val="20"/>
              </w:rPr>
              <w:t xml:space="preserve">
Абльгазы </w:t>
            </w:r>
            <w:r>
              <w:br/>
            </w:r>
            <w:r>
              <w:rPr>
                <w:rFonts w:ascii="Times New Roman"/>
                <w:b w:val="false"/>
                <w:i w:val="false"/>
                <w:color w:val="000000"/>
                <w:sz w:val="20"/>
              </w:rPr>
              <w:t xml:space="preserve">
Нұрқасымұлы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8(71343) </w:t>
            </w:r>
            <w:r>
              <w:br/>
            </w:r>
            <w:r>
              <w:rPr>
                <w:rFonts w:ascii="Times New Roman"/>
                <w:b w:val="false"/>
                <w:i w:val="false"/>
                <w:color w:val="000000"/>
                <w:sz w:val="20"/>
              </w:rPr>
              <w:t xml:space="preserve">
21331 </w:t>
            </w:r>
            <w:r>
              <w:br/>
            </w:r>
            <w:r>
              <w:rPr>
                <w:rFonts w:ascii="Times New Roman"/>
                <w:b w:val="false"/>
                <w:i w:val="false"/>
                <w:color w:val="000000"/>
                <w:sz w:val="20"/>
              </w:rPr>
              <w:t xml:space="preserve">
8(71343) </w:t>
            </w:r>
            <w:r>
              <w:br/>
            </w:r>
            <w:r>
              <w:rPr>
                <w:rFonts w:ascii="Times New Roman"/>
                <w:b w:val="false"/>
                <w:i w:val="false"/>
                <w:color w:val="000000"/>
                <w:sz w:val="20"/>
              </w:rPr>
              <w:t xml:space="preserve">
21752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Каргалинскому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Бадамша </w:t>
            </w:r>
            <w:r>
              <w:br/>
            </w:r>
            <w:r>
              <w:rPr>
                <w:rFonts w:ascii="Times New Roman"/>
                <w:b w:val="false"/>
                <w:i w:val="false"/>
                <w:color w:val="000000"/>
                <w:sz w:val="20"/>
              </w:rPr>
              <w:t xml:space="preserve">
ул. Абул- </w:t>
            </w:r>
            <w:r>
              <w:br/>
            </w:r>
            <w:r>
              <w:rPr>
                <w:rFonts w:ascii="Times New Roman"/>
                <w:b w:val="false"/>
                <w:i w:val="false"/>
                <w:color w:val="000000"/>
                <w:sz w:val="20"/>
              </w:rPr>
              <w:t xml:space="preserve">
хаир-Хана </w:t>
            </w:r>
            <w:r>
              <w:br/>
            </w:r>
            <w:r>
              <w:rPr>
                <w:rFonts w:ascii="Times New Roman"/>
                <w:b w:val="false"/>
                <w:i w:val="false"/>
                <w:color w:val="000000"/>
                <w:sz w:val="20"/>
              </w:rPr>
              <w:t xml:space="preserve">
д.38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Костыря </w:t>
            </w:r>
            <w:r>
              <w:br/>
            </w:r>
            <w:r>
              <w:rPr>
                <w:rFonts w:ascii="Times New Roman"/>
                <w:b w:val="false"/>
                <w:i w:val="false"/>
                <w:color w:val="000000"/>
                <w:sz w:val="20"/>
              </w:rPr>
              <w:t xml:space="preserve">
Павел </w:t>
            </w:r>
            <w:r>
              <w:br/>
            </w:r>
            <w:r>
              <w:rPr>
                <w:rFonts w:ascii="Times New Roman"/>
                <w:b w:val="false"/>
                <w:i w:val="false"/>
                <w:color w:val="000000"/>
                <w:sz w:val="20"/>
              </w:rPr>
              <w:t xml:space="preserve">
Федорович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r>
              <w:br/>
            </w:r>
            <w:r>
              <w:rPr>
                <w:rFonts w:ascii="Times New Roman"/>
                <w:b w:val="false"/>
                <w:i w:val="false"/>
                <w:color w:val="000000"/>
                <w:sz w:val="20"/>
              </w:rPr>
              <w:t xml:space="preserve">
22945 </w:t>
            </w:r>
            <w:r>
              <w:br/>
            </w:r>
            <w:r>
              <w:rPr>
                <w:rFonts w:ascii="Times New Roman"/>
                <w:b w:val="false"/>
                <w:i w:val="false"/>
                <w:color w:val="000000"/>
                <w:sz w:val="20"/>
              </w:rPr>
              <w:t xml:space="preserve">
8(71342) </w:t>
            </w:r>
            <w:r>
              <w:br/>
            </w:r>
            <w:r>
              <w:rPr>
                <w:rFonts w:ascii="Times New Roman"/>
                <w:b w:val="false"/>
                <w:i w:val="false"/>
                <w:color w:val="000000"/>
                <w:sz w:val="20"/>
              </w:rPr>
              <w:t xml:space="preserve">
22945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Кобдинскому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Кобда, </w:t>
            </w:r>
            <w:r>
              <w:br/>
            </w:r>
            <w:r>
              <w:rPr>
                <w:rFonts w:ascii="Times New Roman"/>
                <w:b w:val="false"/>
                <w:i w:val="false"/>
                <w:color w:val="000000"/>
                <w:sz w:val="20"/>
              </w:rPr>
              <w:t xml:space="preserve">
ул. Пятков- </w:t>
            </w:r>
            <w:r>
              <w:br/>
            </w:r>
            <w:r>
              <w:rPr>
                <w:rFonts w:ascii="Times New Roman"/>
                <w:b w:val="false"/>
                <w:i w:val="false"/>
                <w:color w:val="000000"/>
                <w:sz w:val="20"/>
              </w:rPr>
              <w:t xml:space="preserve">
ского 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Айжариков </w:t>
            </w:r>
            <w:r>
              <w:br/>
            </w:r>
            <w:r>
              <w:rPr>
                <w:rFonts w:ascii="Times New Roman"/>
                <w:b w:val="false"/>
                <w:i w:val="false"/>
                <w:color w:val="000000"/>
                <w:sz w:val="20"/>
              </w:rPr>
              <w:t xml:space="preserve">
Сергали </w:t>
            </w:r>
            <w:r>
              <w:br/>
            </w:r>
            <w:r>
              <w:rPr>
                <w:rFonts w:ascii="Times New Roman"/>
                <w:b w:val="false"/>
                <w:i w:val="false"/>
                <w:color w:val="000000"/>
                <w:sz w:val="20"/>
              </w:rPr>
              <w:t xml:space="preserve">
Каримович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8(71341) </w:t>
            </w:r>
            <w:r>
              <w:br/>
            </w:r>
            <w:r>
              <w:rPr>
                <w:rFonts w:ascii="Times New Roman"/>
                <w:b w:val="false"/>
                <w:i w:val="false"/>
                <w:color w:val="000000"/>
                <w:sz w:val="20"/>
              </w:rPr>
              <w:t xml:space="preserve">
21686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Мартукскому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Мартук, </w:t>
            </w:r>
            <w:r>
              <w:br/>
            </w:r>
            <w:r>
              <w:rPr>
                <w:rFonts w:ascii="Times New Roman"/>
                <w:b w:val="false"/>
                <w:i w:val="false"/>
                <w:color w:val="000000"/>
                <w:sz w:val="20"/>
              </w:rPr>
              <w:t xml:space="preserve">
ул. Маз- </w:t>
            </w:r>
            <w:r>
              <w:br/>
            </w:r>
            <w:r>
              <w:rPr>
                <w:rFonts w:ascii="Times New Roman"/>
                <w:b w:val="false"/>
                <w:i w:val="false"/>
                <w:color w:val="000000"/>
                <w:sz w:val="20"/>
              </w:rPr>
              <w:t xml:space="preserve">
кова, 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Латыпов </w:t>
            </w:r>
            <w:r>
              <w:br/>
            </w:r>
            <w:r>
              <w:rPr>
                <w:rFonts w:ascii="Times New Roman"/>
                <w:b w:val="false"/>
                <w:i w:val="false"/>
                <w:color w:val="000000"/>
                <w:sz w:val="20"/>
              </w:rPr>
              <w:t xml:space="preserve">
Бекболат </w:t>
            </w:r>
            <w:r>
              <w:br/>
            </w:r>
            <w:r>
              <w:rPr>
                <w:rFonts w:ascii="Times New Roman"/>
                <w:b w:val="false"/>
                <w:i w:val="false"/>
                <w:color w:val="000000"/>
                <w:sz w:val="20"/>
              </w:rPr>
              <w:t xml:space="preserve">
Карагулович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r>
              <w:br/>
            </w:r>
            <w:r>
              <w:rPr>
                <w:rFonts w:ascii="Times New Roman"/>
                <w:b w:val="false"/>
                <w:i w:val="false"/>
                <w:color w:val="000000"/>
                <w:sz w:val="20"/>
              </w:rPr>
              <w:t xml:space="preserve">
21250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Мугалджар-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Канды- </w:t>
            </w:r>
            <w:r>
              <w:br/>
            </w:r>
            <w:r>
              <w:rPr>
                <w:rFonts w:ascii="Times New Roman"/>
                <w:b w:val="false"/>
                <w:i w:val="false"/>
                <w:color w:val="000000"/>
                <w:sz w:val="20"/>
              </w:rPr>
              <w:t xml:space="preserve">
агаш, ул. </w:t>
            </w:r>
            <w:r>
              <w:br/>
            </w:r>
            <w:r>
              <w:rPr>
                <w:rFonts w:ascii="Times New Roman"/>
                <w:b w:val="false"/>
                <w:i w:val="false"/>
                <w:color w:val="000000"/>
                <w:sz w:val="20"/>
              </w:rPr>
              <w:t xml:space="preserve">
Джамбула </w:t>
            </w:r>
            <w:r>
              <w:br/>
            </w:r>
            <w:r>
              <w:rPr>
                <w:rFonts w:ascii="Times New Roman"/>
                <w:b w:val="false"/>
                <w:i w:val="false"/>
                <w:color w:val="000000"/>
                <w:sz w:val="20"/>
              </w:rPr>
              <w:t xml:space="preserve">
68А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Аккул </w:t>
            </w:r>
            <w:r>
              <w:br/>
            </w:r>
            <w:r>
              <w:rPr>
                <w:rFonts w:ascii="Times New Roman"/>
                <w:b w:val="false"/>
                <w:i w:val="false"/>
                <w:color w:val="000000"/>
                <w:sz w:val="20"/>
              </w:rPr>
              <w:t xml:space="preserve">
Нуржан </w:t>
            </w:r>
            <w:r>
              <w:br/>
            </w:r>
            <w:r>
              <w:rPr>
                <w:rFonts w:ascii="Times New Roman"/>
                <w:b w:val="false"/>
                <w:i w:val="false"/>
                <w:color w:val="000000"/>
                <w:sz w:val="20"/>
              </w:rPr>
              <w:t xml:space="preserve">
Байдаулет </w:t>
            </w:r>
            <w:r>
              <w:br/>
            </w:r>
            <w:r>
              <w:rPr>
                <w:rFonts w:ascii="Times New Roman"/>
                <w:b w:val="false"/>
                <w:i w:val="false"/>
                <w:color w:val="000000"/>
                <w:sz w:val="20"/>
              </w:rPr>
              <w:t xml:space="preserve">
ұлы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r>
              <w:br/>
            </w:r>
            <w:r>
              <w:rPr>
                <w:rFonts w:ascii="Times New Roman"/>
                <w:b w:val="false"/>
                <w:i w:val="false"/>
                <w:color w:val="000000"/>
                <w:sz w:val="20"/>
              </w:rPr>
              <w:t xml:space="preserve">
37062 </w:t>
            </w:r>
            <w:r>
              <w:br/>
            </w:r>
            <w:r>
              <w:rPr>
                <w:rFonts w:ascii="Times New Roman"/>
                <w:b w:val="false"/>
                <w:i w:val="false"/>
                <w:color w:val="000000"/>
                <w:sz w:val="20"/>
              </w:rPr>
              <w:t xml:space="preserve">
8(71333) </w:t>
            </w:r>
            <w:r>
              <w:br/>
            </w:r>
            <w:r>
              <w:rPr>
                <w:rFonts w:ascii="Times New Roman"/>
                <w:b w:val="false"/>
                <w:i w:val="false"/>
                <w:color w:val="000000"/>
                <w:sz w:val="20"/>
              </w:rPr>
              <w:t xml:space="preserve">
36340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Темирскому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Шубар- </w:t>
            </w:r>
            <w:r>
              <w:br/>
            </w:r>
            <w:r>
              <w:rPr>
                <w:rFonts w:ascii="Times New Roman"/>
                <w:b w:val="false"/>
                <w:i w:val="false"/>
                <w:color w:val="000000"/>
                <w:sz w:val="20"/>
              </w:rPr>
              <w:t xml:space="preserve">
кудук, </w:t>
            </w:r>
            <w:r>
              <w:br/>
            </w:r>
            <w:r>
              <w:rPr>
                <w:rFonts w:ascii="Times New Roman"/>
                <w:b w:val="false"/>
                <w:i w:val="false"/>
                <w:color w:val="000000"/>
                <w:sz w:val="20"/>
              </w:rPr>
              <w:t xml:space="preserve">
ул. Желток- </w:t>
            </w:r>
            <w:r>
              <w:br/>
            </w:r>
            <w:r>
              <w:rPr>
                <w:rFonts w:ascii="Times New Roman"/>
                <w:b w:val="false"/>
                <w:i w:val="false"/>
                <w:color w:val="000000"/>
                <w:sz w:val="20"/>
              </w:rPr>
              <w:t xml:space="preserve">
сан, 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Кенжегулова </w:t>
            </w:r>
            <w:r>
              <w:br/>
            </w:r>
            <w:r>
              <w:rPr>
                <w:rFonts w:ascii="Times New Roman"/>
                <w:b w:val="false"/>
                <w:i w:val="false"/>
                <w:color w:val="000000"/>
                <w:sz w:val="20"/>
              </w:rPr>
              <w:t xml:space="preserve">
Гулсим </w:t>
            </w:r>
            <w:r>
              <w:br/>
            </w:r>
            <w:r>
              <w:rPr>
                <w:rFonts w:ascii="Times New Roman"/>
                <w:b w:val="false"/>
                <w:i w:val="false"/>
                <w:color w:val="000000"/>
                <w:sz w:val="20"/>
              </w:rPr>
              <w:t xml:space="preserve">
Кенжеғұл </w:t>
            </w:r>
            <w:r>
              <w:br/>
            </w:r>
            <w:r>
              <w:rPr>
                <w:rFonts w:ascii="Times New Roman"/>
                <w:b w:val="false"/>
                <w:i w:val="false"/>
                <w:color w:val="000000"/>
                <w:sz w:val="20"/>
              </w:rPr>
              <w:t xml:space="preserve">
қызы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8(71346) </w:t>
            </w:r>
            <w:r>
              <w:br/>
            </w:r>
            <w:r>
              <w:rPr>
                <w:rFonts w:ascii="Times New Roman"/>
                <w:b w:val="false"/>
                <w:i w:val="false"/>
                <w:color w:val="000000"/>
                <w:sz w:val="20"/>
              </w:rPr>
              <w:t xml:space="preserve">
22527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Уилскому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Уил, </w:t>
            </w:r>
            <w:r>
              <w:br/>
            </w:r>
            <w:r>
              <w:rPr>
                <w:rFonts w:ascii="Times New Roman"/>
                <w:b w:val="false"/>
                <w:i w:val="false"/>
                <w:color w:val="000000"/>
                <w:sz w:val="20"/>
              </w:rPr>
              <w:t xml:space="preserve">
ул. Кокжар </w:t>
            </w:r>
            <w:r>
              <w:br/>
            </w:r>
            <w:r>
              <w:rPr>
                <w:rFonts w:ascii="Times New Roman"/>
                <w:b w:val="false"/>
                <w:i w:val="false"/>
                <w:color w:val="000000"/>
                <w:sz w:val="20"/>
              </w:rPr>
              <w:t xml:space="preserve">
47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w:t>
            </w:r>
            <w:r>
              <w:br/>
            </w:r>
            <w:r>
              <w:rPr>
                <w:rFonts w:ascii="Times New Roman"/>
                <w:b w:val="false"/>
                <w:i w:val="false"/>
                <w:color w:val="000000"/>
                <w:sz w:val="20"/>
              </w:rPr>
              <w:t xml:space="preserve">
Жасұлан </w:t>
            </w:r>
            <w:r>
              <w:br/>
            </w:r>
            <w:r>
              <w:rPr>
                <w:rFonts w:ascii="Times New Roman"/>
                <w:b w:val="false"/>
                <w:i w:val="false"/>
                <w:color w:val="000000"/>
                <w:sz w:val="20"/>
              </w:rPr>
              <w:t xml:space="preserve">
Менсізбайұлы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r>
              <w:br/>
            </w:r>
            <w:r>
              <w:rPr>
                <w:rFonts w:ascii="Times New Roman"/>
                <w:b w:val="false"/>
                <w:i w:val="false"/>
                <w:color w:val="000000"/>
                <w:sz w:val="20"/>
              </w:rPr>
              <w:t xml:space="preserve">
21676 </w:t>
            </w:r>
            <w:r>
              <w:br/>
            </w:r>
            <w:r>
              <w:rPr>
                <w:rFonts w:ascii="Times New Roman"/>
                <w:b w:val="false"/>
                <w:i w:val="false"/>
                <w:color w:val="000000"/>
                <w:sz w:val="20"/>
              </w:rPr>
              <w:t xml:space="preserve">
8(71332) </w:t>
            </w:r>
            <w:r>
              <w:br/>
            </w:r>
            <w:r>
              <w:rPr>
                <w:rFonts w:ascii="Times New Roman"/>
                <w:b w:val="false"/>
                <w:i w:val="false"/>
                <w:color w:val="000000"/>
                <w:sz w:val="20"/>
              </w:rPr>
              <w:t xml:space="preserve">
21029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Хромтаускому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Хромтау, </w:t>
            </w:r>
            <w:r>
              <w:br/>
            </w:r>
            <w:r>
              <w:rPr>
                <w:rFonts w:ascii="Times New Roman"/>
                <w:b w:val="false"/>
                <w:i w:val="false"/>
                <w:color w:val="000000"/>
                <w:sz w:val="20"/>
              </w:rPr>
              <w:t xml:space="preserve">
ул. Джам- </w:t>
            </w:r>
            <w:r>
              <w:br/>
            </w:r>
            <w:r>
              <w:rPr>
                <w:rFonts w:ascii="Times New Roman"/>
                <w:b w:val="false"/>
                <w:i w:val="false"/>
                <w:color w:val="000000"/>
                <w:sz w:val="20"/>
              </w:rPr>
              <w:t xml:space="preserve">
була 38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Сержанов </w:t>
            </w:r>
            <w:r>
              <w:br/>
            </w:r>
            <w:r>
              <w:rPr>
                <w:rFonts w:ascii="Times New Roman"/>
                <w:b w:val="false"/>
                <w:i w:val="false"/>
                <w:color w:val="000000"/>
                <w:sz w:val="20"/>
              </w:rPr>
              <w:t xml:space="preserve">
Амангельды </w:t>
            </w:r>
            <w:r>
              <w:br/>
            </w:r>
            <w:r>
              <w:rPr>
                <w:rFonts w:ascii="Times New Roman"/>
                <w:b w:val="false"/>
                <w:i w:val="false"/>
                <w:color w:val="000000"/>
                <w:sz w:val="20"/>
              </w:rPr>
              <w:t xml:space="preserve">
Сержанович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r>
              <w:br/>
            </w:r>
            <w:r>
              <w:rPr>
                <w:rFonts w:ascii="Times New Roman"/>
                <w:b w:val="false"/>
                <w:i w:val="false"/>
                <w:color w:val="000000"/>
                <w:sz w:val="20"/>
              </w:rPr>
              <w:t xml:space="preserve">
21013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Шалкарскому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Шалкар, </w:t>
            </w:r>
            <w:r>
              <w:br/>
            </w:r>
            <w:r>
              <w:rPr>
                <w:rFonts w:ascii="Times New Roman"/>
                <w:b w:val="false"/>
                <w:i w:val="false"/>
                <w:color w:val="000000"/>
                <w:sz w:val="20"/>
              </w:rPr>
              <w:t xml:space="preserve">
ул. Е. Ко- </w:t>
            </w:r>
            <w:r>
              <w:br/>
            </w:r>
            <w:r>
              <w:rPr>
                <w:rFonts w:ascii="Times New Roman"/>
                <w:b w:val="false"/>
                <w:i w:val="false"/>
                <w:color w:val="000000"/>
                <w:sz w:val="20"/>
              </w:rPr>
              <w:t xml:space="preserve">
тибарулы 70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Мунайтбасов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Алибекович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8(71335) </w:t>
            </w:r>
            <w:r>
              <w:br/>
            </w:r>
            <w:r>
              <w:rPr>
                <w:rFonts w:ascii="Times New Roman"/>
                <w:b w:val="false"/>
                <w:i w:val="false"/>
                <w:color w:val="000000"/>
                <w:sz w:val="20"/>
              </w:rPr>
              <w:t xml:space="preserve">
21739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Актобе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Актобе, </w:t>
            </w:r>
            <w:r>
              <w:br/>
            </w:r>
            <w:r>
              <w:rPr>
                <w:rFonts w:ascii="Times New Roman"/>
                <w:b w:val="false"/>
                <w:i w:val="false"/>
                <w:color w:val="000000"/>
                <w:sz w:val="20"/>
              </w:rPr>
              <w:t xml:space="preserve">
ул.Маресь- </w:t>
            </w:r>
            <w:r>
              <w:br/>
            </w:r>
            <w:r>
              <w:rPr>
                <w:rFonts w:ascii="Times New Roman"/>
                <w:b w:val="false"/>
                <w:i w:val="false"/>
                <w:color w:val="000000"/>
                <w:sz w:val="20"/>
              </w:rPr>
              <w:t xml:space="preserve">
ева 97, </w:t>
            </w:r>
            <w:r>
              <w:br/>
            </w:r>
            <w:r>
              <w:rPr>
                <w:rFonts w:ascii="Times New Roman"/>
                <w:b w:val="false"/>
                <w:i w:val="false"/>
                <w:color w:val="000000"/>
                <w:sz w:val="20"/>
              </w:rPr>
              <w:t xml:space="preserve">
параллель- </w:t>
            </w:r>
            <w:r>
              <w:br/>
            </w:r>
            <w:r>
              <w:rPr>
                <w:rFonts w:ascii="Times New Roman"/>
                <w:b w:val="false"/>
                <w:i w:val="false"/>
                <w:color w:val="000000"/>
                <w:sz w:val="20"/>
              </w:rPr>
              <w:t xml:space="preserve">
но кпроспекту </w:t>
            </w:r>
            <w:r>
              <w:br/>
            </w:r>
            <w:r>
              <w:rPr>
                <w:rFonts w:ascii="Times New Roman"/>
                <w:b w:val="false"/>
                <w:i w:val="false"/>
                <w:color w:val="000000"/>
                <w:sz w:val="20"/>
              </w:rPr>
              <w:t xml:space="preserve">
Абулхаир- </w:t>
            </w:r>
            <w:r>
              <w:br/>
            </w:r>
            <w:r>
              <w:rPr>
                <w:rFonts w:ascii="Times New Roman"/>
                <w:b w:val="false"/>
                <w:i w:val="false"/>
                <w:color w:val="000000"/>
                <w:sz w:val="20"/>
              </w:rPr>
              <w:t xml:space="preserve">
хана и ул. </w:t>
            </w:r>
            <w:r>
              <w:br/>
            </w:r>
            <w:r>
              <w:rPr>
                <w:rFonts w:ascii="Times New Roman"/>
                <w:b w:val="false"/>
                <w:i w:val="false"/>
                <w:color w:val="000000"/>
                <w:sz w:val="20"/>
              </w:rPr>
              <w:t xml:space="preserve">
Бр. Жуба- </w:t>
            </w:r>
            <w:r>
              <w:br/>
            </w:r>
            <w:r>
              <w:rPr>
                <w:rFonts w:ascii="Times New Roman"/>
                <w:b w:val="false"/>
                <w:i w:val="false"/>
                <w:color w:val="000000"/>
                <w:sz w:val="20"/>
              </w:rPr>
              <w:t xml:space="preserve">
новых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 </w:t>
            </w:r>
            <w:r>
              <w:br/>
            </w:r>
            <w:r>
              <w:rPr>
                <w:rFonts w:ascii="Times New Roman"/>
                <w:b w:val="false"/>
                <w:i w:val="false"/>
                <w:color w:val="000000"/>
                <w:sz w:val="20"/>
              </w:rPr>
              <w:t xml:space="preserve">
Арысбаева </w:t>
            </w:r>
            <w:r>
              <w:br/>
            </w:r>
            <w:r>
              <w:rPr>
                <w:rFonts w:ascii="Times New Roman"/>
                <w:b w:val="false"/>
                <w:i w:val="false"/>
                <w:color w:val="000000"/>
                <w:sz w:val="20"/>
              </w:rPr>
              <w:t xml:space="preserve">
Гулмира </w:t>
            </w:r>
            <w:r>
              <w:br/>
            </w:r>
            <w:r>
              <w:rPr>
                <w:rFonts w:ascii="Times New Roman"/>
                <w:b w:val="false"/>
                <w:i w:val="false"/>
                <w:color w:val="000000"/>
                <w:sz w:val="20"/>
              </w:rPr>
              <w:t xml:space="preserve">
Алиевна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r>
              <w:br/>
            </w:r>
            <w:r>
              <w:rPr>
                <w:rFonts w:ascii="Times New Roman"/>
                <w:b w:val="false"/>
                <w:i w:val="false"/>
                <w:color w:val="000000"/>
                <w:sz w:val="20"/>
              </w:rPr>
              <w:t xml:space="preserve">
562054 </w:t>
            </w:r>
            <w:r>
              <w:br/>
            </w:r>
            <w:r>
              <w:rPr>
                <w:rFonts w:ascii="Times New Roman"/>
                <w:b w:val="false"/>
                <w:i w:val="false"/>
                <w:color w:val="000000"/>
                <w:sz w:val="20"/>
              </w:rPr>
              <w:t xml:space="preserve">
8(7132) </w:t>
            </w:r>
            <w:r>
              <w:br/>
            </w:r>
            <w:r>
              <w:rPr>
                <w:rFonts w:ascii="Times New Roman"/>
                <w:b w:val="false"/>
                <w:i w:val="false"/>
                <w:color w:val="000000"/>
                <w:sz w:val="20"/>
              </w:rPr>
              <w:t xml:space="preserve">
563314 </w:t>
            </w:r>
            <w:r>
              <w:br/>
            </w:r>
            <w:r>
              <w:rPr>
                <w:rFonts w:ascii="Times New Roman"/>
                <w:b w:val="false"/>
                <w:i w:val="false"/>
                <w:color w:val="000000"/>
                <w:sz w:val="20"/>
              </w:rPr>
              <w:t xml:space="preserve">
8(7132) </w:t>
            </w:r>
            <w:r>
              <w:br/>
            </w:r>
            <w:r>
              <w:rPr>
                <w:rFonts w:ascii="Times New Roman"/>
                <w:b w:val="false"/>
                <w:i w:val="false"/>
                <w:color w:val="000000"/>
                <w:sz w:val="20"/>
              </w:rPr>
              <w:t xml:space="preserve">
564581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Алакольскому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Ушарал, </w:t>
            </w:r>
            <w:r>
              <w:br/>
            </w:r>
            <w:r>
              <w:rPr>
                <w:rFonts w:ascii="Times New Roman"/>
                <w:b w:val="false"/>
                <w:i w:val="false"/>
                <w:color w:val="000000"/>
                <w:sz w:val="20"/>
              </w:rPr>
              <w:t xml:space="preserve">
ул.Конаева </w:t>
            </w:r>
            <w:r>
              <w:br/>
            </w:r>
            <w:r>
              <w:rPr>
                <w:rFonts w:ascii="Times New Roman"/>
                <w:b w:val="false"/>
                <w:i w:val="false"/>
                <w:color w:val="000000"/>
                <w:sz w:val="20"/>
              </w:rPr>
              <w:t xml:space="preserve">
68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Жабжанов </w:t>
            </w:r>
            <w:r>
              <w:br/>
            </w:r>
            <w:r>
              <w:rPr>
                <w:rFonts w:ascii="Times New Roman"/>
                <w:b w:val="false"/>
                <w:i w:val="false"/>
                <w:color w:val="000000"/>
                <w:sz w:val="20"/>
              </w:rPr>
              <w:t xml:space="preserve">
Саяхат </w:t>
            </w:r>
            <w:r>
              <w:br/>
            </w:r>
            <w:r>
              <w:rPr>
                <w:rFonts w:ascii="Times New Roman"/>
                <w:b w:val="false"/>
                <w:i w:val="false"/>
                <w:color w:val="000000"/>
                <w:sz w:val="20"/>
              </w:rPr>
              <w:t xml:space="preserve">
Рымжанович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8(72833) </w:t>
            </w:r>
            <w:r>
              <w:br/>
            </w:r>
            <w:r>
              <w:rPr>
                <w:rFonts w:ascii="Times New Roman"/>
                <w:b w:val="false"/>
                <w:i w:val="false"/>
                <w:color w:val="000000"/>
                <w:sz w:val="20"/>
              </w:rPr>
              <w:t xml:space="preserve">
21792, </w:t>
            </w:r>
            <w:r>
              <w:br/>
            </w:r>
            <w:r>
              <w:rPr>
                <w:rFonts w:ascii="Times New Roman"/>
                <w:b w:val="false"/>
                <w:i w:val="false"/>
                <w:color w:val="000000"/>
                <w:sz w:val="20"/>
              </w:rPr>
              <w:t xml:space="preserve">
8(72833) </w:t>
            </w:r>
            <w:r>
              <w:br/>
            </w:r>
            <w:r>
              <w:rPr>
                <w:rFonts w:ascii="Times New Roman"/>
                <w:b w:val="false"/>
                <w:i w:val="false"/>
                <w:color w:val="000000"/>
                <w:sz w:val="20"/>
              </w:rPr>
              <w:t xml:space="preserve">
22296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Szhabzhanov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16.00 </w:t>
            </w:r>
            <w:r>
              <w:br/>
            </w:r>
            <w:r>
              <w:rPr>
                <w:rFonts w:ascii="Times New Roman"/>
                <w:b w:val="false"/>
                <w:i w:val="false"/>
                <w:color w:val="000000"/>
                <w:sz w:val="20"/>
              </w:rPr>
              <w:t xml:space="preserve">
Пятница </w:t>
            </w:r>
            <w:r>
              <w:br/>
            </w:r>
            <w:r>
              <w:rPr>
                <w:rFonts w:ascii="Times New Roman"/>
                <w:b w:val="false"/>
                <w:i w:val="false"/>
                <w:color w:val="000000"/>
                <w:sz w:val="20"/>
              </w:rPr>
              <w:t xml:space="preserve">
с 14.00 </w:t>
            </w:r>
            <w:r>
              <w:br/>
            </w:r>
            <w:r>
              <w:rPr>
                <w:rFonts w:ascii="Times New Roman"/>
                <w:b w:val="false"/>
                <w:i w:val="false"/>
                <w:color w:val="000000"/>
                <w:sz w:val="20"/>
              </w:rPr>
              <w:t xml:space="preserve">
до 17.00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Балхашскому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Баканас, </w:t>
            </w:r>
            <w:r>
              <w:br/>
            </w:r>
            <w:r>
              <w:rPr>
                <w:rFonts w:ascii="Times New Roman"/>
                <w:b w:val="false"/>
                <w:i w:val="false"/>
                <w:color w:val="000000"/>
                <w:sz w:val="20"/>
              </w:rPr>
              <w:t xml:space="preserve">
ул.Конаева </w:t>
            </w:r>
            <w:r>
              <w:br/>
            </w:r>
            <w:r>
              <w:rPr>
                <w:rFonts w:ascii="Times New Roman"/>
                <w:b w:val="false"/>
                <w:i w:val="false"/>
                <w:color w:val="000000"/>
                <w:sz w:val="20"/>
              </w:rPr>
              <w:t xml:space="preserve">
75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Тасканбаев </w:t>
            </w:r>
            <w:r>
              <w:br/>
            </w:r>
            <w:r>
              <w:rPr>
                <w:rFonts w:ascii="Times New Roman"/>
                <w:b w:val="false"/>
                <w:i w:val="false"/>
                <w:color w:val="000000"/>
                <w:sz w:val="20"/>
              </w:rPr>
              <w:t xml:space="preserve">
Серик </w:t>
            </w:r>
            <w:r>
              <w:br/>
            </w:r>
            <w:r>
              <w:rPr>
                <w:rFonts w:ascii="Times New Roman"/>
                <w:b w:val="false"/>
                <w:i w:val="false"/>
                <w:color w:val="000000"/>
                <w:sz w:val="20"/>
              </w:rPr>
              <w:t xml:space="preserve">
Дуйсебаевич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8(72773) </w:t>
            </w:r>
            <w:r>
              <w:br/>
            </w:r>
            <w:r>
              <w:rPr>
                <w:rFonts w:ascii="Times New Roman"/>
                <w:b w:val="false"/>
                <w:i w:val="false"/>
                <w:color w:val="000000"/>
                <w:sz w:val="20"/>
              </w:rPr>
              <w:t xml:space="preserve">
91333 </w:t>
            </w:r>
            <w:r>
              <w:br/>
            </w:r>
            <w:r>
              <w:rPr>
                <w:rFonts w:ascii="Times New Roman"/>
                <w:b w:val="false"/>
                <w:i w:val="false"/>
                <w:color w:val="000000"/>
                <w:sz w:val="20"/>
              </w:rPr>
              <w:t xml:space="preserve">
8(72773) </w:t>
            </w:r>
            <w:r>
              <w:br/>
            </w:r>
            <w:r>
              <w:rPr>
                <w:rFonts w:ascii="Times New Roman"/>
                <w:b w:val="false"/>
                <w:i w:val="false"/>
                <w:color w:val="000000"/>
                <w:sz w:val="20"/>
              </w:rPr>
              <w:t xml:space="preserve">
91451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Staskanbaev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14.00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12.00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с 10 до </w:t>
            </w:r>
            <w:r>
              <w:br/>
            </w:r>
            <w:r>
              <w:rPr>
                <w:rFonts w:ascii="Times New Roman"/>
                <w:b w:val="false"/>
                <w:i w:val="false"/>
                <w:color w:val="000000"/>
                <w:sz w:val="20"/>
              </w:rPr>
              <w:t xml:space="preserve">
12.00, </w:t>
            </w:r>
            <w:r>
              <w:br/>
            </w:r>
            <w:r>
              <w:rPr>
                <w:rFonts w:ascii="Times New Roman"/>
                <w:b w:val="false"/>
                <w:i w:val="false"/>
                <w:color w:val="000000"/>
                <w:sz w:val="20"/>
              </w:rPr>
              <w:t xml:space="preserve">
14.00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Пятница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12.00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Капчагай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Капча- </w:t>
            </w:r>
            <w:r>
              <w:br/>
            </w:r>
            <w:r>
              <w:rPr>
                <w:rFonts w:ascii="Times New Roman"/>
                <w:b w:val="false"/>
                <w:i w:val="false"/>
                <w:color w:val="000000"/>
                <w:sz w:val="20"/>
              </w:rPr>
              <w:t xml:space="preserve">
гай, ул. </w:t>
            </w:r>
            <w:r>
              <w:br/>
            </w:r>
            <w:r>
              <w:rPr>
                <w:rFonts w:ascii="Times New Roman"/>
                <w:b w:val="false"/>
                <w:i w:val="false"/>
                <w:color w:val="000000"/>
                <w:sz w:val="20"/>
              </w:rPr>
              <w:t xml:space="preserve">
Жамбыла, 13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Тлеубердин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Аблаевич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8(72772) </w:t>
            </w:r>
            <w:r>
              <w:br/>
            </w:r>
            <w:r>
              <w:rPr>
                <w:rFonts w:ascii="Times New Roman"/>
                <w:b w:val="false"/>
                <w:i w:val="false"/>
                <w:color w:val="000000"/>
                <w:sz w:val="20"/>
              </w:rPr>
              <w:t xml:space="preserve">
41205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Mtleuberdin@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с 14.00 </w:t>
            </w:r>
            <w:r>
              <w:br/>
            </w:r>
            <w:r>
              <w:rPr>
                <w:rFonts w:ascii="Times New Roman"/>
                <w:b w:val="false"/>
                <w:i w:val="false"/>
                <w:color w:val="000000"/>
                <w:sz w:val="20"/>
              </w:rPr>
              <w:t xml:space="preserve">
до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Текели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Текели, </w:t>
            </w:r>
            <w:r>
              <w:br/>
            </w:r>
            <w:r>
              <w:rPr>
                <w:rFonts w:ascii="Times New Roman"/>
                <w:b w:val="false"/>
                <w:i w:val="false"/>
                <w:color w:val="000000"/>
                <w:sz w:val="20"/>
              </w:rPr>
              <w:t xml:space="preserve">
ул. Октяб- </w:t>
            </w:r>
            <w:r>
              <w:br/>
            </w:r>
            <w:r>
              <w:rPr>
                <w:rFonts w:ascii="Times New Roman"/>
                <w:b w:val="false"/>
                <w:i w:val="false"/>
                <w:color w:val="000000"/>
                <w:sz w:val="20"/>
              </w:rPr>
              <w:t xml:space="preserve">
рьская 10,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зданиями </w:t>
            </w:r>
            <w:r>
              <w:br/>
            </w:r>
            <w:r>
              <w:rPr>
                <w:rFonts w:ascii="Times New Roman"/>
                <w:b w:val="false"/>
                <w:i w:val="false"/>
                <w:color w:val="000000"/>
                <w:sz w:val="20"/>
              </w:rPr>
              <w:t xml:space="preserve">
акимата и </w:t>
            </w:r>
            <w:r>
              <w:br/>
            </w:r>
            <w:r>
              <w:rPr>
                <w:rFonts w:ascii="Times New Roman"/>
                <w:b w:val="false"/>
                <w:i w:val="false"/>
                <w:color w:val="000000"/>
                <w:sz w:val="20"/>
              </w:rPr>
              <w:t xml:space="preserve">
народного </w:t>
            </w:r>
            <w:r>
              <w:br/>
            </w:r>
            <w:r>
              <w:rPr>
                <w:rFonts w:ascii="Times New Roman"/>
                <w:b w:val="false"/>
                <w:i w:val="false"/>
                <w:color w:val="000000"/>
                <w:sz w:val="20"/>
              </w:rPr>
              <w:t xml:space="preserve">
банка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Нурланов </w:t>
            </w:r>
            <w:r>
              <w:br/>
            </w:r>
            <w:r>
              <w:rPr>
                <w:rFonts w:ascii="Times New Roman"/>
                <w:b w:val="false"/>
                <w:i w:val="false"/>
                <w:color w:val="000000"/>
                <w:sz w:val="20"/>
              </w:rPr>
              <w:t xml:space="preserve">
Алтынхан </w:t>
            </w:r>
            <w:r>
              <w:br/>
            </w:r>
            <w:r>
              <w:rPr>
                <w:rFonts w:ascii="Times New Roman"/>
                <w:b w:val="false"/>
                <w:i w:val="false"/>
                <w:color w:val="000000"/>
                <w:sz w:val="20"/>
              </w:rPr>
              <w:t xml:space="preserve">
Кемалшанович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8(72835) </w:t>
            </w:r>
            <w:r>
              <w:br/>
            </w:r>
            <w:r>
              <w:rPr>
                <w:rFonts w:ascii="Times New Roman"/>
                <w:b w:val="false"/>
                <w:i w:val="false"/>
                <w:color w:val="000000"/>
                <w:sz w:val="20"/>
              </w:rPr>
              <w:t xml:space="preserve">
42518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Anurlanov@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17.00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Енбекши- </w:t>
            </w:r>
            <w:r>
              <w:br/>
            </w:r>
            <w:r>
              <w:rPr>
                <w:rFonts w:ascii="Times New Roman"/>
                <w:b w:val="false"/>
                <w:i w:val="false"/>
                <w:color w:val="000000"/>
                <w:sz w:val="20"/>
              </w:rPr>
              <w:t xml:space="preserve">
казахскому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Есик, </w:t>
            </w:r>
            <w:r>
              <w:br/>
            </w:r>
            <w:r>
              <w:rPr>
                <w:rFonts w:ascii="Times New Roman"/>
                <w:b w:val="false"/>
                <w:i w:val="false"/>
                <w:color w:val="000000"/>
                <w:sz w:val="20"/>
              </w:rPr>
              <w:t xml:space="preserve">
улица </w:t>
            </w:r>
            <w:r>
              <w:br/>
            </w:r>
            <w:r>
              <w:rPr>
                <w:rFonts w:ascii="Times New Roman"/>
                <w:b w:val="false"/>
                <w:i w:val="false"/>
                <w:color w:val="000000"/>
                <w:sz w:val="20"/>
              </w:rPr>
              <w:t xml:space="preserve">
Алтын Адам </w:t>
            </w:r>
            <w:r>
              <w:br/>
            </w:r>
            <w:r>
              <w:rPr>
                <w:rFonts w:ascii="Times New Roman"/>
                <w:b w:val="false"/>
                <w:i w:val="false"/>
                <w:color w:val="000000"/>
                <w:sz w:val="20"/>
              </w:rPr>
              <w:t xml:space="preserve">
аллеясы 155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Садыров </w:t>
            </w:r>
            <w:r>
              <w:br/>
            </w:r>
            <w:r>
              <w:rPr>
                <w:rFonts w:ascii="Times New Roman"/>
                <w:b w:val="false"/>
                <w:i w:val="false"/>
                <w:color w:val="000000"/>
                <w:sz w:val="20"/>
              </w:rPr>
              <w:t xml:space="preserve">
Аманкул </w:t>
            </w:r>
            <w:r>
              <w:br/>
            </w:r>
            <w:r>
              <w:rPr>
                <w:rFonts w:ascii="Times New Roman"/>
                <w:b w:val="false"/>
                <w:i w:val="false"/>
                <w:color w:val="000000"/>
                <w:sz w:val="20"/>
              </w:rPr>
              <w:t xml:space="preserve">
Раушанович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8(72775) </w:t>
            </w:r>
            <w:r>
              <w:br/>
            </w:r>
            <w:r>
              <w:rPr>
                <w:rFonts w:ascii="Times New Roman"/>
                <w:b w:val="false"/>
                <w:i w:val="false"/>
                <w:color w:val="000000"/>
                <w:sz w:val="20"/>
              </w:rPr>
              <w:t xml:space="preserve">
42068 </w:t>
            </w:r>
            <w:r>
              <w:br/>
            </w:r>
            <w:r>
              <w:rPr>
                <w:rFonts w:ascii="Times New Roman"/>
                <w:b w:val="false"/>
                <w:i w:val="false"/>
                <w:color w:val="000000"/>
                <w:sz w:val="20"/>
              </w:rPr>
              <w:t xml:space="preserve">
8(72775) </w:t>
            </w:r>
            <w:r>
              <w:br/>
            </w:r>
            <w:r>
              <w:rPr>
                <w:rFonts w:ascii="Times New Roman"/>
                <w:b w:val="false"/>
                <w:i w:val="false"/>
                <w:color w:val="000000"/>
                <w:sz w:val="20"/>
              </w:rPr>
              <w:t xml:space="preserve">
41695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Asadirov@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 </w:t>
            </w:r>
            <w:r>
              <w:br/>
            </w:r>
            <w:r>
              <w:rPr>
                <w:rFonts w:ascii="Times New Roman"/>
                <w:b w:val="false"/>
                <w:i w:val="false"/>
                <w:color w:val="000000"/>
                <w:sz w:val="20"/>
              </w:rPr>
              <w:t xml:space="preserve">
дельник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12.30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12.30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Ескельдин- </w:t>
            </w:r>
            <w:r>
              <w:br/>
            </w:r>
            <w:r>
              <w:rPr>
                <w:rFonts w:ascii="Times New Roman"/>
                <w:b w:val="false"/>
                <w:i w:val="false"/>
                <w:color w:val="000000"/>
                <w:sz w:val="20"/>
              </w:rPr>
              <w:t xml:space="preserve">
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Кара- </w:t>
            </w:r>
            <w:r>
              <w:br/>
            </w:r>
            <w:r>
              <w:rPr>
                <w:rFonts w:ascii="Times New Roman"/>
                <w:b w:val="false"/>
                <w:i w:val="false"/>
                <w:color w:val="000000"/>
                <w:sz w:val="20"/>
              </w:rPr>
              <w:t xml:space="preserve">
булак </w:t>
            </w:r>
            <w:r>
              <w:br/>
            </w:r>
            <w:r>
              <w:rPr>
                <w:rFonts w:ascii="Times New Roman"/>
                <w:b w:val="false"/>
                <w:i w:val="false"/>
                <w:color w:val="000000"/>
                <w:sz w:val="20"/>
              </w:rPr>
              <w:t xml:space="preserve">
ул. Сат- </w:t>
            </w:r>
            <w:r>
              <w:br/>
            </w:r>
            <w:r>
              <w:rPr>
                <w:rFonts w:ascii="Times New Roman"/>
                <w:b w:val="false"/>
                <w:i w:val="false"/>
                <w:color w:val="000000"/>
                <w:sz w:val="20"/>
              </w:rPr>
              <w:t xml:space="preserve">
паева 65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Бекмұханбет </w:t>
            </w:r>
            <w:r>
              <w:br/>
            </w:r>
            <w:r>
              <w:rPr>
                <w:rFonts w:ascii="Times New Roman"/>
                <w:b w:val="false"/>
                <w:i w:val="false"/>
                <w:color w:val="000000"/>
                <w:sz w:val="20"/>
              </w:rPr>
              <w:t xml:space="preserve">
Оразтай </w:t>
            </w:r>
            <w:r>
              <w:br/>
            </w:r>
            <w:r>
              <w:rPr>
                <w:rFonts w:ascii="Times New Roman"/>
                <w:b w:val="false"/>
                <w:i w:val="false"/>
                <w:color w:val="000000"/>
                <w:sz w:val="20"/>
              </w:rPr>
              <w:t xml:space="preserve">
Нұратайұлы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8(72836) </w:t>
            </w:r>
            <w:r>
              <w:br/>
            </w:r>
            <w:r>
              <w:rPr>
                <w:rFonts w:ascii="Times New Roman"/>
                <w:b w:val="false"/>
                <w:i w:val="false"/>
                <w:color w:val="000000"/>
                <w:sz w:val="20"/>
              </w:rPr>
              <w:t xml:space="preserve">
30390 </w:t>
            </w:r>
            <w:r>
              <w:br/>
            </w:r>
            <w:r>
              <w:rPr>
                <w:rFonts w:ascii="Times New Roman"/>
                <w:b w:val="false"/>
                <w:i w:val="false"/>
                <w:color w:val="000000"/>
                <w:sz w:val="20"/>
              </w:rPr>
              <w:t xml:space="preserve">
8(72836) </w:t>
            </w:r>
            <w:r>
              <w:br/>
            </w:r>
            <w:r>
              <w:rPr>
                <w:rFonts w:ascii="Times New Roman"/>
                <w:b w:val="false"/>
                <w:i w:val="false"/>
                <w:color w:val="000000"/>
                <w:sz w:val="20"/>
              </w:rPr>
              <w:t xml:space="preserve">
30051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Obekmuhan- </w:t>
            </w:r>
            <w:r>
              <w:br/>
            </w:r>
            <w:r>
              <w:rPr>
                <w:rFonts w:ascii="Times New Roman"/>
                <w:b w:val="false"/>
                <w:i w:val="false"/>
                <w:color w:val="000000"/>
                <w:sz w:val="20"/>
              </w:rPr>
              <w:t>
</w:t>
            </w:r>
            <w:r>
              <w:rPr>
                <w:rFonts w:ascii="Times New Roman"/>
                <w:b w:val="false"/>
                <w:i w:val="false"/>
                <w:color w:val="000000"/>
                <w:sz w:val="20"/>
                <w:u w:val="single"/>
              </w:rPr>
              <w:t xml:space="preserve">betov@tax </w:t>
            </w:r>
            <w:r>
              <w:br/>
            </w:r>
            <w:r>
              <w:rPr>
                <w:rFonts w:ascii="Times New Roman"/>
                <w:b w:val="false"/>
                <w:i w:val="false"/>
                <w:color w:val="000000"/>
                <w:sz w:val="20"/>
              </w:rPr>
              <w:t>
</w:t>
            </w:r>
            <w:r>
              <w:rPr>
                <w:rFonts w:ascii="Times New Roman"/>
                <w:b w:val="false"/>
                <w:i w:val="false"/>
                <w:color w:val="000000"/>
                <w:sz w:val="20"/>
                <w:u w:val="single"/>
              </w:rPr>
              <w:t xml:space="preserve">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Жамбылскому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Узун- </w:t>
            </w:r>
            <w:r>
              <w:br/>
            </w:r>
            <w:r>
              <w:rPr>
                <w:rFonts w:ascii="Times New Roman"/>
                <w:b w:val="false"/>
                <w:i w:val="false"/>
                <w:color w:val="000000"/>
                <w:sz w:val="20"/>
              </w:rPr>
              <w:t xml:space="preserve">
агаш, </w:t>
            </w:r>
            <w:r>
              <w:br/>
            </w:r>
            <w:r>
              <w:rPr>
                <w:rFonts w:ascii="Times New Roman"/>
                <w:b w:val="false"/>
                <w:i w:val="false"/>
                <w:color w:val="000000"/>
                <w:sz w:val="20"/>
              </w:rPr>
              <w:t xml:space="preserve">
ул. Мажи- </w:t>
            </w:r>
            <w:r>
              <w:br/>
            </w:r>
            <w:r>
              <w:rPr>
                <w:rFonts w:ascii="Times New Roman"/>
                <w:b w:val="false"/>
                <w:i w:val="false"/>
                <w:color w:val="000000"/>
                <w:sz w:val="20"/>
              </w:rPr>
              <w:t xml:space="preserve">
това 10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Ершигешев </w:t>
            </w:r>
            <w:r>
              <w:br/>
            </w:r>
            <w:r>
              <w:rPr>
                <w:rFonts w:ascii="Times New Roman"/>
                <w:b w:val="false"/>
                <w:i w:val="false"/>
                <w:color w:val="000000"/>
                <w:sz w:val="20"/>
              </w:rPr>
              <w:t xml:space="preserve">
Денис </w:t>
            </w:r>
            <w:r>
              <w:br/>
            </w:r>
            <w:r>
              <w:rPr>
                <w:rFonts w:ascii="Times New Roman"/>
                <w:b w:val="false"/>
                <w:i w:val="false"/>
                <w:color w:val="000000"/>
                <w:sz w:val="20"/>
              </w:rPr>
              <w:t xml:space="preserve">
Ашимханович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8(72770) </w:t>
            </w:r>
            <w:r>
              <w:br/>
            </w:r>
            <w:r>
              <w:rPr>
                <w:rFonts w:ascii="Times New Roman"/>
                <w:b w:val="false"/>
                <w:i w:val="false"/>
                <w:color w:val="000000"/>
                <w:sz w:val="20"/>
              </w:rPr>
              <w:t xml:space="preserve">
22481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ZhErshige- </w:t>
            </w:r>
            <w:r>
              <w:br/>
            </w:r>
            <w:r>
              <w:rPr>
                <w:rFonts w:ascii="Times New Roman"/>
                <w:b w:val="false"/>
                <w:i w:val="false"/>
                <w:color w:val="000000"/>
                <w:sz w:val="20"/>
              </w:rPr>
              <w:t>
</w:t>
            </w:r>
            <w:r>
              <w:rPr>
                <w:rFonts w:ascii="Times New Roman"/>
                <w:b w:val="false"/>
                <w:i w:val="false"/>
                <w:color w:val="000000"/>
                <w:sz w:val="20"/>
                <w:u w:val="single"/>
              </w:rPr>
              <w:t xml:space="preserve">shov@tax </w:t>
            </w:r>
            <w:r>
              <w:br/>
            </w:r>
            <w:r>
              <w:rPr>
                <w:rFonts w:ascii="Times New Roman"/>
                <w:b w:val="false"/>
                <w:i w:val="false"/>
                <w:color w:val="000000"/>
                <w:sz w:val="20"/>
              </w:rPr>
              <w:t>
</w:t>
            </w:r>
            <w:r>
              <w:rPr>
                <w:rFonts w:ascii="Times New Roman"/>
                <w:b w:val="false"/>
                <w:i w:val="false"/>
                <w:color w:val="000000"/>
                <w:sz w:val="20"/>
                <w:u w:val="single"/>
              </w:rPr>
              <w:t xml:space="preserve">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Илийскому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Отеген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ул. Титова </w:t>
            </w:r>
            <w:r>
              <w:br/>
            </w:r>
            <w:r>
              <w:rPr>
                <w:rFonts w:ascii="Times New Roman"/>
                <w:b w:val="false"/>
                <w:i w:val="false"/>
                <w:color w:val="000000"/>
                <w:sz w:val="20"/>
              </w:rPr>
              <w:t xml:space="preserve">
9а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Айнабеков </w:t>
            </w:r>
            <w:r>
              <w:br/>
            </w:r>
            <w:r>
              <w:rPr>
                <w:rFonts w:ascii="Times New Roman"/>
                <w:b w:val="false"/>
                <w:i w:val="false"/>
                <w:color w:val="000000"/>
                <w:sz w:val="20"/>
              </w:rPr>
              <w:t xml:space="preserve">
Бауыржан </w:t>
            </w:r>
            <w:r>
              <w:br/>
            </w:r>
            <w:r>
              <w:rPr>
                <w:rFonts w:ascii="Times New Roman"/>
                <w:b w:val="false"/>
                <w:i w:val="false"/>
                <w:color w:val="000000"/>
                <w:sz w:val="20"/>
              </w:rPr>
              <w:t xml:space="preserve">
Казбекович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8(72752) </w:t>
            </w:r>
            <w:r>
              <w:br/>
            </w:r>
            <w:r>
              <w:rPr>
                <w:rFonts w:ascii="Times New Roman"/>
                <w:b w:val="false"/>
                <w:i w:val="false"/>
                <w:color w:val="000000"/>
                <w:sz w:val="20"/>
              </w:rPr>
              <w:t xml:space="preserve">
22273, </w:t>
            </w:r>
            <w:r>
              <w:br/>
            </w:r>
            <w:r>
              <w:rPr>
                <w:rFonts w:ascii="Times New Roman"/>
                <w:b w:val="false"/>
                <w:i w:val="false"/>
                <w:color w:val="000000"/>
                <w:sz w:val="20"/>
              </w:rPr>
              <w:t xml:space="preserve">
8(7272) </w:t>
            </w:r>
            <w:r>
              <w:br/>
            </w:r>
            <w:r>
              <w:rPr>
                <w:rFonts w:ascii="Times New Roman"/>
                <w:b w:val="false"/>
                <w:i w:val="false"/>
                <w:color w:val="000000"/>
                <w:sz w:val="20"/>
              </w:rPr>
              <w:t xml:space="preserve">
602460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BAinabekov@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 </w:t>
            </w:r>
            <w:r>
              <w:br/>
            </w:r>
            <w:r>
              <w:rPr>
                <w:rFonts w:ascii="Times New Roman"/>
                <w:b w:val="false"/>
                <w:i w:val="false"/>
                <w:color w:val="000000"/>
                <w:sz w:val="20"/>
              </w:rPr>
              <w:t xml:space="preserve">
дельник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Карасайскому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Каске- </w:t>
            </w:r>
            <w:r>
              <w:br/>
            </w:r>
            <w:r>
              <w:rPr>
                <w:rFonts w:ascii="Times New Roman"/>
                <w:b w:val="false"/>
                <w:i w:val="false"/>
                <w:color w:val="000000"/>
                <w:sz w:val="20"/>
              </w:rPr>
              <w:t xml:space="preserve">
лен, ул. </w:t>
            </w:r>
            <w:r>
              <w:br/>
            </w:r>
            <w:r>
              <w:rPr>
                <w:rFonts w:ascii="Times New Roman"/>
                <w:b w:val="false"/>
                <w:i w:val="false"/>
                <w:color w:val="000000"/>
                <w:sz w:val="20"/>
              </w:rPr>
              <w:t xml:space="preserve">
10 Лет </w:t>
            </w:r>
            <w:r>
              <w:br/>
            </w:r>
            <w:r>
              <w:rPr>
                <w:rFonts w:ascii="Times New Roman"/>
                <w:b w:val="false"/>
                <w:i w:val="false"/>
                <w:color w:val="000000"/>
                <w:sz w:val="20"/>
              </w:rPr>
              <w:t xml:space="preserve">
Независиө </w:t>
            </w:r>
            <w:r>
              <w:br/>
            </w:r>
            <w:r>
              <w:rPr>
                <w:rFonts w:ascii="Times New Roman"/>
                <w:b w:val="false"/>
                <w:i w:val="false"/>
                <w:color w:val="000000"/>
                <w:sz w:val="20"/>
              </w:rPr>
              <w:t xml:space="preserve">
мости 54 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Шабдарбаева </w:t>
            </w:r>
            <w:r>
              <w:br/>
            </w:r>
            <w:r>
              <w:rPr>
                <w:rFonts w:ascii="Times New Roman"/>
                <w:b w:val="false"/>
                <w:i w:val="false"/>
                <w:color w:val="000000"/>
                <w:sz w:val="20"/>
              </w:rPr>
              <w:t xml:space="preserve">
Айгуль </w:t>
            </w:r>
            <w:r>
              <w:br/>
            </w:r>
            <w:r>
              <w:rPr>
                <w:rFonts w:ascii="Times New Roman"/>
                <w:b w:val="false"/>
                <w:i w:val="false"/>
                <w:color w:val="000000"/>
                <w:sz w:val="20"/>
              </w:rPr>
              <w:t xml:space="preserve">
Жолдыбековна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8(72771) </w:t>
            </w:r>
            <w:r>
              <w:br/>
            </w:r>
            <w:r>
              <w:rPr>
                <w:rFonts w:ascii="Times New Roman"/>
                <w:b w:val="false"/>
                <w:i w:val="false"/>
                <w:color w:val="000000"/>
                <w:sz w:val="20"/>
              </w:rPr>
              <w:t xml:space="preserve">
21755, </w:t>
            </w:r>
            <w:r>
              <w:br/>
            </w:r>
            <w:r>
              <w:rPr>
                <w:rFonts w:ascii="Times New Roman"/>
                <w:b w:val="false"/>
                <w:i w:val="false"/>
                <w:color w:val="000000"/>
                <w:sz w:val="20"/>
              </w:rPr>
              <w:t xml:space="preserve">
8(72771) </w:t>
            </w:r>
            <w:r>
              <w:br/>
            </w:r>
            <w:r>
              <w:rPr>
                <w:rFonts w:ascii="Times New Roman"/>
                <w:b w:val="false"/>
                <w:i w:val="false"/>
                <w:color w:val="000000"/>
                <w:sz w:val="20"/>
              </w:rPr>
              <w:t xml:space="preserve">
22499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Pred_Karasai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 </w:t>
            </w:r>
            <w:r>
              <w:br/>
            </w:r>
            <w:r>
              <w:rPr>
                <w:rFonts w:ascii="Times New Roman"/>
                <w:b w:val="false"/>
                <w:i w:val="false"/>
                <w:color w:val="000000"/>
                <w:sz w:val="20"/>
              </w:rPr>
              <w:t xml:space="preserve">
дельник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Каратальскому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Уштобе, </w:t>
            </w:r>
            <w:r>
              <w:br/>
            </w:r>
            <w:r>
              <w:rPr>
                <w:rFonts w:ascii="Times New Roman"/>
                <w:b w:val="false"/>
                <w:i w:val="false"/>
                <w:color w:val="000000"/>
                <w:sz w:val="20"/>
              </w:rPr>
              <w:t xml:space="preserve">
ул. Абылай- </w:t>
            </w:r>
            <w:r>
              <w:br/>
            </w:r>
            <w:r>
              <w:rPr>
                <w:rFonts w:ascii="Times New Roman"/>
                <w:b w:val="false"/>
                <w:i w:val="false"/>
                <w:color w:val="000000"/>
                <w:sz w:val="20"/>
              </w:rPr>
              <w:t xml:space="preserve">
хана, 14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Асанов </w:t>
            </w:r>
            <w:r>
              <w:br/>
            </w:r>
            <w:r>
              <w:rPr>
                <w:rFonts w:ascii="Times New Roman"/>
                <w:b w:val="false"/>
                <w:i w:val="false"/>
                <w:color w:val="000000"/>
                <w:sz w:val="20"/>
              </w:rPr>
              <w:t xml:space="preserve">
Курманбек </w:t>
            </w:r>
            <w:r>
              <w:br/>
            </w:r>
            <w:r>
              <w:rPr>
                <w:rFonts w:ascii="Times New Roman"/>
                <w:b w:val="false"/>
                <w:i w:val="false"/>
                <w:color w:val="000000"/>
                <w:sz w:val="20"/>
              </w:rPr>
              <w:t xml:space="preserve">
Нусипбекович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8(72834) </w:t>
            </w:r>
            <w:r>
              <w:br/>
            </w:r>
            <w:r>
              <w:rPr>
                <w:rFonts w:ascii="Times New Roman"/>
                <w:b w:val="false"/>
                <w:i w:val="false"/>
                <w:color w:val="000000"/>
                <w:sz w:val="20"/>
              </w:rPr>
              <w:t xml:space="preserve">
21786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KAsanov@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 </w:t>
            </w:r>
            <w:r>
              <w:br/>
            </w:r>
            <w:r>
              <w:rPr>
                <w:rFonts w:ascii="Times New Roman"/>
                <w:b w:val="false"/>
                <w:i w:val="false"/>
                <w:color w:val="000000"/>
                <w:sz w:val="20"/>
              </w:rPr>
              <w:t xml:space="preserve">
дельник </w:t>
            </w:r>
            <w:r>
              <w:br/>
            </w:r>
            <w:r>
              <w:rPr>
                <w:rFonts w:ascii="Times New Roman"/>
                <w:b w:val="false"/>
                <w:i w:val="false"/>
                <w:color w:val="000000"/>
                <w:sz w:val="20"/>
              </w:rPr>
              <w:t xml:space="preserve">
с 16.00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с 16.00 </w:t>
            </w:r>
            <w:r>
              <w:br/>
            </w:r>
            <w:r>
              <w:rPr>
                <w:rFonts w:ascii="Times New Roman"/>
                <w:b w:val="false"/>
                <w:i w:val="false"/>
                <w:color w:val="000000"/>
                <w:sz w:val="20"/>
              </w:rPr>
              <w:t xml:space="preserve">
до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Кербулакскому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Сары- </w:t>
            </w:r>
            <w:r>
              <w:br/>
            </w:r>
            <w:r>
              <w:rPr>
                <w:rFonts w:ascii="Times New Roman"/>
                <w:b w:val="false"/>
                <w:i w:val="false"/>
                <w:color w:val="000000"/>
                <w:sz w:val="20"/>
              </w:rPr>
              <w:t xml:space="preserve">
озек, ул. </w:t>
            </w:r>
            <w:r>
              <w:br/>
            </w:r>
            <w:r>
              <w:rPr>
                <w:rFonts w:ascii="Times New Roman"/>
                <w:b w:val="false"/>
                <w:i w:val="false"/>
                <w:color w:val="000000"/>
                <w:sz w:val="20"/>
              </w:rPr>
              <w:t xml:space="preserve">
Б. Момышө </w:t>
            </w:r>
            <w:r>
              <w:br/>
            </w:r>
            <w:r>
              <w:rPr>
                <w:rFonts w:ascii="Times New Roman"/>
                <w:b w:val="false"/>
                <w:i w:val="false"/>
                <w:color w:val="000000"/>
                <w:sz w:val="20"/>
              </w:rPr>
              <w:t xml:space="preserve">
улы, 12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Абдымананов </w:t>
            </w:r>
            <w:r>
              <w:br/>
            </w:r>
            <w:r>
              <w:rPr>
                <w:rFonts w:ascii="Times New Roman"/>
                <w:b w:val="false"/>
                <w:i w:val="false"/>
                <w:color w:val="000000"/>
                <w:sz w:val="20"/>
              </w:rPr>
              <w:t xml:space="preserve">
Арман </w:t>
            </w:r>
            <w:r>
              <w:br/>
            </w:r>
            <w:r>
              <w:rPr>
                <w:rFonts w:ascii="Times New Roman"/>
                <w:b w:val="false"/>
                <w:i w:val="false"/>
                <w:color w:val="000000"/>
                <w:sz w:val="20"/>
              </w:rPr>
              <w:t xml:space="preserve">
Абдыма- </w:t>
            </w:r>
            <w:r>
              <w:br/>
            </w:r>
            <w:r>
              <w:rPr>
                <w:rFonts w:ascii="Times New Roman"/>
                <w:b w:val="false"/>
                <w:i w:val="false"/>
                <w:color w:val="000000"/>
                <w:sz w:val="20"/>
              </w:rPr>
              <w:t xml:space="preserve">
нанович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8(72840) </w:t>
            </w:r>
            <w:r>
              <w:br/>
            </w:r>
            <w:r>
              <w:rPr>
                <w:rFonts w:ascii="Times New Roman"/>
                <w:b w:val="false"/>
                <w:i w:val="false"/>
                <w:color w:val="000000"/>
                <w:sz w:val="20"/>
              </w:rPr>
              <w:t xml:space="preserve">
31209, </w:t>
            </w:r>
            <w:r>
              <w:br/>
            </w:r>
            <w:r>
              <w:rPr>
                <w:rFonts w:ascii="Times New Roman"/>
                <w:b w:val="false"/>
                <w:i w:val="false"/>
                <w:color w:val="000000"/>
                <w:sz w:val="20"/>
              </w:rPr>
              <w:t xml:space="preserve">
8(72840) </w:t>
            </w:r>
            <w:r>
              <w:br/>
            </w:r>
            <w:r>
              <w:rPr>
                <w:rFonts w:ascii="Times New Roman"/>
                <w:b w:val="false"/>
                <w:i w:val="false"/>
                <w:color w:val="000000"/>
                <w:sz w:val="20"/>
              </w:rPr>
              <w:t xml:space="preserve">
31709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Aabdyima- </w:t>
            </w:r>
            <w:r>
              <w:br/>
            </w:r>
            <w:r>
              <w:rPr>
                <w:rFonts w:ascii="Times New Roman"/>
                <w:b w:val="false"/>
                <w:i w:val="false"/>
                <w:color w:val="000000"/>
                <w:sz w:val="20"/>
              </w:rPr>
              <w:t>
</w:t>
            </w:r>
            <w:r>
              <w:rPr>
                <w:rFonts w:ascii="Times New Roman"/>
                <w:b w:val="false"/>
                <w:i w:val="false"/>
                <w:color w:val="000000"/>
                <w:sz w:val="20"/>
                <w:u w:val="single"/>
              </w:rPr>
              <w:t xml:space="preserve">nanov@tax </w:t>
            </w:r>
            <w:r>
              <w:br/>
            </w:r>
            <w:r>
              <w:rPr>
                <w:rFonts w:ascii="Times New Roman"/>
                <w:b w:val="false"/>
                <w:i w:val="false"/>
                <w:color w:val="000000"/>
                <w:sz w:val="20"/>
              </w:rPr>
              <w:t>
</w:t>
            </w:r>
            <w:r>
              <w:rPr>
                <w:rFonts w:ascii="Times New Roman"/>
                <w:b w:val="false"/>
                <w:i w:val="false"/>
                <w:color w:val="000000"/>
                <w:sz w:val="20"/>
                <w:u w:val="single"/>
              </w:rPr>
              <w:t xml:space="preserve">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 </w:t>
            </w:r>
            <w:r>
              <w:br/>
            </w:r>
            <w:r>
              <w:rPr>
                <w:rFonts w:ascii="Times New Roman"/>
                <w:b w:val="false"/>
                <w:i w:val="false"/>
                <w:color w:val="000000"/>
                <w:sz w:val="20"/>
              </w:rPr>
              <w:t xml:space="preserve">
дельник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12.30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18.30 </w:t>
            </w:r>
            <w:r>
              <w:br/>
            </w:r>
            <w:r>
              <w:rPr>
                <w:rFonts w:ascii="Times New Roman"/>
                <w:b w:val="false"/>
                <w:i w:val="false"/>
                <w:color w:val="000000"/>
                <w:sz w:val="20"/>
              </w:rPr>
              <w:t xml:space="preserve">
Пятница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18.30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Коксускому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Балпык би </w:t>
            </w:r>
            <w:r>
              <w:br/>
            </w:r>
            <w:r>
              <w:rPr>
                <w:rFonts w:ascii="Times New Roman"/>
                <w:b w:val="false"/>
                <w:i w:val="false"/>
                <w:color w:val="000000"/>
                <w:sz w:val="20"/>
              </w:rPr>
              <w:t xml:space="preserve">
ул. Измаи- </w:t>
            </w:r>
            <w:r>
              <w:br/>
            </w:r>
            <w:r>
              <w:rPr>
                <w:rFonts w:ascii="Times New Roman"/>
                <w:b w:val="false"/>
                <w:i w:val="false"/>
                <w:color w:val="000000"/>
                <w:sz w:val="20"/>
              </w:rPr>
              <w:t xml:space="preserve">
лова 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Ахметов </w:t>
            </w:r>
            <w:r>
              <w:br/>
            </w:r>
            <w:r>
              <w:rPr>
                <w:rFonts w:ascii="Times New Roman"/>
                <w:b w:val="false"/>
                <w:i w:val="false"/>
                <w:color w:val="000000"/>
                <w:sz w:val="20"/>
              </w:rPr>
              <w:t xml:space="preserve">
Елдос </w:t>
            </w:r>
            <w:r>
              <w:br/>
            </w:r>
            <w:r>
              <w:rPr>
                <w:rFonts w:ascii="Times New Roman"/>
                <w:b w:val="false"/>
                <w:i w:val="false"/>
                <w:color w:val="000000"/>
                <w:sz w:val="20"/>
              </w:rPr>
              <w:t xml:space="preserve">
Турсын- </w:t>
            </w:r>
            <w:r>
              <w:br/>
            </w:r>
            <w:r>
              <w:rPr>
                <w:rFonts w:ascii="Times New Roman"/>
                <w:b w:val="false"/>
                <w:i w:val="false"/>
                <w:color w:val="000000"/>
                <w:sz w:val="20"/>
              </w:rPr>
              <w:t xml:space="preserve">
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8(72838) </w:t>
            </w:r>
            <w:r>
              <w:br/>
            </w:r>
            <w:r>
              <w:rPr>
                <w:rFonts w:ascii="Times New Roman"/>
                <w:b w:val="false"/>
                <w:i w:val="false"/>
                <w:color w:val="000000"/>
                <w:sz w:val="20"/>
              </w:rPr>
              <w:t xml:space="preserve">
20215, </w:t>
            </w:r>
            <w:r>
              <w:br/>
            </w:r>
            <w:r>
              <w:rPr>
                <w:rFonts w:ascii="Times New Roman"/>
                <w:b w:val="false"/>
                <w:i w:val="false"/>
                <w:color w:val="000000"/>
                <w:sz w:val="20"/>
              </w:rPr>
              <w:t xml:space="preserve">
8(72838) </w:t>
            </w:r>
            <w:r>
              <w:br/>
            </w:r>
            <w:r>
              <w:rPr>
                <w:rFonts w:ascii="Times New Roman"/>
                <w:b w:val="false"/>
                <w:i w:val="false"/>
                <w:color w:val="000000"/>
                <w:sz w:val="20"/>
              </w:rPr>
              <w:t xml:space="preserve">
20226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Eahmetov@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17.00 </w:t>
            </w:r>
            <w:r>
              <w:br/>
            </w:r>
            <w:r>
              <w:rPr>
                <w:rFonts w:ascii="Times New Roman"/>
                <w:b w:val="false"/>
                <w:i w:val="false"/>
                <w:color w:val="000000"/>
                <w:sz w:val="20"/>
              </w:rPr>
              <w:t xml:space="preserve">
Пятница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17.00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Панфиловскому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Жар- </w:t>
            </w:r>
            <w:r>
              <w:br/>
            </w:r>
            <w:r>
              <w:rPr>
                <w:rFonts w:ascii="Times New Roman"/>
                <w:b w:val="false"/>
                <w:i w:val="false"/>
                <w:color w:val="000000"/>
                <w:sz w:val="20"/>
              </w:rPr>
              <w:t xml:space="preserve">
кент, </w:t>
            </w:r>
            <w:r>
              <w:br/>
            </w:r>
            <w:r>
              <w:rPr>
                <w:rFonts w:ascii="Times New Roman"/>
                <w:b w:val="false"/>
                <w:i w:val="false"/>
                <w:color w:val="000000"/>
                <w:sz w:val="20"/>
              </w:rPr>
              <w:t xml:space="preserve">
ул. Масан- </w:t>
            </w:r>
            <w:r>
              <w:br/>
            </w:r>
            <w:r>
              <w:rPr>
                <w:rFonts w:ascii="Times New Roman"/>
                <w:b w:val="false"/>
                <w:i w:val="false"/>
                <w:color w:val="000000"/>
                <w:sz w:val="20"/>
              </w:rPr>
              <w:t xml:space="preserve">
чи 17А, </w:t>
            </w:r>
            <w:r>
              <w:br/>
            </w:r>
            <w:r>
              <w:rPr>
                <w:rFonts w:ascii="Times New Roman"/>
                <w:b w:val="false"/>
                <w:i w:val="false"/>
                <w:color w:val="000000"/>
                <w:sz w:val="20"/>
              </w:rPr>
              <w:t xml:space="preserve">
угол </w:t>
            </w:r>
            <w:r>
              <w:br/>
            </w:r>
            <w:r>
              <w:rPr>
                <w:rFonts w:ascii="Times New Roman"/>
                <w:b w:val="false"/>
                <w:i w:val="false"/>
                <w:color w:val="000000"/>
                <w:sz w:val="20"/>
              </w:rPr>
              <w:t xml:space="preserve">
Головацкого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Керимбеков </w:t>
            </w:r>
            <w:r>
              <w:br/>
            </w:r>
            <w:r>
              <w:rPr>
                <w:rFonts w:ascii="Times New Roman"/>
                <w:b w:val="false"/>
                <w:i w:val="false"/>
                <w:color w:val="000000"/>
                <w:sz w:val="20"/>
              </w:rPr>
              <w:t xml:space="preserve">
Толевкан </w:t>
            </w:r>
            <w:r>
              <w:br/>
            </w:r>
            <w:r>
              <w:rPr>
                <w:rFonts w:ascii="Times New Roman"/>
                <w:b w:val="false"/>
                <w:i w:val="false"/>
                <w:color w:val="000000"/>
                <w:sz w:val="20"/>
              </w:rPr>
              <w:t xml:space="preserve">
Нурдау- </w:t>
            </w:r>
            <w:r>
              <w:br/>
            </w:r>
            <w:r>
              <w:rPr>
                <w:rFonts w:ascii="Times New Roman"/>
                <w:b w:val="false"/>
                <w:i w:val="false"/>
                <w:color w:val="000000"/>
                <w:sz w:val="20"/>
              </w:rPr>
              <w:t xml:space="preserve">
летович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8(72831) </w:t>
            </w:r>
            <w:r>
              <w:br/>
            </w:r>
            <w:r>
              <w:rPr>
                <w:rFonts w:ascii="Times New Roman"/>
                <w:b w:val="false"/>
                <w:i w:val="false"/>
                <w:color w:val="000000"/>
                <w:sz w:val="20"/>
              </w:rPr>
              <w:t xml:space="preserve">
51331, </w:t>
            </w:r>
            <w:r>
              <w:br/>
            </w:r>
            <w:r>
              <w:rPr>
                <w:rFonts w:ascii="Times New Roman"/>
                <w:b w:val="false"/>
                <w:i w:val="false"/>
                <w:color w:val="000000"/>
                <w:sz w:val="20"/>
              </w:rPr>
              <w:t xml:space="preserve">
8(72831) </w:t>
            </w:r>
            <w:r>
              <w:br/>
            </w:r>
            <w:r>
              <w:rPr>
                <w:rFonts w:ascii="Times New Roman"/>
                <w:b w:val="false"/>
                <w:i w:val="false"/>
                <w:color w:val="000000"/>
                <w:sz w:val="20"/>
              </w:rPr>
              <w:t xml:space="preserve">
52354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Ktolevkan@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 </w:t>
            </w:r>
            <w:r>
              <w:br/>
            </w:r>
            <w:r>
              <w:rPr>
                <w:rFonts w:ascii="Times New Roman"/>
                <w:b w:val="false"/>
                <w:i w:val="false"/>
                <w:color w:val="000000"/>
                <w:sz w:val="20"/>
              </w:rPr>
              <w:t xml:space="preserve">
дельник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12.30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12.30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Раимбекскому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Кеген, </w:t>
            </w:r>
            <w:r>
              <w:br/>
            </w:r>
            <w:r>
              <w:rPr>
                <w:rFonts w:ascii="Times New Roman"/>
                <w:b w:val="false"/>
                <w:i w:val="false"/>
                <w:color w:val="000000"/>
                <w:sz w:val="20"/>
              </w:rPr>
              <w:t xml:space="preserve">
ул. Б. Мо- </w:t>
            </w:r>
            <w:r>
              <w:br/>
            </w:r>
            <w:r>
              <w:rPr>
                <w:rFonts w:ascii="Times New Roman"/>
                <w:b w:val="false"/>
                <w:i w:val="false"/>
                <w:color w:val="000000"/>
                <w:sz w:val="20"/>
              </w:rPr>
              <w:t xml:space="preserve">
мышулы 19-А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Уркимбаев </w:t>
            </w:r>
            <w:r>
              <w:br/>
            </w:r>
            <w:r>
              <w:rPr>
                <w:rFonts w:ascii="Times New Roman"/>
                <w:b w:val="false"/>
                <w:i w:val="false"/>
                <w:color w:val="000000"/>
                <w:sz w:val="20"/>
              </w:rPr>
              <w:t xml:space="preserve">
Стамшал </w:t>
            </w:r>
            <w:r>
              <w:br/>
            </w:r>
            <w:r>
              <w:rPr>
                <w:rFonts w:ascii="Times New Roman"/>
                <w:b w:val="false"/>
                <w:i w:val="false"/>
                <w:color w:val="000000"/>
                <w:sz w:val="20"/>
              </w:rPr>
              <w:t xml:space="preserve">
Уркимбаевич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8(72777) </w:t>
            </w:r>
            <w:r>
              <w:br/>
            </w:r>
            <w:r>
              <w:rPr>
                <w:rFonts w:ascii="Times New Roman"/>
                <w:b w:val="false"/>
                <w:i w:val="false"/>
                <w:color w:val="000000"/>
                <w:sz w:val="20"/>
              </w:rPr>
              <w:t xml:space="preserve">
21228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Surkimbaev@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 </w:t>
            </w:r>
            <w:r>
              <w:br/>
            </w:r>
            <w:r>
              <w:rPr>
                <w:rFonts w:ascii="Times New Roman"/>
                <w:b w:val="false"/>
                <w:i w:val="false"/>
                <w:color w:val="000000"/>
                <w:sz w:val="20"/>
              </w:rPr>
              <w:t xml:space="preserve">
дельник с </w:t>
            </w:r>
            <w:r>
              <w:br/>
            </w:r>
            <w:r>
              <w:rPr>
                <w:rFonts w:ascii="Times New Roman"/>
                <w:b w:val="false"/>
                <w:i w:val="false"/>
                <w:color w:val="000000"/>
                <w:sz w:val="20"/>
              </w:rPr>
              <w:t xml:space="preserve">
14.00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Пятница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13.00 </w:t>
            </w:r>
            <w:r>
              <w:br/>
            </w:r>
            <w:r>
              <w:rPr>
                <w:rFonts w:ascii="Times New Roman"/>
                <w:b w:val="false"/>
                <w:i w:val="false"/>
                <w:color w:val="000000"/>
                <w:sz w:val="20"/>
              </w:rPr>
              <w:t xml:space="preserve">
Суббота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13.00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Саркандскому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Сарканд, </w:t>
            </w:r>
            <w:r>
              <w:br/>
            </w:r>
            <w:r>
              <w:rPr>
                <w:rFonts w:ascii="Times New Roman"/>
                <w:b w:val="false"/>
                <w:i w:val="false"/>
                <w:color w:val="000000"/>
                <w:sz w:val="20"/>
              </w:rPr>
              <w:t xml:space="preserve">
ул. Лени- </w:t>
            </w:r>
            <w:r>
              <w:br/>
            </w:r>
            <w:r>
              <w:rPr>
                <w:rFonts w:ascii="Times New Roman"/>
                <w:b w:val="false"/>
                <w:i w:val="false"/>
                <w:color w:val="000000"/>
                <w:sz w:val="20"/>
              </w:rPr>
              <w:t xml:space="preserve">
на, 115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Тусипов </w:t>
            </w:r>
            <w:r>
              <w:br/>
            </w:r>
            <w:r>
              <w:rPr>
                <w:rFonts w:ascii="Times New Roman"/>
                <w:b w:val="false"/>
                <w:i w:val="false"/>
                <w:color w:val="000000"/>
                <w:sz w:val="20"/>
              </w:rPr>
              <w:t xml:space="preserve">
Санат </w:t>
            </w:r>
            <w:r>
              <w:br/>
            </w:r>
            <w:r>
              <w:rPr>
                <w:rFonts w:ascii="Times New Roman"/>
                <w:b w:val="false"/>
                <w:i w:val="false"/>
                <w:color w:val="000000"/>
                <w:sz w:val="20"/>
              </w:rPr>
              <w:t xml:space="preserve">
Толеуович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8(72839) </w:t>
            </w:r>
            <w:r>
              <w:br/>
            </w:r>
            <w:r>
              <w:rPr>
                <w:rFonts w:ascii="Times New Roman"/>
                <w:b w:val="false"/>
                <w:i w:val="false"/>
                <w:color w:val="000000"/>
                <w:sz w:val="20"/>
              </w:rPr>
              <w:t xml:space="preserve">
21433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Stusipov@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с 16.00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Четверг </w:t>
            </w:r>
            <w:r>
              <w:br/>
            </w:r>
            <w:r>
              <w:rPr>
                <w:rFonts w:ascii="Times New Roman"/>
                <w:b w:val="false"/>
                <w:i w:val="false"/>
                <w:color w:val="000000"/>
                <w:sz w:val="20"/>
              </w:rPr>
              <w:t xml:space="preserve">
с 16.00 </w:t>
            </w:r>
            <w:r>
              <w:br/>
            </w:r>
            <w:r>
              <w:rPr>
                <w:rFonts w:ascii="Times New Roman"/>
                <w:b w:val="false"/>
                <w:i w:val="false"/>
                <w:color w:val="000000"/>
                <w:sz w:val="20"/>
              </w:rPr>
              <w:t xml:space="preserve">
до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Талгарскому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Талгар, </w:t>
            </w:r>
            <w:r>
              <w:br/>
            </w:r>
            <w:r>
              <w:rPr>
                <w:rFonts w:ascii="Times New Roman"/>
                <w:b w:val="false"/>
                <w:i w:val="false"/>
                <w:color w:val="000000"/>
                <w:sz w:val="20"/>
              </w:rPr>
              <w:t xml:space="preserve">
ул. Т. Бо- </w:t>
            </w:r>
            <w:r>
              <w:br/>
            </w:r>
            <w:r>
              <w:rPr>
                <w:rFonts w:ascii="Times New Roman"/>
                <w:b w:val="false"/>
                <w:i w:val="false"/>
                <w:color w:val="000000"/>
                <w:sz w:val="20"/>
              </w:rPr>
              <w:t xml:space="preserve">
кина 30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Куралбаев </w:t>
            </w:r>
            <w:r>
              <w:br/>
            </w:r>
            <w:r>
              <w:rPr>
                <w:rFonts w:ascii="Times New Roman"/>
                <w:b w:val="false"/>
                <w:i w:val="false"/>
                <w:color w:val="000000"/>
                <w:sz w:val="20"/>
              </w:rPr>
              <w:t xml:space="preserve">
Канат </w:t>
            </w:r>
            <w:r>
              <w:br/>
            </w:r>
            <w:r>
              <w:rPr>
                <w:rFonts w:ascii="Times New Roman"/>
                <w:b w:val="false"/>
                <w:i w:val="false"/>
                <w:color w:val="000000"/>
                <w:sz w:val="20"/>
              </w:rPr>
              <w:t xml:space="preserve">
Сабанбаевич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w:t>
            </w:r>
            <w:r>
              <w:br/>
            </w:r>
            <w:r>
              <w:rPr>
                <w:rFonts w:ascii="Times New Roman"/>
                <w:b w:val="false"/>
                <w:i w:val="false"/>
                <w:color w:val="000000"/>
                <w:sz w:val="20"/>
              </w:rPr>
              <w:t xml:space="preserve">
956344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Kkuralbaev@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Уйгурскому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Чунджа, </w:t>
            </w:r>
            <w:r>
              <w:br/>
            </w:r>
            <w:r>
              <w:rPr>
                <w:rFonts w:ascii="Times New Roman"/>
                <w:b w:val="false"/>
                <w:i w:val="false"/>
                <w:color w:val="000000"/>
                <w:sz w:val="20"/>
              </w:rPr>
              <w:t xml:space="preserve">
ул.Кудай- </w:t>
            </w:r>
            <w:r>
              <w:br/>
            </w:r>
            <w:r>
              <w:rPr>
                <w:rFonts w:ascii="Times New Roman"/>
                <w:b w:val="false"/>
                <w:i w:val="false"/>
                <w:color w:val="000000"/>
                <w:sz w:val="20"/>
              </w:rPr>
              <w:t xml:space="preserve">
бергенова </w:t>
            </w:r>
            <w:r>
              <w:br/>
            </w:r>
            <w:r>
              <w:rPr>
                <w:rFonts w:ascii="Times New Roman"/>
                <w:b w:val="false"/>
                <w:i w:val="false"/>
                <w:color w:val="000000"/>
                <w:sz w:val="20"/>
              </w:rPr>
              <w:t xml:space="preserve">
60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Мушрапилов </w:t>
            </w:r>
            <w:r>
              <w:br/>
            </w:r>
            <w:r>
              <w:rPr>
                <w:rFonts w:ascii="Times New Roman"/>
                <w:b w:val="false"/>
                <w:i w:val="false"/>
                <w:color w:val="000000"/>
                <w:sz w:val="20"/>
              </w:rPr>
              <w:t xml:space="preserve">
Омар </w:t>
            </w:r>
            <w:r>
              <w:br/>
            </w:r>
            <w:r>
              <w:rPr>
                <w:rFonts w:ascii="Times New Roman"/>
                <w:b w:val="false"/>
                <w:i w:val="false"/>
                <w:color w:val="000000"/>
                <w:sz w:val="20"/>
              </w:rPr>
              <w:t xml:space="preserve">
Абукович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8(72778) </w:t>
            </w:r>
            <w:r>
              <w:br/>
            </w:r>
            <w:r>
              <w:rPr>
                <w:rFonts w:ascii="Times New Roman"/>
                <w:b w:val="false"/>
                <w:i w:val="false"/>
                <w:color w:val="000000"/>
                <w:sz w:val="20"/>
              </w:rPr>
              <w:t xml:space="preserve">
23439 </w:t>
            </w:r>
            <w:r>
              <w:br/>
            </w:r>
            <w:r>
              <w:rPr>
                <w:rFonts w:ascii="Times New Roman"/>
                <w:b w:val="false"/>
                <w:i w:val="false"/>
                <w:color w:val="000000"/>
                <w:sz w:val="20"/>
              </w:rPr>
              <w:t xml:space="preserve">
8(72778) </w:t>
            </w:r>
            <w:r>
              <w:br/>
            </w:r>
            <w:r>
              <w:rPr>
                <w:rFonts w:ascii="Times New Roman"/>
                <w:b w:val="false"/>
                <w:i w:val="false"/>
                <w:color w:val="000000"/>
                <w:sz w:val="20"/>
              </w:rPr>
              <w:t xml:space="preserve">
21679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OMushrapilov@taxalmaty.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Четверг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18.30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г.Талды- </w:t>
            </w:r>
            <w:r>
              <w:br/>
            </w:r>
            <w:r>
              <w:rPr>
                <w:rFonts w:ascii="Times New Roman"/>
                <w:b w:val="false"/>
                <w:i w:val="false"/>
                <w:color w:val="000000"/>
                <w:sz w:val="20"/>
              </w:rPr>
              <w:t xml:space="preserve">
корган, </w:t>
            </w:r>
            <w:r>
              <w:br/>
            </w:r>
            <w:r>
              <w:rPr>
                <w:rFonts w:ascii="Times New Roman"/>
                <w:b w:val="false"/>
                <w:i w:val="false"/>
                <w:color w:val="000000"/>
                <w:sz w:val="20"/>
              </w:rPr>
              <w:t xml:space="preserve">
ул.Жансу- </w:t>
            </w:r>
            <w:r>
              <w:br/>
            </w:r>
            <w:r>
              <w:rPr>
                <w:rFonts w:ascii="Times New Roman"/>
                <w:b w:val="false"/>
                <w:i w:val="false"/>
                <w:color w:val="000000"/>
                <w:sz w:val="20"/>
              </w:rPr>
              <w:t xml:space="preserve">
гурова 113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Киртаев </w:t>
            </w:r>
            <w:r>
              <w:br/>
            </w:r>
            <w:r>
              <w:rPr>
                <w:rFonts w:ascii="Times New Roman"/>
                <w:b w:val="false"/>
                <w:i w:val="false"/>
                <w:color w:val="000000"/>
                <w:sz w:val="20"/>
              </w:rPr>
              <w:t xml:space="preserve">
Бахытжан </w:t>
            </w:r>
            <w:r>
              <w:br/>
            </w:r>
            <w:r>
              <w:rPr>
                <w:rFonts w:ascii="Times New Roman"/>
                <w:b w:val="false"/>
                <w:i w:val="false"/>
                <w:color w:val="000000"/>
                <w:sz w:val="20"/>
              </w:rPr>
              <w:t xml:space="preserve">
Мухамед- </w:t>
            </w:r>
            <w:r>
              <w:br/>
            </w:r>
            <w:r>
              <w:rPr>
                <w:rFonts w:ascii="Times New Roman"/>
                <w:b w:val="false"/>
                <w:i w:val="false"/>
                <w:color w:val="000000"/>
                <w:sz w:val="20"/>
              </w:rPr>
              <w:t xml:space="preserve">
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8(7282) </w:t>
            </w:r>
            <w:r>
              <w:br/>
            </w:r>
            <w:r>
              <w:rPr>
                <w:rFonts w:ascii="Times New Roman"/>
                <w:b w:val="false"/>
                <w:i w:val="false"/>
                <w:color w:val="000000"/>
                <w:sz w:val="20"/>
              </w:rPr>
              <w:t xml:space="preserve">
272393, </w:t>
            </w:r>
            <w:r>
              <w:br/>
            </w:r>
            <w:r>
              <w:rPr>
                <w:rFonts w:ascii="Times New Roman"/>
                <w:b w:val="false"/>
                <w:i w:val="false"/>
                <w:color w:val="000000"/>
                <w:sz w:val="20"/>
              </w:rPr>
              <w:t xml:space="preserve">
8(7272) </w:t>
            </w:r>
            <w:r>
              <w:br/>
            </w:r>
            <w:r>
              <w:rPr>
                <w:rFonts w:ascii="Times New Roman"/>
                <w:b w:val="false"/>
                <w:i w:val="false"/>
                <w:color w:val="000000"/>
                <w:sz w:val="20"/>
              </w:rPr>
              <w:t xml:space="preserve">
676408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Bkirtaev@ </w:t>
            </w:r>
            <w:r>
              <w:br/>
            </w:r>
            <w:r>
              <w:rPr>
                <w:rFonts w:ascii="Times New Roman"/>
                <w:b w:val="false"/>
                <w:i w:val="false"/>
                <w:color w:val="000000"/>
                <w:sz w:val="20"/>
              </w:rPr>
              <w:t>
</w:t>
            </w:r>
            <w:r>
              <w:rPr>
                <w:rFonts w:ascii="Times New Roman"/>
                <w:b w:val="false"/>
                <w:i w:val="false"/>
                <w:color w:val="000000"/>
                <w:sz w:val="20"/>
                <w:u w:val="single"/>
              </w:rPr>
              <w:t xml:space="preserve">taxalmaty.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Жылыойскому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Куль- </w:t>
            </w:r>
            <w:r>
              <w:br/>
            </w:r>
            <w:r>
              <w:rPr>
                <w:rFonts w:ascii="Times New Roman"/>
                <w:b w:val="false"/>
                <w:i w:val="false"/>
                <w:color w:val="000000"/>
                <w:sz w:val="20"/>
              </w:rPr>
              <w:t xml:space="preserve">
сары, </w:t>
            </w:r>
            <w:r>
              <w:br/>
            </w:r>
            <w:r>
              <w:rPr>
                <w:rFonts w:ascii="Times New Roman"/>
                <w:b w:val="false"/>
                <w:i w:val="false"/>
                <w:color w:val="000000"/>
                <w:sz w:val="20"/>
              </w:rPr>
              <w:t xml:space="preserve">
ул. Цент- </w:t>
            </w:r>
            <w:r>
              <w:br/>
            </w:r>
            <w:r>
              <w:rPr>
                <w:rFonts w:ascii="Times New Roman"/>
                <w:b w:val="false"/>
                <w:i w:val="false"/>
                <w:color w:val="000000"/>
                <w:sz w:val="20"/>
              </w:rPr>
              <w:t xml:space="preserve">
ральная, 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 </w:t>
            </w:r>
            <w:r>
              <w:br/>
            </w:r>
            <w:r>
              <w:rPr>
                <w:rFonts w:ascii="Times New Roman"/>
                <w:b w:val="false"/>
                <w:i w:val="false"/>
                <w:color w:val="000000"/>
                <w:sz w:val="20"/>
              </w:rPr>
              <w:t xml:space="preserve">
Галимова </w:t>
            </w:r>
            <w:r>
              <w:br/>
            </w:r>
            <w:r>
              <w:rPr>
                <w:rFonts w:ascii="Times New Roman"/>
                <w:b w:val="false"/>
                <w:i w:val="false"/>
                <w:color w:val="000000"/>
                <w:sz w:val="20"/>
              </w:rPr>
              <w:t xml:space="preserve">
Напига </w:t>
            </w:r>
            <w:r>
              <w:br/>
            </w:r>
            <w:r>
              <w:rPr>
                <w:rFonts w:ascii="Times New Roman"/>
                <w:b w:val="false"/>
                <w:i w:val="false"/>
                <w:color w:val="000000"/>
                <w:sz w:val="20"/>
              </w:rPr>
              <w:t xml:space="preserve">
Магауовна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8(71237) </w:t>
            </w:r>
            <w:r>
              <w:br/>
            </w:r>
            <w:r>
              <w:rPr>
                <w:rFonts w:ascii="Times New Roman"/>
                <w:b w:val="false"/>
                <w:i w:val="false"/>
                <w:color w:val="000000"/>
                <w:sz w:val="20"/>
              </w:rPr>
              <w:t xml:space="preserve">
52547, </w:t>
            </w:r>
            <w:r>
              <w:br/>
            </w:r>
            <w:r>
              <w:rPr>
                <w:rFonts w:ascii="Times New Roman"/>
                <w:b w:val="false"/>
                <w:i w:val="false"/>
                <w:color w:val="000000"/>
                <w:sz w:val="20"/>
              </w:rPr>
              <w:t xml:space="preserve">
8(71237) </w:t>
            </w:r>
            <w:r>
              <w:br/>
            </w:r>
            <w:r>
              <w:rPr>
                <w:rFonts w:ascii="Times New Roman"/>
                <w:b w:val="false"/>
                <w:i w:val="false"/>
                <w:color w:val="000000"/>
                <w:sz w:val="20"/>
              </w:rPr>
              <w:t xml:space="preserve">
51437 </w:t>
            </w:r>
            <w:r>
              <w:br/>
            </w:r>
            <w:r>
              <w:rPr>
                <w:rFonts w:ascii="Times New Roman"/>
                <w:b w:val="false"/>
                <w:i w:val="false"/>
                <w:color w:val="000000"/>
                <w:sz w:val="20"/>
              </w:rPr>
              <w:t xml:space="preserve">
приемная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и </w:t>
            </w:r>
            <w:r>
              <w:br/>
            </w:r>
            <w:r>
              <w:rPr>
                <w:rFonts w:ascii="Times New Roman"/>
                <w:b w:val="false"/>
                <w:i w:val="false"/>
                <w:color w:val="000000"/>
                <w:sz w:val="20"/>
              </w:rPr>
              <w:t xml:space="preserve">
пятницу с </w:t>
            </w:r>
            <w:r>
              <w:br/>
            </w:r>
            <w:r>
              <w:rPr>
                <w:rFonts w:ascii="Times New Roman"/>
                <w:b w:val="false"/>
                <w:i w:val="false"/>
                <w:color w:val="000000"/>
                <w:sz w:val="20"/>
              </w:rPr>
              <w:t xml:space="preserve">
15.00-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Индерскому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Индер, </w:t>
            </w:r>
            <w:r>
              <w:br/>
            </w:r>
            <w:r>
              <w:rPr>
                <w:rFonts w:ascii="Times New Roman"/>
                <w:b w:val="false"/>
                <w:i w:val="false"/>
                <w:color w:val="000000"/>
                <w:sz w:val="20"/>
              </w:rPr>
              <w:t xml:space="preserve">
улица </w:t>
            </w:r>
            <w:r>
              <w:br/>
            </w:r>
            <w:r>
              <w:rPr>
                <w:rFonts w:ascii="Times New Roman"/>
                <w:b w:val="false"/>
                <w:i w:val="false"/>
                <w:color w:val="000000"/>
                <w:sz w:val="20"/>
              </w:rPr>
              <w:t xml:space="preserve">
Кунаева 14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Сагингалиев </w:t>
            </w:r>
            <w:r>
              <w:br/>
            </w:r>
            <w:r>
              <w:rPr>
                <w:rFonts w:ascii="Times New Roman"/>
                <w:b w:val="false"/>
                <w:i w:val="false"/>
                <w:color w:val="000000"/>
                <w:sz w:val="20"/>
              </w:rPr>
              <w:t xml:space="preserve">
Шайхат </w:t>
            </w:r>
            <w:r>
              <w:br/>
            </w:r>
            <w:r>
              <w:rPr>
                <w:rFonts w:ascii="Times New Roman"/>
                <w:b w:val="false"/>
                <w:i w:val="false"/>
                <w:color w:val="000000"/>
                <w:sz w:val="20"/>
              </w:rPr>
              <w:t xml:space="preserve">
Кабижанович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8(71234) </w:t>
            </w:r>
            <w:r>
              <w:br/>
            </w:r>
            <w:r>
              <w:rPr>
                <w:rFonts w:ascii="Times New Roman"/>
                <w:b w:val="false"/>
                <w:i w:val="false"/>
                <w:color w:val="000000"/>
                <w:sz w:val="20"/>
              </w:rPr>
              <w:t xml:space="preserve">
20504 </w:t>
            </w:r>
            <w:r>
              <w:br/>
            </w:r>
            <w:r>
              <w:rPr>
                <w:rFonts w:ascii="Times New Roman"/>
                <w:b w:val="false"/>
                <w:i w:val="false"/>
                <w:color w:val="000000"/>
                <w:sz w:val="20"/>
              </w:rPr>
              <w:t xml:space="preserve">
8(71234) </w:t>
            </w:r>
            <w:r>
              <w:br/>
            </w:r>
            <w:r>
              <w:rPr>
                <w:rFonts w:ascii="Times New Roman"/>
                <w:b w:val="false"/>
                <w:i w:val="false"/>
                <w:color w:val="000000"/>
                <w:sz w:val="20"/>
              </w:rPr>
              <w:t xml:space="preserve">
20310 </w:t>
            </w:r>
            <w:r>
              <w:br/>
            </w:r>
            <w:r>
              <w:rPr>
                <w:rFonts w:ascii="Times New Roman"/>
                <w:b w:val="false"/>
                <w:i w:val="false"/>
                <w:color w:val="000000"/>
                <w:sz w:val="20"/>
              </w:rPr>
              <w:t xml:space="preserve">
приемная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15.00-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Исатайскому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 </w:t>
            </w:r>
            <w:r>
              <w:br/>
            </w:r>
            <w:r>
              <w:rPr>
                <w:rFonts w:ascii="Times New Roman"/>
                <w:b w:val="false"/>
                <w:i w:val="false"/>
                <w:color w:val="000000"/>
                <w:sz w:val="20"/>
              </w:rPr>
              <w:t xml:space="preserve">
кистау, </w:t>
            </w:r>
            <w:r>
              <w:br/>
            </w:r>
            <w:r>
              <w:rPr>
                <w:rFonts w:ascii="Times New Roman"/>
                <w:b w:val="false"/>
                <w:i w:val="false"/>
                <w:color w:val="000000"/>
                <w:sz w:val="20"/>
              </w:rPr>
              <w:t xml:space="preserve">
ул. Егемен </w:t>
            </w:r>
            <w:r>
              <w:br/>
            </w:r>
            <w:r>
              <w:rPr>
                <w:rFonts w:ascii="Times New Roman"/>
                <w:b w:val="false"/>
                <w:i w:val="false"/>
                <w:color w:val="000000"/>
                <w:sz w:val="20"/>
              </w:rPr>
              <w:t xml:space="preserve">
Казахстан 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Мухтаров </w:t>
            </w:r>
            <w:r>
              <w:br/>
            </w:r>
            <w:r>
              <w:rPr>
                <w:rFonts w:ascii="Times New Roman"/>
                <w:b w:val="false"/>
                <w:i w:val="false"/>
                <w:color w:val="000000"/>
                <w:sz w:val="20"/>
              </w:rPr>
              <w:t xml:space="preserve">
Адилхан </w:t>
            </w:r>
            <w:r>
              <w:br/>
            </w:r>
            <w:r>
              <w:rPr>
                <w:rFonts w:ascii="Times New Roman"/>
                <w:b w:val="false"/>
                <w:i w:val="false"/>
                <w:color w:val="000000"/>
                <w:sz w:val="20"/>
              </w:rPr>
              <w:t xml:space="preserve">
Мухтарович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8(71231) </w:t>
            </w:r>
            <w:r>
              <w:br/>
            </w:r>
            <w:r>
              <w:rPr>
                <w:rFonts w:ascii="Times New Roman"/>
                <w:b w:val="false"/>
                <w:i w:val="false"/>
                <w:color w:val="000000"/>
                <w:sz w:val="20"/>
              </w:rPr>
              <w:t xml:space="preserve">
21000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недели </w:t>
            </w:r>
            <w:r>
              <w:br/>
            </w:r>
            <w:r>
              <w:rPr>
                <w:rFonts w:ascii="Times New Roman"/>
                <w:b w:val="false"/>
                <w:i w:val="false"/>
                <w:color w:val="000000"/>
                <w:sz w:val="20"/>
              </w:rPr>
              <w:t xml:space="preserve">
месяца и </w:t>
            </w:r>
            <w:r>
              <w:br/>
            </w:r>
            <w:r>
              <w:rPr>
                <w:rFonts w:ascii="Times New Roman"/>
                <w:b w:val="false"/>
                <w:i w:val="false"/>
                <w:color w:val="000000"/>
                <w:sz w:val="20"/>
              </w:rPr>
              <w:t xml:space="preserve">
пятницу </w:t>
            </w:r>
            <w:r>
              <w:br/>
            </w:r>
            <w:r>
              <w:rPr>
                <w:rFonts w:ascii="Times New Roman"/>
                <w:b w:val="false"/>
                <w:i w:val="false"/>
                <w:color w:val="000000"/>
                <w:sz w:val="20"/>
              </w:rPr>
              <w:t xml:space="preserve">
каждой </w:t>
            </w:r>
            <w:r>
              <w:br/>
            </w:r>
            <w:r>
              <w:rPr>
                <w:rFonts w:ascii="Times New Roman"/>
                <w:b w:val="false"/>
                <w:i w:val="false"/>
                <w:color w:val="000000"/>
                <w:sz w:val="20"/>
              </w:rPr>
              <w:t xml:space="preserve">
третьей </w:t>
            </w:r>
            <w:r>
              <w:br/>
            </w:r>
            <w:r>
              <w:rPr>
                <w:rFonts w:ascii="Times New Roman"/>
                <w:b w:val="false"/>
                <w:i w:val="false"/>
                <w:color w:val="000000"/>
                <w:sz w:val="20"/>
              </w:rPr>
              <w:t xml:space="preserve">
недели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с 16.00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Курмангазин-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с.Ганюш- </w:t>
            </w:r>
            <w:r>
              <w:br/>
            </w:r>
            <w:r>
              <w:rPr>
                <w:rFonts w:ascii="Times New Roman"/>
                <w:b w:val="false"/>
                <w:i w:val="false"/>
                <w:color w:val="000000"/>
                <w:sz w:val="20"/>
              </w:rPr>
              <w:t xml:space="preserve">
кино </w:t>
            </w:r>
            <w:r>
              <w:br/>
            </w:r>
            <w:r>
              <w:rPr>
                <w:rFonts w:ascii="Times New Roman"/>
                <w:b w:val="false"/>
                <w:i w:val="false"/>
                <w:color w:val="000000"/>
                <w:sz w:val="20"/>
              </w:rPr>
              <w:t xml:space="preserve">
ул. Х. Ис- </w:t>
            </w:r>
            <w:r>
              <w:br/>
            </w:r>
            <w:r>
              <w:rPr>
                <w:rFonts w:ascii="Times New Roman"/>
                <w:b w:val="false"/>
                <w:i w:val="false"/>
                <w:color w:val="000000"/>
                <w:sz w:val="20"/>
              </w:rPr>
              <w:t xml:space="preserve">
пуллаева 66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Мурзагалиев </w:t>
            </w:r>
            <w:r>
              <w:br/>
            </w:r>
            <w:r>
              <w:rPr>
                <w:rFonts w:ascii="Times New Roman"/>
                <w:b w:val="false"/>
                <w:i w:val="false"/>
                <w:color w:val="000000"/>
                <w:sz w:val="20"/>
              </w:rPr>
              <w:t xml:space="preserve">
Галымжан </w:t>
            </w:r>
            <w:r>
              <w:br/>
            </w:r>
            <w:r>
              <w:rPr>
                <w:rFonts w:ascii="Times New Roman"/>
                <w:b w:val="false"/>
                <w:i w:val="false"/>
                <w:color w:val="000000"/>
                <w:sz w:val="20"/>
              </w:rPr>
              <w:t xml:space="preserve">
Гимранович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8(71233) </w:t>
            </w:r>
            <w:r>
              <w:br/>
            </w:r>
            <w:r>
              <w:rPr>
                <w:rFonts w:ascii="Times New Roman"/>
                <w:b w:val="false"/>
                <w:i w:val="false"/>
                <w:color w:val="000000"/>
                <w:sz w:val="20"/>
              </w:rPr>
              <w:t xml:space="preserve">
21415, </w:t>
            </w:r>
            <w:r>
              <w:br/>
            </w:r>
            <w:r>
              <w:rPr>
                <w:rFonts w:ascii="Times New Roman"/>
                <w:b w:val="false"/>
                <w:i w:val="false"/>
                <w:color w:val="000000"/>
                <w:sz w:val="20"/>
              </w:rPr>
              <w:t xml:space="preserve">
8(71233) </w:t>
            </w:r>
            <w:r>
              <w:br/>
            </w:r>
            <w:r>
              <w:rPr>
                <w:rFonts w:ascii="Times New Roman"/>
                <w:b w:val="false"/>
                <w:i w:val="false"/>
                <w:color w:val="000000"/>
                <w:sz w:val="20"/>
              </w:rPr>
              <w:t xml:space="preserve">
20111 </w:t>
            </w:r>
            <w:r>
              <w:br/>
            </w:r>
            <w:r>
              <w:rPr>
                <w:rFonts w:ascii="Times New Roman"/>
                <w:b w:val="false"/>
                <w:i w:val="false"/>
                <w:color w:val="000000"/>
                <w:sz w:val="20"/>
              </w:rPr>
              <w:t xml:space="preserve">
приемная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пятницу </w:t>
            </w:r>
            <w:r>
              <w:br/>
            </w:r>
            <w:r>
              <w:rPr>
                <w:rFonts w:ascii="Times New Roman"/>
                <w:b w:val="false"/>
                <w:i w:val="false"/>
                <w:color w:val="000000"/>
                <w:sz w:val="20"/>
              </w:rPr>
              <w:t xml:space="preserve">
каждой </w:t>
            </w:r>
            <w:r>
              <w:br/>
            </w:r>
            <w:r>
              <w:rPr>
                <w:rFonts w:ascii="Times New Roman"/>
                <w:b w:val="false"/>
                <w:i w:val="false"/>
                <w:color w:val="000000"/>
                <w:sz w:val="20"/>
              </w:rPr>
              <w:t xml:space="preserve">
недели </w:t>
            </w:r>
            <w:r>
              <w:br/>
            </w:r>
            <w:r>
              <w:rPr>
                <w:rFonts w:ascii="Times New Roman"/>
                <w:b w:val="false"/>
                <w:i w:val="false"/>
                <w:color w:val="000000"/>
                <w:sz w:val="20"/>
              </w:rPr>
              <w:t xml:space="preserve">
месяца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Кызылкогин-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Миялы, </w:t>
            </w:r>
            <w:r>
              <w:br/>
            </w:r>
            <w:r>
              <w:rPr>
                <w:rFonts w:ascii="Times New Roman"/>
                <w:b w:val="false"/>
                <w:i w:val="false"/>
                <w:color w:val="000000"/>
                <w:sz w:val="20"/>
              </w:rPr>
              <w:t xml:space="preserve">
ул. А.Мол- </w:t>
            </w:r>
            <w:r>
              <w:br/>
            </w:r>
            <w:r>
              <w:rPr>
                <w:rFonts w:ascii="Times New Roman"/>
                <w:b w:val="false"/>
                <w:i w:val="false"/>
                <w:color w:val="000000"/>
                <w:sz w:val="20"/>
              </w:rPr>
              <w:t xml:space="preserve">
дагуловой 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Салыков </w:t>
            </w:r>
            <w:r>
              <w:br/>
            </w:r>
            <w:r>
              <w:rPr>
                <w:rFonts w:ascii="Times New Roman"/>
                <w:b w:val="false"/>
                <w:i w:val="false"/>
                <w:color w:val="000000"/>
                <w:sz w:val="20"/>
              </w:rPr>
              <w:t xml:space="preserve">
Болат </w:t>
            </w:r>
            <w:r>
              <w:br/>
            </w:r>
            <w:r>
              <w:rPr>
                <w:rFonts w:ascii="Times New Roman"/>
                <w:b w:val="false"/>
                <w:i w:val="false"/>
                <w:color w:val="000000"/>
                <w:sz w:val="20"/>
              </w:rPr>
              <w:t xml:space="preserve">
Едилович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8(712238) </w:t>
            </w:r>
            <w:r>
              <w:br/>
            </w:r>
            <w:r>
              <w:rPr>
                <w:rFonts w:ascii="Times New Roman"/>
                <w:b w:val="false"/>
                <w:i w:val="false"/>
                <w:color w:val="000000"/>
                <w:sz w:val="20"/>
              </w:rPr>
              <w:t xml:space="preserve">
21244 </w:t>
            </w:r>
            <w:r>
              <w:br/>
            </w:r>
            <w:r>
              <w:rPr>
                <w:rFonts w:ascii="Times New Roman"/>
                <w:b w:val="false"/>
                <w:i w:val="false"/>
                <w:color w:val="000000"/>
                <w:sz w:val="20"/>
              </w:rPr>
              <w:t xml:space="preserve">
8(712238) </w:t>
            </w:r>
            <w:r>
              <w:br/>
            </w:r>
            <w:r>
              <w:rPr>
                <w:rFonts w:ascii="Times New Roman"/>
                <w:b w:val="false"/>
                <w:i w:val="false"/>
                <w:color w:val="000000"/>
                <w:sz w:val="20"/>
              </w:rPr>
              <w:t xml:space="preserve">
21970 </w:t>
            </w:r>
            <w:r>
              <w:br/>
            </w:r>
            <w:r>
              <w:rPr>
                <w:rFonts w:ascii="Times New Roman"/>
                <w:b w:val="false"/>
                <w:i w:val="false"/>
                <w:color w:val="000000"/>
                <w:sz w:val="20"/>
              </w:rPr>
              <w:t xml:space="preserve">
приемная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пятницу </w:t>
            </w:r>
            <w:r>
              <w:br/>
            </w:r>
            <w:r>
              <w:rPr>
                <w:rFonts w:ascii="Times New Roman"/>
                <w:b w:val="false"/>
                <w:i w:val="false"/>
                <w:color w:val="000000"/>
                <w:sz w:val="20"/>
              </w:rPr>
              <w:t xml:space="preserve">
месяца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Макатскому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Макат, </w:t>
            </w:r>
            <w:r>
              <w:br/>
            </w:r>
            <w:r>
              <w:rPr>
                <w:rFonts w:ascii="Times New Roman"/>
                <w:b w:val="false"/>
                <w:i w:val="false"/>
                <w:color w:val="000000"/>
                <w:sz w:val="20"/>
              </w:rPr>
              <w:t xml:space="preserve">
ул. Сат- </w:t>
            </w:r>
            <w:r>
              <w:br/>
            </w:r>
            <w:r>
              <w:rPr>
                <w:rFonts w:ascii="Times New Roman"/>
                <w:b w:val="false"/>
                <w:i w:val="false"/>
                <w:color w:val="000000"/>
                <w:sz w:val="20"/>
              </w:rPr>
              <w:t xml:space="preserve">
паева, 18-1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Балгожин </w:t>
            </w:r>
            <w:r>
              <w:br/>
            </w:r>
            <w:r>
              <w:rPr>
                <w:rFonts w:ascii="Times New Roman"/>
                <w:b w:val="false"/>
                <w:i w:val="false"/>
                <w:color w:val="000000"/>
                <w:sz w:val="20"/>
              </w:rPr>
              <w:t xml:space="preserve">
Максот </w:t>
            </w:r>
            <w:r>
              <w:br/>
            </w:r>
            <w:r>
              <w:rPr>
                <w:rFonts w:ascii="Times New Roman"/>
                <w:b w:val="false"/>
                <w:i w:val="false"/>
                <w:color w:val="000000"/>
                <w:sz w:val="20"/>
              </w:rPr>
              <w:t xml:space="preserve">
Молдага- </w:t>
            </w:r>
            <w:r>
              <w:br/>
            </w:r>
            <w:r>
              <w:rPr>
                <w:rFonts w:ascii="Times New Roman"/>
                <w:b w:val="false"/>
                <w:i w:val="false"/>
                <w:color w:val="000000"/>
                <w:sz w:val="20"/>
              </w:rPr>
              <w:t xml:space="preserve">
лиевич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8(71239) </w:t>
            </w:r>
            <w:r>
              <w:br/>
            </w:r>
            <w:r>
              <w:rPr>
                <w:rFonts w:ascii="Times New Roman"/>
                <w:b w:val="false"/>
                <w:i w:val="false"/>
                <w:color w:val="000000"/>
                <w:sz w:val="20"/>
              </w:rPr>
              <w:t xml:space="preserve">
30064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14.00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Махамбетскому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Ма- </w:t>
            </w:r>
            <w:r>
              <w:br/>
            </w:r>
            <w:r>
              <w:rPr>
                <w:rFonts w:ascii="Times New Roman"/>
                <w:b w:val="false"/>
                <w:i w:val="false"/>
                <w:color w:val="000000"/>
                <w:sz w:val="20"/>
              </w:rPr>
              <w:t xml:space="preserve">
хамбет, </w:t>
            </w:r>
            <w:r>
              <w:br/>
            </w:r>
            <w:r>
              <w:rPr>
                <w:rFonts w:ascii="Times New Roman"/>
                <w:b w:val="false"/>
                <w:i w:val="false"/>
                <w:color w:val="000000"/>
                <w:sz w:val="20"/>
              </w:rPr>
              <w:t xml:space="preserve">
ул. Абая 11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Аманшиева </w:t>
            </w:r>
            <w:r>
              <w:br/>
            </w:r>
            <w:r>
              <w:rPr>
                <w:rFonts w:ascii="Times New Roman"/>
                <w:b w:val="false"/>
                <w:i w:val="false"/>
                <w:color w:val="000000"/>
                <w:sz w:val="20"/>
              </w:rPr>
              <w:t xml:space="preserve">
Багытжан </w:t>
            </w:r>
            <w:r>
              <w:br/>
            </w:r>
            <w:r>
              <w:rPr>
                <w:rFonts w:ascii="Times New Roman"/>
                <w:b w:val="false"/>
                <w:i w:val="false"/>
                <w:color w:val="000000"/>
                <w:sz w:val="20"/>
              </w:rPr>
              <w:t xml:space="preserve">
Кубашевна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8(71236) </w:t>
            </w:r>
            <w:r>
              <w:br/>
            </w:r>
            <w:r>
              <w:rPr>
                <w:rFonts w:ascii="Times New Roman"/>
                <w:b w:val="false"/>
                <w:i w:val="false"/>
                <w:color w:val="000000"/>
                <w:sz w:val="20"/>
              </w:rPr>
              <w:t xml:space="preserve">
21625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первой </w:t>
            </w:r>
            <w:r>
              <w:br/>
            </w:r>
            <w:r>
              <w:rPr>
                <w:rFonts w:ascii="Times New Roman"/>
                <w:b w:val="false"/>
                <w:i w:val="false"/>
                <w:color w:val="000000"/>
                <w:sz w:val="20"/>
              </w:rPr>
              <w:t xml:space="preserve">
недели </w:t>
            </w:r>
            <w:r>
              <w:br/>
            </w:r>
            <w:r>
              <w:rPr>
                <w:rFonts w:ascii="Times New Roman"/>
                <w:b w:val="false"/>
                <w:i w:val="false"/>
                <w:color w:val="000000"/>
                <w:sz w:val="20"/>
              </w:rPr>
              <w:t xml:space="preserve">
месяца и </w:t>
            </w:r>
            <w:r>
              <w:br/>
            </w:r>
            <w:r>
              <w:rPr>
                <w:rFonts w:ascii="Times New Roman"/>
                <w:b w:val="false"/>
                <w:i w:val="false"/>
                <w:color w:val="000000"/>
                <w:sz w:val="20"/>
              </w:rPr>
              <w:t xml:space="preserve">
пятницу </w:t>
            </w:r>
            <w:r>
              <w:br/>
            </w:r>
            <w:r>
              <w:rPr>
                <w:rFonts w:ascii="Times New Roman"/>
                <w:b w:val="false"/>
                <w:i w:val="false"/>
                <w:color w:val="000000"/>
                <w:sz w:val="20"/>
              </w:rPr>
              <w:t xml:space="preserve">
каждой </w:t>
            </w:r>
            <w:r>
              <w:br/>
            </w:r>
            <w:r>
              <w:rPr>
                <w:rFonts w:ascii="Times New Roman"/>
                <w:b w:val="false"/>
                <w:i w:val="false"/>
                <w:color w:val="000000"/>
                <w:sz w:val="20"/>
              </w:rPr>
              <w:t xml:space="preserve">
последней </w:t>
            </w:r>
            <w:r>
              <w:br/>
            </w:r>
            <w:r>
              <w:rPr>
                <w:rFonts w:ascii="Times New Roman"/>
                <w:b w:val="false"/>
                <w:i w:val="false"/>
                <w:color w:val="000000"/>
                <w:sz w:val="20"/>
              </w:rPr>
              <w:t xml:space="preserve">
недели </w:t>
            </w:r>
            <w:r>
              <w:br/>
            </w:r>
            <w:r>
              <w:rPr>
                <w:rFonts w:ascii="Times New Roman"/>
                <w:b w:val="false"/>
                <w:i w:val="false"/>
                <w:color w:val="000000"/>
                <w:sz w:val="20"/>
              </w:rPr>
              <w:t xml:space="preserve">
месяца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 Атырау)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ул. Азат- </w:t>
            </w:r>
            <w:r>
              <w:br/>
            </w:r>
            <w:r>
              <w:rPr>
                <w:rFonts w:ascii="Times New Roman"/>
                <w:b w:val="false"/>
                <w:i w:val="false"/>
                <w:color w:val="000000"/>
                <w:sz w:val="20"/>
              </w:rPr>
              <w:t xml:space="preserve">
тык 94А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Таушов </w:t>
            </w:r>
            <w:r>
              <w:br/>
            </w:r>
            <w:r>
              <w:rPr>
                <w:rFonts w:ascii="Times New Roman"/>
                <w:b w:val="false"/>
                <w:i w:val="false"/>
                <w:color w:val="000000"/>
                <w:sz w:val="20"/>
              </w:rPr>
              <w:t xml:space="preserve">
Нариман </w:t>
            </w:r>
            <w:r>
              <w:br/>
            </w:r>
            <w:r>
              <w:rPr>
                <w:rFonts w:ascii="Times New Roman"/>
                <w:b w:val="false"/>
                <w:i w:val="false"/>
                <w:color w:val="000000"/>
                <w:sz w:val="20"/>
              </w:rPr>
              <w:t xml:space="preserve">
Багитович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w:t>
            </w:r>
            <w:r>
              <w:br/>
            </w:r>
            <w:r>
              <w:rPr>
                <w:rFonts w:ascii="Times New Roman"/>
                <w:b w:val="false"/>
                <w:i w:val="false"/>
                <w:color w:val="000000"/>
                <w:sz w:val="20"/>
              </w:rPr>
              <w:t xml:space="preserve">
451555 </w:t>
            </w:r>
            <w:r>
              <w:br/>
            </w:r>
            <w:r>
              <w:rPr>
                <w:rFonts w:ascii="Times New Roman"/>
                <w:b w:val="false"/>
                <w:i w:val="false"/>
                <w:color w:val="000000"/>
                <w:sz w:val="20"/>
              </w:rPr>
              <w:t xml:space="preserve">
приемная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первой </w:t>
            </w:r>
            <w:r>
              <w:br/>
            </w:r>
            <w:r>
              <w:rPr>
                <w:rFonts w:ascii="Times New Roman"/>
                <w:b w:val="false"/>
                <w:i w:val="false"/>
                <w:color w:val="000000"/>
                <w:sz w:val="20"/>
              </w:rPr>
              <w:t xml:space="preserve">
недели </w:t>
            </w:r>
            <w:r>
              <w:br/>
            </w:r>
            <w:r>
              <w:rPr>
                <w:rFonts w:ascii="Times New Roman"/>
                <w:b w:val="false"/>
                <w:i w:val="false"/>
                <w:color w:val="000000"/>
                <w:sz w:val="20"/>
              </w:rPr>
              <w:t xml:space="preserve">
месяца и </w:t>
            </w:r>
            <w:r>
              <w:br/>
            </w:r>
            <w:r>
              <w:rPr>
                <w:rFonts w:ascii="Times New Roman"/>
                <w:b w:val="false"/>
                <w:i w:val="false"/>
                <w:color w:val="000000"/>
                <w:sz w:val="20"/>
              </w:rPr>
              <w:t xml:space="preserve">
пятницу </w:t>
            </w:r>
            <w:r>
              <w:br/>
            </w:r>
            <w:r>
              <w:rPr>
                <w:rFonts w:ascii="Times New Roman"/>
                <w:b w:val="false"/>
                <w:i w:val="false"/>
                <w:color w:val="000000"/>
                <w:sz w:val="20"/>
              </w:rPr>
              <w:t xml:space="preserve">
последней </w:t>
            </w:r>
            <w:r>
              <w:br/>
            </w:r>
            <w:r>
              <w:rPr>
                <w:rFonts w:ascii="Times New Roman"/>
                <w:b w:val="false"/>
                <w:i w:val="false"/>
                <w:color w:val="000000"/>
                <w:sz w:val="20"/>
              </w:rPr>
              <w:t xml:space="preserve">
недели </w:t>
            </w:r>
            <w:r>
              <w:br/>
            </w:r>
            <w:r>
              <w:rPr>
                <w:rFonts w:ascii="Times New Roman"/>
                <w:b w:val="false"/>
                <w:i w:val="false"/>
                <w:color w:val="000000"/>
                <w:sz w:val="20"/>
              </w:rPr>
              <w:t xml:space="preserve">
месяца с </w:t>
            </w:r>
            <w:r>
              <w:br/>
            </w:r>
            <w:r>
              <w:rPr>
                <w:rFonts w:ascii="Times New Roman"/>
                <w:b w:val="false"/>
                <w:i w:val="false"/>
                <w:color w:val="000000"/>
                <w:sz w:val="20"/>
              </w:rPr>
              <w:t xml:space="preserve">
16.00-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Абайскому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w:t>
            </w:r>
            <w:r>
              <w:br/>
            </w:r>
            <w:r>
              <w:rPr>
                <w:rFonts w:ascii="Times New Roman"/>
                <w:b w:val="false"/>
                <w:i w:val="false"/>
                <w:color w:val="000000"/>
                <w:sz w:val="20"/>
              </w:rPr>
              <w:t xml:space="preserve">
район, ул. </w:t>
            </w:r>
            <w:r>
              <w:br/>
            </w:r>
            <w:r>
              <w:rPr>
                <w:rFonts w:ascii="Times New Roman"/>
                <w:b w:val="false"/>
                <w:i w:val="false"/>
                <w:color w:val="000000"/>
                <w:sz w:val="20"/>
              </w:rPr>
              <w:t xml:space="preserve">
Абая 53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 </w:t>
            </w:r>
            <w:r>
              <w:br/>
            </w:r>
            <w:r>
              <w:rPr>
                <w:rFonts w:ascii="Times New Roman"/>
                <w:b w:val="false"/>
                <w:i w:val="false"/>
                <w:color w:val="000000"/>
                <w:sz w:val="20"/>
              </w:rPr>
              <w:t xml:space="preserve">
Кайрат </w:t>
            </w:r>
            <w:r>
              <w:br/>
            </w:r>
            <w:r>
              <w:rPr>
                <w:rFonts w:ascii="Times New Roman"/>
                <w:b w:val="false"/>
                <w:i w:val="false"/>
                <w:color w:val="000000"/>
                <w:sz w:val="20"/>
              </w:rPr>
              <w:t xml:space="preserve">
Кабиденович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8(72252) </w:t>
            </w:r>
            <w:r>
              <w:br/>
            </w:r>
            <w:r>
              <w:rPr>
                <w:rFonts w:ascii="Times New Roman"/>
                <w:b w:val="false"/>
                <w:i w:val="false"/>
                <w:color w:val="000000"/>
                <w:sz w:val="20"/>
              </w:rPr>
              <w:t xml:space="preserve">
91405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ospanov@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среда,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11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Аягузскому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Аягузский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бульвар </w:t>
            </w:r>
            <w:r>
              <w:br/>
            </w:r>
            <w:r>
              <w:rPr>
                <w:rFonts w:ascii="Times New Roman"/>
                <w:b w:val="false"/>
                <w:i w:val="false"/>
                <w:color w:val="000000"/>
                <w:sz w:val="20"/>
              </w:rPr>
              <w:t xml:space="preserve">
Абая, 52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Куанышев </w:t>
            </w:r>
            <w:r>
              <w:br/>
            </w:r>
            <w:r>
              <w:rPr>
                <w:rFonts w:ascii="Times New Roman"/>
                <w:b w:val="false"/>
                <w:i w:val="false"/>
                <w:color w:val="000000"/>
                <w:sz w:val="20"/>
              </w:rPr>
              <w:t xml:space="preserve">
Ербол </w:t>
            </w:r>
            <w:r>
              <w:br/>
            </w:r>
            <w:r>
              <w:rPr>
                <w:rFonts w:ascii="Times New Roman"/>
                <w:b w:val="false"/>
                <w:i w:val="false"/>
                <w:color w:val="000000"/>
                <w:sz w:val="20"/>
              </w:rPr>
              <w:t xml:space="preserve">
Усенгалиевич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8(72237) </w:t>
            </w:r>
            <w:r>
              <w:br/>
            </w:r>
            <w:r>
              <w:rPr>
                <w:rFonts w:ascii="Times New Roman"/>
                <w:b w:val="false"/>
                <w:i w:val="false"/>
                <w:color w:val="000000"/>
                <w:sz w:val="20"/>
              </w:rPr>
              <w:t xml:space="preserve">
35744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ayaguz@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10.00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Бескара- </w:t>
            </w:r>
            <w:r>
              <w:br/>
            </w:r>
            <w:r>
              <w:rPr>
                <w:rFonts w:ascii="Times New Roman"/>
                <w:b w:val="false"/>
                <w:i w:val="false"/>
                <w:color w:val="000000"/>
                <w:sz w:val="20"/>
              </w:rPr>
              <w:t xml:space="preserve">
гайскому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Б-Вла- </w:t>
            </w:r>
            <w:r>
              <w:br/>
            </w:r>
            <w:r>
              <w:rPr>
                <w:rFonts w:ascii="Times New Roman"/>
                <w:b w:val="false"/>
                <w:i w:val="false"/>
                <w:color w:val="000000"/>
                <w:sz w:val="20"/>
              </w:rPr>
              <w:t xml:space="preserve">
димировка, </w:t>
            </w:r>
            <w:r>
              <w:br/>
            </w:r>
            <w:r>
              <w:rPr>
                <w:rFonts w:ascii="Times New Roman"/>
                <w:b w:val="false"/>
                <w:i w:val="false"/>
                <w:color w:val="000000"/>
                <w:sz w:val="20"/>
              </w:rPr>
              <w:t xml:space="preserve">
ул. Ауэ- </w:t>
            </w:r>
            <w:r>
              <w:br/>
            </w:r>
            <w:r>
              <w:rPr>
                <w:rFonts w:ascii="Times New Roman"/>
                <w:b w:val="false"/>
                <w:i w:val="false"/>
                <w:color w:val="000000"/>
                <w:sz w:val="20"/>
              </w:rPr>
              <w:t xml:space="preserve">
зова, 39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Слямов </w:t>
            </w:r>
            <w:r>
              <w:br/>
            </w:r>
            <w:r>
              <w:rPr>
                <w:rFonts w:ascii="Times New Roman"/>
                <w:b w:val="false"/>
                <w:i w:val="false"/>
                <w:color w:val="000000"/>
                <w:sz w:val="20"/>
              </w:rPr>
              <w:t xml:space="preserve">
Нурсултан </w:t>
            </w:r>
            <w:r>
              <w:br/>
            </w:r>
            <w:r>
              <w:rPr>
                <w:rFonts w:ascii="Times New Roman"/>
                <w:b w:val="false"/>
                <w:i w:val="false"/>
                <w:color w:val="000000"/>
                <w:sz w:val="20"/>
              </w:rPr>
              <w:t xml:space="preserve">
Токтарга- </w:t>
            </w:r>
            <w:r>
              <w:br/>
            </w:r>
            <w:r>
              <w:rPr>
                <w:rFonts w:ascii="Times New Roman"/>
                <w:b w:val="false"/>
                <w:i w:val="false"/>
                <w:color w:val="000000"/>
                <w:sz w:val="20"/>
              </w:rPr>
              <w:t xml:space="preserve">
зинович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8(72236) </w:t>
            </w:r>
            <w:r>
              <w:br/>
            </w:r>
            <w:r>
              <w:rPr>
                <w:rFonts w:ascii="Times New Roman"/>
                <w:b w:val="false"/>
                <w:i w:val="false"/>
                <w:color w:val="000000"/>
                <w:sz w:val="20"/>
              </w:rPr>
              <w:t xml:space="preserve">
91046 </w:t>
            </w:r>
            <w:r>
              <w:br/>
            </w:r>
            <w:r>
              <w:rPr>
                <w:rFonts w:ascii="Times New Roman"/>
                <w:b w:val="false"/>
                <w:i w:val="false"/>
                <w:color w:val="000000"/>
                <w:sz w:val="20"/>
              </w:rPr>
              <w:t xml:space="preserve">
8(72236) </w:t>
            </w:r>
            <w:r>
              <w:br/>
            </w:r>
            <w:r>
              <w:rPr>
                <w:rFonts w:ascii="Times New Roman"/>
                <w:b w:val="false"/>
                <w:i w:val="false"/>
                <w:color w:val="000000"/>
                <w:sz w:val="20"/>
              </w:rPr>
              <w:t xml:space="preserve">
90591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beskaragay@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11.00 до </w:t>
            </w:r>
            <w:r>
              <w:br/>
            </w:r>
            <w:r>
              <w:rPr>
                <w:rFonts w:ascii="Times New Roman"/>
                <w:b w:val="false"/>
                <w:i w:val="false"/>
                <w:color w:val="000000"/>
                <w:sz w:val="20"/>
              </w:rPr>
              <w:t xml:space="preserve">
12.30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по Бородули- </w:t>
            </w:r>
            <w:r>
              <w:br/>
            </w:r>
            <w:r>
              <w:rPr>
                <w:rFonts w:ascii="Times New Roman"/>
                <w:b w:val="false"/>
                <w:i w:val="false"/>
                <w:color w:val="000000"/>
                <w:sz w:val="20"/>
              </w:rPr>
              <w:t xml:space="preserve">
хинскому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Боро- </w:t>
            </w:r>
            <w:r>
              <w:br/>
            </w:r>
            <w:r>
              <w:rPr>
                <w:rFonts w:ascii="Times New Roman"/>
                <w:b w:val="false"/>
                <w:i w:val="false"/>
                <w:color w:val="000000"/>
                <w:sz w:val="20"/>
              </w:rPr>
              <w:t xml:space="preserve">
дулиха, </w:t>
            </w:r>
            <w:r>
              <w:br/>
            </w:r>
            <w:r>
              <w:rPr>
                <w:rFonts w:ascii="Times New Roman"/>
                <w:b w:val="false"/>
                <w:i w:val="false"/>
                <w:color w:val="000000"/>
                <w:sz w:val="20"/>
              </w:rPr>
              <w:t xml:space="preserve">
ул. Пере- </w:t>
            </w:r>
            <w:r>
              <w:br/>
            </w:r>
            <w:r>
              <w:rPr>
                <w:rFonts w:ascii="Times New Roman"/>
                <w:b w:val="false"/>
                <w:i w:val="false"/>
                <w:color w:val="000000"/>
                <w:sz w:val="20"/>
              </w:rPr>
              <w:t xml:space="preserve">
улок Мира 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Аргумбаев </w:t>
            </w:r>
            <w:r>
              <w:br/>
            </w:r>
            <w:r>
              <w:rPr>
                <w:rFonts w:ascii="Times New Roman"/>
                <w:b w:val="false"/>
                <w:i w:val="false"/>
                <w:color w:val="000000"/>
                <w:sz w:val="20"/>
              </w:rPr>
              <w:t xml:space="preserve">
Мурат </w:t>
            </w:r>
            <w:r>
              <w:br/>
            </w:r>
            <w:r>
              <w:rPr>
                <w:rFonts w:ascii="Times New Roman"/>
                <w:b w:val="false"/>
                <w:i w:val="false"/>
                <w:color w:val="000000"/>
                <w:sz w:val="20"/>
              </w:rPr>
              <w:t xml:space="preserve">
Кусаинович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8(72351) </w:t>
            </w:r>
            <w:r>
              <w:br/>
            </w:r>
            <w:r>
              <w:rPr>
                <w:rFonts w:ascii="Times New Roman"/>
                <w:b w:val="false"/>
                <w:i w:val="false"/>
                <w:color w:val="000000"/>
                <w:sz w:val="20"/>
              </w:rPr>
              <w:t xml:space="preserve">
21636 </w:t>
            </w:r>
            <w:r>
              <w:br/>
            </w:r>
            <w:r>
              <w:rPr>
                <w:rFonts w:ascii="Times New Roman"/>
                <w:b w:val="false"/>
                <w:i w:val="false"/>
                <w:color w:val="000000"/>
                <w:sz w:val="20"/>
              </w:rPr>
              <w:t xml:space="preserve">
8(72351) </w:t>
            </w:r>
            <w:r>
              <w:br/>
            </w:r>
            <w:r>
              <w:rPr>
                <w:rFonts w:ascii="Times New Roman"/>
                <w:b w:val="false"/>
                <w:i w:val="false"/>
                <w:color w:val="000000"/>
                <w:sz w:val="20"/>
              </w:rPr>
              <w:t xml:space="preserve">
21088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argumbaev@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Курчатов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Кур- </w:t>
            </w:r>
            <w:r>
              <w:br/>
            </w:r>
            <w:r>
              <w:rPr>
                <w:rFonts w:ascii="Times New Roman"/>
                <w:b w:val="false"/>
                <w:i w:val="false"/>
                <w:color w:val="000000"/>
                <w:sz w:val="20"/>
              </w:rPr>
              <w:t xml:space="preserve">
чатов, ул. </w:t>
            </w:r>
            <w:r>
              <w:br/>
            </w:r>
            <w:r>
              <w:rPr>
                <w:rFonts w:ascii="Times New Roman"/>
                <w:b w:val="false"/>
                <w:i w:val="false"/>
                <w:color w:val="000000"/>
                <w:sz w:val="20"/>
              </w:rPr>
              <w:t xml:space="preserve">
Кунанбая </w:t>
            </w:r>
            <w:r>
              <w:br/>
            </w:r>
            <w:r>
              <w:rPr>
                <w:rFonts w:ascii="Times New Roman"/>
                <w:b w:val="false"/>
                <w:i w:val="false"/>
                <w:color w:val="000000"/>
                <w:sz w:val="20"/>
              </w:rPr>
              <w:t xml:space="preserve">
(быв.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ская) 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Риддер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Риддер, </w:t>
            </w:r>
            <w:r>
              <w:br/>
            </w:r>
            <w:r>
              <w:rPr>
                <w:rFonts w:ascii="Times New Roman"/>
                <w:b w:val="false"/>
                <w:i w:val="false"/>
                <w:color w:val="000000"/>
                <w:sz w:val="20"/>
              </w:rPr>
              <w:t xml:space="preserve">
ул. Тох- </w:t>
            </w:r>
            <w:r>
              <w:br/>
            </w:r>
            <w:r>
              <w:rPr>
                <w:rFonts w:ascii="Times New Roman"/>
                <w:b w:val="false"/>
                <w:i w:val="false"/>
                <w:color w:val="000000"/>
                <w:sz w:val="20"/>
              </w:rPr>
              <w:t xml:space="preserve">
тарова 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Семей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Семей, </w:t>
            </w:r>
            <w:r>
              <w:br/>
            </w:r>
            <w:r>
              <w:rPr>
                <w:rFonts w:ascii="Times New Roman"/>
                <w:b w:val="false"/>
                <w:i w:val="false"/>
                <w:color w:val="000000"/>
                <w:sz w:val="20"/>
              </w:rPr>
              <w:t xml:space="preserve">
пл. Абая, 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Адильбаев </w:t>
            </w:r>
            <w:r>
              <w:br/>
            </w:r>
            <w:r>
              <w:rPr>
                <w:rFonts w:ascii="Times New Roman"/>
                <w:b w:val="false"/>
                <w:i w:val="false"/>
                <w:color w:val="000000"/>
                <w:sz w:val="20"/>
              </w:rPr>
              <w:t xml:space="preserve">
Канат </w:t>
            </w:r>
            <w:r>
              <w:br/>
            </w:r>
            <w:r>
              <w:rPr>
                <w:rFonts w:ascii="Times New Roman"/>
                <w:b w:val="false"/>
                <w:i w:val="false"/>
                <w:color w:val="000000"/>
                <w:sz w:val="20"/>
              </w:rPr>
              <w:t xml:space="preserve">
Серикканович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8(7222) </w:t>
            </w:r>
            <w:r>
              <w:br/>
            </w:r>
            <w:r>
              <w:rPr>
                <w:rFonts w:ascii="Times New Roman"/>
                <w:b w:val="false"/>
                <w:i w:val="false"/>
                <w:color w:val="000000"/>
                <w:sz w:val="20"/>
              </w:rPr>
              <w:t xml:space="preserve">
522229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adilbaev@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09.00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Усть- </w:t>
            </w:r>
            <w:r>
              <w:br/>
            </w:r>
            <w:r>
              <w:rPr>
                <w:rFonts w:ascii="Times New Roman"/>
                <w:b w:val="false"/>
                <w:i w:val="false"/>
                <w:color w:val="000000"/>
                <w:sz w:val="20"/>
              </w:rPr>
              <w:t xml:space="preserve">
Каменогорск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Усть- </w:t>
            </w:r>
            <w:r>
              <w:br/>
            </w:r>
            <w:r>
              <w:rPr>
                <w:rFonts w:ascii="Times New Roman"/>
                <w:b w:val="false"/>
                <w:i w:val="false"/>
                <w:color w:val="000000"/>
                <w:sz w:val="20"/>
              </w:rPr>
              <w:t xml:space="preserve">
Камено- </w:t>
            </w:r>
            <w:r>
              <w:br/>
            </w:r>
            <w:r>
              <w:rPr>
                <w:rFonts w:ascii="Times New Roman"/>
                <w:b w:val="false"/>
                <w:i w:val="false"/>
                <w:color w:val="000000"/>
                <w:sz w:val="20"/>
              </w:rPr>
              <w:t xml:space="preserve">
горск, пр. </w:t>
            </w:r>
            <w:r>
              <w:br/>
            </w:r>
            <w:r>
              <w:rPr>
                <w:rFonts w:ascii="Times New Roman"/>
                <w:b w:val="false"/>
                <w:i w:val="false"/>
                <w:color w:val="000000"/>
                <w:sz w:val="20"/>
              </w:rPr>
              <w:t xml:space="preserve">
Ленина, </w:t>
            </w:r>
            <w:r>
              <w:br/>
            </w:r>
            <w:r>
              <w:rPr>
                <w:rFonts w:ascii="Times New Roman"/>
                <w:b w:val="false"/>
                <w:i w:val="false"/>
                <w:color w:val="000000"/>
                <w:sz w:val="20"/>
              </w:rPr>
              <w:t xml:space="preserve">
86, 3 этаж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Булгынов </w:t>
            </w:r>
            <w:r>
              <w:br/>
            </w:r>
            <w:r>
              <w:rPr>
                <w:rFonts w:ascii="Times New Roman"/>
                <w:b w:val="false"/>
                <w:i w:val="false"/>
                <w:color w:val="000000"/>
                <w:sz w:val="20"/>
              </w:rPr>
              <w:t xml:space="preserve">
Мурат </w:t>
            </w:r>
            <w:r>
              <w:br/>
            </w:r>
            <w:r>
              <w:rPr>
                <w:rFonts w:ascii="Times New Roman"/>
                <w:b w:val="false"/>
                <w:i w:val="false"/>
                <w:color w:val="000000"/>
                <w:sz w:val="20"/>
              </w:rPr>
              <w:t xml:space="preserve">
Токтар- </w:t>
            </w:r>
            <w:r>
              <w:br/>
            </w:r>
            <w:r>
              <w:rPr>
                <w:rFonts w:ascii="Times New Roman"/>
                <w:b w:val="false"/>
                <w:i w:val="false"/>
                <w:color w:val="000000"/>
                <w:sz w:val="20"/>
              </w:rPr>
              <w:t xml:space="preserve">
канович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 </w:t>
            </w:r>
            <w:r>
              <w:br/>
            </w:r>
            <w:r>
              <w:rPr>
                <w:rFonts w:ascii="Times New Roman"/>
                <w:b w:val="false"/>
                <w:i w:val="false"/>
                <w:color w:val="000000"/>
                <w:sz w:val="20"/>
              </w:rPr>
              <w:t xml:space="preserve">
470400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mbulginov@ </w:t>
            </w:r>
            <w:r>
              <w:br/>
            </w:r>
            <w:r>
              <w:rPr>
                <w:rFonts w:ascii="Times New Roman"/>
                <w:b w:val="false"/>
                <w:i w:val="false"/>
                <w:color w:val="000000"/>
                <w:sz w:val="20"/>
              </w:rPr>
              <w:t>
</w:t>
            </w:r>
            <w:r>
              <w:rPr>
                <w:rFonts w:ascii="Times New Roman"/>
                <w:b w:val="false"/>
                <w:i w:val="false"/>
                <w:color w:val="000000"/>
                <w:sz w:val="20"/>
                <w:u w:val="single"/>
              </w:rPr>
              <w:t xml:space="preserve">ustk.mgd.kz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9 ч. до </w:t>
            </w:r>
            <w:r>
              <w:br/>
            </w:r>
            <w:r>
              <w:rPr>
                <w:rFonts w:ascii="Times New Roman"/>
                <w:b w:val="false"/>
                <w:i w:val="false"/>
                <w:color w:val="000000"/>
                <w:sz w:val="20"/>
              </w:rPr>
              <w:t xml:space="preserve">
13 ч. и с </w:t>
            </w:r>
            <w:r>
              <w:br/>
            </w:r>
            <w:r>
              <w:rPr>
                <w:rFonts w:ascii="Times New Roman"/>
                <w:b w:val="false"/>
                <w:i w:val="false"/>
                <w:color w:val="000000"/>
                <w:sz w:val="20"/>
              </w:rPr>
              <w:t xml:space="preserve">
14 ч. до </w:t>
            </w:r>
            <w:r>
              <w:br/>
            </w:r>
            <w:r>
              <w:rPr>
                <w:rFonts w:ascii="Times New Roman"/>
                <w:b w:val="false"/>
                <w:i w:val="false"/>
                <w:color w:val="000000"/>
                <w:sz w:val="20"/>
              </w:rPr>
              <w:t xml:space="preserve">
17 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Глубоковскому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Глу- </w:t>
            </w:r>
            <w:r>
              <w:br/>
            </w:r>
            <w:r>
              <w:rPr>
                <w:rFonts w:ascii="Times New Roman"/>
                <w:b w:val="false"/>
                <w:i w:val="false"/>
                <w:color w:val="000000"/>
                <w:sz w:val="20"/>
              </w:rPr>
              <w:t xml:space="preserve">
бокое, ул. </w:t>
            </w:r>
            <w:r>
              <w:br/>
            </w:r>
            <w:r>
              <w:rPr>
                <w:rFonts w:ascii="Times New Roman"/>
                <w:b w:val="false"/>
                <w:i w:val="false"/>
                <w:color w:val="000000"/>
                <w:sz w:val="20"/>
              </w:rPr>
              <w:t xml:space="preserve">
Пирогова, </w:t>
            </w:r>
            <w:r>
              <w:br/>
            </w:r>
            <w:r>
              <w:rPr>
                <w:rFonts w:ascii="Times New Roman"/>
                <w:b w:val="false"/>
                <w:i w:val="false"/>
                <w:color w:val="000000"/>
                <w:sz w:val="20"/>
              </w:rPr>
              <w:t xml:space="preserve">
19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Жумажанов </w:t>
            </w:r>
            <w:r>
              <w:br/>
            </w:r>
            <w:r>
              <w:rPr>
                <w:rFonts w:ascii="Times New Roman"/>
                <w:b w:val="false"/>
                <w:i w:val="false"/>
                <w:color w:val="000000"/>
                <w:sz w:val="20"/>
              </w:rPr>
              <w:t xml:space="preserve">
Ержан </w:t>
            </w:r>
            <w:r>
              <w:br/>
            </w:r>
            <w:r>
              <w:rPr>
                <w:rFonts w:ascii="Times New Roman"/>
                <w:b w:val="false"/>
                <w:i w:val="false"/>
                <w:color w:val="000000"/>
                <w:sz w:val="20"/>
              </w:rPr>
              <w:t xml:space="preserve">
Дюсембекович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8(72231) </w:t>
            </w:r>
            <w:r>
              <w:br/>
            </w:r>
            <w:r>
              <w:rPr>
                <w:rFonts w:ascii="Times New Roman"/>
                <w:b w:val="false"/>
                <w:i w:val="false"/>
                <w:color w:val="000000"/>
                <w:sz w:val="20"/>
              </w:rPr>
              <w:t xml:space="preserve">
22100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ezhumazhanov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обед с </w:t>
            </w:r>
            <w:r>
              <w:br/>
            </w:r>
            <w:r>
              <w:rPr>
                <w:rFonts w:ascii="Times New Roman"/>
                <w:b w:val="false"/>
                <w:i w:val="false"/>
                <w:color w:val="000000"/>
                <w:sz w:val="20"/>
              </w:rPr>
              <w:t xml:space="preserve">
13.00 до </w:t>
            </w:r>
            <w:r>
              <w:br/>
            </w:r>
            <w:r>
              <w:rPr>
                <w:rFonts w:ascii="Times New Roman"/>
                <w:b w:val="false"/>
                <w:i w:val="false"/>
                <w:color w:val="000000"/>
                <w:sz w:val="20"/>
              </w:rPr>
              <w:t xml:space="preserve">
14.00 час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Жарминскому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Жарминский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с. Геор- </w:t>
            </w:r>
            <w:r>
              <w:br/>
            </w:r>
            <w:r>
              <w:rPr>
                <w:rFonts w:ascii="Times New Roman"/>
                <w:b w:val="false"/>
                <w:i w:val="false"/>
                <w:color w:val="000000"/>
                <w:sz w:val="20"/>
              </w:rPr>
              <w:t xml:space="preserve">
гиевка, ул. </w:t>
            </w:r>
            <w:r>
              <w:br/>
            </w:r>
            <w:r>
              <w:rPr>
                <w:rFonts w:ascii="Times New Roman"/>
                <w:b w:val="false"/>
                <w:i w:val="false"/>
                <w:color w:val="000000"/>
                <w:sz w:val="20"/>
              </w:rPr>
              <w:t xml:space="preserve">
Ленина 94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Кунчаев </w:t>
            </w:r>
            <w:r>
              <w:br/>
            </w:r>
            <w:r>
              <w:rPr>
                <w:rFonts w:ascii="Times New Roman"/>
                <w:b w:val="false"/>
                <w:i w:val="false"/>
                <w:color w:val="000000"/>
                <w:sz w:val="20"/>
              </w:rPr>
              <w:t xml:space="preserve">
Жунус </w:t>
            </w:r>
            <w:r>
              <w:br/>
            </w:r>
            <w:r>
              <w:rPr>
                <w:rFonts w:ascii="Times New Roman"/>
                <w:b w:val="false"/>
                <w:i w:val="false"/>
                <w:color w:val="000000"/>
                <w:sz w:val="20"/>
              </w:rPr>
              <w:t xml:space="preserve">
Рахымович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8(72347) </w:t>
            </w:r>
            <w:r>
              <w:br/>
            </w:r>
            <w:r>
              <w:rPr>
                <w:rFonts w:ascii="Times New Roman"/>
                <w:b w:val="false"/>
                <w:i w:val="false"/>
                <w:color w:val="000000"/>
                <w:sz w:val="20"/>
              </w:rPr>
              <w:t xml:space="preserve">
65498 </w:t>
            </w:r>
            <w:r>
              <w:br/>
            </w:r>
            <w:r>
              <w:rPr>
                <w:rFonts w:ascii="Times New Roman"/>
                <w:b w:val="false"/>
                <w:i w:val="false"/>
                <w:color w:val="000000"/>
                <w:sz w:val="20"/>
              </w:rPr>
              <w:t xml:space="preserve">
8(72347) </w:t>
            </w:r>
            <w:r>
              <w:br/>
            </w:r>
            <w:r>
              <w:rPr>
                <w:rFonts w:ascii="Times New Roman"/>
                <w:b w:val="false"/>
                <w:i w:val="false"/>
                <w:color w:val="000000"/>
                <w:sz w:val="20"/>
              </w:rPr>
              <w:t xml:space="preserve">
65859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jkunchaev@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Зайсанскому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Зайсан, </w:t>
            </w:r>
            <w:r>
              <w:br/>
            </w:r>
            <w:r>
              <w:rPr>
                <w:rFonts w:ascii="Times New Roman"/>
                <w:b w:val="false"/>
                <w:i w:val="false"/>
                <w:color w:val="000000"/>
                <w:sz w:val="20"/>
              </w:rPr>
              <w:t xml:space="preserve">
ул.Победы 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Насимов </w:t>
            </w:r>
            <w:r>
              <w:br/>
            </w:r>
            <w:r>
              <w:rPr>
                <w:rFonts w:ascii="Times New Roman"/>
                <w:b w:val="false"/>
                <w:i w:val="false"/>
                <w:color w:val="000000"/>
                <w:sz w:val="20"/>
              </w:rPr>
              <w:t xml:space="preserve">
Тимур </w:t>
            </w:r>
            <w:r>
              <w:br/>
            </w:r>
            <w:r>
              <w:rPr>
                <w:rFonts w:ascii="Times New Roman"/>
                <w:b w:val="false"/>
                <w:i w:val="false"/>
                <w:color w:val="000000"/>
                <w:sz w:val="20"/>
              </w:rPr>
              <w:t xml:space="preserve">
Бакытбекович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(72340) </w:t>
            </w:r>
            <w:r>
              <w:br/>
            </w:r>
            <w:r>
              <w:rPr>
                <w:rFonts w:ascii="Times New Roman"/>
                <w:b w:val="false"/>
                <w:i w:val="false"/>
                <w:color w:val="000000"/>
                <w:sz w:val="20"/>
              </w:rPr>
              <w:t xml:space="preserve">
25190 </w:t>
            </w:r>
            <w:r>
              <w:br/>
            </w:r>
            <w:r>
              <w:rPr>
                <w:rFonts w:ascii="Times New Roman"/>
                <w:b w:val="false"/>
                <w:i w:val="false"/>
                <w:color w:val="000000"/>
                <w:sz w:val="20"/>
              </w:rPr>
              <w:t xml:space="preserve">
8 701 </w:t>
            </w:r>
            <w:r>
              <w:br/>
            </w:r>
            <w:r>
              <w:rPr>
                <w:rFonts w:ascii="Times New Roman"/>
                <w:b w:val="false"/>
                <w:i w:val="false"/>
                <w:color w:val="000000"/>
                <w:sz w:val="20"/>
              </w:rPr>
              <w:t xml:space="preserve">
235 04 54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tnasimov@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09.00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Зыряновскому </w:t>
            </w:r>
            <w:r>
              <w:br/>
            </w:r>
            <w:r>
              <w:rPr>
                <w:rFonts w:ascii="Times New Roman"/>
                <w:b w:val="false"/>
                <w:i w:val="false"/>
                <w:color w:val="000000"/>
                <w:sz w:val="20"/>
              </w:rPr>
              <w:t xml:space="preserve">
району - </w:t>
            </w:r>
            <w:r>
              <w:br/>
            </w:r>
            <w:r>
              <w:rPr>
                <w:rFonts w:ascii="Times New Roman"/>
                <w:b w:val="false"/>
                <w:i w:val="false"/>
                <w:color w:val="000000"/>
                <w:sz w:val="20"/>
              </w:rPr>
              <w:t xml:space="preserve">
г. Зыряновск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Зыряновский </w:t>
            </w:r>
            <w:r>
              <w:br/>
            </w:r>
            <w:r>
              <w:rPr>
                <w:rFonts w:ascii="Times New Roman"/>
                <w:b w:val="false"/>
                <w:i w:val="false"/>
                <w:color w:val="000000"/>
                <w:sz w:val="20"/>
              </w:rPr>
              <w:t xml:space="preserve">
район, ул. </w:t>
            </w:r>
            <w:r>
              <w:br/>
            </w:r>
            <w:r>
              <w:rPr>
                <w:rFonts w:ascii="Times New Roman"/>
                <w:b w:val="false"/>
                <w:i w:val="false"/>
                <w:color w:val="000000"/>
                <w:sz w:val="20"/>
              </w:rPr>
              <w:t xml:space="preserve">
Стаханов- </w:t>
            </w:r>
            <w:r>
              <w:br/>
            </w:r>
            <w:r>
              <w:rPr>
                <w:rFonts w:ascii="Times New Roman"/>
                <w:b w:val="false"/>
                <w:i w:val="false"/>
                <w:color w:val="000000"/>
                <w:sz w:val="20"/>
              </w:rPr>
              <w:t xml:space="preserve">
ская, 11, </w:t>
            </w:r>
            <w:r>
              <w:br/>
            </w:r>
            <w:r>
              <w:rPr>
                <w:rFonts w:ascii="Times New Roman"/>
                <w:b w:val="false"/>
                <w:i w:val="false"/>
                <w:color w:val="000000"/>
                <w:sz w:val="20"/>
              </w:rPr>
              <w:t xml:space="preserve">
остановка </w:t>
            </w:r>
            <w:r>
              <w:br/>
            </w:r>
            <w:r>
              <w:rPr>
                <w:rFonts w:ascii="Times New Roman"/>
                <w:b w:val="false"/>
                <w:i w:val="false"/>
                <w:color w:val="000000"/>
                <w:sz w:val="20"/>
              </w:rPr>
              <w:t xml:space="preserve">
"Площадь"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Садыков </w:t>
            </w:r>
            <w:r>
              <w:br/>
            </w:r>
            <w:r>
              <w:rPr>
                <w:rFonts w:ascii="Times New Roman"/>
                <w:b w:val="false"/>
                <w:i w:val="false"/>
                <w:color w:val="000000"/>
                <w:sz w:val="20"/>
              </w:rPr>
              <w:t xml:space="preserve">
Айдос </w:t>
            </w:r>
            <w:r>
              <w:br/>
            </w:r>
            <w:r>
              <w:rPr>
                <w:rFonts w:ascii="Times New Roman"/>
                <w:b w:val="false"/>
                <w:i w:val="false"/>
                <w:color w:val="000000"/>
                <w:sz w:val="20"/>
              </w:rPr>
              <w:t xml:space="preserve">
Кабду- </w:t>
            </w:r>
            <w:r>
              <w:br/>
            </w:r>
            <w:r>
              <w:rPr>
                <w:rFonts w:ascii="Times New Roman"/>
                <w:b w:val="false"/>
                <w:i w:val="false"/>
                <w:color w:val="000000"/>
                <w:sz w:val="20"/>
              </w:rPr>
              <w:t xml:space="preserve">
ахитович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8(72335) </w:t>
            </w:r>
            <w:r>
              <w:br/>
            </w:r>
            <w:r>
              <w:rPr>
                <w:rFonts w:ascii="Times New Roman"/>
                <w:b w:val="false"/>
                <w:i w:val="false"/>
                <w:color w:val="000000"/>
                <w:sz w:val="20"/>
              </w:rPr>
              <w:t xml:space="preserve">
61384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sadikov@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9.00 до </w:t>
            </w:r>
            <w:r>
              <w:br/>
            </w:r>
            <w:r>
              <w:rPr>
                <w:rFonts w:ascii="Times New Roman"/>
                <w:b w:val="false"/>
                <w:i w:val="false"/>
                <w:color w:val="000000"/>
                <w:sz w:val="20"/>
              </w:rPr>
              <w:t xml:space="preserve">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Катон-Кара- </w:t>
            </w:r>
            <w:r>
              <w:br/>
            </w:r>
            <w:r>
              <w:rPr>
                <w:rFonts w:ascii="Times New Roman"/>
                <w:b w:val="false"/>
                <w:i w:val="false"/>
                <w:color w:val="000000"/>
                <w:sz w:val="20"/>
              </w:rPr>
              <w:t xml:space="preserve">
гайскому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Боль- </w:t>
            </w:r>
            <w:r>
              <w:br/>
            </w:r>
            <w:r>
              <w:rPr>
                <w:rFonts w:ascii="Times New Roman"/>
                <w:b w:val="false"/>
                <w:i w:val="false"/>
                <w:color w:val="000000"/>
                <w:sz w:val="20"/>
              </w:rPr>
              <w:t xml:space="preserve">
шинарым, </w:t>
            </w:r>
            <w:r>
              <w:br/>
            </w:r>
            <w:r>
              <w:rPr>
                <w:rFonts w:ascii="Times New Roman"/>
                <w:b w:val="false"/>
                <w:i w:val="false"/>
                <w:color w:val="000000"/>
                <w:sz w:val="20"/>
              </w:rPr>
              <w:t xml:space="preserve">
ул. Аман- </w:t>
            </w:r>
            <w:r>
              <w:br/>
            </w:r>
            <w:r>
              <w:rPr>
                <w:rFonts w:ascii="Times New Roman"/>
                <w:b w:val="false"/>
                <w:i w:val="false"/>
                <w:color w:val="000000"/>
                <w:sz w:val="20"/>
              </w:rPr>
              <w:t xml:space="preserve">
гельды 64/1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Кыпшаков </w:t>
            </w:r>
            <w:r>
              <w:br/>
            </w:r>
            <w:r>
              <w:rPr>
                <w:rFonts w:ascii="Times New Roman"/>
                <w:b w:val="false"/>
                <w:i w:val="false"/>
                <w:color w:val="000000"/>
                <w:sz w:val="20"/>
              </w:rPr>
              <w:t xml:space="preserve">
Серик </w:t>
            </w:r>
            <w:r>
              <w:br/>
            </w:r>
            <w:r>
              <w:rPr>
                <w:rFonts w:ascii="Times New Roman"/>
                <w:b w:val="false"/>
                <w:i w:val="false"/>
                <w:color w:val="000000"/>
                <w:sz w:val="20"/>
              </w:rPr>
              <w:t xml:space="preserve">
Замарханович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8(72341) </w:t>
            </w:r>
            <w:r>
              <w:br/>
            </w:r>
            <w:r>
              <w:rPr>
                <w:rFonts w:ascii="Times New Roman"/>
                <w:b w:val="false"/>
                <w:i w:val="false"/>
                <w:color w:val="000000"/>
                <w:sz w:val="20"/>
              </w:rPr>
              <w:t xml:space="preserve">
29297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katonkaragay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Каждые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пятница с </w:t>
            </w:r>
            <w:r>
              <w:br/>
            </w:r>
            <w:r>
              <w:rPr>
                <w:rFonts w:ascii="Times New Roman"/>
                <w:b w:val="false"/>
                <w:i w:val="false"/>
                <w:color w:val="000000"/>
                <w:sz w:val="20"/>
              </w:rPr>
              <w:t xml:space="preserve">
9.00 до </w:t>
            </w:r>
            <w:r>
              <w:br/>
            </w:r>
            <w:r>
              <w:rPr>
                <w:rFonts w:ascii="Times New Roman"/>
                <w:b w:val="false"/>
                <w:i w:val="false"/>
                <w:color w:val="000000"/>
                <w:sz w:val="20"/>
              </w:rPr>
              <w:t xml:space="preserve">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Кокпектин-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Кок- </w:t>
            </w:r>
            <w:r>
              <w:br/>
            </w:r>
            <w:r>
              <w:rPr>
                <w:rFonts w:ascii="Times New Roman"/>
                <w:b w:val="false"/>
                <w:i w:val="false"/>
                <w:color w:val="000000"/>
                <w:sz w:val="20"/>
              </w:rPr>
              <w:t xml:space="preserve">
пекты, </w:t>
            </w:r>
            <w:r>
              <w:br/>
            </w:r>
            <w:r>
              <w:rPr>
                <w:rFonts w:ascii="Times New Roman"/>
                <w:b w:val="false"/>
                <w:i w:val="false"/>
                <w:color w:val="000000"/>
                <w:sz w:val="20"/>
              </w:rPr>
              <w:t xml:space="preserve">
ул. Ауха- </w:t>
            </w:r>
            <w:r>
              <w:br/>
            </w:r>
            <w:r>
              <w:rPr>
                <w:rFonts w:ascii="Times New Roman"/>
                <w:b w:val="false"/>
                <w:i w:val="false"/>
                <w:color w:val="000000"/>
                <w:sz w:val="20"/>
              </w:rPr>
              <w:t xml:space="preserve">
диева, 27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Узаков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Мендешевич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8(72348) </w:t>
            </w:r>
            <w:r>
              <w:br/>
            </w:r>
            <w:r>
              <w:rPr>
                <w:rFonts w:ascii="Times New Roman"/>
                <w:b w:val="false"/>
                <w:i w:val="false"/>
                <w:color w:val="000000"/>
                <w:sz w:val="20"/>
              </w:rPr>
              <w:t xml:space="preserve">
27287 </w:t>
            </w:r>
            <w:r>
              <w:br/>
            </w:r>
            <w:r>
              <w:rPr>
                <w:rFonts w:ascii="Times New Roman"/>
                <w:b w:val="false"/>
                <w:i w:val="false"/>
                <w:color w:val="000000"/>
                <w:sz w:val="20"/>
              </w:rPr>
              <w:t xml:space="preserve">
8(72348) </w:t>
            </w:r>
            <w:r>
              <w:br/>
            </w:r>
            <w:r>
              <w:rPr>
                <w:rFonts w:ascii="Times New Roman"/>
                <w:b w:val="false"/>
                <w:i w:val="false"/>
                <w:color w:val="000000"/>
                <w:sz w:val="20"/>
              </w:rPr>
              <w:t xml:space="preserve">
27281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uzakov@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четверг </w:t>
            </w:r>
            <w:r>
              <w:br/>
            </w:r>
            <w:r>
              <w:rPr>
                <w:rFonts w:ascii="Times New Roman"/>
                <w:b w:val="false"/>
                <w:i w:val="false"/>
                <w:color w:val="000000"/>
                <w:sz w:val="20"/>
              </w:rPr>
              <w:t xml:space="preserve">
с 14.00- </w:t>
            </w:r>
            <w:r>
              <w:br/>
            </w:r>
            <w:r>
              <w:rPr>
                <w:rFonts w:ascii="Times New Roman"/>
                <w:b w:val="false"/>
                <w:i w:val="false"/>
                <w:color w:val="000000"/>
                <w:sz w:val="20"/>
              </w:rPr>
              <w:t xml:space="preserve">
до 18 час.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Курчумскому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Курчум, </w:t>
            </w:r>
            <w:r>
              <w:br/>
            </w:r>
            <w:r>
              <w:rPr>
                <w:rFonts w:ascii="Times New Roman"/>
                <w:b w:val="false"/>
                <w:i w:val="false"/>
                <w:color w:val="000000"/>
                <w:sz w:val="20"/>
              </w:rPr>
              <w:t xml:space="preserve">
ул.Бунтов- </w:t>
            </w:r>
            <w:r>
              <w:br/>
            </w:r>
            <w:r>
              <w:rPr>
                <w:rFonts w:ascii="Times New Roman"/>
                <w:b w:val="false"/>
                <w:i w:val="false"/>
                <w:color w:val="000000"/>
                <w:sz w:val="20"/>
              </w:rPr>
              <w:t xml:space="preserve">
ских, 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Уалиханов </w:t>
            </w:r>
            <w:r>
              <w:br/>
            </w:r>
            <w:r>
              <w:rPr>
                <w:rFonts w:ascii="Times New Roman"/>
                <w:b w:val="false"/>
                <w:i w:val="false"/>
                <w:color w:val="000000"/>
                <w:sz w:val="20"/>
              </w:rPr>
              <w:t xml:space="preserve">
Мухтар </w:t>
            </w:r>
            <w:r>
              <w:br/>
            </w:r>
            <w:r>
              <w:rPr>
                <w:rFonts w:ascii="Times New Roman"/>
                <w:b w:val="false"/>
                <w:i w:val="false"/>
                <w:color w:val="000000"/>
                <w:sz w:val="20"/>
              </w:rPr>
              <w:t xml:space="preserve">
Уалиханович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8(72339) </w:t>
            </w:r>
            <w:r>
              <w:br/>
            </w:r>
            <w:r>
              <w:rPr>
                <w:rFonts w:ascii="Times New Roman"/>
                <w:b w:val="false"/>
                <w:i w:val="false"/>
                <w:color w:val="000000"/>
                <w:sz w:val="20"/>
              </w:rPr>
              <w:t xml:space="preserve">
33116 </w:t>
            </w:r>
            <w:r>
              <w:br/>
            </w:r>
            <w:r>
              <w:rPr>
                <w:rFonts w:ascii="Times New Roman"/>
                <w:b w:val="false"/>
                <w:i w:val="false"/>
                <w:color w:val="000000"/>
                <w:sz w:val="20"/>
              </w:rPr>
              <w:t xml:space="preserve">
8(72339) </w:t>
            </w:r>
            <w:r>
              <w:br/>
            </w:r>
            <w:r>
              <w:rPr>
                <w:rFonts w:ascii="Times New Roman"/>
                <w:b w:val="false"/>
                <w:i w:val="false"/>
                <w:color w:val="000000"/>
                <w:sz w:val="20"/>
              </w:rPr>
              <w:t xml:space="preserve">
33117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ualihanov@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17-00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Тарбагатай-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Аксуат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Шакенов </w:t>
            </w:r>
            <w:r>
              <w:br/>
            </w:r>
            <w:r>
              <w:rPr>
                <w:rFonts w:ascii="Times New Roman"/>
                <w:b w:val="false"/>
                <w:i w:val="false"/>
                <w:color w:val="000000"/>
                <w:sz w:val="20"/>
              </w:rPr>
              <w:t xml:space="preserve">
Мырзакан </w:t>
            </w:r>
            <w:r>
              <w:br/>
            </w:r>
            <w:r>
              <w:rPr>
                <w:rFonts w:ascii="Times New Roman"/>
                <w:b w:val="false"/>
                <w:i w:val="false"/>
                <w:color w:val="000000"/>
                <w:sz w:val="20"/>
              </w:rPr>
              <w:t xml:space="preserve">
Шакенович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8(72346) </w:t>
            </w:r>
            <w:r>
              <w:br/>
            </w:r>
            <w:r>
              <w:rPr>
                <w:rFonts w:ascii="Times New Roman"/>
                <w:b w:val="false"/>
                <w:i w:val="false"/>
                <w:color w:val="000000"/>
                <w:sz w:val="20"/>
              </w:rPr>
              <w:t xml:space="preserve">
21133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tarbagatay@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 </w:t>
            </w:r>
            <w:r>
              <w:br/>
            </w:r>
            <w:r>
              <w:rPr>
                <w:rFonts w:ascii="Times New Roman"/>
                <w:b w:val="false"/>
                <w:i w:val="false"/>
                <w:color w:val="000000"/>
                <w:sz w:val="20"/>
              </w:rPr>
              <w:t xml:space="preserve">
дельник и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Уланскому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Моло- </w:t>
            </w:r>
            <w:r>
              <w:br/>
            </w:r>
            <w:r>
              <w:rPr>
                <w:rFonts w:ascii="Times New Roman"/>
                <w:b w:val="false"/>
                <w:i w:val="false"/>
                <w:color w:val="000000"/>
                <w:sz w:val="20"/>
              </w:rPr>
              <w:t xml:space="preserve">
дежный, </w:t>
            </w:r>
            <w:r>
              <w:br/>
            </w:r>
            <w:r>
              <w:rPr>
                <w:rFonts w:ascii="Times New Roman"/>
                <w:b w:val="false"/>
                <w:i w:val="false"/>
                <w:color w:val="000000"/>
                <w:sz w:val="20"/>
              </w:rPr>
              <w:t xml:space="preserve">
д. 21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Сейлханов </w:t>
            </w:r>
            <w:r>
              <w:br/>
            </w:r>
            <w:r>
              <w:rPr>
                <w:rFonts w:ascii="Times New Roman"/>
                <w:b w:val="false"/>
                <w:i w:val="false"/>
                <w:color w:val="000000"/>
                <w:sz w:val="20"/>
              </w:rPr>
              <w:t xml:space="preserve">
Адильбек </w:t>
            </w:r>
            <w:r>
              <w:br/>
            </w:r>
            <w:r>
              <w:rPr>
                <w:rFonts w:ascii="Times New Roman"/>
                <w:b w:val="false"/>
                <w:i w:val="false"/>
                <w:color w:val="000000"/>
                <w:sz w:val="20"/>
              </w:rPr>
              <w:t xml:space="preserve">
Жылкыбакович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8(72338) </w:t>
            </w:r>
            <w:r>
              <w:br/>
            </w:r>
            <w:r>
              <w:rPr>
                <w:rFonts w:ascii="Times New Roman"/>
                <w:b w:val="false"/>
                <w:i w:val="false"/>
                <w:color w:val="000000"/>
                <w:sz w:val="20"/>
              </w:rPr>
              <w:t xml:space="preserve">
27432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seilhanov@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13:00 и </w:t>
            </w:r>
            <w:r>
              <w:br/>
            </w:r>
            <w:r>
              <w:rPr>
                <w:rFonts w:ascii="Times New Roman"/>
                <w:b w:val="false"/>
                <w:i w:val="false"/>
                <w:color w:val="000000"/>
                <w:sz w:val="20"/>
              </w:rPr>
              <w:t xml:space="preserve">
с 14:00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Урджарскому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Урджар, </w:t>
            </w:r>
            <w:r>
              <w:br/>
            </w:r>
            <w:r>
              <w:rPr>
                <w:rFonts w:ascii="Times New Roman"/>
                <w:b w:val="false"/>
                <w:i w:val="false"/>
                <w:color w:val="000000"/>
                <w:sz w:val="20"/>
              </w:rPr>
              <w:t xml:space="preserve">
ул. Фрун- </w:t>
            </w:r>
            <w:r>
              <w:br/>
            </w:r>
            <w:r>
              <w:rPr>
                <w:rFonts w:ascii="Times New Roman"/>
                <w:b w:val="false"/>
                <w:i w:val="false"/>
                <w:color w:val="000000"/>
                <w:sz w:val="20"/>
              </w:rPr>
              <w:t xml:space="preserve">
зе, 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Дюсембаев </w:t>
            </w:r>
            <w:r>
              <w:br/>
            </w:r>
            <w:r>
              <w:rPr>
                <w:rFonts w:ascii="Times New Roman"/>
                <w:b w:val="false"/>
                <w:i w:val="false"/>
                <w:color w:val="000000"/>
                <w:sz w:val="20"/>
              </w:rPr>
              <w:t xml:space="preserve">
Советхан </w:t>
            </w:r>
            <w:r>
              <w:br/>
            </w:r>
            <w:r>
              <w:rPr>
                <w:rFonts w:ascii="Times New Roman"/>
                <w:b w:val="false"/>
                <w:i w:val="false"/>
                <w:color w:val="000000"/>
                <w:sz w:val="20"/>
              </w:rPr>
              <w:t xml:space="preserve">
Бекказинович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8(72230) </w:t>
            </w:r>
            <w:r>
              <w:br/>
            </w:r>
            <w:r>
              <w:rPr>
                <w:rFonts w:ascii="Times New Roman"/>
                <w:b w:val="false"/>
                <w:i w:val="false"/>
                <w:color w:val="000000"/>
                <w:sz w:val="20"/>
              </w:rPr>
              <w:t xml:space="preserve">
33420 </w:t>
            </w:r>
            <w:r>
              <w:br/>
            </w:r>
            <w:r>
              <w:rPr>
                <w:rFonts w:ascii="Times New Roman"/>
                <w:b w:val="false"/>
                <w:i w:val="false"/>
                <w:color w:val="000000"/>
                <w:sz w:val="20"/>
              </w:rPr>
              <w:t xml:space="preserve">
8(72230) </w:t>
            </w:r>
            <w:r>
              <w:br/>
            </w:r>
            <w:r>
              <w:rPr>
                <w:rFonts w:ascii="Times New Roman"/>
                <w:b w:val="false"/>
                <w:i w:val="false"/>
                <w:color w:val="000000"/>
                <w:sz w:val="20"/>
              </w:rPr>
              <w:t xml:space="preserve">
21164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sdusembaev@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Шемонаихин-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Шемо- </w:t>
            </w:r>
            <w:r>
              <w:br/>
            </w:r>
            <w:r>
              <w:rPr>
                <w:rFonts w:ascii="Times New Roman"/>
                <w:b w:val="false"/>
                <w:i w:val="false"/>
                <w:color w:val="000000"/>
                <w:sz w:val="20"/>
              </w:rPr>
              <w:t xml:space="preserve">
наиха, ул. </w:t>
            </w:r>
            <w:r>
              <w:br/>
            </w:r>
            <w:r>
              <w:rPr>
                <w:rFonts w:ascii="Times New Roman"/>
                <w:b w:val="false"/>
                <w:i w:val="false"/>
                <w:color w:val="000000"/>
                <w:sz w:val="20"/>
              </w:rPr>
              <w:t xml:space="preserve">
П. Моро- </w:t>
            </w:r>
            <w:r>
              <w:br/>
            </w:r>
            <w:r>
              <w:rPr>
                <w:rFonts w:ascii="Times New Roman"/>
                <w:b w:val="false"/>
                <w:i w:val="false"/>
                <w:color w:val="000000"/>
                <w:sz w:val="20"/>
              </w:rPr>
              <w:t xml:space="preserve">
зова 43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Межкенов </w:t>
            </w:r>
            <w:r>
              <w:br/>
            </w:r>
            <w:r>
              <w:rPr>
                <w:rFonts w:ascii="Times New Roman"/>
                <w:b w:val="false"/>
                <w:i w:val="false"/>
                <w:color w:val="000000"/>
                <w:sz w:val="20"/>
              </w:rPr>
              <w:t xml:space="preserve">
Кадирхан </w:t>
            </w:r>
            <w:r>
              <w:br/>
            </w:r>
            <w:r>
              <w:rPr>
                <w:rFonts w:ascii="Times New Roman"/>
                <w:b w:val="false"/>
                <w:i w:val="false"/>
                <w:color w:val="000000"/>
                <w:sz w:val="20"/>
              </w:rPr>
              <w:t xml:space="preserve">
Рымжанович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8(7232) </w:t>
            </w:r>
            <w:r>
              <w:br/>
            </w:r>
            <w:r>
              <w:rPr>
                <w:rFonts w:ascii="Times New Roman"/>
                <w:b w:val="false"/>
                <w:i w:val="false"/>
                <w:color w:val="000000"/>
                <w:sz w:val="20"/>
              </w:rPr>
              <w:t xml:space="preserve">
31601 </w:t>
            </w:r>
            <w:r>
              <w:br/>
            </w:r>
            <w:r>
              <w:rPr>
                <w:rFonts w:ascii="Times New Roman"/>
                <w:b w:val="false"/>
                <w:i w:val="false"/>
                <w:color w:val="000000"/>
                <w:sz w:val="20"/>
              </w:rPr>
              <w:t xml:space="preserve">
8(7232) </w:t>
            </w:r>
            <w:r>
              <w:br/>
            </w:r>
            <w:r>
              <w:rPr>
                <w:rFonts w:ascii="Times New Roman"/>
                <w:b w:val="false"/>
                <w:i w:val="false"/>
                <w:color w:val="000000"/>
                <w:sz w:val="20"/>
              </w:rPr>
              <w:t xml:space="preserve">
32100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mezhkenov@ </w:t>
            </w:r>
            <w:r>
              <w:br/>
            </w:r>
            <w:r>
              <w:rPr>
                <w:rFonts w:ascii="Times New Roman"/>
                <w:b w:val="false"/>
                <w:i w:val="false"/>
                <w:color w:val="000000"/>
                <w:sz w:val="20"/>
              </w:rPr>
              <w:t>
</w:t>
            </w:r>
            <w:r>
              <w:rPr>
                <w:rFonts w:ascii="Times New Roman"/>
                <w:b w:val="false"/>
                <w:i w:val="false"/>
                <w:color w:val="000000"/>
                <w:sz w:val="20"/>
                <w:u w:val="single"/>
              </w:rPr>
              <w:t xml:space="preserve">taxeast.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 </w:t>
            </w:r>
            <w:r>
              <w:br/>
            </w:r>
            <w:r>
              <w:rPr>
                <w:rFonts w:ascii="Times New Roman"/>
                <w:b w:val="false"/>
                <w:i w:val="false"/>
                <w:color w:val="000000"/>
                <w:sz w:val="20"/>
              </w:rPr>
              <w:t xml:space="preserve">
дельник и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16 до 18 </w:t>
            </w:r>
            <w:r>
              <w:br/>
            </w:r>
            <w:r>
              <w:rPr>
                <w:rFonts w:ascii="Times New Roman"/>
                <w:b w:val="false"/>
                <w:i w:val="false"/>
                <w:color w:val="000000"/>
                <w:sz w:val="20"/>
              </w:rPr>
              <w:t xml:space="preserve">
часов, </w:t>
            </w:r>
            <w:r>
              <w:br/>
            </w:r>
            <w:r>
              <w:rPr>
                <w:rFonts w:ascii="Times New Roman"/>
                <w:b w:val="false"/>
                <w:i w:val="false"/>
                <w:color w:val="000000"/>
                <w:sz w:val="20"/>
              </w:rPr>
              <w:t xml:space="preserve">
вторник и </w:t>
            </w:r>
            <w:r>
              <w:br/>
            </w:r>
            <w:r>
              <w:rPr>
                <w:rFonts w:ascii="Times New Roman"/>
                <w:b w:val="false"/>
                <w:i w:val="false"/>
                <w:color w:val="000000"/>
                <w:sz w:val="20"/>
              </w:rPr>
              <w:t xml:space="preserve">
четверг </w:t>
            </w:r>
            <w:r>
              <w:br/>
            </w:r>
            <w:r>
              <w:rPr>
                <w:rFonts w:ascii="Times New Roman"/>
                <w:b w:val="false"/>
                <w:i w:val="false"/>
                <w:color w:val="000000"/>
                <w:sz w:val="20"/>
              </w:rPr>
              <w:t xml:space="preserve">
с 11 до </w:t>
            </w:r>
            <w:r>
              <w:br/>
            </w:r>
            <w:r>
              <w:rPr>
                <w:rFonts w:ascii="Times New Roman"/>
                <w:b w:val="false"/>
                <w:i w:val="false"/>
                <w:color w:val="000000"/>
                <w:sz w:val="20"/>
              </w:rPr>
              <w:t xml:space="preserve">
13 часов, </w:t>
            </w:r>
            <w:r>
              <w:br/>
            </w:r>
            <w:r>
              <w:rPr>
                <w:rFonts w:ascii="Times New Roman"/>
                <w:b w:val="false"/>
                <w:i w:val="false"/>
                <w:color w:val="000000"/>
                <w:sz w:val="20"/>
              </w:rPr>
              <w:t xml:space="preserve">
в пятницу </w:t>
            </w:r>
            <w:r>
              <w:br/>
            </w:r>
            <w:r>
              <w:rPr>
                <w:rFonts w:ascii="Times New Roman"/>
                <w:b w:val="false"/>
                <w:i w:val="false"/>
                <w:color w:val="000000"/>
                <w:sz w:val="20"/>
              </w:rPr>
              <w:t xml:space="preserve">
с 11 до </w:t>
            </w:r>
            <w:r>
              <w:br/>
            </w:r>
            <w:r>
              <w:rPr>
                <w:rFonts w:ascii="Times New Roman"/>
                <w:b w:val="false"/>
                <w:i w:val="false"/>
                <w:color w:val="000000"/>
                <w:sz w:val="20"/>
              </w:rPr>
              <w:t xml:space="preserve">
18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Байзакскому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Сары- </w:t>
            </w:r>
            <w:r>
              <w:br/>
            </w:r>
            <w:r>
              <w:rPr>
                <w:rFonts w:ascii="Times New Roman"/>
                <w:b w:val="false"/>
                <w:i w:val="false"/>
                <w:color w:val="000000"/>
                <w:sz w:val="20"/>
              </w:rPr>
              <w:t xml:space="preserve">
кемер ул. </w:t>
            </w:r>
            <w:r>
              <w:br/>
            </w:r>
            <w:r>
              <w:rPr>
                <w:rFonts w:ascii="Times New Roman"/>
                <w:b w:val="false"/>
                <w:i w:val="false"/>
                <w:color w:val="000000"/>
                <w:sz w:val="20"/>
              </w:rPr>
              <w:t xml:space="preserve">
Байзак </w:t>
            </w:r>
            <w:r>
              <w:br/>
            </w:r>
            <w:r>
              <w:rPr>
                <w:rFonts w:ascii="Times New Roman"/>
                <w:b w:val="false"/>
                <w:i w:val="false"/>
                <w:color w:val="000000"/>
                <w:sz w:val="20"/>
              </w:rPr>
              <w:t xml:space="preserve">
батыра 100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Касабеков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Ильясович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8(726237) </w:t>
            </w:r>
            <w:r>
              <w:br/>
            </w:r>
            <w:r>
              <w:rPr>
                <w:rFonts w:ascii="Times New Roman"/>
                <w:b w:val="false"/>
                <w:i w:val="false"/>
                <w:color w:val="000000"/>
                <w:sz w:val="20"/>
              </w:rPr>
              <w:t xml:space="preserve">
22693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bzk_nk@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15.00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Жамбылскому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Аса, </w:t>
            </w:r>
            <w:r>
              <w:br/>
            </w:r>
            <w:r>
              <w:rPr>
                <w:rFonts w:ascii="Times New Roman"/>
                <w:b w:val="false"/>
                <w:i w:val="false"/>
                <w:color w:val="000000"/>
                <w:sz w:val="20"/>
              </w:rPr>
              <w:t xml:space="preserve">
ул. Толе </w:t>
            </w:r>
            <w:r>
              <w:br/>
            </w:r>
            <w:r>
              <w:rPr>
                <w:rFonts w:ascii="Times New Roman"/>
                <w:b w:val="false"/>
                <w:i w:val="false"/>
                <w:color w:val="000000"/>
                <w:sz w:val="20"/>
              </w:rPr>
              <w:t xml:space="preserve">
би 205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Нурасилов </w:t>
            </w:r>
            <w:r>
              <w:br/>
            </w:r>
            <w:r>
              <w:rPr>
                <w:rFonts w:ascii="Times New Roman"/>
                <w:b w:val="false"/>
                <w:i w:val="false"/>
                <w:color w:val="000000"/>
                <w:sz w:val="20"/>
              </w:rPr>
              <w:t xml:space="preserve">
Болат </w:t>
            </w:r>
            <w:r>
              <w:br/>
            </w:r>
            <w:r>
              <w:rPr>
                <w:rFonts w:ascii="Times New Roman"/>
                <w:b w:val="false"/>
                <w:i w:val="false"/>
                <w:color w:val="000000"/>
                <w:sz w:val="20"/>
              </w:rPr>
              <w:t xml:space="preserve">
Жетписбаевич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w:t>
            </w:r>
            <w:r>
              <w:br/>
            </w:r>
            <w:r>
              <w:rPr>
                <w:rFonts w:ascii="Times New Roman"/>
                <w:b w:val="false"/>
                <w:i w:val="false"/>
                <w:color w:val="000000"/>
                <w:sz w:val="20"/>
              </w:rPr>
              <w:t xml:space="preserve">
21733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jmb_nk@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09.00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Жуалынскому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Бауыр- </w:t>
            </w:r>
            <w:r>
              <w:br/>
            </w:r>
            <w:r>
              <w:rPr>
                <w:rFonts w:ascii="Times New Roman"/>
                <w:b w:val="false"/>
                <w:i w:val="false"/>
                <w:color w:val="000000"/>
                <w:sz w:val="20"/>
              </w:rPr>
              <w:t xml:space="preserve">
жан </w:t>
            </w:r>
            <w:r>
              <w:br/>
            </w:r>
            <w:r>
              <w:rPr>
                <w:rFonts w:ascii="Times New Roman"/>
                <w:b w:val="false"/>
                <w:i w:val="false"/>
                <w:color w:val="000000"/>
                <w:sz w:val="20"/>
              </w:rPr>
              <w:t xml:space="preserve">
Момыш-улы </w:t>
            </w:r>
            <w:r>
              <w:br/>
            </w:r>
            <w:r>
              <w:rPr>
                <w:rFonts w:ascii="Times New Roman"/>
                <w:b w:val="false"/>
                <w:i w:val="false"/>
                <w:color w:val="000000"/>
                <w:sz w:val="20"/>
              </w:rPr>
              <w:t xml:space="preserve">
ул. Энер- </w:t>
            </w:r>
            <w:r>
              <w:br/>
            </w:r>
            <w:r>
              <w:rPr>
                <w:rFonts w:ascii="Times New Roman"/>
                <w:b w:val="false"/>
                <w:i w:val="false"/>
                <w:color w:val="000000"/>
                <w:sz w:val="20"/>
              </w:rPr>
              <w:t xml:space="preserve">
гетиков 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Тангузов </w:t>
            </w:r>
            <w:r>
              <w:br/>
            </w:r>
            <w:r>
              <w:rPr>
                <w:rFonts w:ascii="Times New Roman"/>
                <w:b w:val="false"/>
                <w:i w:val="false"/>
                <w:color w:val="000000"/>
                <w:sz w:val="20"/>
              </w:rPr>
              <w:t xml:space="preserve">
Мейрбек </w:t>
            </w:r>
            <w:r>
              <w:br/>
            </w:r>
            <w:r>
              <w:rPr>
                <w:rFonts w:ascii="Times New Roman"/>
                <w:b w:val="false"/>
                <w:i w:val="false"/>
                <w:color w:val="000000"/>
                <w:sz w:val="20"/>
              </w:rPr>
              <w:t xml:space="preserve">
Толенович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w:t>
            </w:r>
            <w:r>
              <w:br/>
            </w:r>
            <w:r>
              <w:rPr>
                <w:rFonts w:ascii="Times New Roman"/>
                <w:b w:val="false"/>
                <w:i w:val="false"/>
                <w:color w:val="000000"/>
                <w:sz w:val="20"/>
              </w:rPr>
              <w:t xml:space="preserve">
20144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jln_nk@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16.00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Кордайскому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Кордай </w:t>
            </w:r>
            <w:r>
              <w:br/>
            </w:r>
            <w:r>
              <w:rPr>
                <w:rFonts w:ascii="Times New Roman"/>
                <w:b w:val="false"/>
                <w:i w:val="false"/>
                <w:color w:val="000000"/>
                <w:sz w:val="20"/>
              </w:rPr>
              <w:t xml:space="preserve">
ул. Домалак </w:t>
            </w:r>
            <w:r>
              <w:br/>
            </w:r>
            <w:r>
              <w:rPr>
                <w:rFonts w:ascii="Times New Roman"/>
                <w:b w:val="false"/>
                <w:i w:val="false"/>
                <w:color w:val="000000"/>
                <w:sz w:val="20"/>
              </w:rPr>
              <w:t xml:space="preserve">
ана 207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Едигеев </w:t>
            </w:r>
            <w:r>
              <w:br/>
            </w:r>
            <w:r>
              <w:rPr>
                <w:rFonts w:ascii="Times New Roman"/>
                <w:b w:val="false"/>
                <w:i w:val="false"/>
                <w:color w:val="000000"/>
                <w:sz w:val="20"/>
              </w:rPr>
              <w:t xml:space="preserve">
Талгат </w:t>
            </w:r>
            <w:r>
              <w:br/>
            </w:r>
            <w:r>
              <w:rPr>
                <w:rFonts w:ascii="Times New Roman"/>
                <w:b w:val="false"/>
                <w:i w:val="false"/>
                <w:color w:val="000000"/>
                <w:sz w:val="20"/>
              </w:rPr>
              <w:t xml:space="preserve">
Абдрахимович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21563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krd_nk@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09.00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Меркенскому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Мерке </w:t>
            </w:r>
            <w:r>
              <w:br/>
            </w:r>
            <w:r>
              <w:rPr>
                <w:rFonts w:ascii="Times New Roman"/>
                <w:b w:val="false"/>
                <w:i w:val="false"/>
                <w:color w:val="000000"/>
                <w:sz w:val="20"/>
              </w:rPr>
              <w:t xml:space="preserve">
ул. М.Ма- </w:t>
            </w:r>
            <w:r>
              <w:br/>
            </w:r>
            <w:r>
              <w:rPr>
                <w:rFonts w:ascii="Times New Roman"/>
                <w:b w:val="false"/>
                <w:i w:val="false"/>
                <w:color w:val="000000"/>
                <w:sz w:val="20"/>
              </w:rPr>
              <w:t xml:space="preserve">
метова 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Бегасылов </w:t>
            </w:r>
            <w:r>
              <w:br/>
            </w:r>
            <w:r>
              <w:rPr>
                <w:rFonts w:ascii="Times New Roman"/>
                <w:b w:val="false"/>
                <w:i w:val="false"/>
                <w:color w:val="000000"/>
                <w:sz w:val="20"/>
              </w:rPr>
              <w:t xml:space="preserve">
Шолпанбек </w:t>
            </w:r>
            <w:r>
              <w:br/>
            </w:r>
            <w:r>
              <w:rPr>
                <w:rFonts w:ascii="Times New Roman"/>
                <w:b w:val="false"/>
                <w:i w:val="false"/>
                <w:color w:val="000000"/>
                <w:sz w:val="20"/>
              </w:rPr>
              <w:t xml:space="preserve">
Бегасылович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22661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mrk_nk@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09.00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Мойынкумскому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 </w:t>
            </w:r>
            <w:r>
              <w:br/>
            </w:r>
            <w:r>
              <w:rPr>
                <w:rFonts w:ascii="Times New Roman"/>
                <w:b w:val="false"/>
                <w:i w:val="false"/>
                <w:color w:val="000000"/>
                <w:sz w:val="20"/>
              </w:rPr>
              <w:t xml:space="preserve">
кум, ул. </w:t>
            </w:r>
            <w:r>
              <w:br/>
            </w:r>
            <w:r>
              <w:rPr>
                <w:rFonts w:ascii="Times New Roman"/>
                <w:b w:val="false"/>
                <w:i w:val="false"/>
                <w:color w:val="000000"/>
                <w:sz w:val="20"/>
              </w:rPr>
              <w:t xml:space="preserve">
Б. Ома- </w:t>
            </w:r>
            <w:r>
              <w:br/>
            </w:r>
            <w:r>
              <w:rPr>
                <w:rFonts w:ascii="Times New Roman"/>
                <w:b w:val="false"/>
                <w:i w:val="false"/>
                <w:color w:val="000000"/>
                <w:sz w:val="20"/>
              </w:rPr>
              <w:t xml:space="preserve">
рова 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Кундызбекова </w:t>
            </w:r>
            <w:r>
              <w:br/>
            </w:r>
            <w:r>
              <w:rPr>
                <w:rFonts w:ascii="Times New Roman"/>
                <w:b w:val="false"/>
                <w:i w:val="false"/>
                <w:color w:val="000000"/>
                <w:sz w:val="20"/>
              </w:rPr>
              <w:t xml:space="preserve">
Гульмира </w:t>
            </w:r>
            <w:r>
              <w:br/>
            </w:r>
            <w:r>
              <w:rPr>
                <w:rFonts w:ascii="Times New Roman"/>
                <w:b w:val="false"/>
                <w:i w:val="false"/>
                <w:color w:val="000000"/>
                <w:sz w:val="20"/>
              </w:rPr>
              <w:t xml:space="preserve">
Дарменовна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24678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mnk_nk@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09.00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им. </w:t>
            </w:r>
            <w:r>
              <w:br/>
            </w:r>
            <w:r>
              <w:rPr>
                <w:rFonts w:ascii="Times New Roman"/>
                <w:b w:val="false"/>
                <w:i w:val="false"/>
                <w:color w:val="000000"/>
                <w:sz w:val="20"/>
              </w:rPr>
              <w:t xml:space="preserve">
Т. Рыскулова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Кулан, </w:t>
            </w:r>
            <w:r>
              <w:br/>
            </w:r>
            <w:r>
              <w:rPr>
                <w:rFonts w:ascii="Times New Roman"/>
                <w:b w:val="false"/>
                <w:i w:val="false"/>
                <w:color w:val="000000"/>
                <w:sz w:val="20"/>
              </w:rPr>
              <w:t xml:space="preserve">
ул. Жибек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Поен№187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Тойбаев </w:t>
            </w:r>
            <w:r>
              <w:br/>
            </w:r>
            <w:r>
              <w:rPr>
                <w:rFonts w:ascii="Times New Roman"/>
                <w:b w:val="false"/>
                <w:i w:val="false"/>
                <w:color w:val="000000"/>
                <w:sz w:val="20"/>
              </w:rPr>
              <w:t xml:space="preserve">
Нурдос </w:t>
            </w:r>
            <w:r>
              <w:br/>
            </w:r>
            <w:r>
              <w:rPr>
                <w:rFonts w:ascii="Times New Roman"/>
                <w:b w:val="false"/>
                <w:i w:val="false"/>
                <w:color w:val="000000"/>
                <w:sz w:val="20"/>
              </w:rPr>
              <w:t xml:space="preserve">
Турсын- </w:t>
            </w:r>
            <w:r>
              <w:br/>
            </w:r>
            <w:r>
              <w:rPr>
                <w:rFonts w:ascii="Times New Roman"/>
                <w:b w:val="false"/>
                <w:i w:val="false"/>
                <w:color w:val="000000"/>
                <w:sz w:val="20"/>
              </w:rPr>
              <w:t xml:space="preserve">
бекович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21746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trs_nk@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09.00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Сарысуйскому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Жанатас </w:t>
            </w:r>
            <w:r>
              <w:br/>
            </w:r>
            <w:r>
              <w:rPr>
                <w:rFonts w:ascii="Times New Roman"/>
                <w:b w:val="false"/>
                <w:i w:val="false"/>
                <w:color w:val="000000"/>
                <w:sz w:val="20"/>
              </w:rPr>
              <w:t xml:space="preserve">
1 мкр. 18 </w:t>
            </w:r>
            <w:r>
              <w:br/>
            </w:r>
            <w:r>
              <w:rPr>
                <w:rFonts w:ascii="Times New Roman"/>
                <w:b w:val="false"/>
                <w:i w:val="false"/>
                <w:color w:val="000000"/>
                <w:sz w:val="20"/>
              </w:rPr>
              <w:t xml:space="preserve">
дом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Толегенов </w:t>
            </w:r>
            <w:r>
              <w:br/>
            </w:r>
            <w:r>
              <w:rPr>
                <w:rFonts w:ascii="Times New Roman"/>
                <w:b w:val="false"/>
                <w:i w:val="false"/>
                <w:color w:val="000000"/>
                <w:sz w:val="20"/>
              </w:rPr>
              <w:t xml:space="preserve">
Ертуган </w:t>
            </w:r>
            <w:r>
              <w:br/>
            </w:r>
            <w:r>
              <w:rPr>
                <w:rFonts w:ascii="Times New Roman"/>
                <w:b w:val="false"/>
                <w:i w:val="false"/>
                <w:color w:val="000000"/>
                <w:sz w:val="20"/>
              </w:rPr>
              <w:t xml:space="preserve">
Орынбетович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63336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srs_nk@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четверг </w:t>
            </w:r>
            <w:r>
              <w:br/>
            </w:r>
            <w:r>
              <w:rPr>
                <w:rFonts w:ascii="Times New Roman"/>
                <w:b w:val="false"/>
                <w:i w:val="false"/>
                <w:color w:val="000000"/>
                <w:sz w:val="20"/>
              </w:rPr>
              <w:t xml:space="preserve">
с 15.00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Таласскому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 </w:t>
            </w:r>
            <w:r>
              <w:br/>
            </w:r>
            <w:r>
              <w:rPr>
                <w:rFonts w:ascii="Times New Roman"/>
                <w:b w:val="false"/>
                <w:i w:val="false"/>
                <w:color w:val="000000"/>
                <w:sz w:val="20"/>
              </w:rPr>
              <w:t xml:space="preserve">
тау, ул. </w:t>
            </w:r>
            <w:r>
              <w:br/>
            </w:r>
            <w:r>
              <w:rPr>
                <w:rFonts w:ascii="Times New Roman"/>
                <w:b w:val="false"/>
                <w:i w:val="false"/>
                <w:color w:val="000000"/>
                <w:sz w:val="20"/>
              </w:rPr>
              <w:t xml:space="preserve">
А.Молда- </w:t>
            </w:r>
            <w:r>
              <w:br/>
            </w:r>
            <w:r>
              <w:rPr>
                <w:rFonts w:ascii="Times New Roman"/>
                <w:b w:val="false"/>
                <w:i w:val="false"/>
                <w:color w:val="000000"/>
                <w:sz w:val="20"/>
              </w:rPr>
              <w:t xml:space="preserve">
гулова№26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Турумов </w:t>
            </w:r>
            <w:r>
              <w:br/>
            </w:r>
            <w:r>
              <w:rPr>
                <w:rFonts w:ascii="Times New Roman"/>
                <w:b w:val="false"/>
                <w:i w:val="false"/>
                <w:color w:val="000000"/>
                <w:sz w:val="20"/>
              </w:rPr>
              <w:t xml:space="preserve">
Саят </w:t>
            </w:r>
            <w:r>
              <w:br/>
            </w:r>
            <w:r>
              <w:rPr>
                <w:rFonts w:ascii="Times New Roman"/>
                <w:b w:val="false"/>
                <w:i w:val="false"/>
                <w:color w:val="000000"/>
                <w:sz w:val="20"/>
              </w:rPr>
              <w:t xml:space="preserve">
Кайырга- </w:t>
            </w:r>
            <w:r>
              <w:br/>
            </w:r>
            <w:r>
              <w:rPr>
                <w:rFonts w:ascii="Times New Roman"/>
                <w:b w:val="false"/>
                <w:i w:val="false"/>
                <w:color w:val="000000"/>
                <w:sz w:val="20"/>
              </w:rPr>
              <w:t xml:space="preserve">
лиевич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w:t>
            </w:r>
            <w:r>
              <w:br/>
            </w:r>
            <w:r>
              <w:rPr>
                <w:rFonts w:ascii="Times New Roman"/>
                <w:b w:val="false"/>
                <w:i w:val="false"/>
                <w:color w:val="000000"/>
                <w:sz w:val="20"/>
              </w:rPr>
              <w:t xml:space="preserve">
62657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tls_nk@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09.00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Шусскому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Чу, ул. </w:t>
            </w:r>
            <w:r>
              <w:br/>
            </w:r>
            <w:r>
              <w:rPr>
                <w:rFonts w:ascii="Times New Roman"/>
                <w:b w:val="false"/>
                <w:i w:val="false"/>
                <w:color w:val="000000"/>
                <w:sz w:val="20"/>
              </w:rPr>
              <w:t xml:space="preserve">
Аубакирова </w:t>
            </w:r>
            <w:r>
              <w:br/>
            </w:r>
            <w:r>
              <w:rPr>
                <w:rFonts w:ascii="Times New Roman"/>
                <w:b w:val="false"/>
                <w:i w:val="false"/>
                <w:color w:val="000000"/>
                <w:sz w:val="20"/>
              </w:rPr>
              <w:t xml:space="preserve">
32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Аристеев </w:t>
            </w:r>
            <w:r>
              <w:br/>
            </w:r>
            <w:r>
              <w:rPr>
                <w:rFonts w:ascii="Times New Roman"/>
                <w:b w:val="false"/>
                <w:i w:val="false"/>
                <w:color w:val="000000"/>
                <w:sz w:val="20"/>
              </w:rPr>
              <w:t xml:space="preserve">
Тынышхан </w:t>
            </w:r>
            <w:r>
              <w:br/>
            </w:r>
            <w:r>
              <w:rPr>
                <w:rFonts w:ascii="Times New Roman"/>
                <w:b w:val="false"/>
                <w:i w:val="false"/>
                <w:color w:val="000000"/>
                <w:sz w:val="20"/>
              </w:rPr>
              <w:t xml:space="preserve">
Загипбаевич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31540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shs_nk@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09.00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 Тараз)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w:t>
            </w:r>
            <w:r>
              <w:br/>
            </w:r>
            <w:r>
              <w:rPr>
                <w:rFonts w:ascii="Times New Roman"/>
                <w:b w:val="false"/>
                <w:i w:val="false"/>
                <w:color w:val="000000"/>
                <w:sz w:val="20"/>
              </w:rPr>
              <w:t xml:space="preserve">
ул. Толе </w:t>
            </w:r>
            <w:r>
              <w:br/>
            </w:r>
            <w:r>
              <w:rPr>
                <w:rFonts w:ascii="Times New Roman"/>
                <w:b w:val="false"/>
                <w:i w:val="false"/>
                <w:color w:val="000000"/>
                <w:sz w:val="20"/>
              </w:rPr>
              <w:t xml:space="preserve">
би, 36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Искакбаев </w:t>
            </w:r>
            <w:r>
              <w:br/>
            </w:r>
            <w:r>
              <w:rPr>
                <w:rFonts w:ascii="Times New Roman"/>
                <w:b w:val="false"/>
                <w:i w:val="false"/>
                <w:color w:val="000000"/>
                <w:sz w:val="20"/>
              </w:rPr>
              <w:t xml:space="preserve">
Нурлан </w:t>
            </w:r>
            <w:r>
              <w:br/>
            </w:r>
            <w:r>
              <w:rPr>
                <w:rFonts w:ascii="Times New Roman"/>
                <w:b w:val="false"/>
                <w:i w:val="false"/>
                <w:color w:val="000000"/>
                <w:sz w:val="20"/>
              </w:rPr>
              <w:t xml:space="preserve">
Шайхиевич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 </w:t>
            </w:r>
            <w:r>
              <w:br/>
            </w:r>
            <w:r>
              <w:rPr>
                <w:rFonts w:ascii="Times New Roman"/>
                <w:b w:val="false"/>
                <w:i w:val="false"/>
                <w:color w:val="000000"/>
                <w:sz w:val="20"/>
              </w:rPr>
              <w:t xml:space="preserve">
453447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obl_nk@ </w:t>
            </w:r>
            <w:r>
              <w:br/>
            </w:r>
            <w:r>
              <w:rPr>
                <w:rFonts w:ascii="Times New Roman"/>
                <w:b w:val="false"/>
                <w:i w:val="false"/>
                <w:color w:val="000000"/>
                <w:sz w:val="20"/>
              </w:rPr>
              <w:t>
</w:t>
            </w:r>
            <w:r>
              <w:rPr>
                <w:rFonts w:ascii="Times New Roman"/>
                <w:b w:val="false"/>
                <w:i w:val="false"/>
                <w:color w:val="000000"/>
                <w:sz w:val="20"/>
                <w:u w:val="single"/>
              </w:rPr>
              <w:t xml:space="preserve">taxtaraz.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14.30 </w:t>
            </w:r>
            <w:r>
              <w:br/>
            </w:r>
            <w:r>
              <w:rPr>
                <w:rFonts w:ascii="Times New Roman"/>
                <w:b w:val="false"/>
                <w:i w:val="false"/>
                <w:color w:val="000000"/>
                <w:sz w:val="20"/>
              </w:rPr>
              <w:t xml:space="preserve">
часов до </w:t>
            </w:r>
            <w:r>
              <w:br/>
            </w:r>
            <w:r>
              <w:rPr>
                <w:rFonts w:ascii="Times New Roman"/>
                <w:b w:val="false"/>
                <w:i w:val="false"/>
                <w:color w:val="000000"/>
                <w:sz w:val="20"/>
              </w:rPr>
              <w:t xml:space="preserve">
19.00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Акжаикскому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Чапае- </w:t>
            </w:r>
            <w:r>
              <w:br/>
            </w:r>
            <w:r>
              <w:rPr>
                <w:rFonts w:ascii="Times New Roman"/>
                <w:b w:val="false"/>
                <w:i w:val="false"/>
                <w:color w:val="000000"/>
                <w:sz w:val="20"/>
              </w:rPr>
              <w:t xml:space="preserve">
во, ул. </w:t>
            </w:r>
            <w:r>
              <w:br/>
            </w:r>
            <w:r>
              <w:rPr>
                <w:rFonts w:ascii="Times New Roman"/>
                <w:b w:val="false"/>
                <w:i w:val="false"/>
                <w:color w:val="000000"/>
                <w:sz w:val="20"/>
              </w:rPr>
              <w:t xml:space="preserve">
Ихсанова 18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Каймульдинов </w:t>
            </w:r>
            <w:r>
              <w:br/>
            </w:r>
            <w:r>
              <w:rPr>
                <w:rFonts w:ascii="Times New Roman"/>
                <w:b w:val="false"/>
                <w:i w:val="false"/>
                <w:color w:val="000000"/>
                <w:sz w:val="20"/>
              </w:rPr>
              <w:t xml:space="preserve">
Талгат </w:t>
            </w:r>
            <w:r>
              <w:br/>
            </w:r>
            <w:r>
              <w:rPr>
                <w:rFonts w:ascii="Times New Roman"/>
                <w:b w:val="false"/>
                <w:i w:val="false"/>
                <w:color w:val="000000"/>
                <w:sz w:val="20"/>
              </w:rPr>
              <w:t xml:space="preserve">
Рафаилович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8(71136) </w:t>
            </w:r>
            <w:r>
              <w:br/>
            </w:r>
            <w:r>
              <w:rPr>
                <w:rFonts w:ascii="Times New Roman"/>
                <w:b w:val="false"/>
                <w:i w:val="false"/>
                <w:color w:val="000000"/>
                <w:sz w:val="20"/>
              </w:rPr>
              <w:t xml:space="preserve">
91634, </w:t>
            </w:r>
            <w:r>
              <w:br/>
            </w:r>
            <w:r>
              <w:rPr>
                <w:rFonts w:ascii="Times New Roman"/>
                <w:b w:val="false"/>
                <w:i w:val="false"/>
                <w:color w:val="000000"/>
                <w:sz w:val="20"/>
              </w:rPr>
              <w:t xml:space="preserve">
8(71136) </w:t>
            </w:r>
            <w:r>
              <w:br/>
            </w:r>
            <w:r>
              <w:rPr>
                <w:rFonts w:ascii="Times New Roman"/>
                <w:b w:val="false"/>
                <w:i w:val="false"/>
                <w:color w:val="000000"/>
                <w:sz w:val="20"/>
              </w:rPr>
              <w:t xml:space="preserve">
91166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akjaik@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и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14.00 до </w:t>
            </w:r>
            <w:r>
              <w:br/>
            </w:r>
            <w:r>
              <w:rPr>
                <w:rFonts w:ascii="Times New Roman"/>
                <w:b w:val="false"/>
                <w:i w:val="false"/>
                <w:color w:val="000000"/>
                <w:sz w:val="20"/>
              </w:rPr>
              <w:t xml:space="preserve">
18.30 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Бокейордин-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Бокейордин- </w:t>
            </w:r>
            <w:r>
              <w:br/>
            </w:r>
            <w:r>
              <w:rPr>
                <w:rFonts w:ascii="Times New Roman"/>
                <w:b w:val="false"/>
                <w:i w:val="false"/>
                <w:color w:val="000000"/>
                <w:sz w:val="20"/>
              </w:rPr>
              <w:t xml:space="preserve">
ский район, </w:t>
            </w:r>
            <w:r>
              <w:br/>
            </w:r>
            <w:r>
              <w:rPr>
                <w:rFonts w:ascii="Times New Roman"/>
                <w:b w:val="false"/>
                <w:i w:val="false"/>
                <w:color w:val="000000"/>
                <w:sz w:val="20"/>
              </w:rPr>
              <w:t xml:space="preserve">
с. Сайхин, </w:t>
            </w:r>
            <w:r>
              <w:br/>
            </w:r>
            <w:r>
              <w:rPr>
                <w:rFonts w:ascii="Times New Roman"/>
                <w:b w:val="false"/>
                <w:i w:val="false"/>
                <w:color w:val="000000"/>
                <w:sz w:val="20"/>
              </w:rPr>
              <w:t xml:space="preserve">
ул. Т.Жаро- </w:t>
            </w:r>
            <w:r>
              <w:br/>
            </w:r>
            <w:r>
              <w:rPr>
                <w:rFonts w:ascii="Times New Roman"/>
                <w:b w:val="false"/>
                <w:i w:val="false"/>
                <w:color w:val="000000"/>
                <w:sz w:val="20"/>
              </w:rPr>
              <w:t xml:space="preserve">
кова 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Найзабеков </w:t>
            </w:r>
            <w:r>
              <w:br/>
            </w:r>
            <w:r>
              <w:rPr>
                <w:rFonts w:ascii="Times New Roman"/>
                <w:b w:val="false"/>
                <w:i w:val="false"/>
                <w:color w:val="000000"/>
                <w:sz w:val="20"/>
              </w:rPr>
              <w:t>
</w:t>
            </w:r>
            <w:r>
              <w:rPr>
                <w:rFonts w:ascii="Times New Roman"/>
                <w:b w:val="false"/>
                <w:i w:val="false"/>
                <w:color w:val="000000"/>
                <w:sz w:val="20"/>
                <w:u w:val="single"/>
              </w:rPr>
              <w:t xml:space="preserve">Ербол </w:t>
            </w:r>
            <w:r>
              <w:br/>
            </w:r>
            <w:r>
              <w:rPr>
                <w:rFonts w:ascii="Times New Roman"/>
                <w:b w:val="false"/>
                <w:i w:val="false"/>
                <w:color w:val="000000"/>
                <w:sz w:val="20"/>
              </w:rPr>
              <w:t>
</w:t>
            </w:r>
            <w:r>
              <w:rPr>
                <w:rFonts w:ascii="Times New Roman"/>
                <w:b w:val="false"/>
                <w:i w:val="false"/>
                <w:color w:val="000000"/>
                <w:sz w:val="20"/>
                <w:u w:val="single"/>
              </w:rPr>
              <w:t xml:space="preserve">Галымович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8(71140) </w:t>
            </w:r>
            <w:r>
              <w:br/>
            </w:r>
            <w:r>
              <w:rPr>
                <w:rFonts w:ascii="Times New Roman"/>
                <w:b w:val="false"/>
                <w:i w:val="false"/>
                <w:color w:val="000000"/>
                <w:sz w:val="20"/>
              </w:rPr>
              <w:t xml:space="preserve">
21233, </w:t>
            </w:r>
            <w:r>
              <w:br/>
            </w:r>
            <w:r>
              <w:rPr>
                <w:rFonts w:ascii="Times New Roman"/>
                <w:b w:val="false"/>
                <w:i w:val="false"/>
                <w:color w:val="000000"/>
                <w:sz w:val="20"/>
              </w:rPr>
              <w:t xml:space="preserve">
8(71140) </w:t>
            </w:r>
            <w:r>
              <w:br/>
            </w:r>
            <w:r>
              <w:rPr>
                <w:rFonts w:ascii="Times New Roman"/>
                <w:b w:val="false"/>
                <w:i w:val="false"/>
                <w:color w:val="000000"/>
                <w:sz w:val="20"/>
              </w:rPr>
              <w:t xml:space="preserve">
21161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urda@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по Бурлин-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Аксай, </w:t>
            </w:r>
            <w:r>
              <w:br/>
            </w:r>
            <w:r>
              <w:rPr>
                <w:rFonts w:ascii="Times New Roman"/>
                <w:b w:val="false"/>
                <w:i w:val="false"/>
                <w:color w:val="000000"/>
                <w:sz w:val="20"/>
              </w:rPr>
              <w:t xml:space="preserve">
мкр-н. 2, </w:t>
            </w:r>
            <w:r>
              <w:br/>
            </w:r>
            <w:r>
              <w:rPr>
                <w:rFonts w:ascii="Times New Roman"/>
                <w:b w:val="false"/>
                <w:i w:val="false"/>
                <w:color w:val="000000"/>
                <w:sz w:val="20"/>
              </w:rPr>
              <w:t xml:space="preserve">
дом 7/1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Куспанова  </w:t>
            </w:r>
            <w:r>
              <w:br/>
            </w:r>
            <w:r>
              <w:rPr>
                <w:rFonts w:ascii="Times New Roman"/>
                <w:b w:val="false"/>
                <w:i w:val="false"/>
                <w:color w:val="000000"/>
                <w:sz w:val="20"/>
              </w:rPr>
              <w:t xml:space="preserve">
Замзагуль </w:t>
            </w:r>
            <w:r>
              <w:br/>
            </w:r>
            <w:r>
              <w:rPr>
                <w:rFonts w:ascii="Times New Roman"/>
                <w:b w:val="false"/>
                <w:i w:val="false"/>
                <w:color w:val="000000"/>
                <w:sz w:val="20"/>
              </w:rPr>
              <w:t xml:space="preserve">
Менешовна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8(71133) </w:t>
            </w:r>
            <w:r>
              <w:br/>
            </w:r>
            <w:r>
              <w:rPr>
                <w:rFonts w:ascii="Times New Roman"/>
                <w:b w:val="false"/>
                <w:i w:val="false"/>
                <w:color w:val="000000"/>
                <w:sz w:val="20"/>
              </w:rPr>
              <w:t xml:space="preserve">
31180, </w:t>
            </w:r>
            <w:r>
              <w:br/>
            </w:r>
            <w:r>
              <w:rPr>
                <w:rFonts w:ascii="Times New Roman"/>
                <w:b w:val="false"/>
                <w:i w:val="false"/>
                <w:color w:val="000000"/>
                <w:sz w:val="20"/>
              </w:rPr>
              <w:t xml:space="preserve">
8(71133) </w:t>
            </w:r>
            <w:r>
              <w:br/>
            </w:r>
            <w:r>
              <w:rPr>
                <w:rFonts w:ascii="Times New Roman"/>
                <w:b w:val="false"/>
                <w:i w:val="false"/>
                <w:color w:val="000000"/>
                <w:sz w:val="20"/>
              </w:rPr>
              <w:t xml:space="preserve">
31022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burlin_ur@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с 16.00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Жанибекскому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Жанибек, </w:t>
            </w:r>
            <w:r>
              <w:br/>
            </w:r>
            <w:r>
              <w:rPr>
                <w:rFonts w:ascii="Times New Roman"/>
                <w:b w:val="false"/>
                <w:i w:val="false"/>
                <w:color w:val="000000"/>
                <w:sz w:val="20"/>
              </w:rPr>
              <w:t xml:space="preserve">
ул. Г. </w:t>
            </w:r>
            <w:r>
              <w:br/>
            </w:r>
            <w:r>
              <w:rPr>
                <w:rFonts w:ascii="Times New Roman"/>
                <w:b w:val="false"/>
                <w:i w:val="false"/>
                <w:color w:val="000000"/>
                <w:sz w:val="20"/>
              </w:rPr>
              <w:t xml:space="preserve">
Караш 63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Исмагулов </w:t>
            </w:r>
            <w:r>
              <w:br/>
            </w:r>
            <w:r>
              <w:rPr>
                <w:rFonts w:ascii="Times New Roman"/>
                <w:b w:val="false"/>
                <w:i w:val="false"/>
                <w:color w:val="000000"/>
                <w:sz w:val="20"/>
              </w:rPr>
              <w:t xml:space="preserve">
Куаныш </w:t>
            </w:r>
            <w:r>
              <w:br/>
            </w:r>
            <w:r>
              <w:rPr>
                <w:rFonts w:ascii="Times New Roman"/>
                <w:b w:val="false"/>
                <w:i w:val="false"/>
                <w:color w:val="000000"/>
                <w:sz w:val="20"/>
              </w:rPr>
              <w:t xml:space="preserve">
Гилманович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8(71135) </w:t>
            </w:r>
            <w:r>
              <w:br/>
            </w:r>
            <w:r>
              <w:rPr>
                <w:rFonts w:ascii="Times New Roman"/>
                <w:b w:val="false"/>
                <w:i w:val="false"/>
                <w:color w:val="000000"/>
                <w:sz w:val="20"/>
              </w:rPr>
              <w:t xml:space="preserve">
21276, </w:t>
            </w:r>
            <w:r>
              <w:br/>
            </w:r>
            <w:r>
              <w:rPr>
                <w:rFonts w:ascii="Times New Roman"/>
                <w:b w:val="false"/>
                <w:i w:val="false"/>
                <w:color w:val="000000"/>
                <w:sz w:val="20"/>
              </w:rPr>
              <w:t xml:space="preserve">
8(71135) </w:t>
            </w:r>
            <w:r>
              <w:br/>
            </w:r>
            <w:r>
              <w:rPr>
                <w:rFonts w:ascii="Times New Roman"/>
                <w:b w:val="false"/>
                <w:i w:val="false"/>
                <w:color w:val="000000"/>
                <w:sz w:val="20"/>
              </w:rPr>
              <w:t xml:space="preserve">
21282, </w:t>
            </w:r>
            <w:r>
              <w:br/>
            </w:r>
            <w:r>
              <w:rPr>
                <w:rFonts w:ascii="Times New Roman"/>
                <w:b w:val="false"/>
                <w:i w:val="false"/>
                <w:color w:val="000000"/>
                <w:sz w:val="20"/>
              </w:rPr>
              <w:t xml:space="preserve">
8(71135) </w:t>
            </w:r>
            <w:r>
              <w:br/>
            </w:r>
            <w:r>
              <w:rPr>
                <w:rFonts w:ascii="Times New Roman"/>
                <w:b w:val="false"/>
                <w:i w:val="false"/>
                <w:color w:val="000000"/>
                <w:sz w:val="20"/>
              </w:rPr>
              <w:t xml:space="preserve">
21465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janibek@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9.00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Жангалинскому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Жангала, </w:t>
            </w:r>
            <w:r>
              <w:br/>
            </w:r>
            <w:r>
              <w:rPr>
                <w:rFonts w:ascii="Times New Roman"/>
                <w:b w:val="false"/>
                <w:i w:val="false"/>
                <w:color w:val="000000"/>
                <w:sz w:val="20"/>
              </w:rPr>
              <w:t xml:space="preserve">
ул Халык </w:t>
            </w:r>
            <w:r>
              <w:br/>
            </w:r>
            <w:r>
              <w:rPr>
                <w:rFonts w:ascii="Times New Roman"/>
                <w:b w:val="false"/>
                <w:i w:val="false"/>
                <w:color w:val="000000"/>
                <w:sz w:val="20"/>
              </w:rPr>
              <w:t xml:space="preserve">
достыгы 44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Даулетов </w:t>
            </w:r>
            <w:r>
              <w:br/>
            </w:r>
            <w:r>
              <w:rPr>
                <w:rFonts w:ascii="Times New Roman"/>
                <w:b w:val="false"/>
                <w:i w:val="false"/>
                <w:color w:val="000000"/>
                <w:sz w:val="20"/>
              </w:rPr>
              <w:t>
</w:t>
            </w:r>
            <w:r>
              <w:rPr>
                <w:rFonts w:ascii="Times New Roman"/>
                <w:b w:val="false"/>
                <w:i w:val="false"/>
                <w:color w:val="000000"/>
                <w:sz w:val="20"/>
                <w:u w:val="single"/>
              </w:rPr>
              <w:t xml:space="preserve">Абат </w:t>
            </w:r>
            <w:r>
              <w:br/>
            </w:r>
            <w:r>
              <w:rPr>
                <w:rFonts w:ascii="Times New Roman"/>
                <w:b w:val="false"/>
                <w:i w:val="false"/>
                <w:color w:val="000000"/>
                <w:sz w:val="20"/>
              </w:rPr>
              <w:t>
</w:t>
            </w:r>
            <w:r>
              <w:rPr>
                <w:rFonts w:ascii="Times New Roman"/>
                <w:b w:val="false"/>
                <w:i w:val="false"/>
                <w:color w:val="000000"/>
                <w:sz w:val="20"/>
                <w:u w:val="single"/>
              </w:rPr>
              <w:t xml:space="preserve">Рахимович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8(71141) </w:t>
            </w:r>
            <w:r>
              <w:br/>
            </w:r>
            <w:r>
              <w:rPr>
                <w:rFonts w:ascii="Times New Roman"/>
                <w:b w:val="false"/>
                <w:i w:val="false"/>
                <w:color w:val="000000"/>
                <w:sz w:val="20"/>
              </w:rPr>
              <w:t xml:space="preserve">
21879, </w:t>
            </w:r>
            <w:r>
              <w:br/>
            </w:r>
            <w:r>
              <w:rPr>
                <w:rFonts w:ascii="Times New Roman"/>
                <w:b w:val="false"/>
                <w:i w:val="false"/>
                <w:color w:val="000000"/>
                <w:sz w:val="20"/>
              </w:rPr>
              <w:t xml:space="preserve">
8(71141) </w:t>
            </w:r>
            <w:r>
              <w:br/>
            </w:r>
            <w:r>
              <w:rPr>
                <w:rFonts w:ascii="Times New Roman"/>
                <w:b w:val="false"/>
                <w:i w:val="false"/>
                <w:color w:val="000000"/>
                <w:sz w:val="20"/>
              </w:rPr>
              <w:t xml:space="preserve">
21878, </w:t>
            </w:r>
            <w:r>
              <w:br/>
            </w:r>
            <w:r>
              <w:rPr>
                <w:rFonts w:ascii="Times New Roman"/>
                <w:b w:val="false"/>
                <w:i w:val="false"/>
                <w:color w:val="000000"/>
                <w:sz w:val="20"/>
              </w:rPr>
              <w:t xml:space="preserve">
8(71141) </w:t>
            </w:r>
            <w:r>
              <w:br/>
            </w:r>
            <w:r>
              <w:rPr>
                <w:rFonts w:ascii="Times New Roman"/>
                <w:b w:val="false"/>
                <w:i w:val="false"/>
                <w:color w:val="000000"/>
                <w:sz w:val="20"/>
              </w:rPr>
              <w:t xml:space="preserve">
21882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djangala@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(-ую)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пятница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16.00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Зеленовскому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Пере- </w:t>
            </w:r>
            <w:r>
              <w:br/>
            </w:r>
            <w:r>
              <w:rPr>
                <w:rFonts w:ascii="Times New Roman"/>
                <w:b w:val="false"/>
                <w:i w:val="false"/>
                <w:color w:val="000000"/>
                <w:sz w:val="20"/>
              </w:rPr>
              <w:t xml:space="preserve">
метное, </w:t>
            </w:r>
            <w:r>
              <w:br/>
            </w:r>
            <w:r>
              <w:rPr>
                <w:rFonts w:ascii="Times New Roman"/>
                <w:b w:val="false"/>
                <w:i w:val="false"/>
                <w:color w:val="000000"/>
                <w:sz w:val="20"/>
              </w:rPr>
              <w:t xml:space="preserve">
ул. Пере- </w:t>
            </w:r>
            <w:r>
              <w:br/>
            </w:r>
            <w:r>
              <w:rPr>
                <w:rFonts w:ascii="Times New Roman"/>
                <w:b w:val="false"/>
                <w:i w:val="false"/>
                <w:color w:val="000000"/>
                <w:sz w:val="20"/>
              </w:rPr>
              <w:t xml:space="preserve">
улок </w:t>
            </w:r>
            <w:r>
              <w:br/>
            </w:r>
            <w:r>
              <w:rPr>
                <w:rFonts w:ascii="Times New Roman"/>
                <w:b w:val="false"/>
                <w:i w:val="false"/>
                <w:color w:val="000000"/>
                <w:sz w:val="20"/>
              </w:rPr>
              <w:t xml:space="preserve">
Мирный 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Железнов </w:t>
            </w:r>
            <w:r>
              <w:br/>
            </w:r>
            <w:r>
              <w:rPr>
                <w:rFonts w:ascii="Times New Roman"/>
                <w:b w:val="false"/>
                <w:i w:val="false"/>
                <w:color w:val="000000"/>
                <w:sz w:val="20"/>
              </w:rPr>
              <w:t xml:space="preserve">
Виктор </w:t>
            </w:r>
            <w:r>
              <w:br/>
            </w:r>
            <w:r>
              <w:rPr>
                <w:rFonts w:ascii="Times New Roman"/>
                <w:b w:val="false"/>
                <w:i w:val="false"/>
                <w:color w:val="000000"/>
                <w:sz w:val="20"/>
              </w:rPr>
              <w:t xml:space="preserve">
Георгиевич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8(71130) </w:t>
            </w:r>
            <w:r>
              <w:br/>
            </w:r>
            <w:r>
              <w:rPr>
                <w:rFonts w:ascii="Times New Roman"/>
                <w:b w:val="false"/>
                <w:i w:val="false"/>
                <w:color w:val="000000"/>
                <w:sz w:val="20"/>
              </w:rPr>
              <w:t xml:space="preserve">
22232, </w:t>
            </w:r>
            <w:r>
              <w:br/>
            </w:r>
            <w:r>
              <w:rPr>
                <w:rFonts w:ascii="Times New Roman"/>
                <w:b w:val="false"/>
                <w:i w:val="false"/>
                <w:color w:val="000000"/>
                <w:sz w:val="20"/>
              </w:rPr>
              <w:t xml:space="preserve">
8(71130) </w:t>
            </w:r>
            <w:r>
              <w:br/>
            </w:r>
            <w:r>
              <w:rPr>
                <w:rFonts w:ascii="Times New Roman"/>
                <w:b w:val="false"/>
                <w:i w:val="false"/>
                <w:color w:val="000000"/>
                <w:sz w:val="20"/>
              </w:rPr>
              <w:t xml:space="preserve">
22598, </w:t>
            </w:r>
            <w:r>
              <w:br/>
            </w:r>
            <w:r>
              <w:rPr>
                <w:rFonts w:ascii="Times New Roman"/>
                <w:b w:val="false"/>
                <w:i w:val="false"/>
                <w:color w:val="000000"/>
                <w:sz w:val="20"/>
              </w:rPr>
              <w:t xml:space="preserve">
8(71130) </w:t>
            </w:r>
            <w:r>
              <w:br/>
            </w:r>
            <w:r>
              <w:rPr>
                <w:rFonts w:ascii="Times New Roman"/>
                <w:b w:val="false"/>
                <w:i w:val="false"/>
                <w:color w:val="000000"/>
                <w:sz w:val="20"/>
              </w:rPr>
              <w:t xml:space="preserve">
22131, </w:t>
            </w:r>
            <w:r>
              <w:br/>
            </w:r>
            <w:r>
              <w:rPr>
                <w:rFonts w:ascii="Times New Roman"/>
                <w:b w:val="false"/>
                <w:i w:val="false"/>
                <w:color w:val="000000"/>
                <w:sz w:val="20"/>
              </w:rPr>
              <w:t xml:space="preserve">
8(71130) </w:t>
            </w:r>
            <w:r>
              <w:br/>
            </w:r>
            <w:r>
              <w:rPr>
                <w:rFonts w:ascii="Times New Roman"/>
                <w:b w:val="false"/>
                <w:i w:val="false"/>
                <w:color w:val="000000"/>
                <w:sz w:val="20"/>
              </w:rPr>
              <w:t xml:space="preserve">
22677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zelenovsk@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18.00 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Казталовскому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Каз- </w:t>
            </w:r>
            <w:r>
              <w:br/>
            </w:r>
            <w:r>
              <w:rPr>
                <w:rFonts w:ascii="Times New Roman"/>
                <w:b w:val="false"/>
                <w:i w:val="false"/>
                <w:color w:val="000000"/>
                <w:sz w:val="20"/>
              </w:rPr>
              <w:t xml:space="preserve">
таловка, </w:t>
            </w:r>
            <w:r>
              <w:br/>
            </w:r>
            <w:r>
              <w:rPr>
                <w:rFonts w:ascii="Times New Roman"/>
                <w:b w:val="false"/>
                <w:i w:val="false"/>
                <w:color w:val="000000"/>
                <w:sz w:val="20"/>
              </w:rPr>
              <w:t xml:space="preserve">
ул. Шара- </w:t>
            </w:r>
            <w:r>
              <w:br/>
            </w:r>
            <w:r>
              <w:rPr>
                <w:rFonts w:ascii="Times New Roman"/>
                <w:b w:val="false"/>
                <w:i w:val="false"/>
                <w:color w:val="000000"/>
                <w:sz w:val="20"/>
              </w:rPr>
              <w:t xml:space="preserve">
футдинова </w:t>
            </w:r>
            <w:r>
              <w:br/>
            </w:r>
            <w:r>
              <w:rPr>
                <w:rFonts w:ascii="Times New Roman"/>
                <w:b w:val="false"/>
                <w:i w:val="false"/>
                <w:color w:val="000000"/>
                <w:sz w:val="20"/>
              </w:rPr>
              <w:t xml:space="preserve">
д.2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Кусаинов </w:t>
            </w:r>
            <w:r>
              <w:br/>
            </w:r>
            <w:r>
              <w:rPr>
                <w:rFonts w:ascii="Times New Roman"/>
                <w:b w:val="false"/>
                <w:i w:val="false"/>
                <w:color w:val="000000"/>
                <w:sz w:val="20"/>
              </w:rPr>
              <w:t xml:space="preserve">
Мирлан </w:t>
            </w:r>
            <w:r>
              <w:br/>
            </w:r>
            <w:r>
              <w:rPr>
                <w:rFonts w:ascii="Times New Roman"/>
                <w:b w:val="false"/>
                <w:i w:val="false"/>
                <w:color w:val="000000"/>
                <w:sz w:val="20"/>
              </w:rPr>
              <w:t xml:space="preserve">
Нагимович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8(71144) </w:t>
            </w:r>
            <w:r>
              <w:br/>
            </w:r>
            <w:r>
              <w:rPr>
                <w:rFonts w:ascii="Times New Roman"/>
                <w:b w:val="false"/>
                <w:i w:val="false"/>
                <w:color w:val="000000"/>
                <w:sz w:val="20"/>
              </w:rPr>
              <w:t xml:space="preserve">
31563, </w:t>
            </w:r>
            <w:r>
              <w:br/>
            </w:r>
            <w:r>
              <w:rPr>
                <w:rFonts w:ascii="Times New Roman"/>
                <w:b w:val="false"/>
                <w:i w:val="false"/>
                <w:color w:val="000000"/>
                <w:sz w:val="20"/>
              </w:rPr>
              <w:t xml:space="preserve">
8(71144) </w:t>
            </w:r>
            <w:r>
              <w:br/>
            </w:r>
            <w:r>
              <w:rPr>
                <w:rFonts w:ascii="Times New Roman"/>
                <w:b w:val="false"/>
                <w:i w:val="false"/>
                <w:color w:val="000000"/>
                <w:sz w:val="20"/>
              </w:rPr>
              <w:t xml:space="preserve">
31900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kaztalovka@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пятницу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Каратобинс- </w:t>
            </w:r>
            <w:r>
              <w:br/>
            </w:r>
            <w:r>
              <w:rPr>
                <w:rFonts w:ascii="Times New Roman"/>
                <w:b w:val="false"/>
                <w:i w:val="false"/>
                <w:color w:val="000000"/>
                <w:sz w:val="20"/>
              </w:rPr>
              <w:t xml:space="preserve">
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Кара- </w:t>
            </w:r>
            <w:r>
              <w:br/>
            </w:r>
            <w:r>
              <w:rPr>
                <w:rFonts w:ascii="Times New Roman"/>
                <w:b w:val="false"/>
                <w:i w:val="false"/>
                <w:color w:val="000000"/>
                <w:sz w:val="20"/>
              </w:rPr>
              <w:t xml:space="preserve">
тобе, ул. </w:t>
            </w:r>
            <w:r>
              <w:br/>
            </w:r>
            <w:r>
              <w:rPr>
                <w:rFonts w:ascii="Times New Roman"/>
                <w:b w:val="false"/>
                <w:i w:val="false"/>
                <w:color w:val="000000"/>
                <w:sz w:val="20"/>
              </w:rPr>
              <w:t xml:space="preserve">
Курманга- </w:t>
            </w:r>
            <w:r>
              <w:br/>
            </w:r>
            <w:r>
              <w:rPr>
                <w:rFonts w:ascii="Times New Roman"/>
                <w:b w:val="false"/>
                <w:i w:val="false"/>
                <w:color w:val="000000"/>
                <w:sz w:val="20"/>
              </w:rPr>
              <w:t xml:space="preserve">
лиева 19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Бердигалиев </w:t>
            </w:r>
            <w:r>
              <w:br/>
            </w:r>
            <w:r>
              <w:rPr>
                <w:rFonts w:ascii="Times New Roman"/>
                <w:b w:val="false"/>
                <w:i w:val="false"/>
                <w:color w:val="000000"/>
                <w:sz w:val="20"/>
              </w:rPr>
              <w:t>
</w:t>
            </w:r>
            <w:r>
              <w:rPr>
                <w:rFonts w:ascii="Times New Roman"/>
                <w:b w:val="false"/>
                <w:i w:val="false"/>
                <w:color w:val="000000"/>
                <w:sz w:val="20"/>
                <w:u w:val="single"/>
              </w:rPr>
              <w:t xml:space="preserve">Есенжол </w:t>
            </w:r>
            <w:r>
              <w:br/>
            </w:r>
            <w:r>
              <w:rPr>
                <w:rFonts w:ascii="Times New Roman"/>
                <w:b w:val="false"/>
                <w:i w:val="false"/>
                <w:color w:val="000000"/>
                <w:sz w:val="20"/>
              </w:rPr>
              <w:t>
</w:t>
            </w:r>
            <w:r>
              <w:rPr>
                <w:rFonts w:ascii="Times New Roman"/>
                <w:b w:val="false"/>
                <w:i w:val="false"/>
                <w:color w:val="000000"/>
                <w:sz w:val="20"/>
                <w:u w:val="single"/>
              </w:rPr>
              <w:t xml:space="preserve">Калдыбаевич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8(71145) </w:t>
            </w:r>
            <w:r>
              <w:br/>
            </w:r>
            <w:r>
              <w:rPr>
                <w:rFonts w:ascii="Times New Roman"/>
                <w:b w:val="false"/>
                <w:i w:val="false"/>
                <w:color w:val="000000"/>
                <w:sz w:val="20"/>
              </w:rPr>
              <w:t xml:space="preserve">
31490, </w:t>
            </w:r>
            <w:r>
              <w:br/>
            </w:r>
            <w:r>
              <w:rPr>
                <w:rFonts w:ascii="Times New Roman"/>
                <w:b w:val="false"/>
                <w:i w:val="false"/>
                <w:color w:val="000000"/>
                <w:sz w:val="20"/>
              </w:rPr>
              <w:t xml:space="preserve">
8(71145) </w:t>
            </w:r>
            <w:r>
              <w:br/>
            </w:r>
            <w:r>
              <w:rPr>
                <w:rFonts w:ascii="Times New Roman"/>
                <w:b w:val="false"/>
                <w:i w:val="false"/>
                <w:color w:val="000000"/>
                <w:sz w:val="20"/>
              </w:rPr>
              <w:t xml:space="preserve">
31283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karatoba@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Сырымскому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Сырымский </w:t>
            </w:r>
            <w:r>
              <w:br/>
            </w:r>
            <w:r>
              <w:rPr>
                <w:rFonts w:ascii="Times New Roman"/>
                <w:b w:val="false"/>
                <w:i w:val="false"/>
                <w:color w:val="000000"/>
                <w:sz w:val="20"/>
              </w:rPr>
              <w:t xml:space="preserve">
район, п. </w:t>
            </w:r>
            <w:r>
              <w:br/>
            </w:r>
            <w:r>
              <w:rPr>
                <w:rFonts w:ascii="Times New Roman"/>
                <w:b w:val="false"/>
                <w:i w:val="false"/>
                <w:color w:val="000000"/>
                <w:sz w:val="20"/>
              </w:rPr>
              <w:t xml:space="preserve">
Жымпиты, </w:t>
            </w:r>
            <w:r>
              <w:br/>
            </w:r>
            <w:r>
              <w:rPr>
                <w:rFonts w:ascii="Times New Roman"/>
                <w:b w:val="false"/>
                <w:i w:val="false"/>
                <w:color w:val="000000"/>
                <w:sz w:val="20"/>
              </w:rPr>
              <w:t xml:space="preserve">
ул. Казах- </w:t>
            </w:r>
            <w:r>
              <w:br/>
            </w:r>
            <w:r>
              <w:rPr>
                <w:rFonts w:ascii="Times New Roman"/>
                <w:b w:val="false"/>
                <w:i w:val="false"/>
                <w:color w:val="000000"/>
                <w:sz w:val="20"/>
              </w:rPr>
              <w:t xml:space="preserve">
станская,№8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Шалабаев </w:t>
            </w:r>
            <w:r>
              <w:br/>
            </w:r>
            <w:r>
              <w:rPr>
                <w:rFonts w:ascii="Times New Roman"/>
                <w:b w:val="false"/>
                <w:i w:val="false"/>
                <w:color w:val="000000"/>
                <w:sz w:val="20"/>
              </w:rPr>
              <w:t>
</w:t>
            </w:r>
            <w:r>
              <w:rPr>
                <w:rFonts w:ascii="Times New Roman"/>
                <w:b w:val="false"/>
                <w:i w:val="false"/>
                <w:color w:val="000000"/>
                <w:sz w:val="20"/>
                <w:u w:val="single"/>
              </w:rPr>
              <w:t xml:space="preserve">Муса </w:t>
            </w:r>
            <w:r>
              <w:br/>
            </w:r>
            <w:r>
              <w:rPr>
                <w:rFonts w:ascii="Times New Roman"/>
                <w:b w:val="false"/>
                <w:i w:val="false"/>
                <w:color w:val="000000"/>
                <w:sz w:val="20"/>
              </w:rPr>
              <w:t>
</w:t>
            </w:r>
            <w:r>
              <w:rPr>
                <w:rFonts w:ascii="Times New Roman"/>
                <w:b w:val="false"/>
                <w:i w:val="false"/>
                <w:color w:val="000000"/>
                <w:sz w:val="20"/>
                <w:u w:val="single"/>
              </w:rPr>
              <w:t xml:space="preserve">Кенесович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8(71134) </w:t>
            </w:r>
            <w:r>
              <w:br/>
            </w:r>
            <w:r>
              <w:rPr>
                <w:rFonts w:ascii="Times New Roman"/>
                <w:b w:val="false"/>
                <w:i w:val="false"/>
                <w:color w:val="000000"/>
                <w:sz w:val="20"/>
              </w:rPr>
              <w:t xml:space="preserve">
31128, </w:t>
            </w:r>
            <w:r>
              <w:br/>
            </w:r>
            <w:r>
              <w:rPr>
                <w:rFonts w:ascii="Times New Roman"/>
                <w:b w:val="false"/>
                <w:i w:val="false"/>
                <w:color w:val="000000"/>
                <w:sz w:val="20"/>
              </w:rPr>
              <w:t xml:space="preserve">
8(71134) </w:t>
            </w:r>
            <w:r>
              <w:br/>
            </w:r>
            <w:r>
              <w:rPr>
                <w:rFonts w:ascii="Times New Roman"/>
                <w:b w:val="false"/>
                <w:i w:val="false"/>
                <w:color w:val="000000"/>
                <w:sz w:val="20"/>
              </w:rPr>
              <w:t xml:space="preserve">
21434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sirim@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Таскалинскому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Тас- </w:t>
            </w:r>
            <w:r>
              <w:br/>
            </w:r>
            <w:r>
              <w:rPr>
                <w:rFonts w:ascii="Times New Roman"/>
                <w:b w:val="false"/>
                <w:i w:val="false"/>
                <w:color w:val="000000"/>
                <w:sz w:val="20"/>
              </w:rPr>
              <w:t xml:space="preserve">
кала, ул. </w:t>
            </w:r>
            <w:r>
              <w:br/>
            </w:r>
            <w:r>
              <w:rPr>
                <w:rFonts w:ascii="Times New Roman"/>
                <w:b w:val="false"/>
                <w:i w:val="false"/>
                <w:color w:val="000000"/>
                <w:sz w:val="20"/>
              </w:rPr>
              <w:t xml:space="preserve">
Абая д.3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Джубанышев </w:t>
            </w:r>
            <w:r>
              <w:br/>
            </w:r>
            <w:r>
              <w:rPr>
                <w:rFonts w:ascii="Times New Roman"/>
                <w:b w:val="false"/>
                <w:i w:val="false"/>
                <w:color w:val="000000"/>
                <w:sz w:val="20"/>
              </w:rPr>
              <w:t xml:space="preserve">
Галым </w:t>
            </w:r>
            <w:r>
              <w:br/>
            </w:r>
            <w:r>
              <w:rPr>
                <w:rFonts w:ascii="Times New Roman"/>
                <w:b w:val="false"/>
                <w:i w:val="false"/>
                <w:color w:val="000000"/>
                <w:sz w:val="20"/>
              </w:rPr>
              <w:t xml:space="preserve">
Сагинович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8(71139) </w:t>
            </w:r>
            <w:r>
              <w:br/>
            </w:r>
            <w:r>
              <w:rPr>
                <w:rFonts w:ascii="Times New Roman"/>
                <w:b w:val="false"/>
                <w:i w:val="false"/>
                <w:color w:val="000000"/>
                <w:sz w:val="20"/>
              </w:rPr>
              <w:t xml:space="preserve">
21336, </w:t>
            </w:r>
            <w:r>
              <w:br/>
            </w:r>
            <w:r>
              <w:rPr>
                <w:rFonts w:ascii="Times New Roman"/>
                <w:b w:val="false"/>
                <w:i w:val="false"/>
                <w:color w:val="000000"/>
                <w:sz w:val="20"/>
              </w:rPr>
              <w:t xml:space="preserve">
8(71139) </w:t>
            </w:r>
            <w:r>
              <w:br/>
            </w:r>
            <w:r>
              <w:rPr>
                <w:rFonts w:ascii="Times New Roman"/>
                <w:b w:val="false"/>
                <w:i w:val="false"/>
                <w:color w:val="000000"/>
                <w:sz w:val="20"/>
              </w:rPr>
              <w:t xml:space="preserve">
21527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taskala@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Теректинскому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Федо- </w:t>
            </w:r>
            <w:r>
              <w:br/>
            </w:r>
            <w:r>
              <w:rPr>
                <w:rFonts w:ascii="Times New Roman"/>
                <w:b w:val="false"/>
                <w:i w:val="false"/>
                <w:color w:val="000000"/>
                <w:sz w:val="20"/>
              </w:rPr>
              <w:t xml:space="preserve">
ровка, ул.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16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Жоламанов </w:t>
            </w:r>
            <w:r>
              <w:br/>
            </w:r>
            <w:r>
              <w:rPr>
                <w:rFonts w:ascii="Times New Roman"/>
                <w:b w:val="false"/>
                <w:i w:val="false"/>
                <w:color w:val="000000"/>
                <w:sz w:val="20"/>
              </w:rPr>
              <w:t xml:space="preserve">
Адил </w:t>
            </w:r>
            <w:r>
              <w:br/>
            </w:r>
            <w:r>
              <w:rPr>
                <w:rFonts w:ascii="Times New Roman"/>
                <w:b w:val="false"/>
                <w:i w:val="false"/>
                <w:color w:val="000000"/>
                <w:sz w:val="20"/>
              </w:rPr>
              <w:t xml:space="preserve">
Тауфикович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8(71132) </w:t>
            </w:r>
            <w:r>
              <w:br/>
            </w:r>
            <w:r>
              <w:rPr>
                <w:rFonts w:ascii="Times New Roman"/>
                <w:b w:val="false"/>
                <w:i w:val="false"/>
                <w:color w:val="000000"/>
                <w:sz w:val="20"/>
              </w:rPr>
              <w:t xml:space="preserve">
21994, </w:t>
            </w:r>
            <w:r>
              <w:br/>
            </w:r>
            <w:r>
              <w:rPr>
                <w:rFonts w:ascii="Times New Roman"/>
                <w:b w:val="false"/>
                <w:i w:val="false"/>
                <w:color w:val="000000"/>
                <w:sz w:val="20"/>
              </w:rPr>
              <w:t xml:space="preserve">
8(71132) </w:t>
            </w:r>
            <w:r>
              <w:br/>
            </w:r>
            <w:r>
              <w:rPr>
                <w:rFonts w:ascii="Times New Roman"/>
                <w:b w:val="false"/>
                <w:i w:val="false"/>
                <w:color w:val="000000"/>
                <w:sz w:val="20"/>
              </w:rPr>
              <w:t xml:space="preserve">
21750, </w:t>
            </w:r>
            <w:r>
              <w:br/>
            </w:r>
            <w:r>
              <w:rPr>
                <w:rFonts w:ascii="Times New Roman"/>
                <w:b w:val="false"/>
                <w:i w:val="false"/>
                <w:color w:val="000000"/>
                <w:sz w:val="20"/>
              </w:rPr>
              <w:t xml:space="preserve">
8(71132) </w:t>
            </w:r>
            <w:r>
              <w:br/>
            </w:r>
            <w:r>
              <w:rPr>
                <w:rFonts w:ascii="Times New Roman"/>
                <w:b w:val="false"/>
                <w:i w:val="false"/>
                <w:color w:val="000000"/>
                <w:sz w:val="20"/>
              </w:rPr>
              <w:t xml:space="preserve">
21345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terekta@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(-ую)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среда с </w:t>
            </w:r>
            <w:r>
              <w:br/>
            </w:r>
            <w:r>
              <w:rPr>
                <w:rFonts w:ascii="Times New Roman"/>
                <w:b w:val="false"/>
                <w:i w:val="false"/>
                <w:color w:val="000000"/>
                <w:sz w:val="20"/>
              </w:rPr>
              <w:t xml:space="preserve">
09.00 до </w:t>
            </w:r>
            <w:r>
              <w:br/>
            </w:r>
            <w:r>
              <w:rPr>
                <w:rFonts w:ascii="Times New Roman"/>
                <w:b w:val="false"/>
                <w:i w:val="false"/>
                <w:color w:val="000000"/>
                <w:sz w:val="20"/>
              </w:rPr>
              <w:t xml:space="preserve">
10.00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Чингирлау-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Чингир- </w:t>
            </w:r>
            <w:r>
              <w:br/>
            </w:r>
            <w:r>
              <w:rPr>
                <w:rFonts w:ascii="Times New Roman"/>
                <w:b w:val="false"/>
                <w:i w:val="false"/>
                <w:color w:val="000000"/>
                <w:sz w:val="20"/>
              </w:rPr>
              <w:t xml:space="preserve">
лау, ул. </w:t>
            </w:r>
            <w:r>
              <w:br/>
            </w:r>
            <w:r>
              <w:rPr>
                <w:rFonts w:ascii="Times New Roman"/>
                <w:b w:val="false"/>
                <w:i w:val="false"/>
                <w:color w:val="000000"/>
                <w:sz w:val="20"/>
              </w:rPr>
              <w:t xml:space="preserve">
Клышева 87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Калменов </w:t>
            </w:r>
            <w:r>
              <w:br/>
            </w:r>
            <w:r>
              <w:rPr>
                <w:rFonts w:ascii="Times New Roman"/>
                <w:b w:val="false"/>
                <w:i w:val="false"/>
                <w:color w:val="000000"/>
                <w:sz w:val="20"/>
              </w:rPr>
              <w:t xml:space="preserve">
Асылбек </w:t>
            </w:r>
            <w:r>
              <w:br/>
            </w:r>
            <w:r>
              <w:rPr>
                <w:rFonts w:ascii="Times New Roman"/>
                <w:b w:val="false"/>
                <w:i w:val="false"/>
                <w:color w:val="000000"/>
                <w:sz w:val="20"/>
              </w:rPr>
              <w:t xml:space="preserve">
Толыбаевич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8(71137) </w:t>
            </w:r>
            <w:r>
              <w:br/>
            </w:r>
            <w:r>
              <w:rPr>
                <w:rFonts w:ascii="Times New Roman"/>
                <w:b w:val="false"/>
                <w:i w:val="false"/>
                <w:color w:val="000000"/>
                <w:sz w:val="20"/>
              </w:rPr>
              <w:t xml:space="preserve">
33301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cingirlay@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(г. Уральск)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Уральск, </w:t>
            </w:r>
            <w:r>
              <w:br/>
            </w:r>
            <w:r>
              <w:rPr>
                <w:rFonts w:ascii="Times New Roman"/>
                <w:b w:val="false"/>
                <w:i w:val="false"/>
                <w:color w:val="000000"/>
                <w:sz w:val="20"/>
              </w:rPr>
              <w:t xml:space="preserve">
ул. Нек- </w:t>
            </w:r>
            <w:r>
              <w:br/>
            </w:r>
            <w:r>
              <w:rPr>
                <w:rFonts w:ascii="Times New Roman"/>
                <w:b w:val="false"/>
                <w:i w:val="false"/>
                <w:color w:val="000000"/>
                <w:sz w:val="20"/>
              </w:rPr>
              <w:t xml:space="preserve">
расова </w:t>
            </w:r>
            <w:r>
              <w:br/>
            </w:r>
            <w:r>
              <w:rPr>
                <w:rFonts w:ascii="Times New Roman"/>
                <w:b w:val="false"/>
                <w:i w:val="false"/>
                <w:color w:val="000000"/>
                <w:sz w:val="20"/>
              </w:rPr>
              <w:t xml:space="preserve">
30/1, ост. </w:t>
            </w:r>
            <w:r>
              <w:br/>
            </w:r>
            <w:r>
              <w:rPr>
                <w:rFonts w:ascii="Times New Roman"/>
                <w:b w:val="false"/>
                <w:i w:val="false"/>
                <w:color w:val="000000"/>
                <w:sz w:val="20"/>
              </w:rPr>
              <w:t xml:space="preserve">
«Налоговый </w:t>
            </w:r>
            <w:r>
              <w:br/>
            </w:r>
            <w:r>
              <w:rPr>
                <w:rFonts w:ascii="Times New Roman"/>
                <w:b w:val="false"/>
                <w:i w:val="false"/>
                <w:color w:val="000000"/>
                <w:sz w:val="20"/>
              </w:rPr>
              <w:t xml:space="preserve">
комитет»по </w:t>
            </w:r>
            <w:r>
              <w:br/>
            </w:r>
            <w:r>
              <w:rPr>
                <w:rFonts w:ascii="Times New Roman"/>
                <w:b w:val="false"/>
                <w:i w:val="false"/>
                <w:color w:val="000000"/>
                <w:sz w:val="20"/>
              </w:rPr>
              <w:t xml:space="preserve">
ул. Кур- </w:t>
            </w:r>
            <w:r>
              <w:br/>
            </w:r>
            <w:r>
              <w:rPr>
                <w:rFonts w:ascii="Times New Roman"/>
                <w:b w:val="false"/>
                <w:i w:val="false"/>
                <w:color w:val="000000"/>
                <w:sz w:val="20"/>
              </w:rPr>
              <w:t xml:space="preserve">
мангазы </w:t>
            </w:r>
            <w:r>
              <w:br/>
            </w:r>
            <w:r>
              <w:rPr>
                <w:rFonts w:ascii="Times New Roman"/>
                <w:b w:val="false"/>
                <w:i w:val="false"/>
                <w:color w:val="000000"/>
                <w:sz w:val="20"/>
              </w:rPr>
              <w:t xml:space="preserve">
(бывшая </w:t>
            </w:r>
            <w:r>
              <w:br/>
            </w:r>
            <w:r>
              <w:rPr>
                <w:rFonts w:ascii="Times New Roman"/>
                <w:b w:val="false"/>
                <w:i w:val="false"/>
                <w:color w:val="000000"/>
                <w:sz w:val="20"/>
              </w:rPr>
              <w:t xml:space="preserve">
ул. Фур- </w:t>
            </w:r>
            <w:r>
              <w:br/>
            </w:r>
            <w:r>
              <w:rPr>
                <w:rFonts w:ascii="Times New Roman"/>
                <w:b w:val="false"/>
                <w:i w:val="false"/>
                <w:color w:val="000000"/>
                <w:sz w:val="20"/>
              </w:rPr>
              <w:t xml:space="preserve">
манова)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Искаков </w:t>
            </w:r>
            <w:r>
              <w:br/>
            </w:r>
            <w:r>
              <w:rPr>
                <w:rFonts w:ascii="Times New Roman"/>
                <w:b w:val="false"/>
                <w:i w:val="false"/>
                <w:color w:val="000000"/>
                <w:sz w:val="20"/>
              </w:rPr>
              <w:t xml:space="preserve">
Куанышбек </w:t>
            </w:r>
            <w:r>
              <w:br/>
            </w:r>
            <w:r>
              <w:rPr>
                <w:rFonts w:ascii="Times New Roman"/>
                <w:b w:val="false"/>
                <w:i w:val="false"/>
                <w:color w:val="000000"/>
                <w:sz w:val="20"/>
              </w:rPr>
              <w:t xml:space="preserve">
Досмаилович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w:t>
            </w:r>
            <w:r>
              <w:br/>
            </w:r>
            <w:r>
              <w:rPr>
                <w:rFonts w:ascii="Times New Roman"/>
                <w:b w:val="false"/>
                <w:i w:val="false"/>
                <w:color w:val="000000"/>
                <w:sz w:val="20"/>
              </w:rPr>
              <w:t xml:space="preserve">
519090, </w:t>
            </w:r>
            <w:r>
              <w:br/>
            </w:r>
            <w:r>
              <w:rPr>
                <w:rFonts w:ascii="Times New Roman"/>
                <w:b w:val="false"/>
                <w:i w:val="false"/>
                <w:color w:val="000000"/>
                <w:sz w:val="20"/>
              </w:rPr>
              <w:t xml:space="preserve">
8(7112) </w:t>
            </w:r>
            <w:r>
              <w:br/>
            </w:r>
            <w:r>
              <w:rPr>
                <w:rFonts w:ascii="Times New Roman"/>
                <w:b w:val="false"/>
                <w:i w:val="false"/>
                <w:color w:val="000000"/>
                <w:sz w:val="20"/>
              </w:rPr>
              <w:t xml:space="preserve">
505571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kiskakov@ </w:t>
            </w:r>
            <w:r>
              <w:br/>
            </w:r>
            <w:r>
              <w:rPr>
                <w:rFonts w:ascii="Times New Roman"/>
                <w:b w:val="false"/>
                <w:i w:val="false"/>
                <w:color w:val="000000"/>
                <w:sz w:val="20"/>
              </w:rPr>
              <w:t>
</w:t>
            </w:r>
            <w:r>
              <w:rPr>
                <w:rFonts w:ascii="Times New Roman"/>
                <w:b w:val="false"/>
                <w:i w:val="false"/>
                <w:color w:val="000000"/>
                <w:sz w:val="20"/>
                <w:u w:val="single"/>
              </w:rPr>
              <w:t xml:space="preserve">taxwest.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Абайскому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Абай, </w:t>
            </w:r>
            <w:r>
              <w:br/>
            </w:r>
            <w:r>
              <w:rPr>
                <w:rFonts w:ascii="Times New Roman"/>
                <w:b w:val="false"/>
                <w:i w:val="false"/>
                <w:color w:val="000000"/>
                <w:sz w:val="20"/>
              </w:rPr>
              <w:t xml:space="preserve">
ул. Кур- </w:t>
            </w:r>
            <w:r>
              <w:br/>
            </w:r>
            <w:r>
              <w:rPr>
                <w:rFonts w:ascii="Times New Roman"/>
                <w:b w:val="false"/>
                <w:i w:val="false"/>
                <w:color w:val="000000"/>
                <w:sz w:val="20"/>
              </w:rPr>
              <w:t xml:space="preserve">
чатова, 41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Алин </w:t>
            </w:r>
            <w:r>
              <w:br/>
            </w:r>
            <w:r>
              <w:rPr>
                <w:rFonts w:ascii="Times New Roman"/>
                <w:b w:val="false"/>
                <w:i w:val="false"/>
                <w:color w:val="000000"/>
                <w:sz w:val="20"/>
              </w:rPr>
              <w:t xml:space="preserve">
Кайрат </w:t>
            </w:r>
            <w:r>
              <w:br/>
            </w:r>
            <w:r>
              <w:rPr>
                <w:rFonts w:ascii="Times New Roman"/>
                <w:b w:val="false"/>
                <w:i w:val="false"/>
                <w:color w:val="000000"/>
                <w:sz w:val="20"/>
              </w:rPr>
              <w:t xml:space="preserve">
Жанбырбаевич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8(72131) </w:t>
            </w:r>
            <w:r>
              <w:br/>
            </w:r>
            <w:r>
              <w:rPr>
                <w:rFonts w:ascii="Times New Roman"/>
                <w:b w:val="false"/>
                <w:i w:val="false"/>
                <w:color w:val="000000"/>
                <w:sz w:val="20"/>
              </w:rPr>
              <w:t xml:space="preserve">
43406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alin@abs. </w:t>
            </w:r>
            <w:r>
              <w:br/>
            </w:r>
            <w:r>
              <w:rPr>
                <w:rFonts w:ascii="Times New Roman"/>
                <w:b w:val="false"/>
                <w:i w:val="false"/>
                <w:color w:val="000000"/>
                <w:sz w:val="20"/>
              </w:rPr>
              <w:t>
</w:t>
            </w:r>
            <w:r>
              <w:rPr>
                <w:rFonts w:ascii="Times New Roman"/>
                <w:b w:val="false"/>
                <w:i w:val="false"/>
                <w:color w:val="000000"/>
                <w:sz w:val="20"/>
                <w:u w:val="single"/>
              </w:rPr>
              <w:t xml:space="preserve">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9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Актогайскому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Актогай, </w:t>
            </w:r>
            <w:r>
              <w:br/>
            </w:r>
            <w:r>
              <w:rPr>
                <w:rFonts w:ascii="Times New Roman"/>
                <w:b w:val="false"/>
                <w:i w:val="false"/>
                <w:color w:val="000000"/>
                <w:sz w:val="20"/>
              </w:rPr>
              <w:t xml:space="preserve">
ул. Абая, 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Болганбаев </w:t>
            </w:r>
            <w:r>
              <w:br/>
            </w:r>
            <w:r>
              <w:rPr>
                <w:rFonts w:ascii="Times New Roman"/>
                <w:b w:val="false"/>
                <w:i w:val="false"/>
                <w:color w:val="000000"/>
                <w:sz w:val="20"/>
              </w:rPr>
              <w:t xml:space="preserve">
Кайыр </w:t>
            </w:r>
            <w:r>
              <w:br/>
            </w:r>
            <w:r>
              <w:rPr>
                <w:rFonts w:ascii="Times New Roman"/>
                <w:b w:val="false"/>
                <w:i w:val="false"/>
                <w:color w:val="000000"/>
                <w:sz w:val="20"/>
              </w:rPr>
              <w:t xml:space="preserve">
Ныгыметол- </w:t>
            </w:r>
            <w:r>
              <w:br/>
            </w:r>
            <w:r>
              <w:rPr>
                <w:rFonts w:ascii="Times New Roman"/>
                <w:b w:val="false"/>
                <w:i w:val="false"/>
                <w:color w:val="000000"/>
                <w:sz w:val="20"/>
              </w:rPr>
              <w:t xml:space="preserve">
лаулы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8(71037) </w:t>
            </w:r>
            <w:r>
              <w:br/>
            </w:r>
            <w:r>
              <w:rPr>
                <w:rFonts w:ascii="Times New Roman"/>
                <w:b w:val="false"/>
                <w:i w:val="false"/>
                <w:color w:val="000000"/>
                <w:sz w:val="20"/>
              </w:rPr>
              <w:t xml:space="preserve">
21546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kbolganbaev </w:t>
            </w:r>
            <w:r>
              <w:br/>
            </w:r>
            <w:r>
              <w:rPr>
                <w:rFonts w:ascii="Times New Roman"/>
                <w:b w:val="false"/>
                <w:i w:val="false"/>
                <w:color w:val="000000"/>
                <w:sz w:val="20"/>
              </w:rPr>
              <w:t>
</w:t>
            </w:r>
            <w:r>
              <w:rPr>
                <w:rFonts w:ascii="Times New Roman"/>
                <w:b w:val="false"/>
                <w:i w:val="false"/>
                <w:color w:val="000000"/>
                <w:sz w:val="20"/>
                <w:u w:val="single"/>
              </w:rPr>
              <w:t xml:space="preserve">@akt.taxkrg.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Бухар-Жырау-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Ботакара, </w:t>
            </w:r>
            <w:r>
              <w:br/>
            </w:r>
            <w:r>
              <w:rPr>
                <w:rFonts w:ascii="Times New Roman"/>
                <w:b w:val="false"/>
                <w:i w:val="false"/>
                <w:color w:val="000000"/>
                <w:sz w:val="20"/>
              </w:rPr>
              <w:t xml:space="preserve">
ул. Абылай </w:t>
            </w:r>
            <w:r>
              <w:br/>
            </w:r>
            <w:r>
              <w:rPr>
                <w:rFonts w:ascii="Times New Roman"/>
                <w:b w:val="false"/>
                <w:i w:val="false"/>
                <w:color w:val="000000"/>
                <w:sz w:val="20"/>
              </w:rPr>
              <w:t xml:space="preserve">
Хана 38А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Таханов Аян </w:t>
            </w:r>
            <w:r>
              <w:br/>
            </w:r>
            <w:r>
              <w:rPr>
                <w:rFonts w:ascii="Times New Roman"/>
                <w:b w:val="false"/>
                <w:i w:val="false"/>
                <w:color w:val="000000"/>
                <w:sz w:val="20"/>
              </w:rPr>
              <w:t xml:space="preserve">
Борисович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8(72154) </w:t>
            </w:r>
            <w:r>
              <w:br/>
            </w:r>
            <w:r>
              <w:rPr>
                <w:rFonts w:ascii="Times New Roman"/>
                <w:b w:val="false"/>
                <w:i w:val="false"/>
                <w:color w:val="000000"/>
                <w:sz w:val="20"/>
              </w:rPr>
              <w:t xml:space="preserve">
22077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atahanov@ </w:t>
            </w:r>
            <w:r>
              <w:br/>
            </w:r>
            <w:r>
              <w:rPr>
                <w:rFonts w:ascii="Times New Roman"/>
                <w:b w:val="false"/>
                <w:i w:val="false"/>
                <w:color w:val="000000"/>
                <w:sz w:val="20"/>
              </w:rPr>
              <w:t>
</w:t>
            </w:r>
            <w:r>
              <w:rPr>
                <w:rFonts w:ascii="Times New Roman"/>
                <w:b w:val="false"/>
                <w:i w:val="false"/>
                <w:color w:val="000000"/>
                <w:sz w:val="20"/>
                <w:u w:val="single"/>
              </w:rPr>
              <w:t xml:space="preserve">bjr.taxkrg.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Балхаш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Балхаш, </w:t>
            </w:r>
            <w:r>
              <w:br/>
            </w:r>
            <w:r>
              <w:rPr>
                <w:rFonts w:ascii="Times New Roman"/>
                <w:b w:val="false"/>
                <w:i w:val="false"/>
                <w:color w:val="000000"/>
                <w:sz w:val="20"/>
              </w:rPr>
              <w:t xml:space="preserve">
ул. Ленина </w:t>
            </w:r>
            <w:r>
              <w:br/>
            </w:r>
            <w:r>
              <w:rPr>
                <w:rFonts w:ascii="Times New Roman"/>
                <w:b w:val="false"/>
                <w:i w:val="false"/>
                <w:color w:val="000000"/>
                <w:sz w:val="20"/>
              </w:rPr>
              <w:t xml:space="preserve">
д.45А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Мукеева </w:t>
            </w:r>
            <w:r>
              <w:br/>
            </w:r>
            <w:r>
              <w:rPr>
                <w:rFonts w:ascii="Times New Roman"/>
                <w:b w:val="false"/>
                <w:i w:val="false"/>
                <w:color w:val="000000"/>
                <w:sz w:val="20"/>
              </w:rPr>
              <w:t xml:space="preserve">
Риза </w:t>
            </w:r>
            <w:r>
              <w:br/>
            </w:r>
            <w:r>
              <w:rPr>
                <w:rFonts w:ascii="Times New Roman"/>
                <w:b w:val="false"/>
                <w:i w:val="false"/>
                <w:color w:val="000000"/>
                <w:sz w:val="20"/>
              </w:rPr>
              <w:t xml:space="preserve">
Темирбаевна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8(71036) </w:t>
            </w:r>
            <w:r>
              <w:br/>
            </w:r>
            <w:r>
              <w:rPr>
                <w:rFonts w:ascii="Times New Roman"/>
                <w:b w:val="false"/>
                <w:i w:val="false"/>
                <w:color w:val="000000"/>
                <w:sz w:val="20"/>
              </w:rPr>
              <w:t xml:space="preserve">
66400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Жезказган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Жез- </w:t>
            </w:r>
            <w:r>
              <w:br/>
            </w:r>
            <w:r>
              <w:rPr>
                <w:rFonts w:ascii="Times New Roman"/>
                <w:b w:val="false"/>
                <w:i w:val="false"/>
                <w:color w:val="000000"/>
                <w:sz w:val="20"/>
              </w:rPr>
              <w:t xml:space="preserve">
казган, </w:t>
            </w:r>
            <w:r>
              <w:br/>
            </w:r>
            <w:r>
              <w:rPr>
                <w:rFonts w:ascii="Times New Roman"/>
                <w:b w:val="false"/>
                <w:i w:val="false"/>
                <w:color w:val="000000"/>
                <w:sz w:val="20"/>
              </w:rPr>
              <w:t xml:space="preserve">
ул.Мира </w:t>
            </w:r>
            <w:r>
              <w:br/>
            </w:r>
            <w:r>
              <w:rPr>
                <w:rFonts w:ascii="Times New Roman"/>
                <w:b w:val="false"/>
                <w:i w:val="false"/>
                <w:color w:val="000000"/>
                <w:sz w:val="20"/>
              </w:rPr>
              <w:t xml:space="preserve">
д.26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Ахметов </w:t>
            </w:r>
            <w:r>
              <w:br/>
            </w:r>
            <w:r>
              <w:rPr>
                <w:rFonts w:ascii="Times New Roman"/>
                <w:b w:val="false"/>
                <w:i w:val="false"/>
                <w:color w:val="000000"/>
                <w:sz w:val="20"/>
              </w:rPr>
              <w:t xml:space="preserve">
Батырлан </w:t>
            </w:r>
            <w:r>
              <w:br/>
            </w:r>
            <w:r>
              <w:rPr>
                <w:rFonts w:ascii="Times New Roman"/>
                <w:b w:val="false"/>
                <w:i w:val="false"/>
                <w:color w:val="000000"/>
                <w:sz w:val="20"/>
              </w:rPr>
              <w:t xml:space="preserve">
Дюсенбаевич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8(7102) </w:t>
            </w:r>
            <w:r>
              <w:br/>
            </w:r>
            <w:r>
              <w:rPr>
                <w:rFonts w:ascii="Times New Roman"/>
                <w:b w:val="false"/>
                <w:i w:val="false"/>
                <w:color w:val="000000"/>
                <w:sz w:val="20"/>
              </w:rPr>
              <w:t xml:space="preserve">
733099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bahmetov@ </w:t>
            </w:r>
            <w:r>
              <w:br/>
            </w:r>
            <w:r>
              <w:rPr>
                <w:rFonts w:ascii="Times New Roman"/>
                <w:b w:val="false"/>
                <w:i w:val="false"/>
                <w:color w:val="000000"/>
                <w:sz w:val="20"/>
              </w:rPr>
              <w:t>
</w:t>
            </w:r>
            <w:r>
              <w:rPr>
                <w:rFonts w:ascii="Times New Roman"/>
                <w:b w:val="false"/>
                <w:i w:val="false"/>
                <w:color w:val="000000"/>
                <w:sz w:val="20"/>
                <w:u w:val="single"/>
              </w:rPr>
              <w:t xml:space="preserve">jzk.taxkrg.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Караганда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 </w:t>
            </w:r>
            <w:r>
              <w:br/>
            </w:r>
            <w:r>
              <w:rPr>
                <w:rFonts w:ascii="Times New Roman"/>
                <w:b w:val="false"/>
                <w:i w:val="false"/>
                <w:color w:val="000000"/>
                <w:sz w:val="20"/>
              </w:rPr>
              <w:t xml:space="preserve">
ганда </w:t>
            </w:r>
            <w:r>
              <w:br/>
            </w:r>
            <w:r>
              <w:rPr>
                <w:rFonts w:ascii="Times New Roman"/>
                <w:b w:val="false"/>
                <w:i w:val="false"/>
                <w:color w:val="000000"/>
                <w:sz w:val="20"/>
              </w:rPr>
              <w:t xml:space="preserve">
ул. Ермеко- </w:t>
            </w:r>
            <w:r>
              <w:br/>
            </w:r>
            <w:r>
              <w:rPr>
                <w:rFonts w:ascii="Times New Roman"/>
                <w:b w:val="false"/>
                <w:i w:val="false"/>
                <w:color w:val="000000"/>
                <w:sz w:val="20"/>
              </w:rPr>
              <w:t xml:space="preserve">
ва, д.73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Дюсенова </w:t>
            </w:r>
            <w:r>
              <w:br/>
            </w:r>
            <w:r>
              <w:rPr>
                <w:rFonts w:ascii="Times New Roman"/>
                <w:b w:val="false"/>
                <w:i w:val="false"/>
                <w:color w:val="000000"/>
                <w:sz w:val="20"/>
              </w:rPr>
              <w:t xml:space="preserve">
Тогжан </w:t>
            </w:r>
            <w:r>
              <w:br/>
            </w:r>
            <w:r>
              <w:rPr>
                <w:rFonts w:ascii="Times New Roman"/>
                <w:b w:val="false"/>
                <w:i w:val="false"/>
                <w:color w:val="000000"/>
                <w:sz w:val="20"/>
              </w:rPr>
              <w:t xml:space="preserve">
Кайрешевна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481312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tdusenova@ </w:t>
            </w:r>
            <w:r>
              <w:br/>
            </w:r>
            <w:r>
              <w:rPr>
                <w:rFonts w:ascii="Times New Roman"/>
                <w:b w:val="false"/>
                <w:i w:val="false"/>
                <w:color w:val="000000"/>
                <w:sz w:val="20"/>
              </w:rPr>
              <w:t>
</w:t>
            </w:r>
            <w:r>
              <w:rPr>
                <w:rFonts w:ascii="Times New Roman"/>
                <w:b w:val="false"/>
                <w:i w:val="false"/>
                <w:color w:val="000000"/>
                <w:sz w:val="20"/>
                <w:u w:val="single"/>
              </w:rPr>
              <w:t xml:space="preserve">krg.taxkrg.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Каражал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Каражал, </w:t>
            </w:r>
            <w:r>
              <w:br/>
            </w:r>
            <w:r>
              <w:rPr>
                <w:rFonts w:ascii="Times New Roman"/>
                <w:b w:val="false"/>
                <w:i w:val="false"/>
                <w:color w:val="000000"/>
                <w:sz w:val="20"/>
              </w:rPr>
              <w:t xml:space="preserve">
ул. Тойым- </w:t>
            </w:r>
            <w:r>
              <w:br/>
            </w:r>
            <w:r>
              <w:rPr>
                <w:rFonts w:ascii="Times New Roman"/>
                <w:b w:val="false"/>
                <w:i w:val="false"/>
                <w:color w:val="000000"/>
                <w:sz w:val="20"/>
              </w:rPr>
              <w:t xml:space="preserve">
бекова 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Крыкпышев </w:t>
            </w:r>
            <w:r>
              <w:br/>
            </w:r>
            <w:r>
              <w:rPr>
                <w:rFonts w:ascii="Times New Roman"/>
                <w:b w:val="false"/>
                <w:i w:val="false"/>
                <w:color w:val="000000"/>
                <w:sz w:val="20"/>
              </w:rPr>
              <w:t xml:space="preserve">
Дюсен </w:t>
            </w:r>
            <w:r>
              <w:br/>
            </w:r>
            <w:r>
              <w:rPr>
                <w:rFonts w:ascii="Times New Roman"/>
                <w:b w:val="false"/>
                <w:i w:val="false"/>
                <w:color w:val="000000"/>
                <w:sz w:val="20"/>
              </w:rPr>
              <w:t xml:space="preserve">
Толегенович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8(71032) </w:t>
            </w:r>
            <w:r>
              <w:br/>
            </w:r>
            <w:r>
              <w:rPr>
                <w:rFonts w:ascii="Times New Roman"/>
                <w:b w:val="false"/>
                <w:i w:val="false"/>
                <w:color w:val="000000"/>
                <w:sz w:val="20"/>
              </w:rPr>
              <w:t xml:space="preserve">
26502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dkrikpyshev@ </w:t>
            </w:r>
            <w:r>
              <w:br/>
            </w:r>
            <w:r>
              <w:rPr>
                <w:rFonts w:ascii="Times New Roman"/>
                <w:b w:val="false"/>
                <w:i w:val="false"/>
                <w:color w:val="000000"/>
                <w:sz w:val="20"/>
              </w:rPr>
              <w:t>
</w:t>
            </w:r>
            <w:r>
              <w:rPr>
                <w:rFonts w:ascii="Times New Roman"/>
                <w:b w:val="false"/>
                <w:i w:val="false"/>
                <w:color w:val="000000"/>
                <w:sz w:val="20"/>
                <w:u w:val="single"/>
              </w:rPr>
              <w:t xml:space="preserve">krj.taxkrg.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(-ый) </w:t>
            </w:r>
            <w:r>
              <w:br/>
            </w:r>
            <w:r>
              <w:rPr>
                <w:rFonts w:ascii="Times New Roman"/>
                <w:b w:val="false"/>
                <w:i w:val="false"/>
                <w:color w:val="000000"/>
                <w:sz w:val="20"/>
              </w:rPr>
              <w:t xml:space="preserve">
среда - </w:t>
            </w:r>
            <w:r>
              <w:br/>
            </w:r>
            <w:r>
              <w:rPr>
                <w:rFonts w:ascii="Times New Roman"/>
                <w:b w:val="false"/>
                <w:i w:val="false"/>
                <w:color w:val="000000"/>
                <w:sz w:val="20"/>
              </w:rPr>
              <w:t xml:space="preserve">
четверг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Приозерск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При- </w:t>
            </w:r>
            <w:r>
              <w:br/>
            </w:r>
            <w:r>
              <w:rPr>
                <w:rFonts w:ascii="Times New Roman"/>
                <w:b w:val="false"/>
                <w:i w:val="false"/>
                <w:color w:val="000000"/>
                <w:sz w:val="20"/>
              </w:rPr>
              <w:t xml:space="preserve">
озерск ул. </w:t>
            </w:r>
            <w:r>
              <w:br/>
            </w:r>
            <w:r>
              <w:rPr>
                <w:rFonts w:ascii="Times New Roman"/>
                <w:b w:val="false"/>
                <w:i w:val="false"/>
                <w:color w:val="000000"/>
                <w:sz w:val="20"/>
              </w:rPr>
              <w:t xml:space="preserve">
Пушкина д.6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Дюсенбаев </w:t>
            </w:r>
            <w:r>
              <w:br/>
            </w:r>
            <w:r>
              <w:rPr>
                <w:rFonts w:ascii="Times New Roman"/>
                <w:b w:val="false"/>
                <w:i w:val="false"/>
                <w:color w:val="000000"/>
                <w:sz w:val="20"/>
              </w:rPr>
              <w:t xml:space="preserve">
Тлеш </w:t>
            </w:r>
            <w:r>
              <w:br/>
            </w:r>
            <w:r>
              <w:rPr>
                <w:rFonts w:ascii="Times New Roman"/>
                <w:b w:val="false"/>
                <w:i w:val="false"/>
                <w:color w:val="000000"/>
                <w:sz w:val="20"/>
              </w:rPr>
              <w:t xml:space="preserve">
Сундетбаевич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8(71039) </w:t>
            </w:r>
            <w:r>
              <w:br/>
            </w:r>
            <w:r>
              <w:rPr>
                <w:rFonts w:ascii="Times New Roman"/>
                <w:b w:val="false"/>
                <w:i w:val="false"/>
                <w:color w:val="000000"/>
                <w:sz w:val="20"/>
              </w:rPr>
              <w:t xml:space="preserve">
54372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tdusenbaev@ </w:t>
            </w:r>
            <w:r>
              <w:br/>
            </w:r>
            <w:r>
              <w:rPr>
                <w:rFonts w:ascii="Times New Roman"/>
                <w:b w:val="false"/>
                <w:i w:val="false"/>
                <w:color w:val="000000"/>
                <w:sz w:val="20"/>
              </w:rPr>
              <w:t>
</w:t>
            </w:r>
            <w:r>
              <w:rPr>
                <w:rFonts w:ascii="Times New Roman"/>
                <w:b w:val="false"/>
                <w:i w:val="false"/>
                <w:color w:val="000000"/>
                <w:sz w:val="20"/>
                <w:u w:val="single"/>
              </w:rPr>
              <w:t xml:space="preserve">pzk.taxkrg.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Сарань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Сарань, </w:t>
            </w:r>
            <w:r>
              <w:br/>
            </w:r>
            <w:r>
              <w:rPr>
                <w:rFonts w:ascii="Times New Roman"/>
                <w:b w:val="false"/>
                <w:i w:val="false"/>
                <w:color w:val="000000"/>
                <w:sz w:val="20"/>
              </w:rPr>
              <w:t xml:space="preserve">
ул. Победы </w:t>
            </w:r>
            <w:r>
              <w:br/>
            </w:r>
            <w:r>
              <w:rPr>
                <w:rFonts w:ascii="Times New Roman"/>
                <w:b w:val="false"/>
                <w:i w:val="false"/>
                <w:color w:val="000000"/>
                <w:sz w:val="20"/>
              </w:rPr>
              <w:t xml:space="preserve">
33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Ефанов </w:t>
            </w:r>
            <w:r>
              <w:br/>
            </w:r>
            <w:r>
              <w:rPr>
                <w:rFonts w:ascii="Times New Roman"/>
                <w:b w:val="false"/>
                <w:i w:val="false"/>
                <w:color w:val="000000"/>
                <w:sz w:val="20"/>
              </w:rPr>
              <w:t xml:space="preserve">
Алексей </w:t>
            </w:r>
            <w:r>
              <w:br/>
            </w:r>
            <w:r>
              <w:rPr>
                <w:rFonts w:ascii="Times New Roman"/>
                <w:b w:val="false"/>
                <w:i w:val="false"/>
                <w:color w:val="000000"/>
                <w:sz w:val="20"/>
              </w:rPr>
              <w:t xml:space="preserve">
Иванович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8(72137) </w:t>
            </w:r>
            <w:r>
              <w:br/>
            </w:r>
            <w:r>
              <w:rPr>
                <w:rFonts w:ascii="Times New Roman"/>
                <w:b w:val="false"/>
                <w:i w:val="false"/>
                <w:color w:val="000000"/>
                <w:sz w:val="20"/>
              </w:rPr>
              <w:t xml:space="preserve">
25648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aefanov@ </w:t>
            </w:r>
            <w:r>
              <w:br/>
            </w:r>
            <w:r>
              <w:rPr>
                <w:rFonts w:ascii="Times New Roman"/>
                <w:b w:val="false"/>
                <w:i w:val="false"/>
                <w:color w:val="000000"/>
                <w:sz w:val="20"/>
              </w:rPr>
              <w:t>
</w:t>
            </w:r>
            <w:r>
              <w:rPr>
                <w:rFonts w:ascii="Times New Roman"/>
                <w:b w:val="false"/>
                <w:i w:val="false"/>
                <w:color w:val="000000"/>
                <w:sz w:val="20"/>
                <w:u w:val="single"/>
              </w:rPr>
              <w:t xml:space="preserve">srn.taxkrg.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Сатпаев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Сатпаев, </w:t>
            </w:r>
            <w:r>
              <w:br/>
            </w:r>
            <w:r>
              <w:rPr>
                <w:rFonts w:ascii="Times New Roman"/>
                <w:b w:val="false"/>
                <w:i w:val="false"/>
                <w:color w:val="000000"/>
                <w:sz w:val="20"/>
              </w:rPr>
              <w:t xml:space="preserve">
ул. Мурат- </w:t>
            </w:r>
            <w:r>
              <w:br/>
            </w:r>
            <w:r>
              <w:rPr>
                <w:rFonts w:ascii="Times New Roman"/>
                <w:b w:val="false"/>
                <w:i w:val="false"/>
                <w:color w:val="000000"/>
                <w:sz w:val="20"/>
              </w:rPr>
              <w:t xml:space="preserve">
баева, 10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Шамбулов </w:t>
            </w:r>
            <w:r>
              <w:br/>
            </w:r>
            <w:r>
              <w:rPr>
                <w:rFonts w:ascii="Times New Roman"/>
                <w:b w:val="false"/>
                <w:i w:val="false"/>
                <w:color w:val="000000"/>
                <w:sz w:val="20"/>
              </w:rPr>
              <w:t xml:space="preserve">
Кадыр </w:t>
            </w:r>
            <w:r>
              <w:br/>
            </w:r>
            <w:r>
              <w:rPr>
                <w:rFonts w:ascii="Times New Roman"/>
                <w:b w:val="false"/>
                <w:i w:val="false"/>
                <w:color w:val="000000"/>
                <w:sz w:val="20"/>
              </w:rPr>
              <w:t xml:space="preserve">
Тагамбаевич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8(71063) </w:t>
            </w:r>
            <w:r>
              <w:br/>
            </w:r>
            <w:r>
              <w:rPr>
                <w:rFonts w:ascii="Times New Roman"/>
                <w:b w:val="false"/>
                <w:i w:val="false"/>
                <w:color w:val="000000"/>
                <w:sz w:val="20"/>
              </w:rPr>
              <w:t xml:space="preserve">
74605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kshambulov@ </w:t>
            </w:r>
            <w:r>
              <w:br/>
            </w:r>
            <w:r>
              <w:rPr>
                <w:rFonts w:ascii="Times New Roman"/>
                <w:b w:val="false"/>
                <w:i w:val="false"/>
                <w:color w:val="000000"/>
                <w:sz w:val="20"/>
              </w:rPr>
              <w:t>
</w:t>
            </w:r>
            <w:r>
              <w:rPr>
                <w:rFonts w:ascii="Times New Roman"/>
                <w:b w:val="false"/>
                <w:i w:val="false"/>
                <w:color w:val="000000"/>
                <w:sz w:val="20"/>
                <w:u w:val="single"/>
              </w:rPr>
              <w:t xml:space="preserve">stp.taxkrg.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Темиртау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Темиртау </w:t>
            </w:r>
            <w:r>
              <w:br/>
            </w:r>
            <w:r>
              <w:rPr>
                <w:rFonts w:ascii="Times New Roman"/>
                <w:b w:val="false"/>
                <w:i w:val="false"/>
                <w:color w:val="000000"/>
                <w:sz w:val="20"/>
              </w:rPr>
              <w:t xml:space="preserve">
Б. Незави- </w:t>
            </w:r>
            <w:r>
              <w:br/>
            </w:r>
            <w:r>
              <w:rPr>
                <w:rFonts w:ascii="Times New Roman"/>
                <w:b w:val="false"/>
                <w:i w:val="false"/>
                <w:color w:val="000000"/>
                <w:sz w:val="20"/>
              </w:rPr>
              <w:t xml:space="preserve">
симости, 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Орынбеков </w:t>
            </w:r>
            <w:r>
              <w:br/>
            </w:r>
            <w:r>
              <w:rPr>
                <w:rFonts w:ascii="Times New Roman"/>
                <w:b w:val="false"/>
                <w:i w:val="false"/>
                <w:color w:val="000000"/>
                <w:sz w:val="20"/>
              </w:rPr>
              <w:t xml:space="preserve">
Алмасбек </w:t>
            </w:r>
            <w:r>
              <w:br/>
            </w:r>
            <w:r>
              <w:rPr>
                <w:rFonts w:ascii="Times New Roman"/>
                <w:b w:val="false"/>
                <w:i w:val="false"/>
                <w:color w:val="000000"/>
                <w:sz w:val="20"/>
              </w:rPr>
              <w:t xml:space="preserve">
Орынбекович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8(721239) </w:t>
            </w:r>
            <w:r>
              <w:br/>
            </w:r>
            <w:r>
              <w:rPr>
                <w:rFonts w:ascii="Times New Roman"/>
                <w:b w:val="false"/>
                <w:i w:val="false"/>
                <w:color w:val="000000"/>
                <w:sz w:val="20"/>
              </w:rPr>
              <w:t xml:space="preserve">
22505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aorynbekov@ </w:t>
            </w:r>
            <w:r>
              <w:br/>
            </w:r>
            <w:r>
              <w:rPr>
                <w:rFonts w:ascii="Times New Roman"/>
                <w:b w:val="false"/>
                <w:i w:val="false"/>
                <w:color w:val="000000"/>
                <w:sz w:val="20"/>
              </w:rPr>
              <w:t>
</w:t>
            </w:r>
            <w:r>
              <w:rPr>
                <w:rFonts w:ascii="Times New Roman"/>
                <w:b w:val="false"/>
                <w:i w:val="false"/>
                <w:color w:val="000000"/>
                <w:sz w:val="20"/>
                <w:u w:val="single"/>
              </w:rPr>
              <w:t xml:space="preserve">tmt.taxkrg.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Шахтинск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Шах- </w:t>
            </w:r>
            <w:r>
              <w:br/>
            </w:r>
            <w:r>
              <w:rPr>
                <w:rFonts w:ascii="Times New Roman"/>
                <w:b w:val="false"/>
                <w:i w:val="false"/>
                <w:color w:val="000000"/>
                <w:sz w:val="20"/>
              </w:rPr>
              <w:t xml:space="preserve">
тинск, ул. </w:t>
            </w:r>
            <w:r>
              <w:br/>
            </w:r>
            <w:r>
              <w:rPr>
                <w:rFonts w:ascii="Times New Roman"/>
                <w:b w:val="false"/>
                <w:i w:val="false"/>
                <w:color w:val="000000"/>
                <w:sz w:val="20"/>
              </w:rPr>
              <w:t xml:space="preserve">
Парковая, </w:t>
            </w:r>
            <w:r>
              <w:br/>
            </w:r>
            <w:r>
              <w:rPr>
                <w:rFonts w:ascii="Times New Roman"/>
                <w:b w:val="false"/>
                <w:i w:val="false"/>
                <w:color w:val="000000"/>
                <w:sz w:val="20"/>
              </w:rPr>
              <w:t xml:space="preserve">
11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Медеубаев </w:t>
            </w:r>
            <w:r>
              <w:br/>
            </w:r>
            <w:r>
              <w:rPr>
                <w:rFonts w:ascii="Times New Roman"/>
                <w:b w:val="false"/>
                <w:i w:val="false"/>
                <w:color w:val="000000"/>
                <w:sz w:val="20"/>
              </w:rPr>
              <w:t xml:space="preserve">
Кабдылкаир </w:t>
            </w:r>
            <w:r>
              <w:br/>
            </w:r>
            <w:r>
              <w:rPr>
                <w:rFonts w:ascii="Times New Roman"/>
                <w:b w:val="false"/>
                <w:i w:val="false"/>
                <w:color w:val="000000"/>
                <w:sz w:val="20"/>
              </w:rPr>
              <w:t xml:space="preserve">
Рахмету- </w:t>
            </w:r>
            <w:r>
              <w:br/>
            </w:r>
            <w:r>
              <w:rPr>
                <w:rFonts w:ascii="Times New Roman"/>
                <w:b w:val="false"/>
                <w:i w:val="false"/>
                <w:color w:val="000000"/>
                <w:sz w:val="20"/>
              </w:rPr>
              <w:t xml:space="preserve">
линович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8(72156) </w:t>
            </w:r>
            <w:r>
              <w:br/>
            </w:r>
            <w:r>
              <w:rPr>
                <w:rFonts w:ascii="Times New Roman"/>
                <w:b w:val="false"/>
                <w:i w:val="false"/>
                <w:color w:val="000000"/>
                <w:sz w:val="20"/>
              </w:rPr>
              <w:t xml:space="preserve">
52027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kmedeubaev@ </w:t>
            </w:r>
            <w:r>
              <w:br/>
            </w:r>
            <w:r>
              <w:rPr>
                <w:rFonts w:ascii="Times New Roman"/>
                <w:b w:val="false"/>
                <w:i w:val="false"/>
                <w:color w:val="000000"/>
                <w:sz w:val="20"/>
              </w:rPr>
              <w:t>
</w:t>
            </w:r>
            <w:r>
              <w:rPr>
                <w:rFonts w:ascii="Times New Roman"/>
                <w:b w:val="false"/>
                <w:i w:val="false"/>
                <w:color w:val="000000"/>
                <w:sz w:val="20"/>
                <w:u w:val="single"/>
              </w:rPr>
              <w:t xml:space="preserve">shh.taxkrg.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Жанааркин-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Атасу, </w:t>
            </w:r>
            <w:r>
              <w:br/>
            </w:r>
            <w:r>
              <w:rPr>
                <w:rFonts w:ascii="Times New Roman"/>
                <w:b w:val="false"/>
                <w:i w:val="false"/>
                <w:color w:val="000000"/>
                <w:sz w:val="20"/>
              </w:rPr>
              <w:t xml:space="preserve">
пр. Незави- </w:t>
            </w:r>
            <w:r>
              <w:br/>
            </w:r>
            <w:r>
              <w:rPr>
                <w:rFonts w:ascii="Times New Roman"/>
                <w:b w:val="false"/>
                <w:i w:val="false"/>
                <w:color w:val="000000"/>
                <w:sz w:val="20"/>
              </w:rPr>
              <w:t xml:space="preserve">
симости, 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Омаров </w:t>
            </w:r>
            <w:r>
              <w:br/>
            </w:r>
            <w:r>
              <w:rPr>
                <w:rFonts w:ascii="Times New Roman"/>
                <w:b w:val="false"/>
                <w:i w:val="false"/>
                <w:color w:val="000000"/>
                <w:sz w:val="20"/>
              </w:rPr>
              <w:t xml:space="preserve">
Рашид </w:t>
            </w:r>
            <w:r>
              <w:br/>
            </w:r>
            <w:r>
              <w:rPr>
                <w:rFonts w:ascii="Times New Roman"/>
                <w:b w:val="false"/>
                <w:i w:val="false"/>
                <w:color w:val="000000"/>
                <w:sz w:val="20"/>
              </w:rPr>
              <w:t xml:space="preserve">
Калиас- </w:t>
            </w:r>
            <w:r>
              <w:br/>
            </w:r>
            <w:r>
              <w:rPr>
                <w:rFonts w:ascii="Times New Roman"/>
                <w:b w:val="false"/>
                <w:i w:val="false"/>
                <w:color w:val="000000"/>
                <w:sz w:val="20"/>
              </w:rPr>
              <w:t xml:space="preserve">
карович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8(71030) </w:t>
            </w:r>
            <w:r>
              <w:br/>
            </w:r>
            <w:r>
              <w:rPr>
                <w:rFonts w:ascii="Times New Roman"/>
                <w:b w:val="false"/>
                <w:i w:val="false"/>
                <w:color w:val="000000"/>
                <w:sz w:val="20"/>
              </w:rPr>
              <w:t xml:space="preserve">
27938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romarov@inr. </w:t>
            </w:r>
            <w:r>
              <w:br/>
            </w:r>
            <w:r>
              <w:rPr>
                <w:rFonts w:ascii="Times New Roman"/>
                <w:b w:val="false"/>
                <w:i w:val="false"/>
                <w:color w:val="000000"/>
                <w:sz w:val="20"/>
              </w:rPr>
              <w:t>
</w:t>
            </w:r>
            <w:r>
              <w:rPr>
                <w:rFonts w:ascii="Times New Roman"/>
                <w:b w:val="false"/>
                <w:i w:val="false"/>
                <w:color w:val="000000"/>
                <w:sz w:val="20"/>
                <w:u w:val="single"/>
              </w:rPr>
              <w:t xml:space="preserve">taxkrg.mga.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9.00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Каркаралин-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Карка- </w:t>
            </w:r>
            <w:r>
              <w:br/>
            </w:r>
            <w:r>
              <w:rPr>
                <w:rFonts w:ascii="Times New Roman"/>
                <w:b w:val="false"/>
                <w:i w:val="false"/>
                <w:color w:val="000000"/>
                <w:sz w:val="20"/>
              </w:rPr>
              <w:t xml:space="preserve">
ралинск, </w:t>
            </w:r>
            <w:r>
              <w:br/>
            </w:r>
            <w:r>
              <w:rPr>
                <w:rFonts w:ascii="Times New Roman"/>
                <w:b w:val="false"/>
                <w:i w:val="false"/>
                <w:color w:val="000000"/>
                <w:sz w:val="20"/>
              </w:rPr>
              <w:t xml:space="preserve">
ул. Т. Ау- </w:t>
            </w:r>
            <w:r>
              <w:br/>
            </w:r>
            <w:r>
              <w:rPr>
                <w:rFonts w:ascii="Times New Roman"/>
                <w:b w:val="false"/>
                <w:i w:val="false"/>
                <w:color w:val="000000"/>
                <w:sz w:val="20"/>
              </w:rPr>
              <w:t xml:space="preserve">
бакирова </w:t>
            </w:r>
            <w:r>
              <w:br/>
            </w:r>
            <w:r>
              <w:rPr>
                <w:rFonts w:ascii="Times New Roman"/>
                <w:b w:val="false"/>
                <w:i w:val="false"/>
                <w:color w:val="000000"/>
                <w:sz w:val="20"/>
              </w:rPr>
              <w:t xml:space="preserve">
19 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Отебаев </w:t>
            </w:r>
            <w:r>
              <w:br/>
            </w:r>
            <w:r>
              <w:rPr>
                <w:rFonts w:ascii="Times New Roman"/>
                <w:b w:val="false"/>
                <w:i w:val="false"/>
                <w:color w:val="000000"/>
                <w:sz w:val="20"/>
              </w:rPr>
              <w:t xml:space="preserve">
Кайыржан </w:t>
            </w:r>
            <w:r>
              <w:br/>
            </w:r>
            <w:r>
              <w:rPr>
                <w:rFonts w:ascii="Times New Roman"/>
                <w:b w:val="false"/>
                <w:i w:val="false"/>
                <w:color w:val="000000"/>
                <w:sz w:val="20"/>
              </w:rPr>
              <w:t xml:space="preserve">
Отебаевич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8(72146) </w:t>
            </w:r>
            <w:r>
              <w:br/>
            </w:r>
            <w:r>
              <w:rPr>
                <w:rFonts w:ascii="Times New Roman"/>
                <w:b w:val="false"/>
                <w:i w:val="false"/>
                <w:color w:val="000000"/>
                <w:sz w:val="20"/>
              </w:rPr>
              <w:t xml:space="preserve">
31635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kotebaev@ </w:t>
            </w:r>
            <w:r>
              <w:br/>
            </w:r>
            <w:r>
              <w:rPr>
                <w:rFonts w:ascii="Times New Roman"/>
                <w:b w:val="false"/>
                <w:i w:val="false"/>
                <w:color w:val="000000"/>
                <w:sz w:val="20"/>
              </w:rPr>
              <w:t>
</w:t>
            </w:r>
            <w:r>
              <w:rPr>
                <w:rFonts w:ascii="Times New Roman"/>
                <w:b w:val="false"/>
                <w:i w:val="false"/>
                <w:color w:val="000000"/>
                <w:sz w:val="20"/>
                <w:u w:val="single"/>
              </w:rPr>
              <w:t xml:space="preserve">krk.taxkrg.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Нуринскому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Киевка, </w:t>
            </w:r>
            <w:r>
              <w:br/>
            </w:r>
            <w:r>
              <w:rPr>
                <w:rFonts w:ascii="Times New Roman"/>
                <w:b w:val="false"/>
                <w:i w:val="false"/>
                <w:color w:val="000000"/>
                <w:sz w:val="20"/>
              </w:rPr>
              <w:t xml:space="preserve">
ул. Абая, </w:t>
            </w:r>
            <w:r>
              <w:br/>
            </w:r>
            <w:r>
              <w:rPr>
                <w:rFonts w:ascii="Times New Roman"/>
                <w:b w:val="false"/>
                <w:i w:val="false"/>
                <w:color w:val="000000"/>
                <w:sz w:val="20"/>
              </w:rPr>
              <w:t xml:space="preserve">
д. 50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Кульмагам- </w:t>
            </w:r>
            <w:r>
              <w:br/>
            </w:r>
            <w:r>
              <w:rPr>
                <w:rFonts w:ascii="Times New Roman"/>
                <w:b w:val="false"/>
                <w:i w:val="false"/>
                <w:color w:val="000000"/>
                <w:sz w:val="20"/>
              </w:rPr>
              <w:t xml:space="preserve">
бетов </w:t>
            </w:r>
            <w:r>
              <w:br/>
            </w:r>
            <w:r>
              <w:rPr>
                <w:rFonts w:ascii="Times New Roman"/>
                <w:b w:val="false"/>
                <w:i w:val="false"/>
                <w:color w:val="000000"/>
                <w:sz w:val="20"/>
              </w:rPr>
              <w:t xml:space="preserve">
Тасыбай </w:t>
            </w:r>
            <w:r>
              <w:br/>
            </w:r>
            <w:r>
              <w:rPr>
                <w:rFonts w:ascii="Times New Roman"/>
                <w:b w:val="false"/>
                <w:i w:val="false"/>
                <w:color w:val="000000"/>
                <w:sz w:val="20"/>
              </w:rPr>
              <w:t xml:space="preserve">
Шайкенович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8(72144) </w:t>
            </w:r>
            <w:r>
              <w:br/>
            </w:r>
            <w:r>
              <w:rPr>
                <w:rFonts w:ascii="Times New Roman"/>
                <w:b w:val="false"/>
                <w:i w:val="false"/>
                <w:color w:val="000000"/>
                <w:sz w:val="20"/>
              </w:rPr>
              <w:t xml:space="preserve">
22157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dkulmagam- </w:t>
            </w:r>
            <w:r>
              <w:br/>
            </w:r>
            <w:r>
              <w:rPr>
                <w:rFonts w:ascii="Times New Roman"/>
                <w:b w:val="false"/>
                <w:i w:val="false"/>
                <w:color w:val="000000"/>
                <w:sz w:val="20"/>
              </w:rPr>
              <w:t>
</w:t>
            </w:r>
            <w:r>
              <w:rPr>
                <w:rFonts w:ascii="Times New Roman"/>
                <w:b w:val="false"/>
                <w:i w:val="false"/>
                <w:color w:val="000000"/>
                <w:sz w:val="20"/>
                <w:u w:val="single"/>
              </w:rPr>
              <w:t xml:space="preserve">betov@nrn. </w:t>
            </w:r>
            <w:r>
              <w:br/>
            </w:r>
            <w:r>
              <w:rPr>
                <w:rFonts w:ascii="Times New Roman"/>
                <w:b w:val="false"/>
                <w:i w:val="false"/>
                <w:color w:val="000000"/>
                <w:sz w:val="20"/>
              </w:rPr>
              <w:t>
</w:t>
            </w:r>
            <w:r>
              <w:rPr>
                <w:rFonts w:ascii="Times New Roman"/>
                <w:b w:val="false"/>
                <w:i w:val="false"/>
                <w:color w:val="000000"/>
                <w:sz w:val="20"/>
                <w:u w:val="single"/>
              </w:rPr>
              <w:t xml:space="preserve">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Октябрьскому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Караганда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 </w:t>
            </w:r>
            <w:r>
              <w:br/>
            </w:r>
            <w:r>
              <w:rPr>
                <w:rFonts w:ascii="Times New Roman"/>
                <w:b w:val="false"/>
                <w:i w:val="false"/>
                <w:color w:val="000000"/>
                <w:sz w:val="20"/>
              </w:rPr>
              <w:t xml:space="preserve">
ганда, 21 </w:t>
            </w:r>
            <w:r>
              <w:br/>
            </w:r>
            <w:r>
              <w:rPr>
                <w:rFonts w:ascii="Times New Roman"/>
                <w:b w:val="false"/>
                <w:i w:val="false"/>
                <w:color w:val="000000"/>
                <w:sz w:val="20"/>
              </w:rPr>
              <w:t xml:space="preserve">
микрорайон, </w:t>
            </w:r>
            <w:r>
              <w:br/>
            </w:r>
            <w:r>
              <w:rPr>
                <w:rFonts w:ascii="Times New Roman"/>
                <w:b w:val="false"/>
                <w:i w:val="false"/>
                <w:color w:val="000000"/>
                <w:sz w:val="20"/>
              </w:rPr>
              <w:t xml:space="preserve">
д. 4/1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Рахимова </w:t>
            </w:r>
            <w:r>
              <w:br/>
            </w:r>
            <w:r>
              <w:rPr>
                <w:rFonts w:ascii="Times New Roman"/>
                <w:b w:val="false"/>
                <w:i w:val="false"/>
                <w:color w:val="000000"/>
                <w:sz w:val="20"/>
              </w:rPr>
              <w:t xml:space="preserve">
Сауле </w:t>
            </w:r>
            <w:r>
              <w:br/>
            </w:r>
            <w:r>
              <w:rPr>
                <w:rFonts w:ascii="Times New Roman"/>
                <w:b w:val="false"/>
                <w:i w:val="false"/>
                <w:color w:val="000000"/>
                <w:sz w:val="20"/>
              </w:rPr>
              <w:t xml:space="preserve">
Сабировна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531575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srahimova@ </w:t>
            </w:r>
            <w:r>
              <w:br/>
            </w:r>
            <w:r>
              <w:rPr>
                <w:rFonts w:ascii="Times New Roman"/>
                <w:b w:val="false"/>
                <w:i w:val="false"/>
                <w:color w:val="000000"/>
                <w:sz w:val="20"/>
              </w:rPr>
              <w:t>
</w:t>
            </w:r>
            <w:r>
              <w:rPr>
                <w:rFonts w:ascii="Times New Roman"/>
                <w:b w:val="false"/>
                <w:i w:val="false"/>
                <w:color w:val="000000"/>
                <w:sz w:val="20"/>
                <w:u w:val="single"/>
              </w:rPr>
              <w:t xml:space="preserve">oct.taxkrg.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Осакаровскому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Осака- </w:t>
            </w:r>
            <w:r>
              <w:br/>
            </w:r>
            <w:r>
              <w:rPr>
                <w:rFonts w:ascii="Times New Roman"/>
                <w:b w:val="false"/>
                <w:i w:val="false"/>
                <w:color w:val="000000"/>
                <w:sz w:val="20"/>
              </w:rPr>
              <w:t xml:space="preserve">
ровка, ул. </w:t>
            </w:r>
            <w:r>
              <w:br/>
            </w:r>
            <w:r>
              <w:rPr>
                <w:rFonts w:ascii="Times New Roman"/>
                <w:b w:val="false"/>
                <w:i w:val="false"/>
                <w:color w:val="000000"/>
                <w:sz w:val="20"/>
              </w:rPr>
              <w:t xml:space="preserve">
Литвинская </w:t>
            </w:r>
            <w:r>
              <w:br/>
            </w:r>
            <w:r>
              <w:rPr>
                <w:rFonts w:ascii="Times New Roman"/>
                <w:b w:val="false"/>
                <w:i w:val="false"/>
                <w:color w:val="000000"/>
                <w:sz w:val="20"/>
              </w:rPr>
              <w:t xml:space="preserve">
118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Абишев </w:t>
            </w:r>
            <w:r>
              <w:br/>
            </w:r>
            <w:r>
              <w:rPr>
                <w:rFonts w:ascii="Times New Roman"/>
                <w:b w:val="false"/>
                <w:i w:val="false"/>
                <w:color w:val="000000"/>
                <w:sz w:val="20"/>
              </w:rPr>
              <w:t xml:space="preserve">
Серекбек </w:t>
            </w:r>
            <w:r>
              <w:br/>
            </w:r>
            <w:r>
              <w:rPr>
                <w:rFonts w:ascii="Times New Roman"/>
                <w:b w:val="false"/>
                <w:i w:val="false"/>
                <w:color w:val="000000"/>
                <w:sz w:val="20"/>
              </w:rPr>
              <w:t xml:space="preserve">
Жанузакович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8(72149) </w:t>
            </w:r>
            <w:r>
              <w:br/>
            </w:r>
            <w:r>
              <w:rPr>
                <w:rFonts w:ascii="Times New Roman"/>
                <w:b w:val="false"/>
                <w:i w:val="false"/>
                <w:color w:val="000000"/>
                <w:sz w:val="20"/>
              </w:rPr>
              <w:t xml:space="preserve">
41470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sabishev@ </w:t>
            </w:r>
            <w:r>
              <w:br/>
            </w:r>
            <w:r>
              <w:rPr>
                <w:rFonts w:ascii="Times New Roman"/>
                <w:b w:val="false"/>
                <w:i w:val="false"/>
                <w:color w:val="000000"/>
                <w:sz w:val="20"/>
              </w:rPr>
              <w:t>
</w:t>
            </w:r>
            <w:r>
              <w:rPr>
                <w:rFonts w:ascii="Times New Roman"/>
                <w:b w:val="false"/>
                <w:i w:val="false"/>
                <w:color w:val="000000"/>
                <w:sz w:val="20"/>
                <w:u w:val="single"/>
              </w:rPr>
              <w:t xml:space="preserve">osk.taxkrg.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имени </w:t>
            </w:r>
            <w:r>
              <w:br/>
            </w:r>
            <w:r>
              <w:rPr>
                <w:rFonts w:ascii="Times New Roman"/>
                <w:b w:val="false"/>
                <w:i w:val="false"/>
                <w:color w:val="000000"/>
                <w:sz w:val="20"/>
              </w:rPr>
              <w:t xml:space="preserve">
Казыбек би </w:t>
            </w:r>
            <w:r>
              <w:br/>
            </w:r>
            <w:r>
              <w:rPr>
                <w:rFonts w:ascii="Times New Roman"/>
                <w:b w:val="false"/>
                <w:i w:val="false"/>
                <w:color w:val="000000"/>
                <w:sz w:val="20"/>
              </w:rPr>
              <w:t xml:space="preserve">
г. Караганда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 </w:t>
            </w:r>
            <w:r>
              <w:br/>
            </w:r>
            <w:r>
              <w:rPr>
                <w:rFonts w:ascii="Times New Roman"/>
                <w:b w:val="false"/>
                <w:i w:val="false"/>
                <w:color w:val="000000"/>
                <w:sz w:val="20"/>
              </w:rPr>
              <w:t xml:space="preserve">
ганда, </w:t>
            </w:r>
            <w:r>
              <w:br/>
            </w:r>
            <w:r>
              <w:rPr>
                <w:rFonts w:ascii="Times New Roman"/>
                <w:b w:val="false"/>
                <w:i w:val="false"/>
                <w:color w:val="000000"/>
                <w:sz w:val="20"/>
              </w:rPr>
              <w:t xml:space="preserve">
ул. Ерме- </w:t>
            </w:r>
            <w:r>
              <w:br/>
            </w:r>
            <w:r>
              <w:rPr>
                <w:rFonts w:ascii="Times New Roman"/>
                <w:b w:val="false"/>
                <w:i w:val="false"/>
                <w:color w:val="000000"/>
                <w:sz w:val="20"/>
              </w:rPr>
              <w:t xml:space="preserve">
кова, д. 73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Ахметов </w:t>
            </w:r>
            <w:r>
              <w:br/>
            </w:r>
            <w:r>
              <w:rPr>
                <w:rFonts w:ascii="Times New Roman"/>
                <w:b w:val="false"/>
                <w:i w:val="false"/>
                <w:color w:val="000000"/>
                <w:sz w:val="20"/>
              </w:rPr>
              <w:t xml:space="preserve">
Бауржан </w:t>
            </w:r>
            <w:r>
              <w:br/>
            </w:r>
            <w:r>
              <w:rPr>
                <w:rFonts w:ascii="Times New Roman"/>
                <w:b w:val="false"/>
                <w:i w:val="false"/>
                <w:color w:val="000000"/>
                <w:sz w:val="20"/>
              </w:rPr>
              <w:t xml:space="preserve">
Абжалиевич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w:t>
            </w:r>
            <w:r>
              <w:br/>
            </w:r>
            <w:r>
              <w:rPr>
                <w:rFonts w:ascii="Times New Roman"/>
                <w:b w:val="false"/>
                <w:i w:val="false"/>
                <w:color w:val="000000"/>
                <w:sz w:val="20"/>
              </w:rPr>
              <w:t xml:space="preserve">
441526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bakhmetov@ </w:t>
            </w:r>
            <w:r>
              <w:br/>
            </w:r>
            <w:r>
              <w:rPr>
                <w:rFonts w:ascii="Times New Roman"/>
                <w:b w:val="false"/>
                <w:i w:val="false"/>
                <w:color w:val="000000"/>
                <w:sz w:val="20"/>
              </w:rPr>
              <w:t>
</w:t>
            </w:r>
            <w:r>
              <w:rPr>
                <w:rFonts w:ascii="Times New Roman"/>
                <w:b w:val="false"/>
                <w:i w:val="false"/>
                <w:color w:val="000000"/>
                <w:sz w:val="20"/>
                <w:u w:val="single"/>
              </w:rPr>
              <w:t xml:space="preserve">svt.taxkrg.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Улытаускому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Улытау, </w:t>
            </w:r>
            <w:r>
              <w:br/>
            </w:r>
            <w:r>
              <w:rPr>
                <w:rFonts w:ascii="Times New Roman"/>
                <w:b w:val="false"/>
                <w:i w:val="false"/>
                <w:color w:val="000000"/>
                <w:sz w:val="20"/>
              </w:rPr>
              <w:t xml:space="preserve">
ул. Абая 36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Жандарбеков </w:t>
            </w:r>
            <w:r>
              <w:br/>
            </w:r>
            <w:r>
              <w:rPr>
                <w:rFonts w:ascii="Times New Roman"/>
                <w:b w:val="false"/>
                <w:i w:val="false"/>
                <w:color w:val="000000"/>
                <w:sz w:val="20"/>
              </w:rPr>
              <w:t xml:space="preserve">
Алимбек_ </w:t>
            </w:r>
            <w:r>
              <w:br/>
            </w:r>
            <w:r>
              <w:rPr>
                <w:rFonts w:ascii="Times New Roman"/>
                <w:b w:val="false"/>
                <w:i w:val="false"/>
                <w:color w:val="000000"/>
                <w:sz w:val="20"/>
              </w:rPr>
              <w:t xml:space="preserve">
Жаканович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8(71035) </w:t>
            </w:r>
            <w:r>
              <w:br/>
            </w:r>
            <w:r>
              <w:rPr>
                <w:rFonts w:ascii="Times New Roman"/>
                <w:b w:val="false"/>
                <w:i w:val="false"/>
                <w:color w:val="000000"/>
                <w:sz w:val="20"/>
              </w:rPr>
              <w:t xml:space="preserve">
21479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17.00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Шетскому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Аксу- </w:t>
            </w:r>
            <w:r>
              <w:br/>
            </w:r>
            <w:r>
              <w:rPr>
                <w:rFonts w:ascii="Times New Roman"/>
                <w:b w:val="false"/>
                <w:i w:val="false"/>
                <w:color w:val="000000"/>
                <w:sz w:val="20"/>
              </w:rPr>
              <w:t xml:space="preserve">
Аюлы, </w:t>
            </w:r>
            <w:r>
              <w:br/>
            </w:r>
            <w:r>
              <w:rPr>
                <w:rFonts w:ascii="Times New Roman"/>
                <w:b w:val="false"/>
                <w:i w:val="false"/>
                <w:color w:val="000000"/>
                <w:sz w:val="20"/>
              </w:rPr>
              <w:t xml:space="preserve">
ул. Шортан- </w:t>
            </w:r>
            <w:r>
              <w:br/>
            </w:r>
            <w:r>
              <w:rPr>
                <w:rFonts w:ascii="Times New Roman"/>
                <w:b w:val="false"/>
                <w:i w:val="false"/>
                <w:color w:val="000000"/>
                <w:sz w:val="20"/>
              </w:rPr>
              <w:t xml:space="preserve">
бая, 12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Жунус </w:t>
            </w:r>
            <w:r>
              <w:br/>
            </w:r>
            <w:r>
              <w:rPr>
                <w:rFonts w:ascii="Times New Roman"/>
                <w:b w:val="false"/>
                <w:i w:val="false"/>
                <w:color w:val="000000"/>
                <w:sz w:val="20"/>
              </w:rPr>
              <w:t xml:space="preserve">
Шокан </w:t>
            </w:r>
            <w:r>
              <w:br/>
            </w:r>
            <w:r>
              <w:rPr>
                <w:rFonts w:ascii="Times New Roman"/>
                <w:b w:val="false"/>
                <w:i w:val="false"/>
                <w:color w:val="000000"/>
                <w:sz w:val="20"/>
              </w:rPr>
              <w:t xml:space="preserve">
Камелулы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8(71031) </w:t>
            </w:r>
            <w:r>
              <w:br/>
            </w:r>
            <w:r>
              <w:rPr>
                <w:rFonts w:ascii="Times New Roman"/>
                <w:b w:val="false"/>
                <w:i w:val="false"/>
                <w:color w:val="000000"/>
                <w:sz w:val="20"/>
              </w:rPr>
              <w:t xml:space="preserve">
21664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sht@taxkrg.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17.00 </w:t>
            </w:r>
            <w:r>
              <w:br/>
            </w:r>
            <w:r>
              <w:rPr>
                <w:rFonts w:ascii="Times New Roman"/>
                <w:b w:val="false"/>
                <w:i w:val="false"/>
                <w:color w:val="000000"/>
                <w:sz w:val="20"/>
              </w:rPr>
              <w:t xml:space="preserve">
до 19.00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Алтынсарин-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Убаган- </w:t>
            </w:r>
            <w:r>
              <w:br/>
            </w:r>
            <w:r>
              <w:rPr>
                <w:rFonts w:ascii="Times New Roman"/>
                <w:b w:val="false"/>
                <w:i w:val="false"/>
                <w:color w:val="000000"/>
                <w:sz w:val="20"/>
              </w:rPr>
              <w:t xml:space="preserve">
ское, ул. </w:t>
            </w:r>
            <w:r>
              <w:br/>
            </w:r>
            <w:r>
              <w:rPr>
                <w:rFonts w:ascii="Times New Roman"/>
                <w:b w:val="false"/>
                <w:i w:val="false"/>
                <w:color w:val="000000"/>
                <w:sz w:val="20"/>
              </w:rPr>
              <w:t xml:space="preserve">
Дружба </w:t>
            </w:r>
            <w:r>
              <w:br/>
            </w:r>
            <w:r>
              <w:rPr>
                <w:rFonts w:ascii="Times New Roman"/>
                <w:b w:val="false"/>
                <w:i w:val="false"/>
                <w:color w:val="000000"/>
                <w:sz w:val="20"/>
              </w:rPr>
              <w:t xml:space="preserve">
народов </w:t>
            </w:r>
            <w:r>
              <w:br/>
            </w:r>
            <w:r>
              <w:rPr>
                <w:rFonts w:ascii="Times New Roman"/>
                <w:b w:val="false"/>
                <w:i w:val="false"/>
                <w:color w:val="000000"/>
                <w:sz w:val="20"/>
              </w:rPr>
              <w:t xml:space="preserve">
мира, д. 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Куттыгожин </w:t>
            </w:r>
            <w:r>
              <w:br/>
            </w:r>
            <w:r>
              <w:rPr>
                <w:rFonts w:ascii="Times New Roman"/>
                <w:b w:val="false"/>
                <w:i w:val="false"/>
                <w:color w:val="000000"/>
                <w:sz w:val="20"/>
              </w:rPr>
              <w:t xml:space="preserve">
Нурлан </w:t>
            </w:r>
            <w:r>
              <w:br/>
            </w:r>
            <w:r>
              <w:rPr>
                <w:rFonts w:ascii="Times New Roman"/>
                <w:b w:val="false"/>
                <w:i w:val="false"/>
                <w:color w:val="000000"/>
                <w:sz w:val="20"/>
              </w:rPr>
              <w:t xml:space="preserve">
Сейсенбаевич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 </w:t>
            </w:r>
            <w:r>
              <w:br/>
            </w:r>
            <w:r>
              <w:rPr>
                <w:rFonts w:ascii="Times New Roman"/>
                <w:b w:val="false"/>
                <w:i w:val="false"/>
                <w:color w:val="000000"/>
                <w:sz w:val="20"/>
              </w:rPr>
              <w:t xml:space="preserve">
37176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nkuttigojin@ </w:t>
            </w:r>
            <w:r>
              <w:br/>
            </w:r>
            <w:r>
              <w:rPr>
                <w:rFonts w:ascii="Times New Roman"/>
                <w:b w:val="false"/>
                <w:i w:val="false"/>
                <w:color w:val="000000"/>
                <w:sz w:val="20"/>
              </w:rPr>
              <w:t>
</w:t>
            </w:r>
            <w:r>
              <w:rPr>
                <w:rFonts w:ascii="Times New Roman"/>
                <w:b w:val="false"/>
                <w:i w:val="false"/>
                <w:color w:val="000000"/>
                <w:sz w:val="20"/>
                <w:u w:val="single"/>
              </w:rPr>
              <w:t xml:space="preserve">taxkost.mgd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пятницу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16.00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Амангельдин-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с.Аман- </w:t>
            </w:r>
            <w:r>
              <w:br/>
            </w:r>
            <w:r>
              <w:rPr>
                <w:rFonts w:ascii="Times New Roman"/>
                <w:b w:val="false"/>
                <w:i w:val="false"/>
                <w:color w:val="000000"/>
                <w:sz w:val="20"/>
              </w:rPr>
              <w:t xml:space="preserve">
гельды ул </w:t>
            </w:r>
            <w:r>
              <w:br/>
            </w:r>
            <w:r>
              <w:rPr>
                <w:rFonts w:ascii="Times New Roman"/>
                <w:b w:val="false"/>
                <w:i w:val="false"/>
                <w:color w:val="000000"/>
                <w:sz w:val="20"/>
              </w:rPr>
              <w:t xml:space="preserve">
Майлина 14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Карбозов </w:t>
            </w:r>
            <w:r>
              <w:br/>
            </w:r>
            <w:r>
              <w:rPr>
                <w:rFonts w:ascii="Times New Roman"/>
                <w:b w:val="false"/>
                <w:i w:val="false"/>
                <w:color w:val="000000"/>
                <w:sz w:val="20"/>
              </w:rPr>
              <w:t xml:space="preserve">
Ержан </w:t>
            </w:r>
            <w:r>
              <w:br/>
            </w:r>
            <w:r>
              <w:rPr>
                <w:rFonts w:ascii="Times New Roman"/>
                <w:b w:val="false"/>
                <w:i w:val="false"/>
                <w:color w:val="000000"/>
                <w:sz w:val="20"/>
              </w:rPr>
              <w:t xml:space="preserve">
Аманжолулы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 </w:t>
            </w:r>
            <w:r>
              <w:br/>
            </w:r>
            <w:r>
              <w:rPr>
                <w:rFonts w:ascii="Times New Roman"/>
                <w:b w:val="false"/>
                <w:i w:val="false"/>
                <w:color w:val="000000"/>
                <w:sz w:val="20"/>
              </w:rPr>
              <w:t xml:space="preserve">
21236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tkarbozov@ </w:t>
            </w:r>
            <w:r>
              <w:br/>
            </w:r>
            <w:r>
              <w:rPr>
                <w:rFonts w:ascii="Times New Roman"/>
                <w:b w:val="false"/>
                <w:i w:val="false"/>
                <w:color w:val="000000"/>
                <w:sz w:val="20"/>
              </w:rPr>
              <w:t>
</w:t>
            </w:r>
            <w:r>
              <w:rPr>
                <w:rFonts w:ascii="Times New Roman"/>
                <w:b w:val="false"/>
                <w:i w:val="false"/>
                <w:color w:val="000000"/>
                <w:sz w:val="20"/>
                <w:u w:val="single"/>
              </w:rPr>
              <w:t xml:space="preserve">taxkost.mgd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Аулиеколь-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Аулие- </w:t>
            </w:r>
            <w:r>
              <w:br/>
            </w:r>
            <w:r>
              <w:rPr>
                <w:rFonts w:ascii="Times New Roman"/>
                <w:b w:val="false"/>
                <w:i w:val="false"/>
                <w:color w:val="000000"/>
                <w:sz w:val="20"/>
              </w:rPr>
              <w:t xml:space="preserve">
коль, ул. </w:t>
            </w:r>
            <w:r>
              <w:br/>
            </w:r>
            <w:r>
              <w:rPr>
                <w:rFonts w:ascii="Times New Roman"/>
                <w:b w:val="false"/>
                <w:i w:val="false"/>
                <w:color w:val="000000"/>
                <w:sz w:val="20"/>
              </w:rPr>
              <w:t xml:space="preserve">
Сиянова, 43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Нурахметова </w:t>
            </w:r>
            <w:r>
              <w:br/>
            </w:r>
            <w:r>
              <w:rPr>
                <w:rFonts w:ascii="Times New Roman"/>
                <w:b w:val="false"/>
                <w:i w:val="false"/>
                <w:color w:val="000000"/>
                <w:sz w:val="20"/>
              </w:rPr>
              <w:t xml:space="preserve">
Гульжиян </w:t>
            </w:r>
            <w:r>
              <w:br/>
            </w:r>
            <w:r>
              <w:rPr>
                <w:rFonts w:ascii="Times New Roman"/>
                <w:b w:val="false"/>
                <w:i w:val="false"/>
                <w:color w:val="000000"/>
                <w:sz w:val="20"/>
              </w:rPr>
              <w:t xml:space="preserve">
Кипшакбаевна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 </w:t>
            </w:r>
            <w:r>
              <w:br/>
            </w:r>
            <w:r>
              <w:rPr>
                <w:rFonts w:ascii="Times New Roman"/>
                <w:b w:val="false"/>
                <w:i w:val="false"/>
                <w:color w:val="000000"/>
                <w:sz w:val="20"/>
              </w:rPr>
              <w:t xml:space="preserve">
21024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пятницу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Аркалыку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Аркалык, </w:t>
            </w:r>
            <w:r>
              <w:br/>
            </w:r>
            <w:r>
              <w:rPr>
                <w:rFonts w:ascii="Times New Roman"/>
                <w:b w:val="false"/>
                <w:i w:val="false"/>
                <w:color w:val="000000"/>
                <w:sz w:val="20"/>
              </w:rPr>
              <w:t xml:space="preserve">
пр. Абая, </w:t>
            </w:r>
            <w:r>
              <w:br/>
            </w:r>
            <w:r>
              <w:rPr>
                <w:rFonts w:ascii="Times New Roman"/>
                <w:b w:val="false"/>
                <w:i w:val="false"/>
                <w:color w:val="000000"/>
                <w:sz w:val="20"/>
              </w:rPr>
              <w:t xml:space="preserve">
29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Сейткамалов </w:t>
            </w:r>
            <w:r>
              <w:br/>
            </w:r>
            <w:r>
              <w:rPr>
                <w:rFonts w:ascii="Times New Roman"/>
                <w:b w:val="false"/>
                <w:i w:val="false"/>
                <w:color w:val="000000"/>
                <w:sz w:val="20"/>
              </w:rPr>
              <w:t xml:space="preserve">
Муздыбай </w:t>
            </w:r>
            <w:r>
              <w:br/>
            </w:r>
            <w:r>
              <w:rPr>
                <w:rFonts w:ascii="Times New Roman"/>
                <w:b w:val="false"/>
                <w:i w:val="false"/>
                <w:color w:val="000000"/>
                <w:sz w:val="20"/>
              </w:rPr>
              <w:t xml:space="preserve">
Сейтка- </w:t>
            </w:r>
            <w:r>
              <w:br/>
            </w:r>
            <w:r>
              <w:rPr>
                <w:rFonts w:ascii="Times New Roman"/>
                <w:b w:val="false"/>
                <w:i w:val="false"/>
                <w:color w:val="000000"/>
                <w:sz w:val="20"/>
              </w:rPr>
              <w:t xml:space="preserve">
малович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 </w:t>
            </w:r>
            <w:r>
              <w:br/>
            </w:r>
            <w:r>
              <w:rPr>
                <w:rFonts w:ascii="Times New Roman"/>
                <w:b w:val="false"/>
                <w:i w:val="false"/>
                <w:color w:val="000000"/>
                <w:sz w:val="20"/>
              </w:rPr>
              <w:t xml:space="preserve">
71998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пятницу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Костанаю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Костанай </w:t>
            </w:r>
            <w:r>
              <w:br/>
            </w:r>
            <w:r>
              <w:rPr>
                <w:rFonts w:ascii="Times New Roman"/>
                <w:b w:val="false"/>
                <w:i w:val="false"/>
                <w:color w:val="000000"/>
                <w:sz w:val="20"/>
              </w:rPr>
              <w:t xml:space="preserve">
ул. Мау- </w:t>
            </w:r>
            <w:r>
              <w:br/>
            </w:r>
            <w:r>
              <w:rPr>
                <w:rFonts w:ascii="Times New Roman"/>
                <w:b w:val="false"/>
                <w:i w:val="false"/>
                <w:color w:val="000000"/>
                <w:sz w:val="20"/>
              </w:rPr>
              <w:t xml:space="preserve">
ленова - 21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Трегубова </w:t>
            </w:r>
            <w:r>
              <w:br/>
            </w:r>
            <w:r>
              <w:rPr>
                <w:rFonts w:ascii="Times New Roman"/>
                <w:b w:val="false"/>
                <w:i w:val="false"/>
                <w:color w:val="000000"/>
                <w:sz w:val="20"/>
              </w:rPr>
              <w:t xml:space="preserve">
Светлана </w:t>
            </w:r>
            <w:r>
              <w:br/>
            </w:r>
            <w:r>
              <w:rPr>
                <w:rFonts w:ascii="Times New Roman"/>
                <w:b w:val="false"/>
                <w:i w:val="false"/>
                <w:color w:val="000000"/>
                <w:sz w:val="20"/>
              </w:rPr>
              <w:t xml:space="preserve">
Яковлевна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w:t>
            </w:r>
            <w:r>
              <w:br/>
            </w:r>
            <w:r>
              <w:rPr>
                <w:rFonts w:ascii="Times New Roman"/>
                <w:b w:val="false"/>
                <w:i w:val="false"/>
                <w:color w:val="000000"/>
                <w:sz w:val="20"/>
              </w:rPr>
              <w:t xml:space="preserve">
288282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stregubova@ </w:t>
            </w:r>
            <w:r>
              <w:br/>
            </w:r>
            <w:r>
              <w:rPr>
                <w:rFonts w:ascii="Times New Roman"/>
                <w:b w:val="false"/>
                <w:i w:val="false"/>
                <w:color w:val="000000"/>
                <w:sz w:val="20"/>
              </w:rPr>
              <w:t>
</w:t>
            </w:r>
            <w:r>
              <w:rPr>
                <w:rFonts w:ascii="Times New Roman"/>
                <w:b w:val="false"/>
                <w:i w:val="false"/>
                <w:color w:val="000000"/>
                <w:sz w:val="20"/>
                <w:u w:val="single"/>
              </w:rPr>
              <w:t xml:space="preserve">taxkost.mgd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09.00 </w:t>
            </w:r>
            <w:r>
              <w:br/>
            </w:r>
            <w:r>
              <w:rPr>
                <w:rFonts w:ascii="Times New Roman"/>
                <w:b w:val="false"/>
                <w:i w:val="false"/>
                <w:color w:val="000000"/>
                <w:sz w:val="20"/>
              </w:rPr>
              <w:t xml:space="preserve">
до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Лисаковск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г.Лисаковск </w:t>
            </w:r>
            <w:r>
              <w:br/>
            </w:r>
            <w:r>
              <w:rPr>
                <w:rFonts w:ascii="Times New Roman"/>
                <w:b w:val="false"/>
                <w:i w:val="false"/>
                <w:color w:val="000000"/>
                <w:sz w:val="20"/>
              </w:rPr>
              <w:t xml:space="preserve">
мкр. 4 </w:t>
            </w:r>
            <w:r>
              <w:br/>
            </w:r>
            <w:r>
              <w:rPr>
                <w:rFonts w:ascii="Times New Roman"/>
                <w:b w:val="false"/>
                <w:i w:val="false"/>
                <w:color w:val="000000"/>
                <w:sz w:val="20"/>
              </w:rPr>
              <w:t xml:space="preserve">
д. 25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Жаканов </w:t>
            </w:r>
            <w:r>
              <w:br/>
            </w:r>
            <w:r>
              <w:rPr>
                <w:rFonts w:ascii="Times New Roman"/>
                <w:b w:val="false"/>
                <w:i w:val="false"/>
                <w:color w:val="000000"/>
                <w:sz w:val="20"/>
              </w:rPr>
              <w:t xml:space="preserve">
Аманжол </w:t>
            </w:r>
            <w:r>
              <w:br/>
            </w:r>
            <w:r>
              <w:rPr>
                <w:rFonts w:ascii="Times New Roman"/>
                <w:b w:val="false"/>
                <w:i w:val="false"/>
                <w:color w:val="000000"/>
                <w:sz w:val="20"/>
              </w:rPr>
              <w:t xml:space="preserve">
Жомартович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 </w:t>
            </w:r>
            <w:r>
              <w:br/>
            </w:r>
            <w:r>
              <w:rPr>
                <w:rFonts w:ascii="Times New Roman"/>
                <w:b w:val="false"/>
                <w:i w:val="false"/>
                <w:color w:val="000000"/>
                <w:sz w:val="20"/>
              </w:rPr>
              <w:t xml:space="preserve">
32735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ajakanov@ </w:t>
            </w:r>
            <w:r>
              <w:br/>
            </w:r>
            <w:r>
              <w:rPr>
                <w:rFonts w:ascii="Times New Roman"/>
                <w:b w:val="false"/>
                <w:i w:val="false"/>
                <w:color w:val="000000"/>
                <w:sz w:val="20"/>
              </w:rPr>
              <w:t>
</w:t>
            </w:r>
            <w:r>
              <w:rPr>
                <w:rFonts w:ascii="Times New Roman"/>
                <w:b w:val="false"/>
                <w:i w:val="false"/>
                <w:color w:val="000000"/>
                <w:sz w:val="20"/>
                <w:u w:val="single"/>
              </w:rPr>
              <w:t xml:space="preserve">taxkost.mgd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09.00 до </w:t>
            </w:r>
            <w:r>
              <w:br/>
            </w:r>
            <w:r>
              <w:rPr>
                <w:rFonts w:ascii="Times New Roman"/>
                <w:b w:val="false"/>
                <w:i w:val="false"/>
                <w:color w:val="000000"/>
                <w:sz w:val="20"/>
              </w:rPr>
              <w:t xml:space="preserve">
11.00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Рудному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Рудный </w:t>
            </w:r>
            <w:r>
              <w:br/>
            </w:r>
            <w:r>
              <w:rPr>
                <w:rFonts w:ascii="Times New Roman"/>
                <w:b w:val="false"/>
                <w:i w:val="false"/>
                <w:color w:val="000000"/>
                <w:sz w:val="20"/>
              </w:rPr>
              <w:t xml:space="preserve">
ул. Фрунзе, </w:t>
            </w:r>
            <w:r>
              <w:br/>
            </w:r>
            <w:r>
              <w:rPr>
                <w:rFonts w:ascii="Times New Roman"/>
                <w:b w:val="false"/>
                <w:i w:val="false"/>
                <w:color w:val="000000"/>
                <w:sz w:val="20"/>
              </w:rPr>
              <w:t xml:space="preserve">
14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Зикеев </w:t>
            </w:r>
            <w:r>
              <w:br/>
            </w:r>
            <w:r>
              <w:rPr>
                <w:rFonts w:ascii="Times New Roman"/>
                <w:b w:val="false"/>
                <w:i w:val="false"/>
                <w:color w:val="000000"/>
                <w:sz w:val="20"/>
              </w:rPr>
              <w:t xml:space="preserve">
Ерлибек </w:t>
            </w:r>
            <w:r>
              <w:br/>
            </w:r>
            <w:r>
              <w:rPr>
                <w:rFonts w:ascii="Times New Roman"/>
                <w:b w:val="false"/>
                <w:i w:val="false"/>
                <w:color w:val="000000"/>
                <w:sz w:val="20"/>
              </w:rPr>
              <w:t xml:space="preserve">
Киргизбаевич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 </w:t>
            </w:r>
            <w:r>
              <w:br/>
            </w:r>
            <w:r>
              <w:rPr>
                <w:rFonts w:ascii="Times New Roman"/>
                <w:b w:val="false"/>
                <w:i w:val="false"/>
                <w:color w:val="000000"/>
                <w:sz w:val="20"/>
              </w:rPr>
              <w:t xml:space="preserve">
91844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ezikeev@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Денисовскому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Дени- </w:t>
            </w:r>
            <w:r>
              <w:br/>
            </w:r>
            <w:r>
              <w:rPr>
                <w:rFonts w:ascii="Times New Roman"/>
                <w:b w:val="false"/>
                <w:i w:val="false"/>
                <w:color w:val="000000"/>
                <w:sz w:val="20"/>
              </w:rPr>
              <w:t xml:space="preserve">
совка ул. </w:t>
            </w:r>
            <w:r>
              <w:br/>
            </w:r>
            <w:r>
              <w:rPr>
                <w:rFonts w:ascii="Times New Roman"/>
                <w:b w:val="false"/>
                <w:i w:val="false"/>
                <w:color w:val="000000"/>
                <w:sz w:val="20"/>
              </w:rPr>
              <w:t xml:space="preserve">
Чапаева, 11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Макашев </w:t>
            </w:r>
            <w:r>
              <w:br/>
            </w:r>
            <w:r>
              <w:rPr>
                <w:rFonts w:ascii="Times New Roman"/>
                <w:b w:val="false"/>
                <w:i w:val="false"/>
                <w:color w:val="000000"/>
                <w:sz w:val="20"/>
              </w:rPr>
              <w:t xml:space="preserve">
Булат </w:t>
            </w:r>
            <w:r>
              <w:br/>
            </w:r>
            <w:r>
              <w:rPr>
                <w:rFonts w:ascii="Times New Roman"/>
                <w:b w:val="false"/>
                <w:i w:val="false"/>
                <w:color w:val="000000"/>
                <w:sz w:val="20"/>
              </w:rPr>
              <w:t xml:space="preserve">
Парискалович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 </w:t>
            </w:r>
            <w:r>
              <w:br/>
            </w:r>
            <w:r>
              <w:rPr>
                <w:rFonts w:ascii="Times New Roman"/>
                <w:b w:val="false"/>
                <w:i w:val="false"/>
                <w:color w:val="000000"/>
                <w:sz w:val="20"/>
              </w:rPr>
              <w:t xml:space="preserve">
91788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14.30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Жангельдин-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Торгай, </w:t>
            </w:r>
            <w:r>
              <w:br/>
            </w:r>
            <w:r>
              <w:rPr>
                <w:rFonts w:ascii="Times New Roman"/>
                <w:b w:val="false"/>
                <w:i w:val="false"/>
                <w:color w:val="000000"/>
                <w:sz w:val="20"/>
              </w:rPr>
              <w:t xml:space="preserve">
ул. Касым- </w:t>
            </w:r>
            <w:r>
              <w:br/>
            </w:r>
            <w:r>
              <w:rPr>
                <w:rFonts w:ascii="Times New Roman"/>
                <w:b w:val="false"/>
                <w:i w:val="false"/>
                <w:color w:val="000000"/>
                <w:sz w:val="20"/>
              </w:rPr>
              <w:t xml:space="preserve">
хана </w:t>
            </w:r>
            <w:r>
              <w:br/>
            </w:r>
            <w:r>
              <w:rPr>
                <w:rFonts w:ascii="Times New Roman"/>
                <w:b w:val="false"/>
                <w:i w:val="false"/>
                <w:color w:val="000000"/>
                <w:sz w:val="20"/>
              </w:rPr>
              <w:t xml:space="preserve">
Алтынсары, </w:t>
            </w:r>
            <w:r>
              <w:br/>
            </w:r>
            <w:r>
              <w:rPr>
                <w:rFonts w:ascii="Times New Roman"/>
                <w:b w:val="false"/>
                <w:i w:val="false"/>
                <w:color w:val="000000"/>
                <w:sz w:val="20"/>
              </w:rPr>
              <w:t xml:space="preserve">
75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Зейнеке </w:t>
            </w:r>
            <w:r>
              <w:br/>
            </w:r>
            <w:r>
              <w:rPr>
                <w:rFonts w:ascii="Times New Roman"/>
                <w:b w:val="false"/>
                <w:i w:val="false"/>
                <w:color w:val="000000"/>
                <w:sz w:val="20"/>
              </w:rPr>
              <w:t xml:space="preserve">
Хамза </w:t>
            </w:r>
            <w:r>
              <w:br/>
            </w:r>
            <w:r>
              <w:rPr>
                <w:rFonts w:ascii="Times New Roman"/>
                <w:b w:val="false"/>
                <w:i w:val="false"/>
                <w:color w:val="000000"/>
                <w:sz w:val="20"/>
              </w:rPr>
              <w:t xml:space="preserve">
Жаксылыкович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 </w:t>
            </w:r>
            <w:r>
              <w:br/>
            </w:r>
            <w:r>
              <w:rPr>
                <w:rFonts w:ascii="Times New Roman"/>
                <w:b w:val="false"/>
                <w:i w:val="false"/>
                <w:color w:val="000000"/>
                <w:sz w:val="20"/>
              </w:rPr>
              <w:t xml:space="preserve">
21733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w:t>
            </w:r>
            <w:r>
              <w:br/>
            </w:r>
            <w:r>
              <w:rPr>
                <w:rFonts w:ascii="Times New Roman"/>
                <w:b w:val="false"/>
                <w:i w:val="false"/>
                <w:color w:val="000000"/>
                <w:sz w:val="20"/>
              </w:rPr>
              <w:t xml:space="preserve">
пятницу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Житикарин-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Житикара </w:t>
            </w:r>
            <w:r>
              <w:br/>
            </w:r>
            <w:r>
              <w:rPr>
                <w:rFonts w:ascii="Times New Roman"/>
                <w:b w:val="false"/>
                <w:i w:val="false"/>
                <w:color w:val="000000"/>
                <w:sz w:val="20"/>
              </w:rPr>
              <w:t xml:space="preserve">
ул. Тарана </w:t>
            </w:r>
            <w:r>
              <w:br/>
            </w:r>
            <w:r>
              <w:rPr>
                <w:rFonts w:ascii="Times New Roman"/>
                <w:b w:val="false"/>
                <w:i w:val="false"/>
                <w:color w:val="000000"/>
                <w:sz w:val="20"/>
              </w:rPr>
              <w:t xml:space="preserve">
18а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Космухам- </w:t>
            </w:r>
            <w:r>
              <w:br/>
            </w:r>
            <w:r>
              <w:rPr>
                <w:rFonts w:ascii="Times New Roman"/>
                <w:b w:val="false"/>
                <w:i w:val="false"/>
                <w:color w:val="000000"/>
                <w:sz w:val="20"/>
              </w:rPr>
              <w:t xml:space="preserve">
бетов </w:t>
            </w:r>
            <w:r>
              <w:br/>
            </w:r>
            <w:r>
              <w:rPr>
                <w:rFonts w:ascii="Times New Roman"/>
                <w:b w:val="false"/>
                <w:i w:val="false"/>
                <w:color w:val="000000"/>
                <w:sz w:val="20"/>
              </w:rPr>
              <w:t xml:space="preserve">
Касымхан </w:t>
            </w:r>
            <w:r>
              <w:br/>
            </w:r>
            <w:r>
              <w:rPr>
                <w:rFonts w:ascii="Times New Roman"/>
                <w:b w:val="false"/>
                <w:i w:val="false"/>
                <w:color w:val="000000"/>
                <w:sz w:val="20"/>
              </w:rPr>
              <w:t xml:space="preserve">
Камзович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8(714235) </w:t>
            </w:r>
            <w:r>
              <w:br/>
            </w:r>
            <w:r>
              <w:rPr>
                <w:rFonts w:ascii="Times New Roman"/>
                <w:b w:val="false"/>
                <w:i w:val="false"/>
                <w:color w:val="000000"/>
                <w:sz w:val="20"/>
              </w:rPr>
              <w:t xml:space="preserve">
20996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kkosmuham- </w:t>
            </w:r>
            <w:r>
              <w:br/>
            </w:r>
            <w:r>
              <w:rPr>
                <w:rFonts w:ascii="Times New Roman"/>
                <w:b w:val="false"/>
                <w:i w:val="false"/>
                <w:color w:val="000000"/>
                <w:sz w:val="20"/>
              </w:rPr>
              <w:t>
</w:t>
            </w:r>
            <w:r>
              <w:rPr>
                <w:rFonts w:ascii="Times New Roman"/>
                <w:b w:val="false"/>
                <w:i w:val="false"/>
                <w:color w:val="000000"/>
                <w:sz w:val="20"/>
                <w:u w:val="single"/>
              </w:rPr>
              <w:t xml:space="preserve">betov@tax </w:t>
            </w:r>
            <w:r>
              <w:br/>
            </w:r>
            <w:r>
              <w:rPr>
                <w:rFonts w:ascii="Times New Roman"/>
                <w:b w:val="false"/>
                <w:i w:val="false"/>
                <w:color w:val="000000"/>
                <w:sz w:val="20"/>
              </w:rPr>
              <w:t>
</w:t>
            </w:r>
            <w:r>
              <w:rPr>
                <w:rFonts w:ascii="Times New Roman"/>
                <w:b w:val="false"/>
                <w:i w:val="false"/>
                <w:color w:val="000000"/>
                <w:sz w:val="20"/>
                <w:u w:val="single"/>
              </w:rPr>
              <w:t xml:space="preserve">kost.mgd.kz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16.00 </w:t>
            </w:r>
            <w:r>
              <w:br/>
            </w:r>
            <w:r>
              <w:rPr>
                <w:rFonts w:ascii="Times New Roman"/>
                <w:b w:val="false"/>
                <w:i w:val="false"/>
                <w:color w:val="000000"/>
                <w:sz w:val="20"/>
              </w:rPr>
              <w:t xml:space="preserve">
часов, </w:t>
            </w:r>
            <w:r>
              <w:br/>
            </w:r>
            <w:r>
              <w:rPr>
                <w:rFonts w:ascii="Times New Roman"/>
                <w:b w:val="false"/>
                <w:i w:val="false"/>
                <w:color w:val="000000"/>
                <w:sz w:val="20"/>
              </w:rPr>
              <w:t xml:space="preserve">
каждую </w:t>
            </w:r>
            <w:r>
              <w:br/>
            </w:r>
            <w:r>
              <w:rPr>
                <w:rFonts w:ascii="Times New Roman"/>
                <w:b w:val="false"/>
                <w:i w:val="false"/>
                <w:color w:val="000000"/>
                <w:sz w:val="20"/>
              </w:rPr>
              <w:t xml:space="preserve">
пятницу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11.00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Камыстинскому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Камысты </w:t>
            </w:r>
            <w:r>
              <w:br/>
            </w:r>
            <w:r>
              <w:rPr>
                <w:rFonts w:ascii="Times New Roman"/>
                <w:b w:val="false"/>
                <w:i w:val="false"/>
                <w:color w:val="000000"/>
                <w:sz w:val="20"/>
              </w:rPr>
              <w:t xml:space="preserve">
ул. Киев- </w:t>
            </w:r>
            <w:r>
              <w:br/>
            </w:r>
            <w:r>
              <w:rPr>
                <w:rFonts w:ascii="Times New Roman"/>
                <w:b w:val="false"/>
                <w:i w:val="false"/>
                <w:color w:val="000000"/>
                <w:sz w:val="20"/>
              </w:rPr>
              <w:t xml:space="preserve">
ская 12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Утебаев </w:t>
            </w:r>
            <w:r>
              <w:br/>
            </w:r>
            <w:r>
              <w:rPr>
                <w:rFonts w:ascii="Times New Roman"/>
                <w:b w:val="false"/>
                <w:i w:val="false"/>
                <w:color w:val="000000"/>
                <w:sz w:val="20"/>
              </w:rPr>
              <w:t xml:space="preserve">
Калмухан </w:t>
            </w:r>
            <w:r>
              <w:br/>
            </w:r>
            <w:r>
              <w:rPr>
                <w:rFonts w:ascii="Times New Roman"/>
                <w:b w:val="false"/>
                <w:i w:val="false"/>
                <w:color w:val="000000"/>
                <w:sz w:val="20"/>
              </w:rPr>
              <w:t xml:space="preserve">
Кадыржанович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 </w:t>
            </w:r>
            <w:r>
              <w:br/>
            </w:r>
            <w:r>
              <w:rPr>
                <w:rFonts w:ascii="Times New Roman"/>
                <w:b w:val="false"/>
                <w:i w:val="false"/>
                <w:color w:val="000000"/>
                <w:sz w:val="20"/>
              </w:rPr>
              <w:t xml:space="preserve">
21265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16.00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Карабалык-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Кара- </w:t>
            </w:r>
            <w:r>
              <w:br/>
            </w:r>
            <w:r>
              <w:rPr>
                <w:rFonts w:ascii="Times New Roman"/>
                <w:b w:val="false"/>
                <w:i w:val="false"/>
                <w:color w:val="000000"/>
                <w:sz w:val="20"/>
              </w:rPr>
              <w:t xml:space="preserve">
балык ул. </w:t>
            </w:r>
            <w:r>
              <w:br/>
            </w:r>
            <w:r>
              <w:rPr>
                <w:rFonts w:ascii="Times New Roman"/>
                <w:b w:val="false"/>
                <w:i w:val="false"/>
                <w:color w:val="000000"/>
                <w:sz w:val="20"/>
              </w:rPr>
              <w:t xml:space="preserve">
Ленина, 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Теменов </w:t>
            </w:r>
            <w:r>
              <w:br/>
            </w:r>
            <w:r>
              <w:rPr>
                <w:rFonts w:ascii="Times New Roman"/>
                <w:b w:val="false"/>
                <w:i w:val="false"/>
                <w:color w:val="000000"/>
                <w:sz w:val="20"/>
              </w:rPr>
              <w:t xml:space="preserve">
Ерлан </w:t>
            </w:r>
            <w:r>
              <w:br/>
            </w:r>
            <w:r>
              <w:rPr>
                <w:rFonts w:ascii="Times New Roman"/>
                <w:b w:val="false"/>
                <w:i w:val="false"/>
                <w:color w:val="000000"/>
                <w:sz w:val="20"/>
              </w:rPr>
              <w:t xml:space="preserve">
Олжабаевич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 </w:t>
            </w:r>
            <w:r>
              <w:br/>
            </w:r>
            <w:r>
              <w:rPr>
                <w:rFonts w:ascii="Times New Roman"/>
                <w:b w:val="false"/>
                <w:i w:val="false"/>
                <w:color w:val="000000"/>
                <w:sz w:val="20"/>
              </w:rPr>
              <w:t xml:space="preserve">
33736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субботу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13.00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Карасускому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Карасу </w:t>
            </w:r>
            <w:r>
              <w:br/>
            </w:r>
            <w:r>
              <w:rPr>
                <w:rFonts w:ascii="Times New Roman"/>
                <w:b w:val="false"/>
                <w:i w:val="false"/>
                <w:color w:val="000000"/>
                <w:sz w:val="20"/>
              </w:rPr>
              <w:t xml:space="preserve">
ул. А.Иса- </w:t>
            </w:r>
            <w:r>
              <w:br/>
            </w:r>
            <w:r>
              <w:rPr>
                <w:rFonts w:ascii="Times New Roman"/>
                <w:b w:val="false"/>
                <w:i w:val="false"/>
                <w:color w:val="000000"/>
                <w:sz w:val="20"/>
              </w:rPr>
              <w:t xml:space="preserve">
кова 73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Шохметов </w:t>
            </w:r>
            <w:r>
              <w:br/>
            </w:r>
            <w:r>
              <w:rPr>
                <w:rFonts w:ascii="Times New Roman"/>
                <w:b w:val="false"/>
                <w:i w:val="false"/>
                <w:color w:val="000000"/>
                <w:sz w:val="20"/>
              </w:rPr>
              <w:t xml:space="preserve">
Гилимбек </w:t>
            </w:r>
            <w:r>
              <w:br/>
            </w:r>
            <w:r>
              <w:rPr>
                <w:rFonts w:ascii="Times New Roman"/>
                <w:b w:val="false"/>
                <w:i w:val="false"/>
                <w:color w:val="000000"/>
                <w:sz w:val="20"/>
              </w:rPr>
              <w:t xml:space="preserve">
Кабдешевич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 </w:t>
            </w:r>
            <w:r>
              <w:br/>
            </w:r>
            <w:r>
              <w:rPr>
                <w:rFonts w:ascii="Times New Roman"/>
                <w:b w:val="false"/>
                <w:i w:val="false"/>
                <w:color w:val="000000"/>
                <w:sz w:val="20"/>
              </w:rPr>
              <w:t xml:space="preserve">
22171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среда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Костанайскому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Зато- </w:t>
            </w:r>
            <w:r>
              <w:br/>
            </w:r>
            <w:r>
              <w:rPr>
                <w:rFonts w:ascii="Times New Roman"/>
                <w:b w:val="false"/>
                <w:i w:val="false"/>
                <w:color w:val="000000"/>
                <w:sz w:val="20"/>
              </w:rPr>
              <w:t xml:space="preserve">
больск ул. </w:t>
            </w:r>
            <w:r>
              <w:br/>
            </w:r>
            <w:r>
              <w:rPr>
                <w:rFonts w:ascii="Times New Roman"/>
                <w:b w:val="false"/>
                <w:i w:val="false"/>
                <w:color w:val="000000"/>
                <w:sz w:val="20"/>
              </w:rPr>
              <w:t xml:space="preserve">
Калинина 78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Сулейменов </w:t>
            </w:r>
            <w:r>
              <w:br/>
            </w:r>
            <w:r>
              <w:rPr>
                <w:rFonts w:ascii="Times New Roman"/>
                <w:b w:val="false"/>
                <w:i w:val="false"/>
                <w:color w:val="000000"/>
                <w:sz w:val="20"/>
              </w:rPr>
              <w:t xml:space="preserve">
Булат </w:t>
            </w:r>
            <w:r>
              <w:br/>
            </w:r>
            <w:r>
              <w:rPr>
                <w:rFonts w:ascii="Times New Roman"/>
                <w:b w:val="false"/>
                <w:i w:val="false"/>
                <w:color w:val="000000"/>
                <w:sz w:val="20"/>
              </w:rPr>
              <w:t xml:space="preserve">
Избаирович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 </w:t>
            </w:r>
            <w:r>
              <w:br/>
            </w:r>
            <w:r>
              <w:rPr>
                <w:rFonts w:ascii="Times New Roman"/>
                <w:b w:val="false"/>
                <w:i w:val="false"/>
                <w:color w:val="000000"/>
                <w:sz w:val="20"/>
              </w:rPr>
              <w:t xml:space="preserve">
23152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bsuleimenov@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пятница с </w:t>
            </w:r>
            <w:r>
              <w:br/>
            </w:r>
            <w:r>
              <w:rPr>
                <w:rFonts w:ascii="Times New Roman"/>
                <w:b w:val="false"/>
                <w:i w:val="false"/>
                <w:color w:val="000000"/>
                <w:sz w:val="20"/>
              </w:rPr>
              <w:t xml:space="preserve">
09.00 до </w:t>
            </w:r>
            <w:r>
              <w:br/>
            </w:r>
            <w:r>
              <w:rPr>
                <w:rFonts w:ascii="Times New Roman"/>
                <w:b w:val="false"/>
                <w:i w:val="false"/>
                <w:color w:val="000000"/>
                <w:sz w:val="20"/>
              </w:rPr>
              <w:t xml:space="preserve">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Мендыкарин-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Боров- </w:t>
            </w:r>
            <w:r>
              <w:br/>
            </w:r>
            <w:r>
              <w:rPr>
                <w:rFonts w:ascii="Times New Roman"/>
                <w:b w:val="false"/>
                <w:i w:val="false"/>
                <w:color w:val="000000"/>
                <w:sz w:val="20"/>
              </w:rPr>
              <w:t xml:space="preserve">
ское, ул. </w:t>
            </w:r>
            <w:r>
              <w:br/>
            </w:r>
            <w:r>
              <w:rPr>
                <w:rFonts w:ascii="Times New Roman"/>
                <w:b w:val="false"/>
                <w:i w:val="false"/>
                <w:color w:val="000000"/>
                <w:sz w:val="20"/>
              </w:rPr>
              <w:t xml:space="preserve">
Королева 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 Пред- </w:t>
            </w:r>
            <w:r>
              <w:br/>
            </w:r>
            <w:r>
              <w:rPr>
                <w:rFonts w:ascii="Times New Roman"/>
                <w:b w:val="false"/>
                <w:i w:val="false"/>
                <w:color w:val="000000"/>
                <w:sz w:val="20"/>
              </w:rPr>
              <w:t xml:space="preserve">
седателя </w:t>
            </w:r>
            <w:r>
              <w:br/>
            </w:r>
            <w:r>
              <w:rPr>
                <w:rFonts w:ascii="Times New Roman"/>
                <w:b w:val="false"/>
                <w:i w:val="false"/>
                <w:color w:val="000000"/>
                <w:sz w:val="20"/>
              </w:rPr>
              <w:t xml:space="preserve">
Муканов </w:t>
            </w:r>
            <w:r>
              <w:br/>
            </w:r>
            <w:r>
              <w:rPr>
                <w:rFonts w:ascii="Times New Roman"/>
                <w:b w:val="false"/>
                <w:i w:val="false"/>
                <w:color w:val="000000"/>
                <w:sz w:val="20"/>
              </w:rPr>
              <w:t xml:space="preserve">
Серик </w:t>
            </w:r>
            <w:r>
              <w:br/>
            </w:r>
            <w:r>
              <w:rPr>
                <w:rFonts w:ascii="Times New Roman"/>
                <w:b w:val="false"/>
                <w:i w:val="false"/>
                <w:color w:val="000000"/>
                <w:sz w:val="20"/>
              </w:rPr>
              <w:t xml:space="preserve">
Сабыржанович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 </w:t>
            </w:r>
            <w:r>
              <w:br/>
            </w:r>
            <w:r>
              <w:rPr>
                <w:rFonts w:ascii="Times New Roman"/>
                <w:b w:val="false"/>
                <w:i w:val="false"/>
                <w:color w:val="000000"/>
                <w:sz w:val="20"/>
              </w:rPr>
              <w:t xml:space="preserve">
22691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smukanov@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пятница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Наурзумскому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Кара- </w:t>
            </w:r>
            <w:r>
              <w:br/>
            </w:r>
            <w:r>
              <w:rPr>
                <w:rFonts w:ascii="Times New Roman"/>
                <w:b w:val="false"/>
                <w:i w:val="false"/>
                <w:color w:val="000000"/>
                <w:sz w:val="20"/>
              </w:rPr>
              <w:t xml:space="preserve">
менды ул. </w:t>
            </w:r>
            <w:r>
              <w:br/>
            </w:r>
            <w:r>
              <w:rPr>
                <w:rFonts w:ascii="Times New Roman"/>
                <w:b w:val="false"/>
                <w:i w:val="false"/>
                <w:color w:val="000000"/>
                <w:sz w:val="20"/>
              </w:rPr>
              <w:t xml:space="preserve">
Шакшак </w:t>
            </w:r>
            <w:r>
              <w:br/>
            </w:r>
            <w:r>
              <w:rPr>
                <w:rFonts w:ascii="Times New Roman"/>
                <w:b w:val="false"/>
                <w:i w:val="false"/>
                <w:color w:val="000000"/>
                <w:sz w:val="20"/>
              </w:rPr>
              <w:t xml:space="preserve">
Жанибека 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Кожухов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Нурлыбаевич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 </w:t>
            </w:r>
            <w:r>
              <w:br/>
            </w:r>
            <w:r>
              <w:rPr>
                <w:rFonts w:ascii="Times New Roman"/>
                <w:b w:val="false"/>
                <w:i w:val="false"/>
                <w:color w:val="000000"/>
                <w:sz w:val="20"/>
              </w:rPr>
              <w:t xml:space="preserve">
91634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akozhukov@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Сарыкольскому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Сары- </w:t>
            </w:r>
            <w:r>
              <w:br/>
            </w:r>
            <w:r>
              <w:rPr>
                <w:rFonts w:ascii="Times New Roman"/>
                <w:b w:val="false"/>
                <w:i w:val="false"/>
                <w:color w:val="000000"/>
                <w:sz w:val="20"/>
              </w:rPr>
              <w:t xml:space="preserve">
коль ул. </w:t>
            </w:r>
            <w:r>
              <w:br/>
            </w:r>
            <w:r>
              <w:rPr>
                <w:rFonts w:ascii="Times New Roman"/>
                <w:b w:val="false"/>
                <w:i w:val="false"/>
                <w:color w:val="000000"/>
                <w:sz w:val="20"/>
              </w:rPr>
              <w:t xml:space="preserve">
Ленина, 79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Уржанов </w:t>
            </w:r>
            <w:r>
              <w:br/>
            </w:r>
            <w:r>
              <w:rPr>
                <w:rFonts w:ascii="Times New Roman"/>
                <w:b w:val="false"/>
                <w:i w:val="false"/>
                <w:color w:val="000000"/>
                <w:sz w:val="20"/>
              </w:rPr>
              <w:t xml:space="preserve">
Мурат </w:t>
            </w:r>
            <w:r>
              <w:br/>
            </w:r>
            <w:r>
              <w:rPr>
                <w:rFonts w:ascii="Times New Roman"/>
                <w:b w:val="false"/>
                <w:i w:val="false"/>
                <w:color w:val="000000"/>
                <w:sz w:val="20"/>
              </w:rPr>
              <w:t xml:space="preserve">
Жумабаевич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 </w:t>
            </w:r>
            <w:r>
              <w:br/>
            </w:r>
            <w:r>
              <w:rPr>
                <w:rFonts w:ascii="Times New Roman"/>
                <w:b w:val="false"/>
                <w:i w:val="false"/>
                <w:color w:val="000000"/>
                <w:sz w:val="20"/>
              </w:rPr>
              <w:t xml:space="preserve">
21932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murzanov@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пятницу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Тарановскому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с.Таранов- </w:t>
            </w:r>
            <w:r>
              <w:br/>
            </w:r>
            <w:r>
              <w:rPr>
                <w:rFonts w:ascii="Times New Roman"/>
                <w:b w:val="false"/>
                <w:i w:val="false"/>
                <w:color w:val="000000"/>
                <w:sz w:val="20"/>
              </w:rPr>
              <w:t xml:space="preserve">
ское ул. </w:t>
            </w:r>
            <w:r>
              <w:br/>
            </w:r>
            <w:r>
              <w:rPr>
                <w:rFonts w:ascii="Times New Roman"/>
                <w:b w:val="false"/>
                <w:i w:val="false"/>
                <w:color w:val="000000"/>
                <w:sz w:val="20"/>
              </w:rPr>
              <w:t xml:space="preserve">
Советская </w:t>
            </w:r>
            <w:r>
              <w:br/>
            </w:r>
            <w:r>
              <w:rPr>
                <w:rFonts w:ascii="Times New Roman"/>
                <w:b w:val="false"/>
                <w:i w:val="false"/>
                <w:color w:val="000000"/>
                <w:sz w:val="20"/>
              </w:rPr>
              <w:t xml:space="preserve">
39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Сарсенбаев </w:t>
            </w:r>
            <w:r>
              <w:br/>
            </w:r>
            <w:r>
              <w:rPr>
                <w:rFonts w:ascii="Times New Roman"/>
                <w:b w:val="false"/>
                <w:i w:val="false"/>
                <w:color w:val="000000"/>
                <w:sz w:val="20"/>
              </w:rPr>
              <w:t xml:space="preserve">
Кайрат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 </w:t>
            </w:r>
            <w:r>
              <w:br/>
            </w:r>
            <w:r>
              <w:rPr>
                <w:rFonts w:ascii="Times New Roman"/>
                <w:b w:val="false"/>
                <w:i w:val="false"/>
                <w:color w:val="000000"/>
                <w:sz w:val="20"/>
              </w:rPr>
              <w:t xml:space="preserve">
37476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ksarsembaev@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Узункольскому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Узун- </w:t>
            </w:r>
            <w:r>
              <w:br/>
            </w:r>
            <w:r>
              <w:rPr>
                <w:rFonts w:ascii="Times New Roman"/>
                <w:b w:val="false"/>
                <w:i w:val="false"/>
                <w:color w:val="000000"/>
                <w:sz w:val="20"/>
              </w:rPr>
              <w:t xml:space="preserve">
коль, ул. </w:t>
            </w:r>
            <w:r>
              <w:br/>
            </w:r>
            <w:r>
              <w:rPr>
                <w:rFonts w:ascii="Times New Roman"/>
                <w:b w:val="false"/>
                <w:i w:val="false"/>
                <w:color w:val="000000"/>
                <w:sz w:val="20"/>
              </w:rPr>
              <w:t xml:space="preserve">
Г. Мусре- </w:t>
            </w:r>
            <w:r>
              <w:br/>
            </w:r>
            <w:r>
              <w:rPr>
                <w:rFonts w:ascii="Times New Roman"/>
                <w:b w:val="false"/>
                <w:i w:val="false"/>
                <w:color w:val="000000"/>
                <w:sz w:val="20"/>
              </w:rPr>
              <w:t xml:space="preserve">
пова 16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Буга </w:t>
            </w:r>
            <w:r>
              <w:br/>
            </w:r>
            <w:r>
              <w:rPr>
                <w:rFonts w:ascii="Times New Roman"/>
                <w:b w:val="false"/>
                <w:i w:val="false"/>
                <w:color w:val="000000"/>
                <w:sz w:val="20"/>
              </w:rPr>
              <w:t xml:space="preserve">
Сергей </w:t>
            </w:r>
            <w:r>
              <w:br/>
            </w:r>
            <w:r>
              <w:rPr>
                <w:rFonts w:ascii="Times New Roman"/>
                <w:b w:val="false"/>
                <w:i w:val="false"/>
                <w:color w:val="000000"/>
                <w:sz w:val="20"/>
              </w:rPr>
              <w:t xml:space="preserve">
Николаевич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 </w:t>
            </w:r>
            <w:r>
              <w:br/>
            </w:r>
            <w:r>
              <w:rPr>
                <w:rFonts w:ascii="Times New Roman"/>
                <w:b w:val="false"/>
                <w:i w:val="false"/>
                <w:color w:val="000000"/>
                <w:sz w:val="20"/>
              </w:rPr>
              <w:t xml:space="preserve">
24481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serzh@tax </w:t>
            </w:r>
            <w:r>
              <w:br/>
            </w:r>
            <w:r>
              <w:rPr>
                <w:rFonts w:ascii="Times New Roman"/>
                <w:b w:val="false"/>
                <w:i w:val="false"/>
                <w:color w:val="000000"/>
                <w:sz w:val="20"/>
              </w:rPr>
              <w:t>
</w:t>
            </w:r>
            <w:r>
              <w:rPr>
                <w:rFonts w:ascii="Times New Roman"/>
                <w:b w:val="false"/>
                <w:i w:val="false"/>
                <w:color w:val="000000"/>
                <w:sz w:val="20"/>
                <w:u w:val="single"/>
              </w:rPr>
              <w:t xml:space="preserve">kost.mgd.kz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субботу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Федоровскому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Федо- </w:t>
            </w:r>
            <w:r>
              <w:br/>
            </w:r>
            <w:r>
              <w:rPr>
                <w:rFonts w:ascii="Times New Roman"/>
                <w:b w:val="false"/>
                <w:i w:val="false"/>
                <w:color w:val="000000"/>
                <w:sz w:val="20"/>
              </w:rPr>
              <w:t xml:space="preserve">
ровка, </w:t>
            </w:r>
            <w:r>
              <w:br/>
            </w:r>
            <w:r>
              <w:rPr>
                <w:rFonts w:ascii="Times New Roman"/>
                <w:b w:val="false"/>
                <w:i w:val="false"/>
                <w:color w:val="000000"/>
                <w:sz w:val="20"/>
              </w:rPr>
              <w:t xml:space="preserve">
улица </w:t>
            </w:r>
            <w:r>
              <w:br/>
            </w:r>
            <w:r>
              <w:rPr>
                <w:rFonts w:ascii="Times New Roman"/>
                <w:b w:val="false"/>
                <w:i w:val="false"/>
                <w:color w:val="000000"/>
                <w:sz w:val="20"/>
              </w:rPr>
              <w:t xml:space="preserve">
Мелехова 41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Оркашбаев </w:t>
            </w:r>
            <w:r>
              <w:br/>
            </w:r>
            <w:r>
              <w:rPr>
                <w:rFonts w:ascii="Times New Roman"/>
                <w:b w:val="false"/>
                <w:i w:val="false"/>
                <w:color w:val="000000"/>
                <w:sz w:val="20"/>
              </w:rPr>
              <w:t xml:space="preserve">
Кайрат </w:t>
            </w:r>
            <w:r>
              <w:br/>
            </w:r>
            <w:r>
              <w:rPr>
                <w:rFonts w:ascii="Times New Roman"/>
                <w:b w:val="false"/>
                <w:i w:val="false"/>
                <w:color w:val="000000"/>
                <w:sz w:val="20"/>
              </w:rPr>
              <w:t xml:space="preserve">
Мурзаса- </w:t>
            </w:r>
            <w:r>
              <w:br/>
            </w:r>
            <w:r>
              <w:rPr>
                <w:rFonts w:ascii="Times New Roman"/>
                <w:b w:val="false"/>
                <w:i w:val="false"/>
                <w:color w:val="000000"/>
                <w:sz w:val="20"/>
              </w:rPr>
              <w:t xml:space="preserve">
лыкович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 </w:t>
            </w:r>
            <w:r>
              <w:br/>
            </w:r>
            <w:r>
              <w:rPr>
                <w:rFonts w:ascii="Times New Roman"/>
                <w:b w:val="false"/>
                <w:i w:val="false"/>
                <w:color w:val="000000"/>
                <w:sz w:val="20"/>
              </w:rPr>
              <w:t xml:space="preserve">
21933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korkashbaev@ </w:t>
            </w:r>
            <w:r>
              <w:br/>
            </w:r>
            <w:r>
              <w:rPr>
                <w:rFonts w:ascii="Times New Roman"/>
                <w:b w:val="false"/>
                <w:i w:val="false"/>
                <w:color w:val="000000"/>
                <w:sz w:val="20"/>
              </w:rPr>
              <w:t>
</w:t>
            </w:r>
            <w:r>
              <w:rPr>
                <w:rFonts w:ascii="Times New Roman"/>
                <w:b w:val="false"/>
                <w:i w:val="false"/>
                <w:color w:val="000000"/>
                <w:sz w:val="20"/>
                <w:u w:val="single"/>
              </w:rPr>
              <w:t xml:space="preserve">taxkost.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09.00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Аральскому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Аральск, </w:t>
            </w:r>
            <w:r>
              <w:br/>
            </w:r>
            <w:r>
              <w:rPr>
                <w:rFonts w:ascii="Times New Roman"/>
                <w:b w:val="false"/>
                <w:i w:val="false"/>
                <w:color w:val="000000"/>
                <w:sz w:val="20"/>
              </w:rPr>
              <w:t xml:space="preserve">
ул. Ерим- </w:t>
            </w:r>
            <w:r>
              <w:br/>
            </w:r>
            <w:r>
              <w:rPr>
                <w:rFonts w:ascii="Times New Roman"/>
                <w:b w:val="false"/>
                <w:i w:val="false"/>
                <w:color w:val="000000"/>
                <w:sz w:val="20"/>
              </w:rPr>
              <w:t xml:space="preserve">
бет, 68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Кожабергенов </w:t>
            </w:r>
            <w:r>
              <w:br/>
            </w:r>
            <w:r>
              <w:rPr>
                <w:rFonts w:ascii="Times New Roman"/>
                <w:b w:val="false"/>
                <w:i w:val="false"/>
                <w:color w:val="000000"/>
                <w:sz w:val="20"/>
              </w:rPr>
              <w:t xml:space="preserve">
Фердоуси </w:t>
            </w:r>
            <w:r>
              <w:br/>
            </w:r>
            <w:r>
              <w:rPr>
                <w:rFonts w:ascii="Times New Roman"/>
                <w:b w:val="false"/>
                <w:i w:val="false"/>
                <w:color w:val="000000"/>
                <w:sz w:val="20"/>
              </w:rPr>
              <w:t xml:space="preserve">
Абилка- </w:t>
            </w:r>
            <w:r>
              <w:br/>
            </w:r>
            <w:r>
              <w:rPr>
                <w:rFonts w:ascii="Times New Roman"/>
                <w:b w:val="false"/>
                <w:i w:val="false"/>
                <w:color w:val="000000"/>
                <w:sz w:val="20"/>
              </w:rPr>
              <w:t xml:space="preserve">
сымович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 </w:t>
            </w:r>
            <w:r>
              <w:br/>
            </w:r>
            <w:r>
              <w:rPr>
                <w:rFonts w:ascii="Times New Roman"/>
                <w:b w:val="false"/>
                <w:i w:val="false"/>
                <w:color w:val="000000"/>
                <w:sz w:val="20"/>
              </w:rPr>
              <w:t xml:space="preserve">
22584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Pred3302@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w:t>
            </w:r>
            <w:r>
              <w:br/>
            </w:r>
            <w:r>
              <w:rPr>
                <w:rFonts w:ascii="Times New Roman"/>
                <w:b w:val="false"/>
                <w:i w:val="false"/>
                <w:color w:val="000000"/>
                <w:sz w:val="20"/>
              </w:rPr>
              <w:t xml:space="preserve">
среда, </w:t>
            </w:r>
            <w:r>
              <w:br/>
            </w:r>
            <w:r>
              <w:rPr>
                <w:rFonts w:ascii="Times New Roman"/>
                <w:b w:val="false"/>
                <w:i w:val="false"/>
                <w:color w:val="000000"/>
                <w:sz w:val="20"/>
              </w:rPr>
              <w:t xml:space="preserve">
пятница с </w:t>
            </w:r>
            <w:r>
              <w:br/>
            </w:r>
            <w:r>
              <w:rPr>
                <w:rFonts w:ascii="Times New Roman"/>
                <w:b w:val="false"/>
                <w:i w:val="false"/>
                <w:color w:val="000000"/>
                <w:sz w:val="20"/>
              </w:rPr>
              <w:t xml:space="preserve">
9.00 до </w:t>
            </w:r>
            <w:r>
              <w:br/>
            </w:r>
            <w:r>
              <w:rPr>
                <w:rFonts w:ascii="Times New Roman"/>
                <w:b w:val="false"/>
                <w:i w:val="false"/>
                <w:color w:val="000000"/>
                <w:sz w:val="20"/>
              </w:rPr>
              <w:t xml:space="preserve">
19.00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Казалинскому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Айтеке </w:t>
            </w:r>
            <w:r>
              <w:br/>
            </w:r>
            <w:r>
              <w:rPr>
                <w:rFonts w:ascii="Times New Roman"/>
                <w:b w:val="false"/>
                <w:i w:val="false"/>
                <w:color w:val="000000"/>
                <w:sz w:val="20"/>
              </w:rPr>
              <w:t xml:space="preserve">
би ул. </w:t>
            </w:r>
            <w:r>
              <w:br/>
            </w:r>
            <w:r>
              <w:rPr>
                <w:rFonts w:ascii="Times New Roman"/>
                <w:b w:val="false"/>
                <w:i w:val="false"/>
                <w:color w:val="000000"/>
                <w:sz w:val="20"/>
              </w:rPr>
              <w:t xml:space="preserve">
Примова, 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Бабанаев </w:t>
            </w:r>
            <w:r>
              <w:br/>
            </w:r>
            <w:r>
              <w:rPr>
                <w:rFonts w:ascii="Times New Roman"/>
                <w:b w:val="false"/>
                <w:i w:val="false"/>
                <w:color w:val="000000"/>
                <w:sz w:val="20"/>
              </w:rPr>
              <w:t xml:space="preserve">
Сабит </w:t>
            </w:r>
            <w:r>
              <w:br/>
            </w:r>
            <w:r>
              <w:rPr>
                <w:rFonts w:ascii="Times New Roman"/>
                <w:b w:val="false"/>
                <w:i w:val="false"/>
                <w:color w:val="000000"/>
                <w:sz w:val="20"/>
              </w:rPr>
              <w:t xml:space="preserve">
Кенесович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8(72438) </w:t>
            </w:r>
            <w:r>
              <w:br/>
            </w:r>
            <w:r>
              <w:rPr>
                <w:rFonts w:ascii="Times New Roman"/>
                <w:b w:val="false"/>
                <w:i w:val="false"/>
                <w:color w:val="000000"/>
                <w:sz w:val="20"/>
              </w:rPr>
              <w:t xml:space="preserve">
21328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Pred3303@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19.00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Кармакшин-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Жосалы </w:t>
            </w:r>
            <w:r>
              <w:br/>
            </w:r>
            <w:r>
              <w:rPr>
                <w:rFonts w:ascii="Times New Roman"/>
                <w:b w:val="false"/>
                <w:i w:val="false"/>
                <w:color w:val="000000"/>
                <w:sz w:val="20"/>
              </w:rPr>
              <w:t xml:space="preserve">
ул. Абая 30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Якия </w:t>
            </w:r>
            <w:r>
              <w:br/>
            </w:r>
            <w:r>
              <w:rPr>
                <w:rFonts w:ascii="Times New Roman"/>
                <w:b w:val="false"/>
                <w:i w:val="false"/>
                <w:color w:val="000000"/>
                <w:sz w:val="20"/>
              </w:rPr>
              <w:t xml:space="preserve">
Панаберген </w:t>
            </w:r>
            <w:r>
              <w:br/>
            </w:r>
            <w:r>
              <w:rPr>
                <w:rFonts w:ascii="Times New Roman"/>
                <w:b w:val="false"/>
                <w:i w:val="false"/>
                <w:color w:val="000000"/>
                <w:sz w:val="20"/>
              </w:rPr>
              <w:t xml:space="preserve">
Жанабер- </w:t>
            </w:r>
            <w:r>
              <w:br/>
            </w:r>
            <w:r>
              <w:rPr>
                <w:rFonts w:ascii="Times New Roman"/>
                <w:b w:val="false"/>
                <w:i w:val="false"/>
                <w:color w:val="000000"/>
                <w:sz w:val="20"/>
              </w:rPr>
              <w:t xml:space="preserve">
генович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8(72437) </w:t>
            </w:r>
            <w:r>
              <w:br/>
            </w:r>
            <w:r>
              <w:rPr>
                <w:rFonts w:ascii="Times New Roman"/>
                <w:b w:val="false"/>
                <w:i w:val="false"/>
                <w:color w:val="000000"/>
                <w:sz w:val="20"/>
              </w:rPr>
              <w:t xml:space="preserve">
21344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Pred3304@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19.00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Жалагашскому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Жалагаш </w:t>
            </w:r>
            <w:r>
              <w:br/>
            </w:r>
            <w:r>
              <w:rPr>
                <w:rFonts w:ascii="Times New Roman"/>
                <w:b w:val="false"/>
                <w:i w:val="false"/>
                <w:color w:val="000000"/>
                <w:sz w:val="20"/>
              </w:rPr>
              <w:t xml:space="preserve">
ул. Жел- </w:t>
            </w:r>
            <w:r>
              <w:br/>
            </w:r>
            <w:r>
              <w:rPr>
                <w:rFonts w:ascii="Times New Roman"/>
                <w:b w:val="false"/>
                <w:i w:val="false"/>
                <w:color w:val="000000"/>
                <w:sz w:val="20"/>
              </w:rPr>
              <w:t xml:space="preserve">
токсан 28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Сулейменов </w:t>
            </w:r>
            <w:r>
              <w:br/>
            </w:r>
            <w:r>
              <w:rPr>
                <w:rFonts w:ascii="Times New Roman"/>
                <w:b w:val="false"/>
                <w:i w:val="false"/>
                <w:color w:val="000000"/>
                <w:sz w:val="20"/>
              </w:rPr>
              <w:t xml:space="preserve">
Калдыбек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8(72431) </w:t>
            </w:r>
            <w:r>
              <w:br/>
            </w:r>
            <w:r>
              <w:rPr>
                <w:rFonts w:ascii="Times New Roman"/>
                <w:b w:val="false"/>
                <w:i w:val="false"/>
                <w:color w:val="000000"/>
                <w:sz w:val="20"/>
              </w:rPr>
              <w:t xml:space="preserve">
31288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Pred3305@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19.00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Сырдарьин-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Тере- </w:t>
            </w:r>
            <w:r>
              <w:br/>
            </w:r>
            <w:r>
              <w:rPr>
                <w:rFonts w:ascii="Times New Roman"/>
                <w:b w:val="false"/>
                <w:i w:val="false"/>
                <w:color w:val="000000"/>
                <w:sz w:val="20"/>
              </w:rPr>
              <w:t xml:space="preserve">
нозек ул. </w:t>
            </w:r>
            <w:r>
              <w:br/>
            </w:r>
            <w:r>
              <w:rPr>
                <w:rFonts w:ascii="Times New Roman"/>
                <w:b w:val="false"/>
                <w:i w:val="false"/>
                <w:color w:val="000000"/>
                <w:sz w:val="20"/>
              </w:rPr>
              <w:t xml:space="preserve">
Казантаева </w:t>
            </w:r>
            <w:r>
              <w:br/>
            </w:r>
            <w:r>
              <w:rPr>
                <w:rFonts w:ascii="Times New Roman"/>
                <w:b w:val="false"/>
                <w:i w:val="false"/>
                <w:color w:val="000000"/>
                <w:sz w:val="20"/>
              </w:rPr>
              <w:t xml:space="preserve">
20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Орынбаев </w:t>
            </w:r>
            <w:r>
              <w:br/>
            </w:r>
            <w:r>
              <w:rPr>
                <w:rFonts w:ascii="Times New Roman"/>
                <w:b w:val="false"/>
                <w:i w:val="false"/>
                <w:color w:val="000000"/>
                <w:sz w:val="20"/>
              </w:rPr>
              <w:t xml:space="preserve">
Ерсин </w:t>
            </w:r>
            <w:r>
              <w:br/>
            </w:r>
            <w:r>
              <w:rPr>
                <w:rFonts w:ascii="Times New Roman"/>
                <w:b w:val="false"/>
                <w:i w:val="false"/>
                <w:color w:val="000000"/>
                <w:sz w:val="20"/>
              </w:rPr>
              <w:t xml:space="preserve">
Сейтханович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8(72436) </w:t>
            </w:r>
            <w:r>
              <w:br/>
            </w:r>
            <w:r>
              <w:rPr>
                <w:rFonts w:ascii="Times New Roman"/>
                <w:b w:val="false"/>
                <w:i w:val="false"/>
                <w:color w:val="000000"/>
                <w:sz w:val="20"/>
              </w:rPr>
              <w:t xml:space="preserve">
21384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Pred3306@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19.00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Шиелийскому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Шиели </w:t>
            </w:r>
            <w:r>
              <w:br/>
            </w:r>
            <w:r>
              <w:rPr>
                <w:rFonts w:ascii="Times New Roman"/>
                <w:b w:val="false"/>
                <w:i w:val="false"/>
                <w:color w:val="000000"/>
                <w:sz w:val="20"/>
              </w:rPr>
              <w:t xml:space="preserve">
ул. Рыск- </w:t>
            </w:r>
            <w:r>
              <w:br/>
            </w:r>
            <w:r>
              <w:rPr>
                <w:rFonts w:ascii="Times New Roman"/>
                <w:b w:val="false"/>
                <w:i w:val="false"/>
                <w:color w:val="000000"/>
                <w:sz w:val="20"/>
              </w:rPr>
              <w:t xml:space="preserve">
улова 12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Ермаганбетов </w:t>
            </w:r>
            <w:r>
              <w:br/>
            </w:r>
            <w:r>
              <w:rPr>
                <w:rFonts w:ascii="Times New Roman"/>
                <w:b w:val="false"/>
                <w:i w:val="false"/>
                <w:color w:val="000000"/>
                <w:sz w:val="20"/>
              </w:rPr>
              <w:t xml:space="preserve">
Данабек </w:t>
            </w:r>
            <w:r>
              <w:br/>
            </w:r>
            <w:r>
              <w:rPr>
                <w:rFonts w:ascii="Times New Roman"/>
                <w:b w:val="false"/>
                <w:i w:val="false"/>
                <w:color w:val="000000"/>
                <w:sz w:val="20"/>
              </w:rPr>
              <w:t xml:space="preserve">
Куандыкович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8(72432) </w:t>
            </w:r>
            <w:r>
              <w:br/>
            </w:r>
            <w:r>
              <w:rPr>
                <w:rFonts w:ascii="Times New Roman"/>
                <w:b w:val="false"/>
                <w:i w:val="false"/>
                <w:color w:val="000000"/>
                <w:sz w:val="20"/>
              </w:rPr>
              <w:t xml:space="preserve">
42947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Pred3308@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19.00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Жанакорган-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Жана- </w:t>
            </w:r>
            <w:r>
              <w:br/>
            </w:r>
            <w:r>
              <w:rPr>
                <w:rFonts w:ascii="Times New Roman"/>
                <w:b w:val="false"/>
                <w:i w:val="false"/>
                <w:color w:val="000000"/>
                <w:sz w:val="20"/>
              </w:rPr>
              <w:t xml:space="preserve">
корган ул. </w:t>
            </w:r>
            <w:r>
              <w:br/>
            </w:r>
            <w:r>
              <w:rPr>
                <w:rFonts w:ascii="Times New Roman"/>
                <w:b w:val="false"/>
                <w:i w:val="false"/>
                <w:color w:val="000000"/>
                <w:sz w:val="20"/>
              </w:rPr>
              <w:t xml:space="preserve">
Манап </w:t>
            </w:r>
            <w:r>
              <w:br/>
            </w:r>
            <w:r>
              <w:rPr>
                <w:rFonts w:ascii="Times New Roman"/>
                <w:b w:val="false"/>
                <w:i w:val="false"/>
                <w:color w:val="000000"/>
                <w:sz w:val="20"/>
              </w:rPr>
              <w:t xml:space="preserve">
Кокенова 58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Нуридинов </w:t>
            </w:r>
            <w:r>
              <w:br/>
            </w:r>
            <w:r>
              <w:rPr>
                <w:rFonts w:ascii="Times New Roman"/>
                <w:b w:val="false"/>
                <w:i w:val="false"/>
                <w:color w:val="000000"/>
                <w:sz w:val="20"/>
              </w:rPr>
              <w:t xml:space="preserve">
Бектас </w:t>
            </w:r>
            <w:r>
              <w:br/>
            </w:r>
            <w:r>
              <w:rPr>
                <w:rFonts w:ascii="Times New Roman"/>
                <w:b w:val="false"/>
                <w:i w:val="false"/>
                <w:color w:val="000000"/>
                <w:sz w:val="20"/>
              </w:rPr>
              <w:t xml:space="preserve">
Балгабаевич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8(72435) </w:t>
            </w:r>
            <w:r>
              <w:br/>
            </w:r>
            <w:r>
              <w:rPr>
                <w:rFonts w:ascii="Times New Roman"/>
                <w:b w:val="false"/>
                <w:i w:val="false"/>
                <w:color w:val="000000"/>
                <w:sz w:val="20"/>
              </w:rPr>
              <w:t xml:space="preserve">
22064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Pred3309@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19.00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области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 </w:t>
            </w:r>
            <w:r>
              <w:br/>
            </w:r>
            <w:r>
              <w:rPr>
                <w:rFonts w:ascii="Times New Roman"/>
                <w:b w:val="false"/>
                <w:i w:val="false"/>
                <w:color w:val="000000"/>
                <w:sz w:val="20"/>
              </w:rPr>
              <w:t xml:space="preserve">
орда пр. </w:t>
            </w:r>
            <w:r>
              <w:br/>
            </w:r>
            <w:r>
              <w:rPr>
                <w:rFonts w:ascii="Times New Roman"/>
                <w:b w:val="false"/>
                <w:i w:val="false"/>
                <w:color w:val="000000"/>
                <w:sz w:val="20"/>
              </w:rPr>
              <w:t xml:space="preserve">
Абая 64г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Сарсембаев </w:t>
            </w:r>
            <w:r>
              <w:br/>
            </w:r>
            <w:r>
              <w:rPr>
                <w:rFonts w:ascii="Times New Roman"/>
                <w:b w:val="false"/>
                <w:i w:val="false"/>
                <w:color w:val="000000"/>
                <w:sz w:val="20"/>
              </w:rPr>
              <w:t xml:space="preserve">
Тулеген </w:t>
            </w:r>
            <w:r>
              <w:br/>
            </w:r>
            <w:r>
              <w:rPr>
                <w:rFonts w:ascii="Times New Roman"/>
                <w:b w:val="false"/>
                <w:i w:val="false"/>
                <w:color w:val="000000"/>
                <w:sz w:val="20"/>
              </w:rPr>
              <w:t xml:space="preserve">
Капсаликович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8(7242) </w:t>
            </w:r>
            <w:r>
              <w:br/>
            </w:r>
            <w:r>
              <w:rPr>
                <w:rFonts w:ascii="Times New Roman"/>
                <w:b w:val="false"/>
                <w:i w:val="false"/>
                <w:color w:val="000000"/>
                <w:sz w:val="20"/>
              </w:rPr>
              <w:t xml:space="preserve">
235209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tsarsembaev@ </w:t>
            </w:r>
            <w:r>
              <w:br/>
            </w:r>
            <w:r>
              <w:rPr>
                <w:rFonts w:ascii="Times New Roman"/>
                <w:b w:val="false"/>
                <w:i w:val="false"/>
                <w:color w:val="000000"/>
                <w:sz w:val="20"/>
              </w:rPr>
              <w:t>
</w:t>
            </w:r>
            <w:r>
              <w:rPr>
                <w:rFonts w:ascii="Times New Roman"/>
                <w:b w:val="false"/>
                <w:i w:val="false"/>
                <w:color w:val="000000"/>
                <w:sz w:val="20"/>
                <w:u w:val="single"/>
              </w:rPr>
              <w:t xml:space="preserve">taxkzil.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9.00 до </w:t>
            </w:r>
            <w:r>
              <w:br/>
            </w:r>
            <w:r>
              <w:rPr>
                <w:rFonts w:ascii="Times New Roman"/>
                <w:b w:val="false"/>
                <w:i w:val="false"/>
                <w:color w:val="000000"/>
                <w:sz w:val="20"/>
              </w:rPr>
              <w:t xml:space="preserve">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4 </w:t>
            </w:r>
            <w:r>
              <w:br/>
            </w:r>
            <w:r>
              <w:rPr>
                <w:rFonts w:ascii="Times New Roman"/>
                <w:b w:val="false"/>
                <w:i w:val="false"/>
                <w:color w:val="000000"/>
                <w:sz w:val="20"/>
              </w:rPr>
              <w:t xml:space="preserve">
микрорайон </w:t>
            </w:r>
            <w:r>
              <w:br/>
            </w:r>
            <w:r>
              <w:rPr>
                <w:rFonts w:ascii="Times New Roman"/>
                <w:b w:val="false"/>
                <w:i w:val="false"/>
                <w:color w:val="000000"/>
                <w:sz w:val="20"/>
              </w:rPr>
              <w:t xml:space="preserve">
12 дом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Тенгебаев </w:t>
            </w:r>
            <w:r>
              <w:br/>
            </w:r>
            <w:r>
              <w:rPr>
                <w:rFonts w:ascii="Times New Roman"/>
                <w:b w:val="false"/>
                <w:i w:val="false"/>
                <w:color w:val="000000"/>
                <w:sz w:val="20"/>
              </w:rPr>
              <w:t xml:space="preserve">
Ардак </w:t>
            </w:r>
            <w:r>
              <w:br/>
            </w:r>
            <w:r>
              <w:rPr>
                <w:rFonts w:ascii="Times New Roman"/>
                <w:b w:val="false"/>
                <w:i w:val="false"/>
                <w:color w:val="000000"/>
                <w:sz w:val="20"/>
              </w:rPr>
              <w:t xml:space="preserve">
Мырзабаевич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w:t>
            </w:r>
            <w:r>
              <w:br/>
            </w:r>
            <w:r>
              <w:rPr>
                <w:rFonts w:ascii="Times New Roman"/>
                <w:b w:val="false"/>
                <w:i w:val="false"/>
                <w:color w:val="000000"/>
                <w:sz w:val="20"/>
              </w:rPr>
              <w:t xml:space="preserve">
505416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atengebaev@ </w:t>
            </w:r>
            <w:r>
              <w:br/>
            </w:r>
            <w:r>
              <w:rPr>
                <w:rFonts w:ascii="Times New Roman"/>
                <w:b w:val="false"/>
                <w:i w:val="false"/>
                <w:color w:val="000000"/>
                <w:sz w:val="20"/>
              </w:rPr>
              <w:t>
</w:t>
            </w:r>
            <w:r>
              <w:rPr>
                <w:rFonts w:ascii="Times New Roman"/>
                <w:b w:val="false"/>
                <w:i w:val="false"/>
                <w:color w:val="000000"/>
                <w:sz w:val="20"/>
                <w:u w:val="single"/>
              </w:rPr>
              <w:t xml:space="preserve">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Жанаозен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г.Жанаозен,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ная 15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Худибаев </w:t>
            </w:r>
            <w:r>
              <w:br/>
            </w:r>
            <w:r>
              <w:rPr>
                <w:rFonts w:ascii="Times New Roman"/>
                <w:b w:val="false"/>
                <w:i w:val="false"/>
                <w:color w:val="000000"/>
                <w:sz w:val="20"/>
              </w:rPr>
              <w:t xml:space="preserve">
Нурберген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8(72934) </w:t>
            </w:r>
            <w:r>
              <w:br/>
            </w:r>
            <w:r>
              <w:rPr>
                <w:rFonts w:ascii="Times New Roman"/>
                <w:b w:val="false"/>
                <w:i w:val="false"/>
                <w:color w:val="000000"/>
                <w:sz w:val="20"/>
              </w:rPr>
              <w:t xml:space="preserve">
71133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Jnz2@ </w:t>
            </w:r>
            <w:r>
              <w:br/>
            </w:r>
            <w:r>
              <w:rPr>
                <w:rFonts w:ascii="Times New Roman"/>
                <w:b w:val="false"/>
                <w:i w:val="false"/>
                <w:color w:val="000000"/>
                <w:sz w:val="20"/>
              </w:rPr>
              <w:t>
</w:t>
            </w:r>
            <w:r>
              <w:rPr>
                <w:rFonts w:ascii="Times New Roman"/>
                <w:b w:val="false"/>
                <w:i w:val="false"/>
                <w:color w:val="000000"/>
                <w:sz w:val="20"/>
                <w:u w:val="single"/>
              </w:rPr>
              <w:t xml:space="preserve">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Бейнеускому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Бейнеу, </w:t>
            </w:r>
            <w:r>
              <w:br/>
            </w:r>
            <w:r>
              <w:rPr>
                <w:rFonts w:ascii="Times New Roman"/>
                <w:b w:val="false"/>
                <w:i w:val="false"/>
                <w:color w:val="000000"/>
                <w:sz w:val="20"/>
              </w:rPr>
              <w:t xml:space="preserve">
ул. М.Бе- </w:t>
            </w:r>
            <w:r>
              <w:br/>
            </w:r>
            <w:r>
              <w:rPr>
                <w:rFonts w:ascii="Times New Roman"/>
                <w:b w:val="false"/>
                <w:i w:val="false"/>
                <w:color w:val="000000"/>
                <w:sz w:val="20"/>
              </w:rPr>
              <w:t xml:space="preserve">
генова, </w:t>
            </w:r>
            <w:r>
              <w:br/>
            </w:r>
            <w:r>
              <w:rPr>
                <w:rFonts w:ascii="Times New Roman"/>
                <w:b w:val="false"/>
                <w:i w:val="false"/>
                <w:color w:val="000000"/>
                <w:sz w:val="20"/>
              </w:rPr>
              <w:t xml:space="preserve">
дом 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Касмаган- </w:t>
            </w:r>
            <w:r>
              <w:br/>
            </w:r>
            <w:r>
              <w:rPr>
                <w:rFonts w:ascii="Times New Roman"/>
                <w:b w:val="false"/>
                <w:i w:val="false"/>
                <w:color w:val="000000"/>
                <w:sz w:val="20"/>
              </w:rPr>
              <w:t xml:space="preserve">
бетов </w:t>
            </w:r>
            <w:r>
              <w:br/>
            </w:r>
            <w:r>
              <w:rPr>
                <w:rFonts w:ascii="Times New Roman"/>
                <w:b w:val="false"/>
                <w:i w:val="false"/>
                <w:color w:val="000000"/>
                <w:sz w:val="20"/>
              </w:rPr>
              <w:t xml:space="preserve">
Сабидулла </w:t>
            </w:r>
            <w:r>
              <w:br/>
            </w:r>
            <w:r>
              <w:rPr>
                <w:rFonts w:ascii="Times New Roman"/>
                <w:b w:val="false"/>
                <w:i w:val="false"/>
                <w:color w:val="000000"/>
                <w:sz w:val="20"/>
              </w:rPr>
              <w:t xml:space="preserve">
Култаевич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8(72932) </w:t>
            </w:r>
            <w:r>
              <w:br/>
            </w:r>
            <w:r>
              <w:rPr>
                <w:rFonts w:ascii="Times New Roman"/>
                <w:b w:val="false"/>
                <w:i w:val="false"/>
                <w:color w:val="000000"/>
                <w:sz w:val="20"/>
              </w:rPr>
              <w:t xml:space="preserve">
21170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bns@taxmang.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Мангистаус- </w:t>
            </w:r>
            <w:r>
              <w:br/>
            </w:r>
            <w:r>
              <w:rPr>
                <w:rFonts w:ascii="Times New Roman"/>
                <w:b w:val="false"/>
                <w:i w:val="false"/>
                <w:color w:val="000000"/>
                <w:sz w:val="20"/>
              </w:rPr>
              <w:t xml:space="preserve">
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Шетпе, </w:t>
            </w:r>
            <w:r>
              <w:br/>
            </w:r>
            <w:r>
              <w:rPr>
                <w:rFonts w:ascii="Times New Roman"/>
                <w:b w:val="false"/>
                <w:i w:val="false"/>
                <w:color w:val="000000"/>
                <w:sz w:val="20"/>
              </w:rPr>
              <w:t xml:space="preserve">
ул. Привок- </w:t>
            </w:r>
            <w:r>
              <w:br/>
            </w:r>
            <w:r>
              <w:rPr>
                <w:rFonts w:ascii="Times New Roman"/>
                <w:b w:val="false"/>
                <w:i w:val="false"/>
                <w:color w:val="000000"/>
                <w:sz w:val="20"/>
              </w:rPr>
              <w:t xml:space="preserve">
зальная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Баулы </w:t>
            </w:r>
            <w:r>
              <w:br/>
            </w:r>
            <w:r>
              <w:rPr>
                <w:rFonts w:ascii="Times New Roman"/>
                <w:b w:val="false"/>
                <w:i w:val="false"/>
                <w:color w:val="000000"/>
                <w:sz w:val="20"/>
              </w:rPr>
              <w:t xml:space="preserve">
Мурат </w:t>
            </w:r>
            <w:r>
              <w:br/>
            </w:r>
            <w:r>
              <w:rPr>
                <w:rFonts w:ascii="Times New Roman"/>
                <w:b w:val="false"/>
                <w:i w:val="false"/>
                <w:color w:val="000000"/>
                <w:sz w:val="20"/>
              </w:rPr>
              <w:t xml:space="preserve">
Жузбер- </w:t>
            </w:r>
            <w:r>
              <w:br/>
            </w:r>
            <w:r>
              <w:rPr>
                <w:rFonts w:ascii="Times New Roman"/>
                <w:b w:val="false"/>
                <w:i w:val="false"/>
                <w:color w:val="000000"/>
                <w:sz w:val="20"/>
              </w:rPr>
              <w:t xml:space="preserve">
генович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8(72931) </w:t>
            </w:r>
            <w:r>
              <w:br/>
            </w:r>
            <w:r>
              <w:rPr>
                <w:rFonts w:ascii="Times New Roman"/>
                <w:b w:val="false"/>
                <w:i w:val="false"/>
                <w:color w:val="000000"/>
                <w:sz w:val="20"/>
              </w:rPr>
              <w:t xml:space="preserve">
21713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man@taxmang.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Каракиянскому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Курык </w:t>
            </w:r>
            <w:r>
              <w:br/>
            </w:r>
            <w:r>
              <w:rPr>
                <w:rFonts w:ascii="Times New Roman"/>
                <w:b w:val="false"/>
                <w:i w:val="false"/>
                <w:color w:val="000000"/>
                <w:sz w:val="20"/>
              </w:rPr>
              <w:t xml:space="preserve">
ул. Ардагер </w:t>
            </w:r>
            <w:r>
              <w:br/>
            </w:r>
            <w:r>
              <w:rPr>
                <w:rFonts w:ascii="Times New Roman"/>
                <w:b w:val="false"/>
                <w:i w:val="false"/>
                <w:color w:val="000000"/>
                <w:sz w:val="20"/>
              </w:rPr>
              <w:t xml:space="preserve">
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 пред- </w:t>
            </w:r>
            <w:r>
              <w:br/>
            </w:r>
            <w:r>
              <w:rPr>
                <w:rFonts w:ascii="Times New Roman"/>
                <w:b w:val="false"/>
                <w:i w:val="false"/>
                <w:color w:val="000000"/>
                <w:sz w:val="20"/>
              </w:rPr>
              <w:t xml:space="preserve">
седателя </w:t>
            </w:r>
            <w:r>
              <w:br/>
            </w:r>
            <w:r>
              <w:rPr>
                <w:rFonts w:ascii="Times New Roman"/>
                <w:b w:val="false"/>
                <w:i w:val="false"/>
                <w:color w:val="000000"/>
                <w:sz w:val="20"/>
              </w:rPr>
              <w:t xml:space="preserve">
Хамиев </w:t>
            </w:r>
            <w:r>
              <w:br/>
            </w:r>
            <w:r>
              <w:rPr>
                <w:rFonts w:ascii="Times New Roman"/>
                <w:b w:val="false"/>
                <w:i w:val="false"/>
                <w:color w:val="000000"/>
                <w:sz w:val="20"/>
              </w:rPr>
              <w:t xml:space="preserve">
Гиният </w:t>
            </w:r>
            <w:r>
              <w:br/>
            </w:r>
            <w:r>
              <w:rPr>
                <w:rFonts w:ascii="Times New Roman"/>
                <w:b w:val="false"/>
                <w:i w:val="false"/>
                <w:color w:val="000000"/>
                <w:sz w:val="20"/>
              </w:rPr>
              <w:t xml:space="preserve">
Смитович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8(72937) </w:t>
            </w:r>
            <w:r>
              <w:br/>
            </w:r>
            <w:r>
              <w:rPr>
                <w:rFonts w:ascii="Times New Roman"/>
                <w:b w:val="false"/>
                <w:i w:val="false"/>
                <w:color w:val="000000"/>
                <w:sz w:val="20"/>
              </w:rPr>
              <w:t xml:space="preserve">
21338 </w:t>
            </w:r>
            <w:r>
              <w:br/>
            </w:r>
            <w:r>
              <w:rPr>
                <w:rFonts w:ascii="Times New Roman"/>
                <w:b w:val="false"/>
                <w:i w:val="false"/>
                <w:color w:val="000000"/>
                <w:sz w:val="20"/>
              </w:rPr>
              <w:t xml:space="preserve">
21158, </w:t>
            </w:r>
            <w:r>
              <w:br/>
            </w:r>
            <w:r>
              <w:rPr>
                <w:rFonts w:ascii="Times New Roman"/>
                <w:b w:val="false"/>
                <w:i w:val="false"/>
                <w:color w:val="000000"/>
                <w:sz w:val="20"/>
              </w:rPr>
              <w:t xml:space="preserve">
21243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krk@taxmang.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Тупкараган-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Форт- </w:t>
            </w:r>
            <w:r>
              <w:br/>
            </w:r>
            <w:r>
              <w:rPr>
                <w:rFonts w:ascii="Times New Roman"/>
                <w:b w:val="false"/>
                <w:i w:val="false"/>
                <w:color w:val="000000"/>
                <w:sz w:val="20"/>
              </w:rPr>
              <w:t xml:space="preserve">
Шевченко, </w:t>
            </w:r>
            <w:r>
              <w:br/>
            </w:r>
            <w:r>
              <w:rPr>
                <w:rFonts w:ascii="Times New Roman"/>
                <w:b w:val="false"/>
                <w:i w:val="false"/>
                <w:color w:val="000000"/>
                <w:sz w:val="20"/>
              </w:rPr>
              <w:t xml:space="preserve">
ул. Онгал- </w:t>
            </w:r>
            <w:r>
              <w:br/>
            </w:r>
            <w:r>
              <w:rPr>
                <w:rFonts w:ascii="Times New Roman"/>
                <w:b w:val="false"/>
                <w:i w:val="false"/>
                <w:color w:val="000000"/>
                <w:sz w:val="20"/>
              </w:rPr>
              <w:t xml:space="preserve">
баева 13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Акимбаев </w:t>
            </w:r>
            <w:r>
              <w:br/>
            </w:r>
            <w:r>
              <w:rPr>
                <w:rFonts w:ascii="Times New Roman"/>
                <w:b w:val="false"/>
                <w:i w:val="false"/>
                <w:color w:val="000000"/>
                <w:sz w:val="20"/>
              </w:rPr>
              <w:t xml:space="preserve">
Адилхан </w:t>
            </w:r>
            <w:r>
              <w:br/>
            </w:r>
            <w:r>
              <w:rPr>
                <w:rFonts w:ascii="Times New Roman"/>
                <w:b w:val="false"/>
                <w:i w:val="false"/>
                <w:color w:val="000000"/>
                <w:sz w:val="20"/>
              </w:rPr>
              <w:t xml:space="preserve">
Адисович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8(72938) </w:t>
            </w:r>
            <w:r>
              <w:br/>
            </w:r>
            <w:r>
              <w:rPr>
                <w:rFonts w:ascii="Times New Roman"/>
                <w:b w:val="false"/>
                <w:i w:val="false"/>
                <w:color w:val="000000"/>
                <w:sz w:val="20"/>
              </w:rPr>
              <w:t xml:space="preserve">
22223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tpk@taxmang.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w:t>
            </w:r>
            <w:r>
              <w:br/>
            </w:r>
            <w:r>
              <w:rPr>
                <w:rFonts w:ascii="Times New Roman"/>
                <w:b w:val="false"/>
                <w:i w:val="false"/>
                <w:color w:val="000000"/>
                <w:sz w:val="20"/>
              </w:rPr>
              <w:t xml:space="preserve">
до 18-30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Актогайскому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Актогай, </w:t>
            </w:r>
            <w:r>
              <w:br/>
            </w:r>
            <w:r>
              <w:rPr>
                <w:rFonts w:ascii="Times New Roman"/>
                <w:b w:val="false"/>
                <w:i w:val="false"/>
                <w:color w:val="000000"/>
                <w:sz w:val="20"/>
              </w:rPr>
              <w:t xml:space="preserve">
ул. Абая, </w:t>
            </w:r>
            <w:r>
              <w:br/>
            </w:r>
            <w:r>
              <w:rPr>
                <w:rFonts w:ascii="Times New Roman"/>
                <w:b w:val="false"/>
                <w:i w:val="false"/>
                <w:color w:val="000000"/>
                <w:sz w:val="20"/>
              </w:rPr>
              <w:t xml:space="preserve">
73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Дзязиков </w:t>
            </w:r>
            <w:r>
              <w:br/>
            </w:r>
            <w:r>
              <w:rPr>
                <w:rFonts w:ascii="Times New Roman"/>
                <w:b w:val="false"/>
                <w:i w:val="false"/>
                <w:color w:val="000000"/>
                <w:sz w:val="20"/>
              </w:rPr>
              <w:t xml:space="preserve">
Амирхан </w:t>
            </w:r>
            <w:r>
              <w:br/>
            </w:r>
            <w:r>
              <w:rPr>
                <w:rFonts w:ascii="Times New Roman"/>
                <w:b w:val="false"/>
                <w:i w:val="false"/>
                <w:color w:val="000000"/>
                <w:sz w:val="20"/>
              </w:rPr>
              <w:t xml:space="preserve">
Асланге- </w:t>
            </w:r>
            <w:r>
              <w:br/>
            </w:r>
            <w:r>
              <w:rPr>
                <w:rFonts w:ascii="Times New Roman"/>
                <w:b w:val="false"/>
                <w:i w:val="false"/>
                <w:color w:val="000000"/>
                <w:sz w:val="20"/>
              </w:rPr>
              <w:t xml:space="preserve">
риеевич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8(71841) </w:t>
            </w:r>
            <w:r>
              <w:br/>
            </w:r>
            <w:r>
              <w:rPr>
                <w:rFonts w:ascii="Times New Roman"/>
                <w:b w:val="false"/>
                <w:i w:val="false"/>
                <w:color w:val="000000"/>
                <w:sz w:val="20"/>
              </w:rPr>
              <w:t xml:space="preserve">
21580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Баянаульскому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Баянаул, </w:t>
            </w:r>
            <w:r>
              <w:br/>
            </w:r>
            <w:r>
              <w:rPr>
                <w:rFonts w:ascii="Times New Roman"/>
                <w:b w:val="false"/>
                <w:i w:val="false"/>
                <w:color w:val="000000"/>
                <w:sz w:val="20"/>
              </w:rPr>
              <w:t xml:space="preserve">
ул .Жарыл- </w:t>
            </w:r>
            <w:r>
              <w:br/>
            </w:r>
            <w:r>
              <w:rPr>
                <w:rFonts w:ascii="Times New Roman"/>
                <w:b w:val="false"/>
                <w:i w:val="false"/>
                <w:color w:val="000000"/>
                <w:sz w:val="20"/>
              </w:rPr>
              <w:t xml:space="preserve">
гапберды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Токубаев </w:t>
            </w:r>
            <w:r>
              <w:br/>
            </w:r>
            <w:r>
              <w:rPr>
                <w:rFonts w:ascii="Times New Roman"/>
                <w:b w:val="false"/>
                <w:i w:val="false"/>
                <w:color w:val="000000"/>
                <w:sz w:val="20"/>
              </w:rPr>
              <w:t xml:space="preserve">
Кажимурат </w:t>
            </w:r>
            <w:r>
              <w:br/>
            </w:r>
            <w:r>
              <w:rPr>
                <w:rFonts w:ascii="Times New Roman"/>
                <w:b w:val="false"/>
                <w:i w:val="false"/>
                <w:color w:val="000000"/>
                <w:sz w:val="20"/>
              </w:rPr>
              <w:t xml:space="preserve">
Искендирович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8(71840) </w:t>
            </w:r>
            <w:r>
              <w:br/>
            </w:r>
            <w:r>
              <w:rPr>
                <w:rFonts w:ascii="Times New Roman"/>
                <w:b w:val="false"/>
                <w:i w:val="false"/>
                <w:color w:val="000000"/>
                <w:sz w:val="20"/>
              </w:rPr>
              <w:t xml:space="preserve">
91797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09.00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Железинскиму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Желе- </w:t>
            </w:r>
            <w:r>
              <w:br/>
            </w:r>
            <w:r>
              <w:rPr>
                <w:rFonts w:ascii="Times New Roman"/>
                <w:b w:val="false"/>
                <w:i w:val="false"/>
                <w:color w:val="000000"/>
                <w:sz w:val="20"/>
              </w:rPr>
              <w:t xml:space="preserve">
зинка, ул. </w:t>
            </w:r>
            <w:r>
              <w:br/>
            </w:r>
            <w:r>
              <w:rPr>
                <w:rFonts w:ascii="Times New Roman"/>
                <w:b w:val="false"/>
                <w:i w:val="false"/>
                <w:color w:val="000000"/>
                <w:sz w:val="20"/>
              </w:rPr>
              <w:t xml:space="preserve">
Квиткова, 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Бенера </w:t>
            </w:r>
            <w:r>
              <w:br/>
            </w:r>
            <w:r>
              <w:rPr>
                <w:rFonts w:ascii="Times New Roman"/>
                <w:b w:val="false"/>
                <w:i w:val="false"/>
                <w:color w:val="000000"/>
                <w:sz w:val="20"/>
              </w:rPr>
              <w:t xml:space="preserve">
Александр </w:t>
            </w:r>
            <w:r>
              <w:br/>
            </w:r>
            <w:r>
              <w:rPr>
                <w:rFonts w:ascii="Times New Roman"/>
                <w:b w:val="false"/>
                <w:i w:val="false"/>
                <w:color w:val="000000"/>
                <w:sz w:val="20"/>
              </w:rPr>
              <w:t xml:space="preserve">
Иванович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8(71831) </w:t>
            </w:r>
            <w:r>
              <w:br/>
            </w:r>
            <w:r>
              <w:rPr>
                <w:rFonts w:ascii="Times New Roman"/>
                <w:b w:val="false"/>
                <w:i w:val="false"/>
                <w:color w:val="000000"/>
                <w:sz w:val="20"/>
              </w:rPr>
              <w:t xml:space="preserve">
22381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вторник и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14.00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Иртышскому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Иртышск </w:t>
            </w:r>
            <w:r>
              <w:br/>
            </w:r>
            <w:r>
              <w:rPr>
                <w:rFonts w:ascii="Times New Roman"/>
                <w:b w:val="false"/>
                <w:i w:val="false"/>
                <w:color w:val="000000"/>
                <w:sz w:val="20"/>
              </w:rPr>
              <w:t xml:space="preserve">
ул. Исы </w:t>
            </w:r>
            <w:r>
              <w:br/>
            </w:r>
            <w:r>
              <w:rPr>
                <w:rFonts w:ascii="Times New Roman"/>
                <w:b w:val="false"/>
                <w:i w:val="false"/>
                <w:color w:val="000000"/>
                <w:sz w:val="20"/>
              </w:rPr>
              <w:t xml:space="preserve">
Байзакова, </w:t>
            </w:r>
            <w:r>
              <w:br/>
            </w:r>
            <w:r>
              <w:rPr>
                <w:rFonts w:ascii="Times New Roman"/>
                <w:b w:val="false"/>
                <w:i w:val="false"/>
                <w:color w:val="000000"/>
                <w:sz w:val="20"/>
              </w:rPr>
              <w:t xml:space="preserve">
10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Мусабаев </w:t>
            </w:r>
            <w:r>
              <w:br/>
            </w:r>
            <w:r>
              <w:rPr>
                <w:rFonts w:ascii="Times New Roman"/>
                <w:b w:val="false"/>
                <w:i w:val="false"/>
                <w:color w:val="000000"/>
                <w:sz w:val="20"/>
              </w:rPr>
              <w:t xml:space="preserve">
Жумабай </w:t>
            </w:r>
            <w:r>
              <w:br/>
            </w:r>
            <w:r>
              <w:rPr>
                <w:rFonts w:ascii="Times New Roman"/>
                <w:b w:val="false"/>
                <w:i w:val="false"/>
                <w:color w:val="000000"/>
                <w:sz w:val="20"/>
              </w:rPr>
              <w:t xml:space="preserve">
Каллиолович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8(71832) </w:t>
            </w:r>
            <w:r>
              <w:br/>
            </w:r>
            <w:r>
              <w:rPr>
                <w:rFonts w:ascii="Times New Roman"/>
                <w:b w:val="false"/>
                <w:i w:val="false"/>
                <w:color w:val="000000"/>
                <w:sz w:val="20"/>
              </w:rPr>
              <w:t xml:space="preserve">
21344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09.00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Качирскому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Качиры, </w:t>
            </w:r>
            <w:r>
              <w:br/>
            </w:r>
            <w:r>
              <w:rPr>
                <w:rFonts w:ascii="Times New Roman"/>
                <w:b w:val="false"/>
                <w:i w:val="false"/>
                <w:color w:val="000000"/>
                <w:sz w:val="20"/>
              </w:rPr>
              <w:t xml:space="preserve">
ул. Целин- </w:t>
            </w:r>
            <w:r>
              <w:br/>
            </w:r>
            <w:r>
              <w:rPr>
                <w:rFonts w:ascii="Times New Roman"/>
                <w:b w:val="false"/>
                <w:i w:val="false"/>
                <w:color w:val="000000"/>
                <w:sz w:val="20"/>
              </w:rPr>
              <w:t xml:space="preserve">
ная - 167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Ершин Ерлан </w:t>
            </w:r>
            <w:r>
              <w:br/>
            </w:r>
            <w:r>
              <w:rPr>
                <w:rFonts w:ascii="Times New Roman"/>
                <w:b w:val="false"/>
                <w:i w:val="false"/>
                <w:color w:val="000000"/>
                <w:sz w:val="20"/>
              </w:rPr>
              <w:t xml:space="preserve">
Райханович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8(71833) </w:t>
            </w:r>
            <w:r>
              <w:br/>
            </w:r>
            <w:r>
              <w:rPr>
                <w:rFonts w:ascii="Times New Roman"/>
                <w:b w:val="false"/>
                <w:i w:val="false"/>
                <w:color w:val="000000"/>
                <w:sz w:val="20"/>
              </w:rPr>
              <w:t xml:space="preserve">
21208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и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Лебяжинскому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Акку, </w:t>
            </w:r>
            <w:r>
              <w:br/>
            </w:r>
            <w:r>
              <w:rPr>
                <w:rFonts w:ascii="Times New Roman"/>
                <w:b w:val="false"/>
                <w:i w:val="false"/>
                <w:color w:val="000000"/>
                <w:sz w:val="20"/>
              </w:rPr>
              <w:t xml:space="preserve">
ул. Вс. </w:t>
            </w:r>
            <w:r>
              <w:br/>
            </w:r>
            <w:r>
              <w:rPr>
                <w:rFonts w:ascii="Times New Roman"/>
                <w:b w:val="false"/>
                <w:i w:val="false"/>
                <w:color w:val="000000"/>
                <w:sz w:val="20"/>
              </w:rPr>
              <w:t xml:space="preserve">
Иванова, </w:t>
            </w:r>
            <w:r>
              <w:br/>
            </w:r>
            <w:r>
              <w:rPr>
                <w:rFonts w:ascii="Times New Roman"/>
                <w:b w:val="false"/>
                <w:i w:val="false"/>
                <w:color w:val="000000"/>
                <w:sz w:val="20"/>
              </w:rPr>
              <w:t xml:space="preserve">
95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Науразалиева </w:t>
            </w:r>
            <w:r>
              <w:br/>
            </w:r>
            <w:r>
              <w:rPr>
                <w:rFonts w:ascii="Times New Roman"/>
                <w:b w:val="false"/>
                <w:i w:val="false"/>
                <w:color w:val="000000"/>
                <w:sz w:val="20"/>
              </w:rPr>
              <w:t xml:space="preserve">
Баян </w:t>
            </w:r>
            <w:r>
              <w:br/>
            </w:r>
            <w:r>
              <w:rPr>
                <w:rFonts w:ascii="Times New Roman"/>
                <w:b w:val="false"/>
                <w:i w:val="false"/>
                <w:color w:val="000000"/>
                <w:sz w:val="20"/>
              </w:rPr>
              <w:t xml:space="preserve">
Утешовна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8(71839) </w:t>
            </w:r>
            <w:r>
              <w:br/>
            </w:r>
            <w:r>
              <w:rPr>
                <w:rFonts w:ascii="Times New Roman"/>
                <w:b w:val="false"/>
                <w:i w:val="false"/>
                <w:color w:val="000000"/>
                <w:sz w:val="20"/>
              </w:rPr>
              <w:t xml:space="preserve">
21638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12.00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Майский </w:t>
            </w:r>
            <w:r>
              <w:br/>
            </w:r>
            <w:r>
              <w:rPr>
                <w:rFonts w:ascii="Times New Roman"/>
                <w:b w:val="false"/>
                <w:i w:val="false"/>
                <w:color w:val="000000"/>
                <w:sz w:val="20"/>
              </w:rPr>
              <w:t xml:space="preserve">
район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w:t>
            </w:r>
            <w:r>
              <w:br/>
            </w:r>
            <w:r>
              <w:rPr>
                <w:rFonts w:ascii="Times New Roman"/>
                <w:b w:val="false"/>
                <w:i w:val="false"/>
                <w:color w:val="000000"/>
                <w:sz w:val="20"/>
              </w:rPr>
              <w:t xml:space="preserve">
Коктобе, </w:t>
            </w:r>
            <w:r>
              <w:br/>
            </w:r>
            <w:r>
              <w:rPr>
                <w:rFonts w:ascii="Times New Roman"/>
                <w:b w:val="false"/>
                <w:i w:val="false"/>
                <w:color w:val="000000"/>
                <w:sz w:val="20"/>
              </w:rPr>
              <w:t xml:space="preserve">
улица </w:t>
            </w:r>
            <w:r>
              <w:br/>
            </w:r>
            <w:r>
              <w:rPr>
                <w:rFonts w:ascii="Times New Roman"/>
                <w:b w:val="false"/>
                <w:i w:val="false"/>
                <w:color w:val="000000"/>
                <w:sz w:val="20"/>
              </w:rPr>
              <w:t xml:space="preserve">
Абылай- </w:t>
            </w:r>
            <w:r>
              <w:br/>
            </w:r>
            <w:r>
              <w:rPr>
                <w:rFonts w:ascii="Times New Roman"/>
                <w:b w:val="false"/>
                <w:i w:val="false"/>
                <w:color w:val="000000"/>
                <w:sz w:val="20"/>
              </w:rPr>
              <w:t xml:space="preserve">
хана дом 30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Шамбасов </w:t>
            </w:r>
            <w:r>
              <w:br/>
            </w:r>
            <w:r>
              <w:rPr>
                <w:rFonts w:ascii="Times New Roman"/>
                <w:b w:val="false"/>
                <w:i w:val="false"/>
                <w:color w:val="000000"/>
                <w:sz w:val="20"/>
              </w:rPr>
              <w:t xml:space="preserve">
Айтас </w:t>
            </w:r>
            <w:r>
              <w:br/>
            </w:r>
            <w:r>
              <w:rPr>
                <w:rFonts w:ascii="Times New Roman"/>
                <w:b w:val="false"/>
                <w:i w:val="false"/>
                <w:color w:val="000000"/>
                <w:sz w:val="20"/>
              </w:rPr>
              <w:t xml:space="preserve">
Каменович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8(71838) </w:t>
            </w:r>
            <w:r>
              <w:br/>
            </w:r>
            <w:r>
              <w:rPr>
                <w:rFonts w:ascii="Times New Roman"/>
                <w:b w:val="false"/>
                <w:i w:val="false"/>
                <w:color w:val="000000"/>
                <w:sz w:val="20"/>
              </w:rPr>
              <w:t xml:space="preserve">
91102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и </w:t>
            </w:r>
            <w:r>
              <w:br/>
            </w:r>
            <w:r>
              <w:rPr>
                <w:rFonts w:ascii="Times New Roman"/>
                <w:b w:val="false"/>
                <w:i w:val="false"/>
                <w:color w:val="000000"/>
                <w:sz w:val="20"/>
              </w:rPr>
              <w:t xml:space="preserve">
пятницу с </w:t>
            </w:r>
            <w:r>
              <w:br/>
            </w:r>
            <w:r>
              <w:rPr>
                <w:rFonts w:ascii="Times New Roman"/>
                <w:b w:val="false"/>
                <w:i w:val="false"/>
                <w:color w:val="000000"/>
                <w:sz w:val="20"/>
              </w:rPr>
              <w:t xml:space="preserve">
9.00 до </w:t>
            </w:r>
            <w:r>
              <w:br/>
            </w:r>
            <w:r>
              <w:rPr>
                <w:rFonts w:ascii="Times New Roman"/>
                <w:b w:val="false"/>
                <w:i w:val="false"/>
                <w:color w:val="000000"/>
                <w:sz w:val="20"/>
              </w:rPr>
              <w:t xml:space="preserve">
11.00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Павлодарскому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 </w:t>
            </w:r>
            <w:r>
              <w:br/>
            </w:r>
            <w:r>
              <w:rPr>
                <w:rFonts w:ascii="Times New Roman"/>
                <w:b w:val="false"/>
                <w:i w:val="false"/>
                <w:color w:val="000000"/>
                <w:sz w:val="20"/>
              </w:rPr>
              <w:t xml:space="preserve">
дар, пл. </w:t>
            </w:r>
            <w:r>
              <w:br/>
            </w:r>
            <w:r>
              <w:rPr>
                <w:rFonts w:ascii="Times New Roman"/>
                <w:b w:val="false"/>
                <w:i w:val="false"/>
                <w:color w:val="000000"/>
                <w:sz w:val="20"/>
              </w:rPr>
              <w:t xml:space="preserve">
Победы 5а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Машрапов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Масагутович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329386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Успенскому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Успенка, </w:t>
            </w:r>
            <w:r>
              <w:br/>
            </w:r>
            <w:r>
              <w:rPr>
                <w:rFonts w:ascii="Times New Roman"/>
                <w:b w:val="false"/>
                <w:i w:val="false"/>
                <w:color w:val="000000"/>
                <w:sz w:val="20"/>
              </w:rPr>
              <w:t xml:space="preserve">
ул. Ленина, </w:t>
            </w:r>
            <w:r>
              <w:br/>
            </w:r>
            <w:r>
              <w:rPr>
                <w:rFonts w:ascii="Times New Roman"/>
                <w:b w:val="false"/>
                <w:i w:val="false"/>
                <w:color w:val="000000"/>
                <w:sz w:val="20"/>
              </w:rPr>
              <w:t xml:space="preserve">
30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Шакатов </w:t>
            </w:r>
            <w:r>
              <w:br/>
            </w:r>
            <w:r>
              <w:rPr>
                <w:rFonts w:ascii="Times New Roman"/>
                <w:b w:val="false"/>
                <w:i w:val="false"/>
                <w:color w:val="000000"/>
                <w:sz w:val="20"/>
              </w:rPr>
              <w:t xml:space="preserve">
Женис </w:t>
            </w:r>
            <w:r>
              <w:br/>
            </w:r>
            <w:r>
              <w:rPr>
                <w:rFonts w:ascii="Times New Roman"/>
                <w:b w:val="false"/>
                <w:i w:val="false"/>
                <w:color w:val="000000"/>
                <w:sz w:val="20"/>
              </w:rPr>
              <w:t xml:space="preserve">
Каиырлыевич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8(71834) </w:t>
            </w:r>
            <w:r>
              <w:br/>
            </w:r>
            <w:r>
              <w:rPr>
                <w:rFonts w:ascii="Times New Roman"/>
                <w:b w:val="false"/>
                <w:i w:val="false"/>
                <w:color w:val="000000"/>
                <w:sz w:val="20"/>
              </w:rPr>
              <w:t xml:space="preserve">
91552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вторник с </w:t>
            </w:r>
            <w:r>
              <w:br/>
            </w:r>
            <w:r>
              <w:rPr>
                <w:rFonts w:ascii="Times New Roman"/>
                <w:b w:val="false"/>
                <w:i w:val="false"/>
                <w:color w:val="000000"/>
                <w:sz w:val="20"/>
              </w:rPr>
              <w:t xml:space="preserve">
15.00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Щербактин-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Щер- </w:t>
            </w:r>
            <w:r>
              <w:br/>
            </w:r>
            <w:r>
              <w:rPr>
                <w:rFonts w:ascii="Times New Roman"/>
                <w:b w:val="false"/>
                <w:i w:val="false"/>
                <w:color w:val="000000"/>
                <w:sz w:val="20"/>
              </w:rPr>
              <w:t xml:space="preserve">
бакты, ул. </w:t>
            </w:r>
            <w:r>
              <w:br/>
            </w:r>
            <w:r>
              <w:rPr>
                <w:rFonts w:ascii="Times New Roman"/>
                <w:b w:val="false"/>
                <w:i w:val="false"/>
                <w:color w:val="000000"/>
                <w:sz w:val="20"/>
              </w:rPr>
              <w:t xml:space="preserve">
Карла </w:t>
            </w:r>
            <w:r>
              <w:br/>
            </w:r>
            <w:r>
              <w:rPr>
                <w:rFonts w:ascii="Times New Roman"/>
                <w:b w:val="false"/>
                <w:i w:val="false"/>
                <w:color w:val="000000"/>
                <w:sz w:val="20"/>
              </w:rPr>
              <w:t xml:space="preserve">
Маркса, 56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Алдажаров </w:t>
            </w:r>
            <w:r>
              <w:br/>
            </w:r>
            <w:r>
              <w:rPr>
                <w:rFonts w:ascii="Times New Roman"/>
                <w:b w:val="false"/>
                <w:i w:val="false"/>
                <w:color w:val="000000"/>
                <w:sz w:val="20"/>
              </w:rPr>
              <w:t xml:space="preserve">
Сапарбек </w:t>
            </w:r>
            <w:r>
              <w:br/>
            </w:r>
            <w:r>
              <w:rPr>
                <w:rFonts w:ascii="Times New Roman"/>
                <w:b w:val="false"/>
                <w:i w:val="false"/>
                <w:color w:val="000000"/>
                <w:sz w:val="20"/>
              </w:rPr>
              <w:t xml:space="preserve">
Пазылович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8(71836) </w:t>
            </w:r>
            <w:r>
              <w:br/>
            </w:r>
            <w:r>
              <w:rPr>
                <w:rFonts w:ascii="Times New Roman"/>
                <w:b w:val="false"/>
                <w:i w:val="false"/>
                <w:color w:val="000000"/>
                <w:sz w:val="20"/>
              </w:rPr>
              <w:t xml:space="preserve">
21360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14.00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Аксу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w:t>
            </w:r>
            <w:r>
              <w:br/>
            </w:r>
            <w:r>
              <w:rPr>
                <w:rFonts w:ascii="Times New Roman"/>
                <w:b w:val="false"/>
                <w:i w:val="false"/>
                <w:color w:val="000000"/>
                <w:sz w:val="20"/>
              </w:rPr>
              <w:t xml:space="preserve">
ул. Донен- </w:t>
            </w:r>
            <w:r>
              <w:br/>
            </w:r>
            <w:r>
              <w:rPr>
                <w:rFonts w:ascii="Times New Roman"/>
                <w:b w:val="false"/>
                <w:i w:val="false"/>
                <w:color w:val="000000"/>
                <w:sz w:val="20"/>
              </w:rPr>
              <w:t xml:space="preserve">
таева, дом </w:t>
            </w:r>
            <w:r>
              <w:br/>
            </w:r>
            <w:r>
              <w:rPr>
                <w:rFonts w:ascii="Times New Roman"/>
                <w:b w:val="false"/>
                <w:i w:val="false"/>
                <w:color w:val="000000"/>
                <w:sz w:val="20"/>
              </w:rPr>
              <w:t xml:space="preserve">
N 50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Сабитов </w:t>
            </w:r>
            <w:r>
              <w:br/>
            </w:r>
            <w:r>
              <w:rPr>
                <w:rFonts w:ascii="Times New Roman"/>
                <w:b w:val="false"/>
                <w:i w:val="false"/>
                <w:color w:val="000000"/>
                <w:sz w:val="20"/>
              </w:rPr>
              <w:t xml:space="preserve">
Берик </w:t>
            </w:r>
            <w:r>
              <w:br/>
            </w:r>
            <w:r>
              <w:rPr>
                <w:rFonts w:ascii="Times New Roman"/>
                <w:b w:val="false"/>
                <w:i w:val="false"/>
                <w:color w:val="000000"/>
                <w:sz w:val="20"/>
              </w:rPr>
              <w:t xml:space="preserve">
Елтаевич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8(71837) </w:t>
            </w:r>
            <w:r>
              <w:br/>
            </w:r>
            <w:r>
              <w:rPr>
                <w:rFonts w:ascii="Times New Roman"/>
                <w:b w:val="false"/>
                <w:i w:val="false"/>
                <w:color w:val="000000"/>
                <w:sz w:val="20"/>
              </w:rPr>
              <w:t xml:space="preserve">
25326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вторую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09:00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Павлодар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 </w:t>
            </w:r>
            <w:r>
              <w:br/>
            </w:r>
            <w:r>
              <w:rPr>
                <w:rFonts w:ascii="Times New Roman"/>
                <w:b w:val="false"/>
                <w:i w:val="false"/>
                <w:color w:val="000000"/>
                <w:sz w:val="20"/>
              </w:rPr>
              <w:t xml:space="preserve">
лодар,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Победы, </w:t>
            </w:r>
            <w:r>
              <w:br/>
            </w:r>
            <w:r>
              <w:rPr>
                <w:rFonts w:ascii="Times New Roman"/>
                <w:b w:val="false"/>
                <w:i w:val="false"/>
                <w:color w:val="000000"/>
                <w:sz w:val="20"/>
              </w:rPr>
              <w:t xml:space="preserve">
дом N 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Дюсимбинов </w:t>
            </w:r>
            <w:r>
              <w:br/>
            </w:r>
            <w:r>
              <w:rPr>
                <w:rFonts w:ascii="Times New Roman"/>
                <w:b w:val="false"/>
                <w:i w:val="false"/>
                <w:color w:val="000000"/>
                <w:sz w:val="20"/>
              </w:rPr>
              <w:t xml:space="preserve">
Нурлан </w:t>
            </w:r>
            <w:r>
              <w:br/>
            </w:r>
            <w:r>
              <w:rPr>
                <w:rFonts w:ascii="Times New Roman"/>
                <w:b w:val="false"/>
                <w:i w:val="false"/>
                <w:color w:val="000000"/>
                <w:sz w:val="20"/>
              </w:rPr>
              <w:t xml:space="preserve">
Шайкслямович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r>
              <w:br/>
            </w:r>
            <w:r>
              <w:rPr>
                <w:rFonts w:ascii="Times New Roman"/>
                <w:b w:val="false"/>
                <w:i w:val="false"/>
                <w:color w:val="000000"/>
                <w:sz w:val="20"/>
              </w:rPr>
              <w:t xml:space="preserve">
321325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17:00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Экибастуз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Экибас- </w:t>
            </w:r>
            <w:r>
              <w:br/>
            </w:r>
            <w:r>
              <w:rPr>
                <w:rFonts w:ascii="Times New Roman"/>
                <w:b w:val="false"/>
                <w:i w:val="false"/>
                <w:color w:val="000000"/>
                <w:sz w:val="20"/>
              </w:rPr>
              <w:t xml:space="preserve">
туз, улица </w:t>
            </w:r>
            <w:r>
              <w:br/>
            </w:r>
            <w:r>
              <w:rPr>
                <w:rFonts w:ascii="Times New Roman"/>
                <w:b w:val="false"/>
                <w:i w:val="false"/>
                <w:color w:val="000000"/>
                <w:sz w:val="20"/>
              </w:rPr>
              <w:t xml:space="preserve">
Ленина, </w:t>
            </w:r>
            <w:r>
              <w:br/>
            </w:r>
            <w:r>
              <w:rPr>
                <w:rFonts w:ascii="Times New Roman"/>
                <w:b w:val="false"/>
                <w:i w:val="false"/>
                <w:color w:val="000000"/>
                <w:sz w:val="20"/>
              </w:rPr>
              <w:t xml:space="preserve">
дом N 94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Куспеков </w:t>
            </w:r>
            <w:r>
              <w:br/>
            </w:r>
            <w:r>
              <w:rPr>
                <w:rFonts w:ascii="Times New Roman"/>
                <w:b w:val="false"/>
                <w:i w:val="false"/>
                <w:color w:val="000000"/>
                <w:sz w:val="20"/>
              </w:rPr>
              <w:t xml:space="preserve">
Булат </w:t>
            </w:r>
            <w:r>
              <w:br/>
            </w:r>
            <w:r>
              <w:rPr>
                <w:rFonts w:ascii="Times New Roman"/>
                <w:b w:val="false"/>
                <w:i w:val="false"/>
                <w:color w:val="000000"/>
                <w:sz w:val="20"/>
              </w:rPr>
              <w:t xml:space="preserve">
Каиржанович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8(71835) </w:t>
            </w:r>
            <w:r>
              <w:br/>
            </w:r>
            <w:r>
              <w:rPr>
                <w:rFonts w:ascii="Times New Roman"/>
                <w:b w:val="false"/>
                <w:i w:val="false"/>
                <w:color w:val="000000"/>
                <w:sz w:val="20"/>
              </w:rPr>
              <w:t xml:space="preserve">
40691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w:t>
            </w:r>
            <w:r>
              <w:br/>
            </w:r>
            <w:r>
              <w:rPr>
                <w:rFonts w:ascii="Times New Roman"/>
                <w:b w:val="false"/>
                <w:i w:val="false"/>
                <w:color w:val="000000"/>
                <w:sz w:val="20"/>
              </w:rPr>
              <w:t xml:space="preserve">
третью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16:00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Северо-Казах-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Петро- </w:t>
            </w:r>
            <w:r>
              <w:br/>
            </w:r>
            <w:r>
              <w:rPr>
                <w:rFonts w:ascii="Times New Roman"/>
                <w:b w:val="false"/>
                <w:i w:val="false"/>
                <w:color w:val="000000"/>
                <w:sz w:val="20"/>
              </w:rPr>
              <w:t xml:space="preserve">
павловск </w:t>
            </w:r>
            <w:r>
              <w:br/>
            </w:r>
            <w:r>
              <w:rPr>
                <w:rFonts w:ascii="Times New Roman"/>
                <w:b w:val="false"/>
                <w:i w:val="false"/>
                <w:color w:val="000000"/>
                <w:sz w:val="20"/>
              </w:rPr>
              <w:t xml:space="preserve">
ул. Мира 85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Рахметов </w:t>
            </w:r>
            <w:r>
              <w:br/>
            </w:r>
            <w:r>
              <w:rPr>
                <w:rFonts w:ascii="Times New Roman"/>
                <w:b w:val="false"/>
                <w:i w:val="false"/>
                <w:color w:val="000000"/>
                <w:sz w:val="20"/>
              </w:rPr>
              <w:t xml:space="preserve">
Кали </w:t>
            </w:r>
            <w:r>
              <w:br/>
            </w:r>
            <w:r>
              <w:rPr>
                <w:rFonts w:ascii="Times New Roman"/>
                <w:b w:val="false"/>
                <w:i w:val="false"/>
                <w:color w:val="000000"/>
                <w:sz w:val="20"/>
              </w:rPr>
              <w:t xml:space="preserve">
Султанах- </w:t>
            </w:r>
            <w:r>
              <w:br/>
            </w:r>
            <w:r>
              <w:rPr>
                <w:rFonts w:ascii="Times New Roman"/>
                <w:b w:val="false"/>
                <w:i w:val="false"/>
                <w:color w:val="000000"/>
                <w:sz w:val="20"/>
              </w:rPr>
              <w:t xml:space="preserve">
медович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xml:space="preserve">
464915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rahmetova_r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Еженедель- </w:t>
            </w:r>
            <w:r>
              <w:br/>
            </w:r>
            <w:r>
              <w:rPr>
                <w:rFonts w:ascii="Times New Roman"/>
                <w:b w:val="false"/>
                <w:i w:val="false"/>
                <w:color w:val="000000"/>
                <w:sz w:val="20"/>
              </w:rPr>
              <w:t xml:space="preserve">
но каждый </w:t>
            </w:r>
            <w:r>
              <w:br/>
            </w:r>
            <w:r>
              <w:rPr>
                <w:rFonts w:ascii="Times New Roman"/>
                <w:b w:val="false"/>
                <w:i w:val="false"/>
                <w:color w:val="000000"/>
                <w:sz w:val="20"/>
              </w:rPr>
              <w:t xml:space="preserve">
вторник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Кызылжарскому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Бишкуль </w:t>
            </w:r>
            <w:r>
              <w:br/>
            </w:r>
            <w:r>
              <w:rPr>
                <w:rFonts w:ascii="Times New Roman"/>
                <w:b w:val="false"/>
                <w:i w:val="false"/>
                <w:color w:val="000000"/>
                <w:sz w:val="20"/>
              </w:rPr>
              <w:t xml:space="preserve">
ул. Гага- </w:t>
            </w:r>
            <w:r>
              <w:br/>
            </w:r>
            <w:r>
              <w:rPr>
                <w:rFonts w:ascii="Times New Roman"/>
                <w:b w:val="false"/>
                <w:i w:val="false"/>
                <w:color w:val="000000"/>
                <w:sz w:val="20"/>
              </w:rPr>
              <w:t xml:space="preserve">
рина, 10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Шайкенов </w:t>
            </w:r>
            <w:r>
              <w:br/>
            </w:r>
            <w:r>
              <w:rPr>
                <w:rFonts w:ascii="Times New Roman"/>
                <w:b w:val="false"/>
                <w:i w:val="false"/>
                <w:color w:val="000000"/>
                <w:sz w:val="20"/>
              </w:rPr>
              <w:t xml:space="preserve">
Бауыржан </w:t>
            </w:r>
            <w:r>
              <w:br/>
            </w:r>
            <w:r>
              <w:rPr>
                <w:rFonts w:ascii="Times New Roman"/>
                <w:b w:val="false"/>
                <w:i w:val="false"/>
                <w:color w:val="000000"/>
                <w:sz w:val="20"/>
              </w:rPr>
              <w:t xml:space="preserve">
Мергенбаевич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8(71538) </w:t>
            </w:r>
            <w:r>
              <w:br/>
            </w:r>
            <w:r>
              <w:rPr>
                <w:rFonts w:ascii="Times New Roman"/>
                <w:b w:val="false"/>
                <w:i w:val="false"/>
                <w:color w:val="000000"/>
                <w:sz w:val="20"/>
              </w:rPr>
              <w:t xml:space="preserve">
22036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nk@tax4802.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М. Жумабаева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Булае- </w:t>
            </w:r>
            <w:r>
              <w:br/>
            </w:r>
            <w:r>
              <w:rPr>
                <w:rFonts w:ascii="Times New Roman"/>
                <w:b w:val="false"/>
                <w:i w:val="false"/>
                <w:color w:val="000000"/>
                <w:sz w:val="20"/>
              </w:rPr>
              <w:t xml:space="preserve">
во, ул.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31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Зейнуллин </w:t>
            </w:r>
            <w:r>
              <w:br/>
            </w:r>
            <w:r>
              <w:rPr>
                <w:rFonts w:ascii="Times New Roman"/>
                <w:b w:val="false"/>
                <w:i w:val="false"/>
                <w:color w:val="000000"/>
                <w:sz w:val="20"/>
              </w:rPr>
              <w:t xml:space="preserve">
Берик </w:t>
            </w:r>
            <w:r>
              <w:br/>
            </w:r>
            <w:r>
              <w:rPr>
                <w:rFonts w:ascii="Times New Roman"/>
                <w:b w:val="false"/>
                <w:i w:val="false"/>
                <w:color w:val="000000"/>
                <w:sz w:val="20"/>
              </w:rPr>
              <w:t xml:space="preserve">
Зейнылгаби- </w:t>
            </w:r>
            <w:r>
              <w:br/>
            </w:r>
            <w:r>
              <w:rPr>
                <w:rFonts w:ascii="Times New Roman"/>
                <w:b w:val="false"/>
                <w:i w:val="false"/>
                <w:color w:val="000000"/>
                <w:sz w:val="20"/>
              </w:rPr>
              <w:t xml:space="preserve">
денович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 </w:t>
            </w:r>
            <w:r>
              <w:br/>
            </w:r>
            <w:r>
              <w:rPr>
                <w:rFonts w:ascii="Times New Roman"/>
                <w:b w:val="false"/>
                <w:i w:val="false"/>
                <w:color w:val="000000"/>
                <w:sz w:val="20"/>
              </w:rPr>
              <w:t xml:space="preserve">
22867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nk@tax4803.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Жамбылскому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Прес- </w:t>
            </w:r>
            <w:r>
              <w:br/>
            </w:r>
            <w:r>
              <w:rPr>
                <w:rFonts w:ascii="Times New Roman"/>
                <w:b w:val="false"/>
                <w:i w:val="false"/>
                <w:color w:val="000000"/>
                <w:sz w:val="20"/>
              </w:rPr>
              <w:t xml:space="preserve">
новка, </w:t>
            </w:r>
            <w:r>
              <w:br/>
            </w:r>
            <w:r>
              <w:rPr>
                <w:rFonts w:ascii="Times New Roman"/>
                <w:b w:val="false"/>
                <w:i w:val="false"/>
                <w:color w:val="000000"/>
                <w:sz w:val="20"/>
              </w:rPr>
              <w:t xml:space="preserve">
ул. Пота- </w:t>
            </w:r>
            <w:r>
              <w:br/>
            </w:r>
            <w:r>
              <w:rPr>
                <w:rFonts w:ascii="Times New Roman"/>
                <w:b w:val="false"/>
                <w:i w:val="false"/>
                <w:color w:val="000000"/>
                <w:sz w:val="20"/>
              </w:rPr>
              <w:t xml:space="preserve">
нина, 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Булатов </w:t>
            </w:r>
            <w:r>
              <w:br/>
            </w:r>
            <w:r>
              <w:rPr>
                <w:rFonts w:ascii="Times New Roman"/>
                <w:b w:val="false"/>
                <w:i w:val="false"/>
                <w:color w:val="000000"/>
                <w:sz w:val="20"/>
              </w:rPr>
              <w:t xml:space="preserve">
Кайрат </w:t>
            </w:r>
            <w:r>
              <w:br/>
            </w:r>
            <w:r>
              <w:rPr>
                <w:rFonts w:ascii="Times New Roman"/>
                <w:b w:val="false"/>
                <w:i w:val="false"/>
                <w:color w:val="000000"/>
                <w:sz w:val="20"/>
              </w:rPr>
              <w:t xml:space="preserve">
Багдатович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 </w:t>
            </w:r>
            <w:r>
              <w:br/>
            </w:r>
            <w:r>
              <w:rPr>
                <w:rFonts w:ascii="Times New Roman"/>
                <w:b w:val="false"/>
                <w:i w:val="false"/>
                <w:color w:val="000000"/>
                <w:sz w:val="20"/>
              </w:rPr>
              <w:t xml:space="preserve">
21536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nk@tax4805.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втор- </w:t>
            </w:r>
            <w:r>
              <w:br/>
            </w:r>
            <w:r>
              <w:rPr>
                <w:rFonts w:ascii="Times New Roman"/>
                <w:b w:val="false"/>
                <w:i w:val="false"/>
                <w:color w:val="000000"/>
                <w:sz w:val="20"/>
              </w:rPr>
              <w:t xml:space="preserve">
никам и </w:t>
            </w:r>
            <w:r>
              <w:br/>
            </w:r>
            <w:r>
              <w:rPr>
                <w:rFonts w:ascii="Times New Roman"/>
                <w:b w:val="false"/>
                <w:i w:val="false"/>
                <w:color w:val="000000"/>
                <w:sz w:val="20"/>
              </w:rPr>
              <w:t xml:space="preserve">
четвергам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12.00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Есильскому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Явленка </w:t>
            </w:r>
            <w:r>
              <w:br/>
            </w:r>
            <w:r>
              <w:rPr>
                <w:rFonts w:ascii="Times New Roman"/>
                <w:b w:val="false"/>
                <w:i w:val="false"/>
                <w:color w:val="000000"/>
                <w:sz w:val="20"/>
              </w:rPr>
              <w:t xml:space="preserve">
ул. Ы.Иб- </w:t>
            </w:r>
            <w:r>
              <w:br/>
            </w:r>
            <w:r>
              <w:rPr>
                <w:rFonts w:ascii="Times New Roman"/>
                <w:b w:val="false"/>
                <w:i w:val="false"/>
                <w:color w:val="000000"/>
                <w:sz w:val="20"/>
              </w:rPr>
              <w:t xml:space="preserve">
раева, 11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Оразбаев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Макышевич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 </w:t>
            </w:r>
            <w:r>
              <w:br/>
            </w:r>
            <w:r>
              <w:rPr>
                <w:rFonts w:ascii="Times New Roman"/>
                <w:b w:val="false"/>
                <w:i w:val="false"/>
                <w:color w:val="000000"/>
                <w:sz w:val="20"/>
              </w:rPr>
              <w:t xml:space="preserve">
21445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nk@tax4806.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втор- </w:t>
            </w:r>
            <w:r>
              <w:br/>
            </w:r>
            <w:r>
              <w:rPr>
                <w:rFonts w:ascii="Times New Roman"/>
                <w:b w:val="false"/>
                <w:i w:val="false"/>
                <w:color w:val="000000"/>
                <w:sz w:val="20"/>
              </w:rPr>
              <w:t xml:space="preserve">
никам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Мамлютскому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Мамлютка </w:t>
            </w:r>
            <w:r>
              <w:br/>
            </w:r>
            <w:r>
              <w:rPr>
                <w:rFonts w:ascii="Times New Roman"/>
                <w:b w:val="false"/>
                <w:i w:val="false"/>
                <w:color w:val="000000"/>
                <w:sz w:val="20"/>
              </w:rPr>
              <w:t xml:space="preserve">
ул. Октяб- </w:t>
            </w:r>
            <w:r>
              <w:br/>
            </w:r>
            <w:r>
              <w:rPr>
                <w:rFonts w:ascii="Times New Roman"/>
                <w:b w:val="false"/>
                <w:i w:val="false"/>
                <w:color w:val="000000"/>
                <w:sz w:val="20"/>
              </w:rPr>
              <w:t xml:space="preserve">
рьская, 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Акимжанов </w:t>
            </w:r>
            <w:r>
              <w:br/>
            </w:r>
            <w:r>
              <w:rPr>
                <w:rFonts w:ascii="Times New Roman"/>
                <w:b w:val="false"/>
                <w:i w:val="false"/>
                <w:color w:val="000000"/>
                <w:sz w:val="20"/>
              </w:rPr>
              <w:t xml:space="preserve">
Ескен </w:t>
            </w:r>
            <w:r>
              <w:br/>
            </w:r>
            <w:r>
              <w:rPr>
                <w:rFonts w:ascii="Times New Roman"/>
                <w:b w:val="false"/>
                <w:i w:val="false"/>
                <w:color w:val="000000"/>
                <w:sz w:val="20"/>
              </w:rPr>
              <w:t xml:space="preserve">
Мырзахме- </w:t>
            </w:r>
            <w:r>
              <w:br/>
            </w:r>
            <w:r>
              <w:rPr>
                <w:rFonts w:ascii="Times New Roman"/>
                <w:b w:val="false"/>
                <w:i w:val="false"/>
                <w:color w:val="000000"/>
                <w:sz w:val="20"/>
              </w:rPr>
              <w:t xml:space="preserve">
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8(71541) </w:t>
            </w:r>
            <w:r>
              <w:br/>
            </w:r>
            <w:r>
              <w:rPr>
                <w:rFonts w:ascii="Times New Roman"/>
                <w:b w:val="false"/>
                <w:i w:val="false"/>
                <w:color w:val="000000"/>
                <w:sz w:val="20"/>
              </w:rPr>
              <w:t xml:space="preserve">
21208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nk@tax4807.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чет- </w:t>
            </w:r>
            <w:r>
              <w:br/>
            </w:r>
            <w:r>
              <w:rPr>
                <w:rFonts w:ascii="Times New Roman"/>
                <w:b w:val="false"/>
                <w:i w:val="false"/>
                <w:color w:val="000000"/>
                <w:sz w:val="20"/>
              </w:rPr>
              <w:t xml:space="preserve">
вергам и </w:t>
            </w:r>
            <w:r>
              <w:br/>
            </w:r>
            <w:r>
              <w:rPr>
                <w:rFonts w:ascii="Times New Roman"/>
                <w:b w:val="false"/>
                <w:i w:val="false"/>
                <w:color w:val="000000"/>
                <w:sz w:val="20"/>
              </w:rPr>
              <w:t xml:space="preserve">
пятницам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12.30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по району Шал Акына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г.Сергеевка ул.Первомайская 33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Жусупов Арман Бекетович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8(71534)21724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nk@tax4810.taxsko.mgd.kz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вторникам и четвергам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Аккаинскому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Смирно- </w:t>
            </w:r>
            <w:r>
              <w:br/>
            </w:r>
            <w:r>
              <w:rPr>
                <w:rFonts w:ascii="Times New Roman"/>
                <w:b w:val="false"/>
                <w:i w:val="false"/>
                <w:color w:val="000000"/>
                <w:sz w:val="20"/>
              </w:rPr>
              <w:t xml:space="preserve">
во, ул. 9 </w:t>
            </w:r>
            <w:r>
              <w:br/>
            </w:r>
            <w:r>
              <w:rPr>
                <w:rFonts w:ascii="Times New Roman"/>
                <w:b w:val="false"/>
                <w:i w:val="false"/>
                <w:color w:val="000000"/>
                <w:sz w:val="20"/>
              </w:rPr>
              <w:t xml:space="preserve">
мая, 69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Труш Юрий </w:t>
            </w:r>
            <w:r>
              <w:br/>
            </w:r>
            <w:r>
              <w:rPr>
                <w:rFonts w:ascii="Times New Roman"/>
                <w:b w:val="false"/>
                <w:i w:val="false"/>
                <w:color w:val="000000"/>
                <w:sz w:val="20"/>
              </w:rPr>
              <w:t xml:space="preserve">
Сергеевич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8(71532) </w:t>
            </w:r>
            <w:r>
              <w:br/>
            </w:r>
            <w:r>
              <w:rPr>
                <w:rFonts w:ascii="Times New Roman"/>
                <w:b w:val="false"/>
                <w:i w:val="false"/>
                <w:color w:val="000000"/>
                <w:sz w:val="20"/>
              </w:rPr>
              <w:t xml:space="preserve">
21405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nk@tax4811.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Ежене- </w:t>
            </w:r>
            <w:r>
              <w:br/>
            </w:r>
            <w:r>
              <w:rPr>
                <w:rFonts w:ascii="Times New Roman"/>
                <w:b w:val="false"/>
                <w:i w:val="false"/>
                <w:color w:val="000000"/>
                <w:sz w:val="20"/>
              </w:rPr>
              <w:t xml:space="preserve">
дельно по </w:t>
            </w:r>
            <w:r>
              <w:br/>
            </w:r>
            <w:r>
              <w:rPr>
                <w:rFonts w:ascii="Times New Roman"/>
                <w:b w:val="false"/>
                <w:i w:val="false"/>
                <w:color w:val="000000"/>
                <w:sz w:val="20"/>
              </w:rPr>
              <w:t xml:space="preserve">
четвергам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Тимирязев-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Тими- </w:t>
            </w:r>
            <w:r>
              <w:br/>
            </w:r>
            <w:r>
              <w:rPr>
                <w:rFonts w:ascii="Times New Roman"/>
                <w:b w:val="false"/>
                <w:i w:val="false"/>
                <w:color w:val="000000"/>
                <w:sz w:val="20"/>
              </w:rPr>
              <w:t xml:space="preserve">
рязево, </w:t>
            </w:r>
            <w:r>
              <w:br/>
            </w:r>
            <w:r>
              <w:rPr>
                <w:rFonts w:ascii="Times New Roman"/>
                <w:b w:val="false"/>
                <w:i w:val="false"/>
                <w:color w:val="000000"/>
                <w:sz w:val="20"/>
              </w:rPr>
              <w:t xml:space="preserve">
ул.Строи- </w:t>
            </w:r>
            <w:r>
              <w:br/>
            </w:r>
            <w:r>
              <w:rPr>
                <w:rFonts w:ascii="Times New Roman"/>
                <w:b w:val="false"/>
                <w:i w:val="false"/>
                <w:color w:val="000000"/>
                <w:sz w:val="20"/>
              </w:rPr>
              <w:t xml:space="preserve">
тельная, 59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Казбеков </w:t>
            </w:r>
            <w:r>
              <w:br/>
            </w:r>
            <w:r>
              <w:rPr>
                <w:rFonts w:ascii="Times New Roman"/>
                <w:b w:val="false"/>
                <w:i w:val="false"/>
                <w:color w:val="000000"/>
                <w:sz w:val="20"/>
              </w:rPr>
              <w:t xml:space="preserve">
Ерлан </w:t>
            </w:r>
            <w:r>
              <w:br/>
            </w:r>
            <w:r>
              <w:rPr>
                <w:rFonts w:ascii="Times New Roman"/>
                <w:b w:val="false"/>
                <w:i w:val="false"/>
                <w:color w:val="000000"/>
                <w:sz w:val="20"/>
              </w:rPr>
              <w:t xml:space="preserve">
Кабдуович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8(71537) </w:t>
            </w:r>
            <w:r>
              <w:br/>
            </w:r>
            <w:r>
              <w:rPr>
                <w:rFonts w:ascii="Times New Roman"/>
                <w:b w:val="false"/>
                <w:i w:val="false"/>
                <w:color w:val="000000"/>
                <w:sz w:val="20"/>
              </w:rPr>
              <w:t xml:space="preserve">
21340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nk@tax4813.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среды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Айыртаускому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Саумал- </w:t>
            </w:r>
            <w:r>
              <w:br/>
            </w:r>
            <w:r>
              <w:rPr>
                <w:rFonts w:ascii="Times New Roman"/>
                <w:b w:val="false"/>
                <w:i w:val="false"/>
                <w:color w:val="000000"/>
                <w:sz w:val="20"/>
              </w:rPr>
              <w:t xml:space="preserve">
коль ул. </w:t>
            </w:r>
            <w:r>
              <w:br/>
            </w:r>
            <w:r>
              <w:rPr>
                <w:rFonts w:ascii="Times New Roman"/>
                <w:b w:val="false"/>
                <w:i w:val="false"/>
                <w:color w:val="000000"/>
                <w:sz w:val="20"/>
              </w:rPr>
              <w:t xml:space="preserve">
Матросова, </w:t>
            </w:r>
            <w:r>
              <w:br/>
            </w:r>
            <w:r>
              <w:rPr>
                <w:rFonts w:ascii="Times New Roman"/>
                <w:b w:val="false"/>
                <w:i w:val="false"/>
                <w:color w:val="000000"/>
                <w:sz w:val="20"/>
              </w:rPr>
              <w:t xml:space="preserve">
19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Жантемиров </w:t>
            </w:r>
            <w:r>
              <w:br/>
            </w:r>
            <w:r>
              <w:rPr>
                <w:rFonts w:ascii="Times New Roman"/>
                <w:b w:val="false"/>
                <w:i w:val="false"/>
                <w:color w:val="000000"/>
                <w:sz w:val="20"/>
              </w:rPr>
              <w:t xml:space="preserve">
Анаш </w:t>
            </w:r>
            <w:r>
              <w:br/>
            </w:r>
            <w:r>
              <w:rPr>
                <w:rFonts w:ascii="Times New Roman"/>
                <w:b w:val="false"/>
                <w:i w:val="false"/>
                <w:color w:val="000000"/>
                <w:sz w:val="20"/>
              </w:rPr>
              <w:t xml:space="preserve">
Сапиевич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8(71533) </w:t>
            </w:r>
            <w:r>
              <w:br/>
            </w:r>
            <w:r>
              <w:rPr>
                <w:rFonts w:ascii="Times New Roman"/>
                <w:b w:val="false"/>
                <w:i w:val="false"/>
                <w:color w:val="000000"/>
                <w:sz w:val="20"/>
              </w:rPr>
              <w:t xml:space="preserve">
21950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nk@tax4815.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Ежене- </w:t>
            </w:r>
            <w:r>
              <w:br/>
            </w:r>
            <w:r>
              <w:rPr>
                <w:rFonts w:ascii="Times New Roman"/>
                <w:b w:val="false"/>
                <w:i w:val="false"/>
                <w:color w:val="000000"/>
                <w:sz w:val="20"/>
              </w:rPr>
              <w:t xml:space="preserve">
дельно по </w:t>
            </w:r>
            <w:r>
              <w:br/>
            </w:r>
            <w:r>
              <w:rPr>
                <w:rFonts w:ascii="Times New Roman"/>
                <w:b w:val="false"/>
                <w:i w:val="false"/>
                <w:color w:val="000000"/>
                <w:sz w:val="20"/>
              </w:rPr>
              <w:t xml:space="preserve">
вторникам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17.00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Акжарскому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Талшик </w:t>
            </w:r>
            <w:r>
              <w:br/>
            </w:r>
            <w:r>
              <w:rPr>
                <w:rFonts w:ascii="Times New Roman"/>
                <w:b w:val="false"/>
                <w:i w:val="false"/>
                <w:color w:val="000000"/>
                <w:sz w:val="20"/>
              </w:rPr>
              <w:t xml:space="preserve">
ул. Абылай </w:t>
            </w:r>
            <w:r>
              <w:br/>
            </w:r>
            <w:r>
              <w:rPr>
                <w:rFonts w:ascii="Times New Roman"/>
                <w:b w:val="false"/>
                <w:i w:val="false"/>
                <w:color w:val="000000"/>
                <w:sz w:val="20"/>
              </w:rPr>
              <w:t xml:space="preserve">
Хана, 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Токушев </w:t>
            </w:r>
            <w:r>
              <w:br/>
            </w:r>
            <w:r>
              <w:rPr>
                <w:rFonts w:ascii="Times New Roman"/>
                <w:b w:val="false"/>
                <w:i w:val="false"/>
                <w:color w:val="000000"/>
                <w:sz w:val="20"/>
              </w:rPr>
              <w:t xml:space="preserve">
Марат </w:t>
            </w:r>
            <w:r>
              <w:br/>
            </w:r>
            <w:r>
              <w:rPr>
                <w:rFonts w:ascii="Times New Roman"/>
                <w:b w:val="false"/>
                <w:i w:val="false"/>
                <w:color w:val="000000"/>
                <w:sz w:val="20"/>
              </w:rPr>
              <w:t xml:space="preserve">
Хаиржанович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w:t>
            </w:r>
            <w:r>
              <w:br/>
            </w:r>
            <w:r>
              <w:rPr>
                <w:rFonts w:ascii="Times New Roman"/>
                <w:b w:val="false"/>
                <w:i w:val="false"/>
                <w:color w:val="000000"/>
                <w:sz w:val="20"/>
              </w:rPr>
              <w:t xml:space="preserve">
21367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nk@tax4816.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Тайыншинскому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Тайынша </w:t>
            </w:r>
            <w:r>
              <w:br/>
            </w:r>
            <w:r>
              <w:rPr>
                <w:rFonts w:ascii="Times New Roman"/>
                <w:b w:val="false"/>
                <w:i w:val="false"/>
                <w:color w:val="000000"/>
                <w:sz w:val="20"/>
              </w:rPr>
              <w:t xml:space="preserve">
ул. Красно- </w:t>
            </w:r>
            <w:r>
              <w:br/>
            </w:r>
            <w:r>
              <w:rPr>
                <w:rFonts w:ascii="Times New Roman"/>
                <w:b w:val="false"/>
                <w:i w:val="false"/>
                <w:color w:val="000000"/>
                <w:sz w:val="20"/>
              </w:rPr>
              <w:t xml:space="preserve">
армейская, </w:t>
            </w:r>
            <w:r>
              <w:br/>
            </w:r>
            <w:r>
              <w:rPr>
                <w:rFonts w:ascii="Times New Roman"/>
                <w:b w:val="false"/>
                <w:i w:val="false"/>
                <w:color w:val="000000"/>
                <w:sz w:val="20"/>
              </w:rPr>
              <w:t xml:space="preserve">
170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Койшыбаев </w:t>
            </w:r>
            <w:r>
              <w:br/>
            </w:r>
            <w:r>
              <w:rPr>
                <w:rFonts w:ascii="Times New Roman"/>
                <w:b w:val="false"/>
                <w:i w:val="false"/>
                <w:color w:val="000000"/>
                <w:sz w:val="20"/>
              </w:rPr>
              <w:t xml:space="preserve">
Серик </w:t>
            </w:r>
            <w:r>
              <w:br/>
            </w:r>
            <w:r>
              <w:rPr>
                <w:rFonts w:ascii="Times New Roman"/>
                <w:b w:val="false"/>
                <w:i w:val="false"/>
                <w:color w:val="000000"/>
                <w:sz w:val="20"/>
              </w:rPr>
              <w:t xml:space="preserve">
Окешович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 </w:t>
            </w:r>
            <w:r>
              <w:br/>
            </w:r>
            <w:r>
              <w:rPr>
                <w:rFonts w:ascii="Times New Roman"/>
                <w:b w:val="false"/>
                <w:i w:val="false"/>
                <w:color w:val="000000"/>
                <w:sz w:val="20"/>
              </w:rPr>
              <w:t xml:space="preserve">
22704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nk@tax4818.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средам </w:t>
            </w:r>
            <w:r>
              <w:br/>
            </w:r>
            <w:r>
              <w:rPr>
                <w:rFonts w:ascii="Times New Roman"/>
                <w:b w:val="false"/>
                <w:i w:val="false"/>
                <w:color w:val="000000"/>
                <w:sz w:val="20"/>
              </w:rPr>
              <w:t xml:space="preserve">
и пятницам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12.30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Мусрепова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Новоишим- </w:t>
            </w:r>
            <w:r>
              <w:br/>
            </w:r>
            <w:r>
              <w:rPr>
                <w:rFonts w:ascii="Times New Roman"/>
                <w:b w:val="false"/>
                <w:i w:val="false"/>
                <w:color w:val="000000"/>
                <w:sz w:val="20"/>
              </w:rPr>
              <w:t xml:space="preserve">
ский, </w:t>
            </w:r>
            <w:r>
              <w:br/>
            </w:r>
            <w:r>
              <w:rPr>
                <w:rFonts w:ascii="Times New Roman"/>
                <w:b w:val="false"/>
                <w:i w:val="false"/>
                <w:color w:val="000000"/>
                <w:sz w:val="20"/>
              </w:rPr>
              <w:t xml:space="preserve">
ул.Аблай- </w:t>
            </w:r>
            <w:r>
              <w:br/>
            </w:r>
            <w:r>
              <w:rPr>
                <w:rFonts w:ascii="Times New Roman"/>
                <w:b w:val="false"/>
                <w:i w:val="false"/>
                <w:color w:val="000000"/>
                <w:sz w:val="20"/>
              </w:rPr>
              <w:t xml:space="preserve">
хана, 63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Кабдушев </w:t>
            </w:r>
            <w:r>
              <w:br/>
            </w:r>
            <w:r>
              <w:rPr>
                <w:rFonts w:ascii="Times New Roman"/>
                <w:b w:val="false"/>
                <w:i w:val="false"/>
                <w:color w:val="000000"/>
                <w:sz w:val="20"/>
              </w:rPr>
              <w:t xml:space="preserve">
Тулеген </w:t>
            </w:r>
            <w:r>
              <w:br/>
            </w:r>
            <w:r>
              <w:rPr>
                <w:rFonts w:ascii="Times New Roman"/>
                <w:b w:val="false"/>
                <w:i w:val="false"/>
                <w:color w:val="000000"/>
                <w:sz w:val="20"/>
              </w:rPr>
              <w:t xml:space="preserve">
Дастемович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8(71535) </w:t>
            </w:r>
            <w:r>
              <w:br/>
            </w:r>
            <w:r>
              <w:rPr>
                <w:rFonts w:ascii="Times New Roman"/>
                <w:b w:val="false"/>
                <w:i w:val="false"/>
                <w:color w:val="000000"/>
                <w:sz w:val="20"/>
              </w:rPr>
              <w:t xml:space="preserve">
21328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nk@tax4820.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Ежене- </w:t>
            </w:r>
            <w:r>
              <w:br/>
            </w:r>
            <w:r>
              <w:rPr>
                <w:rFonts w:ascii="Times New Roman"/>
                <w:b w:val="false"/>
                <w:i w:val="false"/>
                <w:color w:val="000000"/>
                <w:sz w:val="20"/>
              </w:rPr>
              <w:t xml:space="preserve">
дельно по </w:t>
            </w:r>
            <w:r>
              <w:br/>
            </w:r>
            <w:r>
              <w:rPr>
                <w:rFonts w:ascii="Times New Roman"/>
                <w:b w:val="false"/>
                <w:i w:val="false"/>
                <w:color w:val="000000"/>
                <w:sz w:val="20"/>
              </w:rPr>
              <w:t xml:space="preserve">
вторникам </w:t>
            </w:r>
            <w:r>
              <w:br/>
            </w:r>
            <w:r>
              <w:rPr>
                <w:rFonts w:ascii="Times New Roman"/>
                <w:b w:val="false"/>
                <w:i w:val="false"/>
                <w:color w:val="000000"/>
                <w:sz w:val="20"/>
              </w:rPr>
              <w:t xml:space="preserve">
с 10.00 </w:t>
            </w:r>
            <w:r>
              <w:br/>
            </w:r>
            <w:r>
              <w:rPr>
                <w:rFonts w:ascii="Times New Roman"/>
                <w:b w:val="false"/>
                <w:i w:val="false"/>
                <w:color w:val="000000"/>
                <w:sz w:val="20"/>
              </w:rPr>
              <w:t xml:space="preserve">
до 17.00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Уалиханов-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Кишке- </w:t>
            </w:r>
            <w:r>
              <w:br/>
            </w:r>
            <w:r>
              <w:rPr>
                <w:rFonts w:ascii="Times New Roman"/>
                <w:b w:val="false"/>
                <w:i w:val="false"/>
                <w:color w:val="000000"/>
                <w:sz w:val="20"/>
              </w:rPr>
              <w:t xml:space="preserve">
неколь, </w:t>
            </w:r>
            <w:r>
              <w:br/>
            </w:r>
            <w:r>
              <w:rPr>
                <w:rFonts w:ascii="Times New Roman"/>
                <w:b w:val="false"/>
                <w:i w:val="false"/>
                <w:color w:val="000000"/>
                <w:sz w:val="20"/>
              </w:rPr>
              <w:t xml:space="preserve">
ул. Торай- </w:t>
            </w:r>
            <w:r>
              <w:br/>
            </w:r>
            <w:r>
              <w:rPr>
                <w:rFonts w:ascii="Times New Roman"/>
                <w:b w:val="false"/>
                <w:i w:val="false"/>
                <w:color w:val="000000"/>
                <w:sz w:val="20"/>
              </w:rPr>
              <w:t xml:space="preserve">
гырова, 76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Ибраев </w:t>
            </w:r>
            <w:r>
              <w:br/>
            </w:r>
            <w:r>
              <w:rPr>
                <w:rFonts w:ascii="Times New Roman"/>
                <w:b w:val="false"/>
                <w:i w:val="false"/>
                <w:color w:val="000000"/>
                <w:sz w:val="20"/>
              </w:rPr>
              <w:t xml:space="preserve">
Хамитбек </w:t>
            </w:r>
            <w:r>
              <w:br/>
            </w:r>
            <w:r>
              <w:rPr>
                <w:rFonts w:ascii="Times New Roman"/>
                <w:b w:val="false"/>
                <w:i w:val="false"/>
                <w:color w:val="000000"/>
                <w:sz w:val="20"/>
              </w:rPr>
              <w:t xml:space="preserve">
Байкенович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8(71542) </w:t>
            </w:r>
            <w:r>
              <w:br/>
            </w:r>
            <w:r>
              <w:rPr>
                <w:rFonts w:ascii="Times New Roman"/>
                <w:b w:val="false"/>
                <w:i w:val="false"/>
                <w:color w:val="000000"/>
                <w:sz w:val="20"/>
              </w:rPr>
              <w:t xml:space="preserve">
21583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nk@tax4819. </w:t>
            </w:r>
            <w:r>
              <w:br/>
            </w:r>
            <w:r>
              <w:rPr>
                <w:rFonts w:ascii="Times New Roman"/>
                <w:b w:val="false"/>
                <w:i w:val="false"/>
                <w:color w:val="000000"/>
                <w:sz w:val="20"/>
              </w:rPr>
              <w:t>
</w:t>
            </w:r>
            <w:r>
              <w:rPr>
                <w:rFonts w:ascii="Times New Roman"/>
                <w:b w:val="false"/>
                <w:i w:val="false"/>
                <w:color w:val="000000"/>
                <w:sz w:val="20"/>
                <w:u w:val="single"/>
              </w:rPr>
              <w:t xml:space="preserve">taxsko.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Южно-Казахстанская область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Толебийскому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Ленгер, </w:t>
            </w:r>
            <w:r>
              <w:br/>
            </w:r>
            <w:r>
              <w:rPr>
                <w:rFonts w:ascii="Times New Roman"/>
                <w:b w:val="false"/>
                <w:i w:val="false"/>
                <w:color w:val="000000"/>
                <w:sz w:val="20"/>
              </w:rPr>
              <w:t xml:space="preserve">
ул. Аман- </w:t>
            </w:r>
            <w:r>
              <w:br/>
            </w:r>
            <w:r>
              <w:rPr>
                <w:rFonts w:ascii="Times New Roman"/>
                <w:b w:val="false"/>
                <w:i w:val="false"/>
                <w:color w:val="000000"/>
                <w:sz w:val="20"/>
              </w:rPr>
              <w:t xml:space="preserve">
гельды  б/н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Сыздық </w:t>
            </w:r>
            <w:r>
              <w:br/>
            </w:r>
            <w:r>
              <w:rPr>
                <w:rFonts w:ascii="Times New Roman"/>
                <w:b w:val="false"/>
                <w:i w:val="false"/>
                <w:color w:val="000000"/>
                <w:sz w:val="20"/>
              </w:rPr>
              <w:t xml:space="preserve">
Қанжігіт </w:t>
            </w:r>
            <w:r>
              <w:br/>
            </w:r>
            <w:r>
              <w:rPr>
                <w:rFonts w:ascii="Times New Roman"/>
                <w:b w:val="false"/>
                <w:i w:val="false"/>
                <w:color w:val="000000"/>
                <w:sz w:val="20"/>
              </w:rPr>
              <w:t xml:space="preserve">
Сыздықұлы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8(72547) </w:t>
            </w:r>
            <w:r>
              <w:br/>
            </w:r>
            <w:r>
              <w:rPr>
                <w:rFonts w:ascii="Times New Roman"/>
                <w:b w:val="false"/>
                <w:i w:val="false"/>
                <w:color w:val="000000"/>
                <w:sz w:val="20"/>
              </w:rPr>
              <w:t xml:space="preserve">
60270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K_syzdyk@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Сайрамскому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Аксу, </w:t>
            </w:r>
            <w:r>
              <w:br/>
            </w:r>
            <w:r>
              <w:rPr>
                <w:rFonts w:ascii="Times New Roman"/>
                <w:b w:val="false"/>
                <w:i w:val="false"/>
                <w:color w:val="000000"/>
                <w:sz w:val="20"/>
              </w:rPr>
              <w:t xml:space="preserve">
ул. Парко- </w:t>
            </w:r>
            <w:r>
              <w:br/>
            </w:r>
            <w:r>
              <w:rPr>
                <w:rFonts w:ascii="Times New Roman"/>
                <w:b w:val="false"/>
                <w:i w:val="false"/>
                <w:color w:val="000000"/>
                <w:sz w:val="20"/>
              </w:rPr>
              <w:t xml:space="preserve">
вая, 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Мелдебеков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Азымханович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 </w:t>
            </w:r>
            <w:r>
              <w:br/>
            </w:r>
            <w:r>
              <w:rPr>
                <w:rFonts w:ascii="Times New Roman"/>
                <w:b w:val="false"/>
                <w:i w:val="false"/>
                <w:color w:val="000000"/>
                <w:sz w:val="20"/>
              </w:rPr>
              <w:t xml:space="preserve">
21176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pred_say@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Среда с </w:t>
            </w:r>
            <w:r>
              <w:br/>
            </w:r>
            <w:r>
              <w:rPr>
                <w:rFonts w:ascii="Times New Roman"/>
                <w:b w:val="false"/>
                <w:i w:val="false"/>
                <w:color w:val="000000"/>
                <w:sz w:val="20"/>
              </w:rPr>
              <w:t xml:space="preserve">
15-00 ч. </w:t>
            </w:r>
            <w:r>
              <w:br/>
            </w:r>
            <w:r>
              <w:rPr>
                <w:rFonts w:ascii="Times New Roman"/>
                <w:b w:val="false"/>
                <w:i w:val="false"/>
                <w:color w:val="000000"/>
                <w:sz w:val="20"/>
              </w:rPr>
              <w:t xml:space="preserve">
до 18-00ч.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Тюлькубас-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Т.Рыс- </w:t>
            </w:r>
            <w:r>
              <w:br/>
            </w:r>
            <w:r>
              <w:rPr>
                <w:rFonts w:ascii="Times New Roman"/>
                <w:b w:val="false"/>
                <w:i w:val="false"/>
                <w:color w:val="000000"/>
                <w:sz w:val="20"/>
              </w:rPr>
              <w:t xml:space="preserve">
кулова, </w:t>
            </w:r>
            <w:r>
              <w:br/>
            </w:r>
            <w:r>
              <w:rPr>
                <w:rFonts w:ascii="Times New Roman"/>
                <w:b w:val="false"/>
                <w:i w:val="false"/>
                <w:color w:val="000000"/>
                <w:sz w:val="20"/>
              </w:rPr>
              <w:t xml:space="preserve">
ул. Рыс- </w:t>
            </w:r>
            <w:r>
              <w:br/>
            </w:r>
            <w:r>
              <w:rPr>
                <w:rFonts w:ascii="Times New Roman"/>
                <w:b w:val="false"/>
                <w:i w:val="false"/>
                <w:color w:val="000000"/>
                <w:sz w:val="20"/>
              </w:rPr>
              <w:t xml:space="preserve">
кулова, 153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Ермекбаев </w:t>
            </w:r>
            <w:r>
              <w:br/>
            </w:r>
            <w:r>
              <w:rPr>
                <w:rFonts w:ascii="Times New Roman"/>
                <w:b w:val="false"/>
                <w:i w:val="false"/>
                <w:color w:val="000000"/>
                <w:sz w:val="20"/>
              </w:rPr>
              <w:t xml:space="preserve">
Аскар </w:t>
            </w:r>
            <w:r>
              <w:br/>
            </w:r>
            <w:r>
              <w:rPr>
                <w:rFonts w:ascii="Times New Roman"/>
                <w:b w:val="false"/>
                <w:i w:val="false"/>
                <w:color w:val="000000"/>
                <w:sz w:val="20"/>
              </w:rPr>
              <w:t xml:space="preserve">
Абенович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8(72538) </w:t>
            </w:r>
            <w:r>
              <w:br/>
            </w:r>
            <w:r>
              <w:rPr>
                <w:rFonts w:ascii="Times New Roman"/>
                <w:b w:val="false"/>
                <w:i w:val="false"/>
                <w:color w:val="000000"/>
                <w:sz w:val="20"/>
              </w:rPr>
              <w:t xml:space="preserve">
52727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aermekbaev@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Среда с </w:t>
            </w:r>
            <w:r>
              <w:br/>
            </w:r>
            <w:r>
              <w:rPr>
                <w:rFonts w:ascii="Times New Roman"/>
                <w:b w:val="false"/>
                <w:i w:val="false"/>
                <w:color w:val="000000"/>
                <w:sz w:val="20"/>
              </w:rPr>
              <w:t xml:space="preserve">
15-00 ч. </w:t>
            </w:r>
            <w:r>
              <w:br/>
            </w:r>
            <w:r>
              <w:rPr>
                <w:rFonts w:ascii="Times New Roman"/>
                <w:b w:val="false"/>
                <w:i w:val="false"/>
                <w:color w:val="000000"/>
                <w:sz w:val="20"/>
              </w:rPr>
              <w:t xml:space="preserve">
до 17-00ч.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Казыгуртскому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Казы- </w:t>
            </w:r>
            <w:r>
              <w:br/>
            </w:r>
            <w:r>
              <w:rPr>
                <w:rFonts w:ascii="Times New Roman"/>
                <w:b w:val="false"/>
                <w:i w:val="false"/>
                <w:color w:val="000000"/>
                <w:sz w:val="20"/>
              </w:rPr>
              <w:t xml:space="preserve">
гурт, </w:t>
            </w:r>
            <w:r>
              <w:br/>
            </w:r>
            <w:r>
              <w:rPr>
                <w:rFonts w:ascii="Times New Roman"/>
                <w:b w:val="false"/>
                <w:i w:val="false"/>
                <w:color w:val="000000"/>
                <w:sz w:val="20"/>
              </w:rPr>
              <w:t xml:space="preserve">
ул. Тутка- </w:t>
            </w:r>
            <w:r>
              <w:br/>
            </w:r>
            <w:r>
              <w:rPr>
                <w:rFonts w:ascii="Times New Roman"/>
                <w:b w:val="false"/>
                <w:i w:val="false"/>
                <w:color w:val="000000"/>
                <w:sz w:val="20"/>
              </w:rPr>
              <w:t xml:space="preserve">
баева, 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Асканбеков </w:t>
            </w:r>
            <w:r>
              <w:br/>
            </w:r>
            <w:r>
              <w:rPr>
                <w:rFonts w:ascii="Times New Roman"/>
                <w:b w:val="false"/>
                <w:i w:val="false"/>
                <w:color w:val="000000"/>
                <w:sz w:val="20"/>
              </w:rPr>
              <w:t xml:space="preserve">
Шекербек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8(72539) </w:t>
            </w:r>
            <w:r>
              <w:br/>
            </w:r>
            <w:r>
              <w:rPr>
                <w:rFonts w:ascii="Times New Roman"/>
                <w:b w:val="false"/>
                <w:i w:val="false"/>
                <w:color w:val="000000"/>
                <w:sz w:val="20"/>
              </w:rPr>
              <w:t xml:space="preserve">
21575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nal_kaz@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четверг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Сарыагашскому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Сары- </w:t>
            </w:r>
            <w:r>
              <w:br/>
            </w:r>
            <w:r>
              <w:rPr>
                <w:rFonts w:ascii="Times New Roman"/>
                <w:b w:val="false"/>
                <w:i w:val="false"/>
                <w:color w:val="000000"/>
                <w:sz w:val="20"/>
              </w:rPr>
              <w:t xml:space="preserve">
агаш, </w:t>
            </w:r>
            <w:r>
              <w:br/>
            </w:r>
            <w:r>
              <w:rPr>
                <w:rFonts w:ascii="Times New Roman"/>
                <w:b w:val="false"/>
                <w:i w:val="false"/>
                <w:color w:val="000000"/>
                <w:sz w:val="20"/>
              </w:rPr>
              <w:t xml:space="preserve">
ул. Исмаи- </w:t>
            </w:r>
            <w:r>
              <w:br/>
            </w:r>
            <w:r>
              <w:rPr>
                <w:rFonts w:ascii="Times New Roman"/>
                <w:b w:val="false"/>
                <w:i w:val="false"/>
                <w:color w:val="000000"/>
                <w:sz w:val="20"/>
              </w:rPr>
              <w:t xml:space="preserve">
лова, 44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Тагаев </w:t>
            </w:r>
            <w:r>
              <w:br/>
            </w:r>
            <w:r>
              <w:rPr>
                <w:rFonts w:ascii="Times New Roman"/>
                <w:b w:val="false"/>
                <w:i w:val="false"/>
                <w:color w:val="000000"/>
                <w:sz w:val="20"/>
              </w:rPr>
              <w:t xml:space="preserve">
Бахтыбай </w:t>
            </w:r>
            <w:r>
              <w:br/>
            </w:r>
            <w:r>
              <w:rPr>
                <w:rFonts w:ascii="Times New Roman"/>
                <w:b w:val="false"/>
                <w:i w:val="false"/>
                <w:color w:val="000000"/>
                <w:sz w:val="20"/>
              </w:rPr>
              <w:t xml:space="preserve">
Кенжеевич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8(72537) </w:t>
            </w:r>
            <w:r>
              <w:br/>
            </w:r>
            <w:r>
              <w:rPr>
                <w:rFonts w:ascii="Times New Roman"/>
                <w:b w:val="false"/>
                <w:i w:val="false"/>
                <w:color w:val="000000"/>
                <w:sz w:val="20"/>
              </w:rPr>
              <w:t xml:space="preserve">
22490  </w:t>
            </w:r>
            <w:r>
              <w:br/>
            </w:r>
            <w:r>
              <w:rPr>
                <w:rFonts w:ascii="Times New Roman"/>
                <w:b w:val="false"/>
                <w:i w:val="false"/>
                <w:color w:val="000000"/>
                <w:sz w:val="20"/>
              </w:rPr>
              <w:t xml:space="preserve">
8(72537) </w:t>
            </w:r>
            <w:r>
              <w:br/>
            </w:r>
            <w:r>
              <w:rPr>
                <w:rFonts w:ascii="Times New Roman"/>
                <w:b w:val="false"/>
                <w:i w:val="false"/>
                <w:color w:val="000000"/>
                <w:sz w:val="20"/>
              </w:rPr>
              <w:t xml:space="preserve">
22761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pred_sar@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Среда с </w:t>
            </w:r>
            <w:r>
              <w:br/>
            </w:r>
            <w:r>
              <w:rPr>
                <w:rFonts w:ascii="Times New Roman"/>
                <w:b w:val="false"/>
                <w:i w:val="false"/>
                <w:color w:val="000000"/>
                <w:sz w:val="20"/>
              </w:rPr>
              <w:t xml:space="preserve">
15-00ч. </w:t>
            </w:r>
            <w:r>
              <w:br/>
            </w:r>
            <w:r>
              <w:rPr>
                <w:rFonts w:ascii="Times New Roman"/>
                <w:b w:val="false"/>
                <w:i w:val="false"/>
                <w:color w:val="000000"/>
                <w:sz w:val="20"/>
              </w:rPr>
              <w:t xml:space="preserve">
до 17-00ч.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Мактаараль-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Жетысай, </w:t>
            </w:r>
            <w:r>
              <w:br/>
            </w:r>
            <w:r>
              <w:rPr>
                <w:rFonts w:ascii="Times New Roman"/>
                <w:b w:val="false"/>
                <w:i w:val="false"/>
                <w:color w:val="000000"/>
                <w:sz w:val="20"/>
              </w:rPr>
              <w:t xml:space="preserve">
ул. Кожа- </w:t>
            </w:r>
            <w:r>
              <w:br/>
            </w:r>
            <w:r>
              <w:rPr>
                <w:rFonts w:ascii="Times New Roman"/>
                <w:b w:val="false"/>
                <w:i w:val="false"/>
                <w:color w:val="000000"/>
                <w:sz w:val="20"/>
              </w:rPr>
              <w:t xml:space="preserve">
нова, 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Орынбаев </w:t>
            </w:r>
            <w:r>
              <w:br/>
            </w:r>
            <w:r>
              <w:rPr>
                <w:rFonts w:ascii="Times New Roman"/>
                <w:b w:val="false"/>
                <w:i w:val="false"/>
                <w:color w:val="000000"/>
                <w:sz w:val="20"/>
              </w:rPr>
              <w:t xml:space="preserve">
М.К.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8(72534) </w:t>
            </w:r>
            <w:r>
              <w:br/>
            </w:r>
            <w:r>
              <w:rPr>
                <w:rFonts w:ascii="Times New Roman"/>
                <w:b w:val="false"/>
                <w:i w:val="false"/>
                <w:color w:val="000000"/>
                <w:sz w:val="20"/>
              </w:rPr>
              <w:t xml:space="preserve">
65138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pred_mkt@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 </w:t>
            </w:r>
            <w:r>
              <w:br/>
            </w:r>
            <w:r>
              <w:rPr>
                <w:rFonts w:ascii="Times New Roman"/>
                <w:b w:val="false"/>
                <w:i w:val="false"/>
                <w:color w:val="000000"/>
                <w:sz w:val="20"/>
              </w:rPr>
              <w:t xml:space="preserve">
дельник, </w:t>
            </w:r>
            <w:r>
              <w:br/>
            </w:r>
            <w:r>
              <w:rPr>
                <w:rFonts w:ascii="Times New Roman"/>
                <w:b w:val="false"/>
                <w:i w:val="false"/>
                <w:color w:val="000000"/>
                <w:sz w:val="20"/>
              </w:rPr>
              <w:t xml:space="preserve">
пятница - </w:t>
            </w:r>
            <w:r>
              <w:br/>
            </w:r>
            <w:r>
              <w:rPr>
                <w:rFonts w:ascii="Times New Roman"/>
                <w:b w:val="false"/>
                <w:i w:val="false"/>
                <w:color w:val="000000"/>
                <w:sz w:val="20"/>
              </w:rPr>
              <w:t xml:space="preserve">
с 15-00ч. </w:t>
            </w:r>
            <w:r>
              <w:br/>
            </w:r>
            <w:r>
              <w:rPr>
                <w:rFonts w:ascii="Times New Roman"/>
                <w:b w:val="false"/>
                <w:i w:val="false"/>
                <w:color w:val="000000"/>
                <w:sz w:val="20"/>
              </w:rPr>
              <w:t xml:space="preserve">
до 19-00ч.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Шардаринскому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Шардара, </w:t>
            </w:r>
            <w:r>
              <w:br/>
            </w:r>
            <w:r>
              <w:rPr>
                <w:rFonts w:ascii="Times New Roman"/>
                <w:b w:val="false"/>
                <w:i w:val="false"/>
                <w:color w:val="000000"/>
                <w:sz w:val="20"/>
              </w:rPr>
              <w:t xml:space="preserve">
ул. Абая </w:t>
            </w:r>
            <w:r>
              <w:br/>
            </w:r>
            <w:r>
              <w:rPr>
                <w:rFonts w:ascii="Times New Roman"/>
                <w:b w:val="false"/>
                <w:i w:val="false"/>
                <w:color w:val="000000"/>
                <w:sz w:val="20"/>
              </w:rPr>
              <w:t xml:space="preserve">
б/н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Ердыкаликов </w:t>
            </w:r>
            <w:r>
              <w:br/>
            </w:r>
            <w:r>
              <w:rPr>
                <w:rFonts w:ascii="Times New Roman"/>
                <w:b w:val="false"/>
                <w:i w:val="false"/>
                <w:color w:val="000000"/>
                <w:sz w:val="20"/>
              </w:rPr>
              <w:t xml:space="preserve">
Султанбек </w:t>
            </w:r>
            <w:r>
              <w:br/>
            </w:r>
            <w:r>
              <w:rPr>
                <w:rFonts w:ascii="Times New Roman"/>
                <w:b w:val="false"/>
                <w:i w:val="false"/>
                <w:color w:val="000000"/>
                <w:sz w:val="20"/>
              </w:rPr>
              <w:t xml:space="preserve">
Шиманович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8(72535) </w:t>
            </w:r>
            <w:r>
              <w:br/>
            </w:r>
            <w:r>
              <w:rPr>
                <w:rFonts w:ascii="Times New Roman"/>
                <w:b w:val="false"/>
                <w:i w:val="false"/>
                <w:color w:val="000000"/>
                <w:sz w:val="20"/>
              </w:rPr>
              <w:t xml:space="preserve">
21067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pred_shar@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пятница - </w:t>
            </w:r>
            <w:r>
              <w:br/>
            </w:r>
            <w:r>
              <w:rPr>
                <w:rFonts w:ascii="Times New Roman"/>
                <w:b w:val="false"/>
                <w:i w:val="false"/>
                <w:color w:val="000000"/>
                <w:sz w:val="20"/>
              </w:rPr>
              <w:t xml:space="preserve">
с 15-00ч. </w:t>
            </w:r>
            <w:r>
              <w:br/>
            </w:r>
            <w:r>
              <w:rPr>
                <w:rFonts w:ascii="Times New Roman"/>
                <w:b w:val="false"/>
                <w:i w:val="false"/>
                <w:color w:val="000000"/>
                <w:sz w:val="20"/>
              </w:rPr>
              <w:t xml:space="preserve">
до 17-00ч.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Отрарскому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с.Шаульдер, </w:t>
            </w:r>
            <w:r>
              <w:br/>
            </w:r>
            <w:r>
              <w:rPr>
                <w:rFonts w:ascii="Times New Roman"/>
                <w:b w:val="false"/>
                <w:i w:val="false"/>
                <w:color w:val="000000"/>
                <w:sz w:val="20"/>
              </w:rPr>
              <w:t xml:space="preserve">
ул. Ауэ- </w:t>
            </w:r>
            <w:r>
              <w:br/>
            </w:r>
            <w:r>
              <w:rPr>
                <w:rFonts w:ascii="Times New Roman"/>
                <w:b w:val="false"/>
                <w:i w:val="false"/>
                <w:color w:val="000000"/>
                <w:sz w:val="20"/>
              </w:rPr>
              <w:t xml:space="preserve">
зова, 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Нұрсейітов </w:t>
            </w:r>
            <w:r>
              <w:br/>
            </w:r>
            <w:r>
              <w:rPr>
                <w:rFonts w:ascii="Times New Roman"/>
                <w:b w:val="false"/>
                <w:i w:val="false"/>
                <w:color w:val="000000"/>
                <w:sz w:val="20"/>
              </w:rPr>
              <w:t xml:space="preserve">
Сұлтан </w:t>
            </w:r>
            <w:r>
              <w:br/>
            </w:r>
            <w:r>
              <w:rPr>
                <w:rFonts w:ascii="Times New Roman"/>
                <w:b w:val="false"/>
                <w:i w:val="false"/>
                <w:color w:val="000000"/>
                <w:sz w:val="20"/>
              </w:rPr>
              <w:t xml:space="preserve">
Қуандықұлы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8(72544) </w:t>
            </w:r>
            <w:r>
              <w:br/>
            </w:r>
            <w:r>
              <w:rPr>
                <w:rFonts w:ascii="Times New Roman"/>
                <w:b w:val="false"/>
                <w:i w:val="false"/>
                <w:color w:val="000000"/>
                <w:sz w:val="20"/>
              </w:rPr>
              <w:t xml:space="preserve">
21261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nal_otr@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Среда, </w:t>
            </w:r>
            <w:r>
              <w:br/>
            </w:r>
            <w:r>
              <w:rPr>
                <w:rFonts w:ascii="Times New Roman"/>
                <w:b w:val="false"/>
                <w:i w:val="false"/>
                <w:color w:val="000000"/>
                <w:sz w:val="20"/>
              </w:rPr>
              <w:t xml:space="preserve">
пятница с </w:t>
            </w:r>
            <w:r>
              <w:br/>
            </w:r>
            <w:r>
              <w:rPr>
                <w:rFonts w:ascii="Times New Roman"/>
                <w:b w:val="false"/>
                <w:i w:val="false"/>
                <w:color w:val="000000"/>
                <w:sz w:val="20"/>
              </w:rPr>
              <w:t xml:space="preserve">
15-00ч. </w:t>
            </w:r>
            <w:r>
              <w:br/>
            </w:r>
            <w:r>
              <w:rPr>
                <w:rFonts w:ascii="Times New Roman"/>
                <w:b w:val="false"/>
                <w:i w:val="false"/>
                <w:color w:val="000000"/>
                <w:sz w:val="20"/>
              </w:rPr>
              <w:t xml:space="preserve">
до 17-00ч.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Арысь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Арысь, </w:t>
            </w:r>
            <w:r>
              <w:br/>
            </w:r>
            <w:r>
              <w:rPr>
                <w:rFonts w:ascii="Times New Roman"/>
                <w:b w:val="false"/>
                <w:i w:val="false"/>
                <w:color w:val="000000"/>
                <w:sz w:val="20"/>
              </w:rPr>
              <w:t xml:space="preserve">
ул. Айтеке </w:t>
            </w:r>
            <w:r>
              <w:br/>
            </w:r>
            <w:r>
              <w:rPr>
                <w:rFonts w:ascii="Times New Roman"/>
                <w:b w:val="false"/>
                <w:i w:val="false"/>
                <w:color w:val="000000"/>
                <w:sz w:val="20"/>
              </w:rPr>
              <w:t xml:space="preserve">
Би, 2-А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Молдабеков </w:t>
            </w:r>
            <w:r>
              <w:br/>
            </w:r>
            <w:r>
              <w:rPr>
                <w:rFonts w:ascii="Times New Roman"/>
                <w:b w:val="false"/>
                <w:i w:val="false"/>
                <w:color w:val="000000"/>
                <w:sz w:val="20"/>
              </w:rPr>
              <w:t xml:space="preserve">
Байдусен </w:t>
            </w:r>
            <w:r>
              <w:br/>
            </w:r>
            <w:r>
              <w:rPr>
                <w:rFonts w:ascii="Times New Roman"/>
                <w:b w:val="false"/>
                <w:i w:val="false"/>
                <w:color w:val="000000"/>
                <w:sz w:val="20"/>
              </w:rPr>
              <w:t xml:space="preserve">
Бекбайулы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8(72540) </w:t>
            </w:r>
            <w:r>
              <w:br/>
            </w:r>
            <w:r>
              <w:rPr>
                <w:rFonts w:ascii="Times New Roman"/>
                <w:b w:val="false"/>
                <w:i w:val="false"/>
                <w:color w:val="000000"/>
                <w:sz w:val="20"/>
              </w:rPr>
              <w:t xml:space="preserve">
21889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pred_arys@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четверг- </w:t>
            </w:r>
            <w:r>
              <w:br/>
            </w:r>
            <w:r>
              <w:rPr>
                <w:rFonts w:ascii="Times New Roman"/>
                <w:b w:val="false"/>
                <w:i w:val="false"/>
                <w:color w:val="000000"/>
                <w:sz w:val="20"/>
              </w:rPr>
              <w:t xml:space="preserve">
с 14.30 </w:t>
            </w:r>
            <w:r>
              <w:br/>
            </w:r>
            <w:r>
              <w:rPr>
                <w:rFonts w:ascii="Times New Roman"/>
                <w:b w:val="false"/>
                <w:i w:val="false"/>
                <w:color w:val="000000"/>
                <w:sz w:val="20"/>
              </w:rPr>
              <w:t xml:space="preserve">
до 17-00ч.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Туркестан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Тур- </w:t>
            </w:r>
            <w:r>
              <w:br/>
            </w:r>
            <w:r>
              <w:rPr>
                <w:rFonts w:ascii="Times New Roman"/>
                <w:b w:val="false"/>
                <w:i w:val="false"/>
                <w:color w:val="000000"/>
                <w:sz w:val="20"/>
              </w:rPr>
              <w:t xml:space="preserve">
кестан, </w:t>
            </w:r>
            <w:r>
              <w:br/>
            </w:r>
            <w:r>
              <w:rPr>
                <w:rFonts w:ascii="Times New Roman"/>
                <w:b w:val="false"/>
                <w:i w:val="false"/>
                <w:color w:val="000000"/>
                <w:sz w:val="20"/>
              </w:rPr>
              <w:t xml:space="preserve">
ул.Тауке- </w:t>
            </w:r>
            <w:r>
              <w:br/>
            </w:r>
            <w:r>
              <w:rPr>
                <w:rFonts w:ascii="Times New Roman"/>
                <w:b w:val="false"/>
                <w:i w:val="false"/>
                <w:color w:val="000000"/>
                <w:sz w:val="20"/>
              </w:rPr>
              <w:t xml:space="preserve">
Хана б/н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Тулендиев </w:t>
            </w:r>
            <w:r>
              <w:br/>
            </w:r>
            <w:r>
              <w:rPr>
                <w:rFonts w:ascii="Times New Roman"/>
                <w:b w:val="false"/>
                <w:i w:val="false"/>
                <w:color w:val="000000"/>
                <w:sz w:val="20"/>
              </w:rPr>
              <w:t xml:space="preserve">
Канат </w:t>
            </w:r>
            <w:r>
              <w:br/>
            </w:r>
            <w:r>
              <w:rPr>
                <w:rFonts w:ascii="Times New Roman"/>
                <w:b w:val="false"/>
                <w:i w:val="false"/>
                <w:color w:val="000000"/>
                <w:sz w:val="20"/>
              </w:rPr>
              <w:t xml:space="preserve">
Сагынович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8(72533) </w:t>
            </w:r>
            <w:r>
              <w:br/>
            </w:r>
            <w:r>
              <w:rPr>
                <w:rFonts w:ascii="Times New Roman"/>
                <w:b w:val="false"/>
                <w:i w:val="false"/>
                <w:color w:val="000000"/>
                <w:sz w:val="20"/>
              </w:rPr>
              <w:t xml:space="preserve">
43060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nal_turk@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Четверг с </w:t>
            </w:r>
            <w:r>
              <w:br/>
            </w:r>
            <w:r>
              <w:rPr>
                <w:rFonts w:ascii="Times New Roman"/>
                <w:b w:val="false"/>
                <w:i w:val="false"/>
                <w:color w:val="000000"/>
                <w:sz w:val="20"/>
              </w:rPr>
              <w:t xml:space="preserve">
16-00ч. </w:t>
            </w:r>
            <w:r>
              <w:br/>
            </w:r>
            <w:r>
              <w:rPr>
                <w:rFonts w:ascii="Times New Roman"/>
                <w:b w:val="false"/>
                <w:i w:val="false"/>
                <w:color w:val="000000"/>
                <w:sz w:val="20"/>
              </w:rPr>
              <w:t xml:space="preserve">
до 18-00ч.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Кентау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Кентау, </w:t>
            </w:r>
            <w:r>
              <w:br/>
            </w:r>
            <w:r>
              <w:rPr>
                <w:rFonts w:ascii="Times New Roman"/>
                <w:b w:val="false"/>
                <w:i w:val="false"/>
                <w:color w:val="000000"/>
                <w:sz w:val="20"/>
              </w:rPr>
              <w:t xml:space="preserve">
ул. Логи- </w:t>
            </w:r>
            <w:r>
              <w:br/>
            </w:r>
            <w:r>
              <w:rPr>
                <w:rFonts w:ascii="Times New Roman"/>
                <w:b w:val="false"/>
                <w:i w:val="false"/>
                <w:color w:val="000000"/>
                <w:sz w:val="20"/>
              </w:rPr>
              <w:t xml:space="preserve">
нова, 40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Орынов </w:t>
            </w:r>
            <w:r>
              <w:br/>
            </w:r>
            <w:r>
              <w:rPr>
                <w:rFonts w:ascii="Times New Roman"/>
                <w:b w:val="false"/>
                <w:i w:val="false"/>
                <w:color w:val="000000"/>
                <w:sz w:val="20"/>
              </w:rPr>
              <w:t xml:space="preserve">
Галымжан </w:t>
            </w:r>
            <w:r>
              <w:br/>
            </w:r>
            <w:r>
              <w:rPr>
                <w:rFonts w:ascii="Times New Roman"/>
                <w:b w:val="false"/>
                <w:i w:val="false"/>
                <w:color w:val="000000"/>
                <w:sz w:val="20"/>
              </w:rPr>
              <w:t xml:space="preserve">
Калдыкозович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8(72536) </w:t>
            </w:r>
            <w:r>
              <w:br/>
            </w:r>
            <w:r>
              <w:rPr>
                <w:rFonts w:ascii="Times New Roman"/>
                <w:b w:val="false"/>
                <w:i w:val="false"/>
                <w:color w:val="000000"/>
                <w:sz w:val="20"/>
              </w:rPr>
              <w:t xml:space="preserve">
32752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pred_kent@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15-00ч. </w:t>
            </w:r>
            <w:r>
              <w:br/>
            </w:r>
            <w:r>
              <w:rPr>
                <w:rFonts w:ascii="Times New Roman"/>
                <w:b w:val="false"/>
                <w:i w:val="false"/>
                <w:color w:val="000000"/>
                <w:sz w:val="20"/>
              </w:rPr>
              <w:t xml:space="preserve">
до 17-00ч.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Шымкент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xml:space="preserve">
пр. Момыш- </w:t>
            </w:r>
            <w:r>
              <w:br/>
            </w:r>
            <w:r>
              <w:rPr>
                <w:rFonts w:ascii="Times New Roman"/>
                <w:b w:val="false"/>
                <w:i w:val="false"/>
                <w:color w:val="000000"/>
                <w:sz w:val="20"/>
              </w:rPr>
              <w:t xml:space="preserve">
улы, 27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Мамыталиев </w:t>
            </w:r>
            <w:r>
              <w:br/>
            </w:r>
            <w:r>
              <w:rPr>
                <w:rFonts w:ascii="Times New Roman"/>
                <w:b w:val="false"/>
                <w:i w:val="false"/>
                <w:color w:val="000000"/>
                <w:sz w:val="20"/>
              </w:rPr>
              <w:t xml:space="preserve">
Бауыржан </w:t>
            </w:r>
            <w:r>
              <w:br/>
            </w:r>
            <w:r>
              <w:rPr>
                <w:rFonts w:ascii="Times New Roman"/>
                <w:b w:val="false"/>
                <w:i w:val="false"/>
                <w:color w:val="000000"/>
                <w:sz w:val="20"/>
              </w:rPr>
              <w:t xml:space="preserve">
Джаймур- </w:t>
            </w:r>
            <w:r>
              <w:br/>
            </w:r>
            <w:r>
              <w:rPr>
                <w:rFonts w:ascii="Times New Roman"/>
                <w:b w:val="false"/>
                <w:i w:val="false"/>
                <w:color w:val="000000"/>
                <w:sz w:val="20"/>
              </w:rPr>
              <w:t xml:space="preserve">
заевич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w:t>
            </w:r>
            <w:r>
              <w:br/>
            </w:r>
            <w:r>
              <w:rPr>
                <w:rFonts w:ascii="Times New Roman"/>
                <w:b w:val="false"/>
                <w:i w:val="false"/>
                <w:color w:val="000000"/>
                <w:sz w:val="20"/>
              </w:rPr>
              <w:t xml:space="preserve">
213812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nal_chm@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Понедельө </w:t>
            </w:r>
            <w:r>
              <w:br/>
            </w:r>
            <w:r>
              <w:rPr>
                <w:rFonts w:ascii="Times New Roman"/>
                <w:b w:val="false"/>
                <w:i w:val="false"/>
                <w:color w:val="000000"/>
                <w:sz w:val="20"/>
              </w:rPr>
              <w:t xml:space="preserve">
ни с </w:t>
            </w:r>
            <w:r>
              <w:br/>
            </w:r>
            <w:r>
              <w:rPr>
                <w:rFonts w:ascii="Times New Roman"/>
                <w:b w:val="false"/>
                <w:i w:val="false"/>
                <w:color w:val="000000"/>
                <w:sz w:val="20"/>
              </w:rPr>
              <w:t xml:space="preserve">
15-00ч. </w:t>
            </w:r>
            <w:r>
              <w:br/>
            </w:r>
            <w:r>
              <w:rPr>
                <w:rFonts w:ascii="Times New Roman"/>
                <w:b w:val="false"/>
                <w:i w:val="false"/>
                <w:color w:val="000000"/>
                <w:sz w:val="20"/>
              </w:rPr>
              <w:t xml:space="preserve">
до 17-00ч.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Сузакскому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Шолак- </w:t>
            </w:r>
            <w:r>
              <w:br/>
            </w:r>
            <w:r>
              <w:rPr>
                <w:rFonts w:ascii="Times New Roman"/>
                <w:b w:val="false"/>
                <w:i w:val="false"/>
                <w:color w:val="000000"/>
                <w:sz w:val="20"/>
              </w:rPr>
              <w:t xml:space="preserve">
корган, </w:t>
            </w:r>
            <w:r>
              <w:br/>
            </w:r>
            <w:r>
              <w:rPr>
                <w:rFonts w:ascii="Times New Roman"/>
                <w:b w:val="false"/>
                <w:i w:val="false"/>
                <w:color w:val="000000"/>
                <w:sz w:val="20"/>
              </w:rPr>
              <w:t xml:space="preserve">
ул. Жибек </w:t>
            </w:r>
            <w:r>
              <w:br/>
            </w:r>
            <w:r>
              <w:rPr>
                <w:rFonts w:ascii="Times New Roman"/>
                <w:b w:val="false"/>
                <w:i w:val="false"/>
                <w:color w:val="000000"/>
                <w:sz w:val="20"/>
              </w:rPr>
              <w:t xml:space="preserve">
Жолы, 95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Болитбеков </w:t>
            </w:r>
            <w:r>
              <w:br/>
            </w:r>
            <w:r>
              <w:rPr>
                <w:rFonts w:ascii="Times New Roman"/>
                <w:b w:val="false"/>
                <w:i w:val="false"/>
                <w:color w:val="000000"/>
                <w:sz w:val="20"/>
              </w:rPr>
              <w:t xml:space="preserve">
Елик </w:t>
            </w:r>
            <w:r>
              <w:br/>
            </w:r>
            <w:r>
              <w:rPr>
                <w:rFonts w:ascii="Times New Roman"/>
                <w:b w:val="false"/>
                <w:i w:val="false"/>
                <w:color w:val="000000"/>
                <w:sz w:val="20"/>
              </w:rPr>
              <w:t xml:space="preserve">
Бегманович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8(72546) </w:t>
            </w:r>
            <w:r>
              <w:br/>
            </w:r>
            <w:r>
              <w:rPr>
                <w:rFonts w:ascii="Times New Roman"/>
                <w:b w:val="false"/>
                <w:i w:val="false"/>
                <w:color w:val="000000"/>
                <w:sz w:val="20"/>
              </w:rPr>
              <w:t xml:space="preserve">
21542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nds_soz@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15-00ч. </w:t>
            </w:r>
            <w:r>
              <w:br/>
            </w:r>
            <w:r>
              <w:rPr>
                <w:rFonts w:ascii="Times New Roman"/>
                <w:b w:val="false"/>
                <w:i w:val="false"/>
                <w:color w:val="000000"/>
                <w:sz w:val="20"/>
              </w:rPr>
              <w:t xml:space="preserve">
до 17-00ч.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Байдибекскому </w:t>
            </w:r>
            <w:r>
              <w:br/>
            </w:r>
            <w:r>
              <w:rPr>
                <w:rFonts w:ascii="Times New Roman"/>
                <w:b w:val="false"/>
                <w:i w:val="false"/>
                <w:color w:val="000000"/>
                <w:sz w:val="20"/>
              </w:rPr>
              <w:t xml:space="preserve">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Шаян, </w:t>
            </w:r>
            <w:r>
              <w:br/>
            </w:r>
            <w:r>
              <w:rPr>
                <w:rFonts w:ascii="Times New Roman"/>
                <w:b w:val="false"/>
                <w:i w:val="false"/>
                <w:color w:val="000000"/>
                <w:sz w:val="20"/>
              </w:rPr>
              <w:t xml:space="preserve">
ул. Джума- </w:t>
            </w:r>
            <w:r>
              <w:br/>
            </w:r>
            <w:r>
              <w:rPr>
                <w:rFonts w:ascii="Times New Roman"/>
                <w:b w:val="false"/>
                <w:i w:val="false"/>
                <w:color w:val="000000"/>
                <w:sz w:val="20"/>
              </w:rPr>
              <w:t xml:space="preserve">
баева, 29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Жұмағұлов </w:t>
            </w:r>
            <w:r>
              <w:br/>
            </w:r>
            <w:r>
              <w:rPr>
                <w:rFonts w:ascii="Times New Roman"/>
                <w:b w:val="false"/>
                <w:i w:val="false"/>
                <w:color w:val="000000"/>
                <w:sz w:val="20"/>
              </w:rPr>
              <w:t xml:space="preserve">
Төрехан </w:t>
            </w:r>
            <w:r>
              <w:br/>
            </w:r>
            <w:r>
              <w:rPr>
                <w:rFonts w:ascii="Times New Roman"/>
                <w:b w:val="false"/>
                <w:i w:val="false"/>
                <w:color w:val="000000"/>
                <w:sz w:val="20"/>
              </w:rPr>
              <w:t xml:space="preserve">
Тұрлықұлұлы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8(72548) </w:t>
            </w:r>
            <w:r>
              <w:br/>
            </w:r>
            <w:r>
              <w:rPr>
                <w:rFonts w:ascii="Times New Roman"/>
                <w:b w:val="false"/>
                <w:i w:val="false"/>
                <w:color w:val="000000"/>
                <w:sz w:val="20"/>
              </w:rPr>
              <w:t xml:space="preserve">
21462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nal_baid@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Понедель- </w:t>
            </w:r>
            <w:r>
              <w:br/>
            </w:r>
            <w:r>
              <w:rPr>
                <w:rFonts w:ascii="Times New Roman"/>
                <w:b w:val="false"/>
                <w:i w:val="false"/>
                <w:color w:val="000000"/>
                <w:sz w:val="20"/>
              </w:rPr>
              <w:t xml:space="preserve">
ник,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10-00ч до </w:t>
            </w:r>
            <w:r>
              <w:br/>
            </w:r>
            <w:r>
              <w:rPr>
                <w:rFonts w:ascii="Times New Roman"/>
                <w:b w:val="false"/>
                <w:i w:val="false"/>
                <w:color w:val="000000"/>
                <w:sz w:val="20"/>
              </w:rPr>
              <w:t xml:space="preserve">
13-00ч., </w:t>
            </w:r>
            <w:r>
              <w:br/>
            </w:r>
            <w:r>
              <w:rPr>
                <w:rFonts w:ascii="Times New Roman"/>
                <w:b w:val="false"/>
                <w:i w:val="false"/>
                <w:color w:val="000000"/>
                <w:sz w:val="20"/>
              </w:rPr>
              <w:t xml:space="preserve">
с 15-00ч. </w:t>
            </w:r>
            <w:r>
              <w:br/>
            </w:r>
            <w:r>
              <w:rPr>
                <w:rFonts w:ascii="Times New Roman"/>
                <w:b w:val="false"/>
                <w:i w:val="false"/>
                <w:color w:val="000000"/>
                <w:sz w:val="20"/>
              </w:rPr>
              <w:t xml:space="preserve">
до 18-00ч.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Ордабасын- </w:t>
            </w:r>
            <w:r>
              <w:br/>
            </w:r>
            <w:r>
              <w:rPr>
                <w:rFonts w:ascii="Times New Roman"/>
                <w:b w:val="false"/>
                <w:i w:val="false"/>
                <w:color w:val="000000"/>
                <w:sz w:val="20"/>
              </w:rPr>
              <w:t xml:space="preserve">
скому району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Темир- </w:t>
            </w:r>
            <w:r>
              <w:br/>
            </w:r>
            <w:r>
              <w:rPr>
                <w:rFonts w:ascii="Times New Roman"/>
                <w:b w:val="false"/>
                <w:i w:val="false"/>
                <w:color w:val="000000"/>
                <w:sz w:val="20"/>
              </w:rPr>
              <w:t xml:space="preserve">
лановка, </w:t>
            </w:r>
            <w:r>
              <w:br/>
            </w:r>
            <w:r>
              <w:rPr>
                <w:rFonts w:ascii="Times New Roman"/>
                <w:b w:val="false"/>
                <w:i w:val="false"/>
                <w:color w:val="000000"/>
                <w:sz w:val="20"/>
              </w:rPr>
              <w:t xml:space="preserve">
ул.1 Мая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Жамалов </w:t>
            </w:r>
            <w:r>
              <w:br/>
            </w:r>
            <w:r>
              <w:rPr>
                <w:rFonts w:ascii="Times New Roman"/>
                <w:b w:val="false"/>
                <w:i w:val="false"/>
                <w:color w:val="000000"/>
                <w:sz w:val="20"/>
              </w:rPr>
              <w:t xml:space="preserve">
Амантай </w:t>
            </w:r>
            <w:r>
              <w:br/>
            </w:r>
            <w:r>
              <w:rPr>
                <w:rFonts w:ascii="Times New Roman"/>
                <w:b w:val="false"/>
                <w:i w:val="false"/>
                <w:color w:val="000000"/>
                <w:sz w:val="20"/>
              </w:rPr>
              <w:t xml:space="preserve">
Айдарулы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8(72534) </w:t>
            </w:r>
            <w:r>
              <w:br/>
            </w:r>
            <w:r>
              <w:rPr>
                <w:rFonts w:ascii="Times New Roman"/>
                <w:b w:val="false"/>
                <w:i w:val="false"/>
                <w:color w:val="000000"/>
                <w:sz w:val="20"/>
              </w:rPr>
              <w:t xml:space="preserve">
21177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nal_ord@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Среда, </w:t>
            </w:r>
            <w:r>
              <w:br/>
            </w:r>
            <w:r>
              <w:rPr>
                <w:rFonts w:ascii="Times New Roman"/>
                <w:b w:val="false"/>
                <w:i w:val="false"/>
                <w:color w:val="000000"/>
                <w:sz w:val="20"/>
              </w:rPr>
              <w:t xml:space="preserve">
пятница с </w:t>
            </w:r>
            <w:r>
              <w:br/>
            </w:r>
            <w:r>
              <w:rPr>
                <w:rFonts w:ascii="Times New Roman"/>
                <w:b w:val="false"/>
                <w:i w:val="false"/>
                <w:color w:val="000000"/>
                <w:sz w:val="20"/>
              </w:rPr>
              <w:t xml:space="preserve">
9-00ч. до </w:t>
            </w:r>
            <w:r>
              <w:br/>
            </w:r>
            <w:r>
              <w:rPr>
                <w:rFonts w:ascii="Times New Roman"/>
                <w:b w:val="false"/>
                <w:i w:val="false"/>
                <w:color w:val="000000"/>
                <w:sz w:val="20"/>
              </w:rPr>
              <w:t xml:space="preserve">
13-00ч.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 Алматы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Алматы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пр. Абылай </w:t>
            </w:r>
            <w:r>
              <w:br/>
            </w:r>
            <w:r>
              <w:rPr>
                <w:rFonts w:ascii="Times New Roman"/>
                <w:b w:val="false"/>
                <w:i w:val="false"/>
                <w:color w:val="000000"/>
                <w:sz w:val="20"/>
              </w:rPr>
              <w:t xml:space="preserve">
хана, 93/95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Баедилов </w:t>
            </w:r>
            <w:r>
              <w:br/>
            </w:r>
            <w:r>
              <w:rPr>
                <w:rFonts w:ascii="Times New Roman"/>
                <w:b w:val="false"/>
                <w:i w:val="false"/>
                <w:color w:val="000000"/>
                <w:sz w:val="20"/>
              </w:rPr>
              <w:t xml:space="preserve">
Канат </w:t>
            </w:r>
            <w:r>
              <w:br/>
            </w:r>
            <w:r>
              <w:rPr>
                <w:rFonts w:ascii="Times New Roman"/>
                <w:b w:val="false"/>
                <w:i w:val="false"/>
                <w:color w:val="000000"/>
                <w:sz w:val="20"/>
              </w:rPr>
              <w:t xml:space="preserve">
Ескендирович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2671554, </w:t>
            </w:r>
            <w:r>
              <w:br/>
            </w:r>
            <w:r>
              <w:rPr>
                <w:rFonts w:ascii="Times New Roman"/>
                <w:b w:val="false"/>
                <w:i w:val="false"/>
                <w:color w:val="000000"/>
                <w:sz w:val="20"/>
              </w:rPr>
              <w:t xml:space="preserve">
8(727) </w:t>
            </w:r>
            <w:r>
              <w:br/>
            </w:r>
            <w:r>
              <w:rPr>
                <w:rFonts w:ascii="Times New Roman"/>
                <w:b w:val="false"/>
                <w:i w:val="false"/>
                <w:color w:val="000000"/>
                <w:sz w:val="20"/>
              </w:rPr>
              <w:t xml:space="preserve">
2671555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Baedilov@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Вторник, </w:t>
            </w:r>
            <w:r>
              <w:br/>
            </w:r>
            <w:r>
              <w:rPr>
                <w:rFonts w:ascii="Times New Roman"/>
                <w:b w:val="false"/>
                <w:i w:val="false"/>
                <w:color w:val="000000"/>
                <w:sz w:val="20"/>
              </w:rPr>
              <w:t xml:space="preserve">
четверг с </w:t>
            </w:r>
            <w:r>
              <w:br/>
            </w:r>
            <w:r>
              <w:rPr>
                <w:rFonts w:ascii="Times New Roman"/>
                <w:b w:val="false"/>
                <w:i w:val="false"/>
                <w:color w:val="000000"/>
                <w:sz w:val="20"/>
              </w:rPr>
              <w:t xml:space="preserve">
15.00- </w:t>
            </w:r>
            <w:r>
              <w:br/>
            </w:r>
            <w:r>
              <w:rPr>
                <w:rFonts w:ascii="Times New Roman"/>
                <w:b w:val="false"/>
                <w:i w:val="false"/>
                <w:color w:val="000000"/>
                <w:sz w:val="20"/>
              </w:rPr>
              <w:t xml:space="preserve">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Алмалинскому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пр. Абылай </w:t>
            </w:r>
            <w:r>
              <w:br/>
            </w:r>
            <w:r>
              <w:rPr>
                <w:rFonts w:ascii="Times New Roman"/>
                <w:b w:val="false"/>
                <w:i w:val="false"/>
                <w:color w:val="000000"/>
                <w:sz w:val="20"/>
              </w:rPr>
              <w:t xml:space="preserve">
хана, 93/95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Нургалиев </w:t>
            </w:r>
            <w:r>
              <w:br/>
            </w:r>
            <w:r>
              <w:rPr>
                <w:rFonts w:ascii="Times New Roman"/>
                <w:b w:val="false"/>
                <w:i w:val="false"/>
                <w:color w:val="000000"/>
                <w:sz w:val="20"/>
              </w:rPr>
              <w:t xml:space="preserve">
Мирболат </w:t>
            </w:r>
            <w:r>
              <w:br/>
            </w:r>
            <w:r>
              <w:rPr>
                <w:rFonts w:ascii="Times New Roman"/>
                <w:b w:val="false"/>
                <w:i w:val="false"/>
                <w:color w:val="000000"/>
                <w:sz w:val="20"/>
              </w:rPr>
              <w:t xml:space="preserve">
Мендибаевич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2671545, </w:t>
            </w:r>
            <w:r>
              <w:br/>
            </w:r>
            <w:r>
              <w:rPr>
                <w:rFonts w:ascii="Times New Roman"/>
                <w:b w:val="false"/>
                <w:i w:val="false"/>
                <w:color w:val="000000"/>
                <w:sz w:val="20"/>
              </w:rPr>
              <w:t xml:space="preserve">
8(727) </w:t>
            </w:r>
            <w:r>
              <w:br/>
            </w:r>
            <w:r>
              <w:rPr>
                <w:rFonts w:ascii="Times New Roman"/>
                <w:b w:val="false"/>
                <w:i w:val="false"/>
                <w:color w:val="000000"/>
                <w:sz w:val="20"/>
              </w:rPr>
              <w:t xml:space="preserve">
2671544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nurgaliev@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обед с </w:t>
            </w:r>
            <w:r>
              <w:br/>
            </w:r>
            <w:r>
              <w:rPr>
                <w:rFonts w:ascii="Times New Roman"/>
                <w:b w:val="false"/>
                <w:i w:val="false"/>
                <w:color w:val="000000"/>
                <w:sz w:val="20"/>
              </w:rPr>
              <w:t xml:space="preserve">
12.30 до </w:t>
            </w:r>
            <w:r>
              <w:br/>
            </w:r>
            <w:r>
              <w:rPr>
                <w:rFonts w:ascii="Times New Roman"/>
                <w:b w:val="false"/>
                <w:i w:val="false"/>
                <w:color w:val="000000"/>
                <w:sz w:val="20"/>
              </w:rPr>
              <w:t xml:space="preserve">
14.30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по Ауэзов- </w:t>
            </w:r>
            <w:r>
              <w:br/>
            </w:r>
            <w:r>
              <w:rPr>
                <w:rFonts w:ascii="Times New Roman"/>
                <w:b w:val="false"/>
                <w:i w:val="false"/>
                <w:color w:val="000000"/>
                <w:sz w:val="20"/>
              </w:rPr>
              <w:t xml:space="preserve">
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пр. Алтын- </w:t>
            </w:r>
            <w:r>
              <w:br/>
            </w:r>
            <w:r>
              <w:rPr>
                <w:rFonts w:ascii="Times New Roman"/>
                <w:b w:val="false"/>
                <w:i w:val="false"/>
                <w:color w:val="000000"/>
                <w:sz w:val="20"/>
              </w:rPr>
              <w:t xml:space="preserve">
сарина, 23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Байжанов </w:t>
            </w:r>
            <w:r>
              <w:br/>
            </w:r>
            <w:r>
              <w:rPr>
                <w:rFonts w:ascii="Times New Roman"/>
                <w:b w:val="false"/>
                <w:i w:val="false"/>
                <w:color w:val="000000"/>
                <w:sz w:val="20"/>
              </w:rPr>
              <w:t xml:space="preserve">
Нурлан </w:t>
            </w:r>
            <w:r>
              <w:br/>
            </w:r>
            <w:r>
              <w:rPr>
                <w:rFonts w:ascii="Times New Roman"/>
                <w:b w:val="false"/>
                <w:i w:val="false"/>
                <w:color w:val="000000"/>
                <w:sz w:val="20"/>
              </w:rPr>
              <w:t xml:space="preserve">
Сапарович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2982901, </w:t>
            </w:r>
            <w:r>
              <w:br/>
            </w:r>
            <w:r>
              <w:rPr>
                <w:rFonts w:ascii="Times New Roman"/>
                <w:b w:val="false"/>
                <w:i w:val="false"/>
                <w:color w:val="000000"/>
                <w:sz w:val="20"/>
              </w:rPr>
              <w:t xml:space="preserve">
8(727) </w:t>
            </w:r>
            <w:r>
              <w:br/>
            </w:r>
            <w:r>
              <w:rPr>
                <w:rFonts w:ascii="Times New Roman"/>
                <w:b w:val="false"/>
                <w:i w:val="false"/>
                <w:color w:val="000000"/>
                <w:sz w:val="20"/>
              </w:rPr>
              <w:t xml:space="preserve">
2982902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Baizhanov@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обед с </w:t>
            </w:r>
            <w:r>
              <w:br/>
            </w:r>
            <w:r>
              <w:rPr>
                <w:rFonts w:ascii="Times New Roman"/>
                <w:b w:val="false"/>
                <w:i w:val="false"/>
                <w:color w:val="000000"/>
                <w:sz w:val="20"/>
              </w:rPr>
              <w:t xml:space="preserve">
12.30 до </w:t>
            </w:r>
            <w:r>
              <w:br/>
            </w:r>
            <w:r>
              <w:rPr>
                <w:rFonts w:ascii="Times New Roman"/>
                <w:b w:val="false"/>
                <w:i w:val="false"/>
                <w:color w:val="000000"/>
                <w:sz w:val="20"/>
              </w:rPr>
              <w:t xml:space="preserve">
14.30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w:t>
            </w:r>
            <w:r>
              <w:br/>
            </w:r>
            <w:r>
              <w:rPr>
                <w:rFonts w:ascii="Times New Roman"/>
                <w:b w:val="false"/>
                <w:i w:val="false"/>
                <w:color w:val="000000"/>
                <w:sz w:val="20"/>
              </w:rPr>
              <w:t xml:space="preserve">
по Бостандык- </w:t>
            </w:r>
            <w:r>
              <w:br/>
            </w:r>
            <w:r>
              <w:rPr>
                <w:rFonts w:ascii="Times New Roman"/>
                <w:b w:val="false"/>
                <w:i w:val="false"/>
                <w:color w:val="000000"/>
                <w:sz w:val="20"/>
              </w:rPr>
              <w:t xml:space="preserve">
скому району </w:t>
            </w:r>
            <w:r>
              <w:br/>
            </w:r>
            <w:r>
              <w:rPr>
                <w:rFonts w:ascii="Times New Roman"/>
                <w:b w:val="false"/>
                <w:i w:val="false"/>
                <w:color w:val="000000"/>
                <w:sz w:val="20"/>
              </w:rPr>
              <w:t xml:space="preserve">
г. Алматы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пр. Айма- </w:t>
            </w:r>
            <w:r>
              <w:br/>
            </w:r>
            <w:r>
              <w:rPr>
                <w:rFonts w:ascii="Times New Roman"/>
                <w:b w:val="false"/>
                <w:i w:val="false"/>
                <w:color w:val="000000"/>
                <w:sz w:val="20"/>
              </w:rPr>
              <w:t xml:space="preserve">
нова, 191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Бекбердиев </w:t>
            </w:r>
            <w:r>
              <w:br/>
            </w:r>
            <w:r>
              <w:rPr>
                <w:rFonts w:ascii="Times New Roman"/>
                <w:b w:val="false"/>
                <w:i w:val="false"/>
                <w:color w:val="000000"/>
                <w:sz w:val="20"/>
              </w:rPr>
              <w:t xml:space="preserve">
Акжигит </w:t>
            </w:r>
            <w:r>
              <w:br/>
            </w:r>
            <w:r>
              <w:rPr>
                <w:rFonts w:ascii="Times New Roman"/>
                <w:b w:val="false"/>
                <w:i w:val="false"/>
                <w:color w:val="000000"/>
                <w:sz w:val="20"/>
              </w:rPr>
              <w:t xml:space="preserve">
Лесович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2748070, </w:t>
            </w:r>
            <w:r>
              <w:br/>
            </w:r>
            <w:r>
              <w:rPr>
                <w:rFonts w:ascii="Times New Roman"/>
                <w:b w:val="false"/>
                <w:i w:val="false"/>
                <w:color w:val="000000"/>
                <w:sz w:val="20"/>
              </w:rPr>
              <w:t xml:space="preserve">
8(727) </w:t>
            </w:r>
            <w:r>
              <w:br/>
            </w:r>
            <w:r>
              <w:rPr>
                <w:rFonts w:ascii="Times New Roman"/>
                <w:b w:val="false"/>
                <w:i w:val="false"/>
                <w:color w:val="000000"/>
                <w:sz w:val="20"/>
              </w:rPr>
              <w:t xml:space="preserve">
2746501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abekberdiev@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обед с </w:t>
            </w:r>
            <w:r>
              <w:br/>
            </w:r>
            <w:r>
              <w:rPr>
                <w:rFonts w:ascii="Times New Roman"/>
                <w:b w:val="false"/>
                <w:i w:val="false"/>
                <w:color w:val="000000"/>
                <w:sz w:val="20"/>
              </w:rPr>
              <w:t xml:space="preserve">
12.30 до </w:t>
            </w:r>
            <w:r>
              <w:br/>
            </w:r>
            <w:r>
              <w:rPr>
                <w:rFonts w:ascii="Times New Roman"/>
                <w:b w:val="false"/>
                <w:i w:val="false"/>
                <w:color w:val="000000"/>
                <w:sz w:val="20"/>
              </w:rPr>
              <w:t xml:space="preserve">
14.30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Жетысускому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пр. Абылай </w:t>
            </w:r>
            <w:r>
              <w:br/>
            </w:r>
            <w:r>
              <w:rPr>
                <w:rFonts w:ascii="Times New Roman"/>
                <w:b w:val="false"/>
                <w:i w:val="false"/>
                <w:color w:val="000000"/>
                <w:sz w:val="20"/>
              </w:rPr>
              <w:t xml:space="preserve">
хана, 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Танабаев </w:t>
            </w:r>
            <w:r>
              <w:br/>
            </w:r>
            <w:r>
              <w:rPr>
                <w:rFonts w:ascii="Times New Roman"/>
                <w:b w:val="false"/>
                <w:i w:val="false"/>
                <w:color w:val="000000"/>
                <w:sz w:val="20"/>
              </w:rPr>
              <w:t xml:space="preserve">
Амангельды </w:t>
            </w:r>
            <w:r>
              <w:br/>
            </w:r>
            <w:r>
              <w:rPr>
                <w:rFonts w:ascii="Times New Roman"/>
                <w:b w:val="false"/>
                <w:i w:val="false"/>
                <w:color w:val="000000"/>
                <w:sz w:val="20"/>
              </w:rPr>
              <w:t xml:space="preserve">
Актыбекович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2780550, </w:t>
            </w:r>
            <w:r>
              <w:br/>
            </w:r>
            <w:r>
              <w:rPr>
                <w:rFonts w:ascii="Times New Roman"/>
                <w:b w:val="false"/>
                <w:i w:val="false"/>
                <w:color w:val="000000"/>
                <w:sz w:val="20"/>
              </w:rPr>
              <w:t xml:space="preserve">
8(727) </w:t>
            </w:r>
            <w:r>
              <w:br/>
            </w:r>
            <w:r>
              <w:rPr>
                <w:rFonts w:ascii="Times New Roman"/>
                <w:b w:val="false"/>
                <w:i w:val="false"/>
                <w:color w:val="000000"/>
                <w:sz w:val="20"/>
              </w:rPr>
              <w:t xml:space="preserve">
2793837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tanabaev@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обед с </w:t>
            </w:r>
            <w:r>
              <w:br/>
            </w:r>
            <w:r>
              <w:rPr>
                <w:rFonts w:ascii="Times New Roman"/>
                <w:b w:val="false"/>
                <w:i w:val="false"/>
                <w:color w:val="000000"/>
                <w:sz w:val="20"/>
              </w:rPr>
              <w:t xml:space="preserve">
12.30 до </w:t>
            </w:r>
            <w:r>
              <w:br/>
            </w:r>
            <w:r>
              <w:rPr>
                <w:rFonts w:ascii="Times New Roman"/>
                <w:b w:val="false"/>
                <w:i w:val="false"/>
                <w:color w:val="000000"/>
                <w:sz w:val="20"/>
              </w:rPr>
              <w:t xml:space="preserve">
14.30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Медеускому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р. Абылай </w:t>
            </w:r>
            <w:r>
              <w:br/>
            </w:r>
            <w:r>
              <w:rPr>
                <w:rFonts w:ascii="Times New Roman"/>
                <w:b w:val="false"/>
                <w:i w:val="false"/>
                <w:color w:val="000000"/>
                <w:sz w:val="20"/>
              </w:rPr>
              <w:t xml:space="preserve">
хана, 93/95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Нурдаулетов </w:t>
            </w:r>
            <w:r>
              <w:br/>
            </w:r>
            <w:r>
              <w:rPr>
                <w:rFonts w:ascii="Times New Roman"/>
                <w:b w:val="false"/>
                <w:i w:val="false"/>
                <w:color w:val="000000"/>
                <w:sz w:val="20"/>
              </w:rPr>
              <w:t xml:space="preserve">
Азат </w:t>
            </w:r>
            <w:r>
              <w:br/>
            </w:r>
            <w:r>
              <w:rPr>
                <w:rFonts w:ascii="Times New Roman"/>
                <w:b w:val="false"/>
                <w:i w:val="false"/>
                <w:color w:val="000000"/>
                <w:sz w:val="20"/>
              </w:rPr>
              <w:t xml:space="preserve">
Дауренбе- </w:t>
            </w:r>
            <w:r>
              <w:br/>
            </w:r>
            <w:r>
              <w:rPr>
                <w:rFonts w:ascii="Times New Roman"/>
                <w:b w:val="false"/>
                <w:i w:val="false"/>
                <w:color w:val="000000"/>
                <w:sz w:val="20"/>
              </w:rPr>
              <w:t xml:space="preserve">
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2613530, </w:t>
            </w:r>
            <w:r>
              <w:br/>
            </w:r>
            <w:r>
              <w:rPr>
                <w:rFonts w:ascii="Times New Roman"/>
                <w:b w:val="false"/>
                <w:i w:val="false"/>
                <w:color w:val="000000"/>
                <w:sz w:val="20"/>
              </w:rPr>
              <w:t xml:space="preserve">
8(727) </w:t>
            </w:r>
            <w:r>
              <w:br/>
            </w:r>
            <w:r>
              <w:rPr>
                <w:rFonts w:ascii="Times New Roman"/>
                <w:b w:val="false"/>
                <w:i w:val="false"/>
                <w:color w:val="000000"/>
                <w:sz w:val="20"/>
              </w:rPr>
              <w:t xml:space="preserve">
2612964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nurdauletov@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обед с </w:t>
            </w:r>
            <w:r>
              <w:br/>
            </w:r>
            <w:r>
              <w:rPr>
                <w:rFonts w:ascii="Times New Roman"/>
                <w:b w:val="false"/>
                <w:i w:val="false"/>
                <w:color w:val="000000"/>
                <w:sz w:val="20"/>
              </w:rPr>
              <w:t xml:space="preserve">
12.30 до </w:t>
            </w:r>
            <w:r>
              <w:br/>
            </w:r>
            <w:r>
              <w:rPr>
                <w:rFonts w:ascii="Times New Roman"/>
                <w:b w:val="false"/>
                <w:i w:val="false"/>
                <w:color w:val="000000"/>
                <w:sz w:val="20"/>
              </w:rPr>
              <w:t xml:space="preserve">
14.30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Турксибскому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г. Алматы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Шоло- </w:t>
            </w:r>
            <w:r>
              <w:br/>
            </w:r>
            <w:r>
              <w:rPr>
                <w:rFonts w:ascii="Times New Roman"/>
                <w:b w:val="false"/>
                <w:i w:val="false"/>
                <w:color w:val="000000"/>
                <w:sz w:val="20"/>
              </w:rPr>
              <w:t xml:space="preserve">
хова, 14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Кабышев </w:t>
            </w:r>
            <w:r>
              <w:br/>
            </w:r>
            <w:r>
              <w:rPr>
                <w:rFonts w:ascii="Times New Roman"/>
                <w:b w:val="false"/>
                <w:i w:val="false"/>
                <w:color w:val="000000"/>
                <w:sz w:val="20"/>
              </w:rPr>
              <w:t xml:space="preserve">
Аскар </w:t>
            </w:r>
            <w:r>
              <w:br/>
            </w:r>
            <w:r>
              <w:rPr>
                <w:rFonts w:ascii="Times New Roman"/>
                <w:b w:val="false"/>
                <w:i w:val="false"/>
                <w:color w:val="000000"/>
                <w:sz w:val="20"/>
              </w:rPr>
              <w:t xml:space="preserve">
Жылкышынович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xml:space="preserve">
2511621, </w:t>
            </w:r>
            <w:r>
              <w:br/>
            </w:r>
            <w:r>
              <w:rPr>
                <w:rFonts w:ascii="Times New Roman"/>
                <w:b w:val="false"/>
                <w:i w:val="false"/>
                <w:color w:val="000000"/>
                <w:sz w:val="20"/>
              </w:rPr>
              <w:t xml:space="preserve">
8(727) </w:t>
            </w:r>
            <w:r>
              <w:br/>
            </w:r>
            <w:r>
              <w:rPr>
                <w:rFonts w:ascii="Times New Roman"/>
                <w:b w:val="false"/>
                <w:i w:val="false"/>
                <w:color w:val="000000"/>
                <w:sz w:val="20"/>
              </w:rPr>
              <w:t xml:space="preserve">
2350232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kabyshaz@ </w:t>
            </w:r>
            <w:r>
              <w:br/>
            </w:r>
            <w:r>
              <w:rPr>
                <w:rFonts w:ascii="Times New Roman"/>
                <w:b w:val="false"/>
                <w:i w:val="false"/>
                <w:color w:val="000000"/>
                <w:sz w:val="20"/>
              </w:rPr>
              <w:t>
</w:t>
            </w:r>
            <w:r>
              <w:rPr>
                <w:rFonts w:ascii="Times New Roman"/>
                <w:b w:val="false"/>
                <w:i w:val="false"/>
                <w:color w:val="000000"/>
                <w:sz w:val="20"/>
                <w:u w:val="single"/>
              </w:rPr>
              <w:t xml:space="preserve">taxgalmaty.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19.00, </w:t>
            </w:r>
            <w:r>
              <w:br/>
            </w:r>
            <w:r>
              <w:rPr>
                <w:rFonts w:ascii="Times New Roman"/>
                <w:b w:val="false"/>
                <w:i w:val="false"/>
                <w:color w:val="000000"/>
                <w:sz w:val="20"/>
              </w:rPr>
              <w:t xml:space="preserve">
обед с </w:t>
            </w:r>
            <w:r>
              <w:br/>
            </w:r>
            <w:r>
              <w:rPr>
                <w:rFonts w:ascii="Times New Roman"/>
                <w:b w:val="false"/>
                <w:i w:val="false"/>
                <w:color w:val="000000"/>
                <w:sz w:val="20"/>
              </w:rPr>
              <w:t xml:space="preserve">
12.30 до </w:t>
            </w:r>
            <w:r>
              <w:br/>
            </w:r>
            <w:r>
              <w:rPr>
                <w:rFonts w:ascii="Times New Roman"/>
                <w:b w:val="false"/>
                <w:i w:val="false"/>
                <w:color w:val="000000"/>
                <w:sz w:val="20"/>
              </w:rPr>
              <w:t xml:space="preserve">
14.30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 Астана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г. Астана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Пушкина </w:t>
            </w:r>
            <w:r>
              <w:br/>
            </w:r>
            <w:r>
              <w:rPr>
                <w:rFonts w:ascii="Times New Roman"/>
                <w:b w:val="false"/>
                <w:i w:val="false"/>
                <w:color w:val="000000"/>
                <w:sz w:val="20"/>
              </w:rPr>
              <w:t xml:space="preserve">
164/2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Енсегенов </w:t>
            </w:r>
            <w:r>
              <w:br/>
            </w:r>
            <w:r>
              <w:rPr>
                <w:rFonts w:ascii="Times New Roman"/>
                <w:b w:val="false"/>
                <w:i w:val="false"/>
                <w:color w:val="000000"/>
                <w:sz w:val="20"/>
              </w:rPr>
              <w:t xml:space="preserve">
Амангельды </w:t>
            </w:r>
            <w:r>
              <w:br/>
            </w:r>
            <w:r>
              <w:rPr>
                <w:rFonts w:ascii="Times New Roman"/>
                <w:b w:val="false"/>
                <w:i w:val="false"/>
                <w:color w:val="000000"/>
                <w:sz w:val="20"/>
              </w:rPr>
              <w:t xml:space="preserve">
Жангалиевич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w:t>
            </w:r>
            <w:r>
              <w:br/>
            </w:r>
            <w:r>
              <w:rPr>
                <w:rFonts w:ascii="Times New Roman"/>
                <w:b w:val="false"/>
                <w:i w:val="false"/>
                <w:color w:val="000000"/>
                <w:sz w:val="20"/>
              </w:rPr>
              <w:t xml:space="preserve">
73116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AEnsegenov@ </w:t>
            </w:r>
            <w:r>
              <w:br/>
            </w:r>
            <w:r>
              <w:rPr>
                <w:rFonts w:ascii="Times New Roman"/>
                <w:b w:val="false"/>
                <w:i w:val="false"/>
                <w:color w:val="000000"/>
                <w:sz w:val="20"/>
              </w:rPr>
              <w:t>
</w:t>
            </w:r>
            <w:r>
              <w:rPr>
                <w:rFonts w:ascii="Times New Roman"/>
                <w:b w:val="false"/>
                <w:i w:val="false"/>
                <w:color w:val="000000"/>
                <w:sz w:val="20"/>
                <w:u w:val="single"/>
              </w:rPr>
              <w:t xml:space="preserve">astana.mgd.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"Алматы"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Кене- </w:t>
            </w:r>
            <w:r>
              <w:br/>
            </w:r>
            <w:r>
              <w:rPr>
                <w:rFonts w:ascii="Times New Roman"/>
                <w:b w:val="false"/>
                <w:i w:val="false"/>
                <w:color w:val="000000"/>
                <w:sz w:val="20"/>
              </w:rPr>
              <w:t xml:space="preserve">
сары 150/1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Тулешов </w:t>
            </w:r>
            <w:r>
              <w:br/>
            </w:r>
            <w:r>
              <w:rPr>
                <w:rFonts w:ascii="Times New Roman"/>
                <w:b w:val="false"/>
                <w:i w:val="false"/>
                <w:color w:val="000000"/>
                <w:sz w:val="20"/>
              </w:rPr>
              <w:t xml:space="preserve">
Габдулкамит </w:t>
            </w:r>
            <w:r>
              <w:br/>
            </w:r>
            <w:r>
              <w:rPr>
                <w:rFonts w:ascii="Times New Roman"/>
                <w:b w:val="false"/>
                <w:i w:val="false"/>
                <w:color w:val="000000"/>
                <w:sz w:val="20"/>
              </w:rPr>
              <w:t xml:space="preserve">
Маденович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w:t>
            </w:r>
            <w:r>
              <w:br/>
            </w:r>
            <w:r>
              <w:rPr>
                <w:rFonts w:ascii="Times New Roman"/>
                <w:b w:val="false"/>
                <w:i w:val="false"/>
                <w:color w:val="000000"/>
                <w:sz w:val="20"/>
              </w:rPr>
              <w:t xml:space="preserve">
210165, </w:t>
            </w:r>
            <w:r>
              <w:br/>
            </w:r>
            <w:r>
              <w:rPr>
                <w:rFonts w:ascii="Times New Roman"/>
                <w:b w:val="false"/>
                <w:i w:val="false"/>
                <w:color w:val="000000"/>
                <w:sz w:val="20"/>
              </w:rPr>
              <w:t xml:space="preserve">
8(7172) </w:t>
            </w:r>
            <w:r>
              <w:br/>
            </w:r>
            <w:r>
              <w:rPr>
                <w:rFonts w:ascii="Times New Roman"/>
                <w:b w:val="false"/>
                <w:i w:val="false"/>
                <w:color w:val="000000"/>
                <w:sz w:val="20"/>
              </w:rPr>
              <w:t xml:space="preserve">
210739,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GTuleshov@ </w:t>
            </w:r>
            <w:r>
              <w:br/>
            </w:r>
            <w:r>
              <w:rPr>
                <w:rFonts w:ascii="Times New Roman"/>
                <w:b w:val="false"/>
                <w:i w:val="false"/>
                <w:color w:val="000000"/>
                <w:sz w:val="20"/>
              </w:rPr>
              <w:t>
</w:t>
            </w:r>
            <w:r>
              <w:rPr>
                <w:rFonts w:ascii="Times New Roman"/>
                <w:b w:val="false"/>
                <w:i w:val="false"/>
                <w:color w:val="000000"/>
                <w:sz w:val="20"/>
                <w:u w:val="single"/>
              </w:rPr>
              <w:t xml:space="preserve">astana.mgd.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району </w:t>
            </w:r>
            <w:r>
              <w:br/>
            </w:r>
            <w:r>
              <w:rPr>
                <w:rFonts w:ascii="Times New Roman"/>
                <w:b w:val="false"/>
                <w:i w:val="false"/>
                <w:color w:val="000000"/>
                <w:sz w:val="20"/>
              </w:rPr>
              <w:t xml:space="preserve">
"Сарыарка"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Пушкина </w:t>
            </w:r>
            <w:r>
              <w:br/>
            </w:r>
            <w:r>
              <w:rPr>
                <w:rFonts w:ascii="Times New Roman"/>
                <w:b w:val="false"/>
                <w:i w:val="false"/>
                <w:color w:val="000000"/>
                <w:sz w:val="20"/>
              </w:rPr>
              <w:t xml:space="preserve">
164/2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Арашапов </w:t>
            </w:r>
            <w:r>
              <w:br/>
            </w:r>
            <w:r>
              <w:rPr>
                <w:rFonts w:ascii="Times New Roman"/>
                <w:b w:val="false"/>
                <w:i w:val="false"/>
                <w:color w:val="000000"/>
                <w:sz w:val="20"/>
              </w:rPr>
              <w:t xml:space="preserve">
Тынысбек </w:t>
            </w:r>
            <w:r>
              <w:br/>
            </w:r>
            <w:r>
              <w:rPr>
                <w:rFonts w:ascii="Times New Roman"/>
                <w:b w:val="false"/>
                <w:i w:val="false"/>
                <w:color w:val="000000"/>
                <w:sz w:val="20"/>
              </w:rPr>
              <w:t xml:space="preserve">
Какимбекович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w:t>
            </w:r>
            <w:r>
              <w:br/>
            </w:r>
            <w:r>
              <w:rPr>
                <w:rFonts w:ascii="Times New Roman"/>
                <w:b w:val="false"/>
                <w:i w:val="false"/>
                <w:color w:val="000000"/>
                <w:sz w:val="20"/>
              </w:rPr>
              <w:t xml:space="preserve">
773116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TArashapov@ </w:t>
            </w:r>
            <w:r>
              <w:br/>
            </w:r>
            <w:r>
              <w:rPr>
                <w:rFonts w:ascii="Times New Roman"/>
                <w:b w:val="false"/>
                <w:i w:val="false"/>
                <w:color w:val="000000"/>
                <w:sz w:val="20"/>
              </w:rPr>
              <w:t>
</w:t>
            </w:r>
            <w:r>
              <w:rPr>
                <w:rFonts w:ascii="Times New Roman"/>
                <w:b w:val="false"/>
                <w:i w:val="false"/>
                <w:color w:val="000000"/>
                <w:sz w:val="20"/>
                <w:u w:val="single"/>
              </w:rPr>
              <w:t xml:space="preserve">astana.mgd. </w:t>
            </w:r>
            <w:r>
              <w:br/>
            </w:r>
            <w:r>
              <w:rPr>
                <w:rFonts w:ascii="Times New Roman"/>
                <w:b w:val="false"/>
                <w:i w:val="false"/>
                <w:color w:val="000000"/>
                <w:sz w:val="20"/>
              </w:rPr>
              <w:t>
</w:t>
            </w:r>
            <w:r>
              <w:rPr>
                <w:rFonts w:ascii="Times New Roman"/>
                <w:b w:val="false"/>
                <w:i w:val="false"/>
                <w:color w:val="000000"/>
                <w:sz w:val="20"/>
                <w:u w:val="single"/>
              </w:rPr>
              <w:t xml:space="preserve">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Астана - жана кала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СЭЗ "Астана - </w:t>
            </w:r>
            <w:r>
              <w:br/>
            </w:r>
            <w:r>
              <w:rPr>
                <w:rFonts w:ascii="Times New Roman"/>
                <w:b w:val="false"/>
                <w:i w:val="false"/>
                <w:color w:val="000000"/>
                <w:sz w:val="20"/>
              </w:rPr>
              <w:t xml:space="preserve">
жана кала"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xml:space="preserve">
ул. Кабан- </w:t>
            </w:r>
            <w:r>
              <w:br/>
            </w:r>
            <w:r>
              <w:rPr>
                <w:rFonts w:ascii="Times New Roman"/>
                <w:b w:val="false"/>
                <w:i w:val="false"/>
                <w:color w:val="000000"/>
                <w:sz w:val="20"/>
              </w:rPr>
              <w:t xml:space="preserve">
бай батыра </w:t>
            </w:r>
            <w:r>
              <w:br/>
            </w:r>
            <w:r>
              <w:rPr>
                <w:rFonts w:ascii="Times New Roman"/>
                <w:b w:val="false"/>
                <w:i w:val="false"/>
                <w:color w:val="000000"/>
                <w:sz w:val="20"/>
              </w:rPr>
              <w:t xml:space="preserve">
31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Байманов </w:t>
            </w:r>
            <w:r>
              <w:br/>
            </w:r>
            <w:r>
              <w:rPr>
                <w:rFonts w:ascii="Times New Roman"/>
                <w:b w:val="false"/>
                <w:i w:val="false"/>
                <w:color w:val="000000"/>
                <w:sz w:val="20"/>
              </w:rPr>
              <w:t xml:space="preserve">
Айдар </w:t>
            </w:r>
            <w:r>
              <w:br/>
            </w:r>
            <w:r>
              <w:rPr>
                <w:rFonts w:ascii="Times New Roman"/>
                <w:b w:val="false"/>
                <w:i w:val="false"/>
                <w:color w:val="000000"/>
                <w:sz w:val="20"/>
              </w:rPr>
              <w:t xml:space="preserve">
Итемгенович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 </w:t>
            </w:r>
            <w:r>
              <w:br/>
            </w:r>
            <w:r>
              <w:rPr>
                <w:rFonts w:ascii="Times New Roman"/>
                <w:b w:val="false"/>
                <w:i w:val="false"/>
                <w:color w:val="000000"/>
                <w:sz w:val="20"/>
              </w:rPr>
              <w:t xml:space="preserve">
240210 </w:t>
            </w:r>
            <w:r>
              <w:br/>
            </w:r>
            <w:r>
              <w:rPr>
                <w:rFonts w:ascii="Times New Roman"/>
                <w:b w:val="false"/>
                <w:i w:val="false"/>
                <w:color w:val="000000"/>
                <w:sz w:val="20"/>
              </w:rPr>
              <w:t xml:space="preserve">
8(7172) </w:t>
            </w:r>
            <w:r>
              <w:br/>
            </w:r>
            <w:r>
              <w:rPr>
                <w:rFonts w:ascii="Times New Roman"/>
                <w:b w:val="false"/>
                <w:i w:val="false"/>
                <w:color w:val="000000"/>
                <w:sz w:val="20"/>
              </w:rPr>
              <w:t xml:space="preserve">
243005 </w:t>
            </w:r>
            <w:r>
              <w:br/>
            </w:r>
            <w:r>
              <w:rPr>
                <w:rFonts w:ascii="Times New Roman"/>
                <w:b w:val="false"/>
                <w:i w:val="false"/>
                <w:color w:val="000000"/>
                <w:sz w:val="20"/>
              </w:rPr>
              <w:t xml:space="preserve">
8(7172) </w:t>
            </w:r>
            <w:r>
              <w:br/>
            </w:r>
            <w:r>
              <w:rPr>
                <w:rFonts w:ascii="Times New Roman"/>
                <w:b w:val="false"/>
                <w:i w:val="false"/>
                <w:color w:val="000000"/>
                <w:sz w:val="20"/>
              </w:rPr>
              <w:t xml:space="preserve">
241183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Abaimanov@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Среда, </w:t>
            </w:r>
            <w:r>
              <w:br/>
            </w:r>
            <w:r>
              <w:rPr>
                <w:rFonts w:ascii="Times New Roman"/>
                <w:b w:val="false"/>
                <w:i w:val="false"/>
                <w:color w:val="000000"/>
                <w:sz w:val="20"/>
              </w:rPr>
              <w:t xml:space="preserve">
пятница </w:t>
            </w:r>
            <w:r>
              <w:br/>
            </w:r>
            <w:r>
              <w:rPr>
                <w:rFonts w:ascii="Times New Roman"/>
                <w:b w:val="false"/>
                <w:i w:val="false"/>
                <w:color w:val="000000"/>
                <w:sz w:val="20"/>
              </w:rPr>
              <w:t xml:space="preserve">
с 15.00 </w:t>
            </w:r>
            <w:r>
              <w:br/>
            </w:r>
            <w:r>
              <w:rPr>
                <w:rFonts w:ascii="Times New Roman"/>
                <w:b w:val="false"/>
                <w:i w:val="false"/>
                <w:color w:val="000000"/>
                <w:sz w:val="20"/>
              </w:rPr>
              <w:t xml:space="preserve">
до 18.00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ПИТ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СЭЗ </w:t>
            </w:r>
            <w:r>
              <w:br/>
            </w:r>
            <w:r>
              <w:rPr>
                <w:rFonts w:ascii="Times New Roman"/>
                <w:b w:val="false"/>
                <w:i w:val="false"/>
                <w:color w:val="000000"/>
                <w:sz w:val="20"/>
              </w:rPr>
              <w:t xml:space="preserve">
"Парк инфор- </w:t>
            </w:r>
            <w:r>
              <w:br/>
            </w:r>
            <w:r>
              <w:rPr>
                <w:rFonts w:ascii="Times New Roman"/>
                <w:b w:val="false"/>
                <w:i w:val="false"/>
                <w:color w:val="000000"/>
                <w:sz w:val="20"/>
              </w:rPr>
              <w:t xml:space="preserve">
мационных </w:t>
            </w:r>
            <w:r>
              <w:br/>
            </w:r>
            <w:r>
              <w:rPr>
                <w:rFonts w:ascii="Times New Roman"/>
                <w:b w:val="false"/>
                <w:i w:val="false"/>
                <w:color w:val="000000"/>
                <w:sz w:val="20"/>
              </w:rPr>
              <w:t xml:space="preserve">
технологий"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r>
              <w:br/>
            </w:r>
            <w:r>
              <w:rPr>
                <w:rFonts w:ascii="Times New Roman"/>
                <w:b w:val="false"/>
                <w:i w:val="false"/>
                <w:color w:val="000000"/>
                <w:sz w:val="20"/>
              </w:rPr>
              <w:t xml:space="preserve">
ул. Шев- </w:t>
            </w:r>
            <w:r>
              <w:br/>
            </w:r>
            <w:r>
              <w:rPr>
                <w:rFonts w:ascii="Times New Roman"/>
                <w:b w:val="false"/>
                <w:i w:val="false"/>
                <w:color w:val="000000"/>
                <w:sz w:val="20"/>
              </w:rPr>
              <w:t xml:space="preserve">
ченко,67 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Ундаганова </w:t>
            </w:r>
            <w:r>
              <w:br/>
            </w:r>
            <w:r>
              <w:rPr>
                <w:rFonts w:ascii="Times New Roman"/>
                <w:b w:val="false"/>
                <w:i w:val="false"/>
                <w:color w:val="000000"/>
                <w:sz w:val="20"/>
              </w:rPr>
              <w:t xml:space="preserve">
Жанслу </w:t>
            </w:r>
            <w:r>
              <w:br/>
            </w:r>
            <w:r>
              <w:rPr>
                <w:rFonts w:ascii="Times New Roman"/>
                <w:b w:val="false"/>
                <w:i w:val="false"/>
                <w:color w:val="000000"/>
                <w:sz w:val="20"/>
              </w:rPr>
              <w:t xml:space="preserve">
Базарбаевна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w:t>
            </w:r>
            <w:r>
              <w:br/>
            </w:r>
            <w:r>
              <w:rPr>
                <w:rFonts w:ascii="Times New Roman"/>
                <w:b w:val="false"/>
                <w:i w:val="false"/>
                <w:color w:val="000000"/>
                <w:sz w:val="20"/>
              </w:rPr>
              <w:t xml:space="preserve">
673462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Undaganova@ </w:t>
            </w:r>
            <w:r>
              <w:br/>
            </w:r>
            <w:r>
              <w:rPr>
                <w:rFonts w:ascii="Times New Roman"/>
                <w:b w:val="false"/>
                <w:i w:val="false"/>
                <w:color w:val="000000"/>
                <w:sz w:val="20"/>
              </w:rPr>
              <w:t>
</w:t>
            </w:r>
            <w:r>
              <w:rPr>
                <w:rFonts w:ascii="Times New Roman"/>
                <w:b w:val="false"/>
                <w:i w:val="false"/>
                <w:color w:val="000000"/>
                <w:sz w:val="20"/>
                <w:u w:val="single"/>
              </w:rPr>
              <w:t xml:space="preserve">taxpit.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СЭЗ Оңтүстік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w:t>
            </w:r>
            <w:r>
              <w:br/>
            </w:r>
            <w:r>
              <w:rPr>
                <w:rFonts w:ascii="Times New Roman"/>
                <w:b w:val="false"/>
                <w:i w:val="false"/>
                <w:color w:val="000000"/>
                <w:sz w:val="20"/>
              </w:rPr>
              <w:t xml:space="preserve">
Ленгерское </w:t>
            </w:r>
            <w:r>
              <w:br/>
            </w:r>
            <w:r>
              <w:rPr>
                <w:rFonts w:ascii="Times New Roman"/>
                <w:b w:val="false"/>
                <w:i w:val="false"/>
                <w:color w:val="000000"/>
                <w:sz w:val="20"/>
              </w:rPr>
              <w:t xml:space="preserve">
шоссе, 7 км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Нурахов </w:t>
            </w:r>
            <w:r>
              <w:br/>
            </w:r>
            <w:r>
              <w:rPr>
                <w:rFonts w:ascii="Times New Roman"/>
                <w:b w:val="false"/>
                <w:i w:val="false"/>
                <w:color w:val="000000"/>
                <w:sz w:val="20"/>
              </w:rPr>
              <w:t xml:space="preserve">
Даулет </w:t>
            </w:r>
            <w:r>
              <w:br/>
            </w:r>
            <w:r>
              <w:rPr>
                <w:rFonts w:ascii="Times New Roman"/>
                <w:b w:val="false"/>
                <w:i w:val="false"/>
                <w:color w:val="000000"/>
                <w:sz w:val="20"/>
              </w:rPr>
              <w:t xml:space="preserve">
Батырханович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8(7252) </w:t>
            </w:r>
            <w:r>
              <w:br/>
            </w:r>
            <w:r>
              <w:rPr>
                <w:rFonts w:ascii="Times New Roman"/>
                <w:b w:val="false"/>
                <w:i w:val="false"/>
                <w:color w:val="000000"/>
                <w:sz w:val="20"/>
              </w:rPr>
              <w:t xml:space="preserve">
942220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ontustyk_sez </w:t>
            </w:r>
            <w:r>
              <w:br/>
            </w:r>
            <w:r>
              <w:rPr>
                <w:rFonts w:ascii="Times New Roman"/>
                <w:b w:val="false"/>
                <w:i w:val="false"/>
                <w:color w:val="000000"/>
                <w:sz w:val="20"/>
              </w:rPr>
              <w:t>
</w:t>
            </w:r>
            <w:r>
              <w:rPr>
                <w:rFonts w:ascii="Times New Roman"/>
                <w:b w:val="false"/>
                <w:i w:val="false"/>
                <w:color w:val="000000"/>
                <w:sz w:val="20"/>
                <w:u w:val="single"/>
              </w:rPr>
              <w:t xml:space="preserve">@taxsouth. </w:t>
            </w:r>
            <w:r>
              <w:br/>
            </w:r>
            <w:r>
              <w:rPr>
                <w:rFonts w:ascii="Times New Roman"/>
                <w:b w:val="false"/>
                <w:i w:val="false"/>
                <w:color w:val="000000"/>
                <w:sz w:val="20"/>
              </w:rPr>
              <w:t>
</w:t>
            </w:r>
            <w:r>
              <w:rPr>
                <w:rFonts w:ascii="Times New Roman"/>
                <w:b w:val="false"/>
                <w:i w:val="false"/>
                <w:color w:val="000000"/>
                <w:sz w:val="20"/>
                <w:u w:val="single"/>
              </w:rPr>
              <w:t xml:space="preserve">mgd.kz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каждый </w:t>
            </w:r>
            <w:r>
              <w:br/>
            </w:r>
            <w:r>
              <w:rPr>
                <w:rFonts w:ascii="Times New Roman"/>
                <w:b w:val="false"/>
                <w:i w:val="false"/>
                <w:color w:val="000000"/>
                <w:sz w:val="20"/>
              </w:rPr>
              <w:t xml:space="preserve">
понедель- </w:t>
            </w:r>
            <w:r>
              <w:br/>
            </w:r>
            <w:r>
              <w:rPr>
                <w:rFonts w:ascii="Times New Roman"/>
                <w:b w:val="false"/>
                <w:i w:val="false"/>
                <w:color w:val="000000"/>
                <w:sz w:val="20"/>
              </w:rPr>
              <w:t xml:space="preserve">
ник с </w:t>
            </w:r>
            <w:r>
              <w:br/>
            </w:r>
            <w:r>
              <w:rPr>
                <w:rFonts w:ascii="Times New Roman"/>
                <w:b w:val="false"/>
                <w:i w:val="false"/>
                <w:color w:val="000000"/>
                <w:sz w:val="20"/>
              </w:rPr>
              <w:t xml:space="preserve">
11.00 до </w:t>
            </w:r>
            <w:r>
              <w:br/>
            </w:r>
            <w:r>
              <w:rPr>
                <w:rFonts w:ascii="Times New Roman"/>
                <w:b w:val="false"/>
                <w:i w:val="false"/>
                <w:color w:val="000000"/>
                <w:sz w:val="20"/>
              </w:rPr>
              <w:t xml:space="preserve">
13.00 и </w:t>
            </w:r>
            <w:r>
              <w:br/>
            </w:r>
            <w:r>
              <w:rPr>
                <w:rFonts w:ascii="Times New Roman"/>
                <w:b w:val="false"/>
                <w:i w:val="false"/>
                <w:color w:val="000000"/>
                <w:sz w:val="20"/>
              </w:rPr>
              <w:t xml:space="preserve">
среду с </w:t>
            </w:r>
            <w:r>
              <w:br/>
            </w:r>
            <w:r>
              <w:rPr>
                <w:rFonts w:ascii="Times New Roman"/>
                <w:b w:val="false"/>
                <w:i w:val="false"/>
                <w:color w:val="000000"/>
                <w:sz w:val="20"/>
              </w:rPr>
              <w:t xml:space="preserve">
10.00 до </w:t>
            </w:r>
            <w:r>
              <w:br/>
            </w:r>
            <w:r>
              <w:rPr>
                <w:rFonts w:ascii="Times New Roman"/>
                <w:b w:val="false"/>
                <w:i w:val="false"/>
                <w:color w:val="000000"/>
                <w:sz w:val="20"/>
              </w:rPr>
              <w:t xml:space="preserve">
13.00 </w:t>
            </w:r>
            <w:r>
              <w:br/>
            </w:r>
            <w:r>
              <w:rPr>
                <w:rFonts w:ascii="Times New Roman"/>
                <w:b w:val="false"/>
                <w:i w:val="false"/>
                <w:color w:val="000000"/>
                <w:sz w:val="20"/>
              </w:rPr>
              <w:t xml:space="preserve">
часов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Морпорт Актау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СЭЗ "Морпорт </w:t>
            </w:r>
            <w:r>
              <w:br/>
            </w:r>
            <w:r>
              <w:rPr>
                <w:rFonts w:ascii="Times New Roman"/>
                <w:b w:val="false"/>
                <w:i w:val="false"/>
                <w:color w:val="000000"/>
                <w:sz w:val="20"/>
              </w:rPr>
              <w:t xml:space="preserve">
Актау"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w:t>
            </w:r>
            <w:r>
              <w:br/>
            </w:r>
            <w:r>
              <w:rPr>
                <w:rFonts w:ascii="Times New Roman"/>
                <w:b w:val="false"/>
                <w:i w:val="false"/>
                <w:color w:val="000000"/>
                <w:sz w:val="20"/>
              </w:rPr>
              <w:t xml:space="preserve">
4 мкр-н, </w:t>
            </w:r>
            <w:r>
              <w:br/>
            </w:r>
            <w:r>
              <w:rPr>
                <w:rFonts w:ascii="Times New Roman"/>
                <w:b w:val="false"/>
                <w:i w:val="false"/>
                <w:color w:val="000000"/>
                <w:sz w:val="20"/>
              </w:rPr>
              <w:t xml:space="preserve">
здание 12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Утегалиев </w:t>
            </w:r>
            <w:r>
              <w:br/>
            </w:r>
            <w:r>
              <w:rPr>
                <w:rFonts w:ascii="Times New Roman"/>
                <w:b w:val="false"/>
                <w:i w:val="false"/>
                <w:color w:val="000000"/>
                <w:sz w:val="20"/>
              </w:rPr>
              <w:t xml:space="preserve">
Мирболат </w:t>
            </w:r>
            <w:r>
              <w:br/>
            </w:r>
            <w:r>
              <w:rPr>
                <w:rFonts w:ascii="Times New Roman"/>
                <w:b w:val="false"/>
                <w:i w:val="false"/>
                <w:color w:val="000000"/>
                <w:sz w:val="20"/>
              </w:rPr>
              <w:t xml:space="preserve">
Гиниятович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w:t>
            </w:r>
            <w:r>
              <w:br/>
            </w:r>
            <w:r>
              <w:rPr>
                <w:rFonts w:ascii="Times New Roman"/>
                <w:b w:val="false"/>
                <w:i w:val="false"/>
                <w:color w:val="000000"/>
                <w:sz w:val="20"/>
              </w:rPr>
              <w:t xml:space="preserve">
508966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xml:space="preserve">
с 9.00 до </w:t>
            </w:r>
            <w:r>
              <w:br/>
            </w:r>
            <w:r>
              <w:rPr>
                <w:rFonts w:ascii="Times New Roman"/>
                <w:b w:val="false"/>
                <w:i w:val="false"/>
                <w:color w:val="000000"/>
                <w:sz w:val="20"/>
              </w:rPr>
              <w:t xml:space="preserve">
18.00 </w:t>
            </w:r>
            <w:r>
              <w:br/>
            </w:r>
            <w:r>
              <w:rPr>
                <w:rFonts w:ascii="Times New Roman"/>
                <w:b w:val="false"/>
                <w:i w:val="false"/>
                <w:color w:val="000000"/>
                <w:sz w:val="20"/>
              </w:rPr>
              <w:t xml:space="preserve">
часов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