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4a04" w14:textId="4084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приказ и.о. Министра труда и социальной защиты населения Республики Казахстан от 31 июля 2007 года N 184-п "Об утверждении Правил и норм выдачи молока и лечебно-профилактического питания, за счет средств работодателя и Правил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декабря 2007 года N 309-п. Зарегистрирован в Министерстве юстиции Республики Казахстан 03 января 2008 года N 5078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труда и социальной защиты населения Республики Казахстан от 31 июля 2007 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184-п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и норм выдачи молока и лечебно-профилактического питания, за счет средств работодателя и Правил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работодателя" (зарегистрирован в Реестре государственной регистрации нормативных правовых актов за N 4913, опубликован в Бюллетене нормативных правовых актов N 172),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 и нормах выдачи работникам молока и лечебно-профилактического питания, за счет средств работодателя,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производств, работа в которых дает право работникам определенных профессий и должностей на получение за счет средств работодателя лечебно-профилактического питания в связи с особо вредными условиями труда, утвержденный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Органические продукты: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109 слова "рабочие, занятые в основном технологическом процессе" заменить словами "рабочие, руководители и специалисты, занятые в основном технологическом процессе, на ремонте и обслуживании оборудования", слова "витамины A; B1; B2"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111 слова "рабочие, занятые в основном технологическом процессе" заменить словами "рабочие, руководители и специалисты, работающие во вредных и опасных условиях труда", слова "витамины А; В1; В2" заменить цифрой "4";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6 дополнить пунктами "112-1, 112-2, 112-3, 112-4, 112-5, 112-6, 112-7, 112-8"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/>
          <w:i w:val="false"/>
          <w:color w:val="000000"/>
          <w:sz w:val="28"/>
        </w:rPr>
        <w:t>
112-1. Рудоподготовка, обогащение, окускование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(агломерация, брикетирование, окомкование),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обжиг руд и нерудных ископаемых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 в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основном технологическом процессе, на ремонте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112-2. Производство стали и ферросплавов.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Подготовка составов и ремонт металлургических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печей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112-3. Коксовое, пекококсовое и термоантрацитовое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112-4. Коксохимическое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112-5. Металлообработка. Литейное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112-6. Кузнечно-прессовое производство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специалисты, занятые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основном технологическом процессе, на ремонте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обслуживании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112-7. Транспорт. 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метрополитен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Слесари по ремонту подвижного состава, занятые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 цистерн из-под этиловой жидкости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Слесари по ремонту подвижного состава, занятые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ремонте, заправке и смене клапан цистерн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112-8. Общие профессии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Рабочие, руководители и специалисты постоянно и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занятые на переносных установках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радиоизотопной дефектоскопии (гамма дефектоскопии)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просвечивание материалов и изделий в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Слесари по контрольно-измерительным приборам и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автоматике на ремонте ртутных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Пропитчики электротехнических изделий, постоянно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непосредственно занятые работой с эмалями, лаками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растворителями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Машинисты моечных машин с применением мойки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 бензином и щелочными растворами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Изолировщики постоянно занятые работой с   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бензина и толуола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Прессовщик изделий из пластмасс                   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Электромонтер по ремонту обмоток и изоляции 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электрооборудования (электромагниты)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Водолазы и другие работники, занятые работой        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 водой, в том числе в условиях повышенного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атмосферного давления, не менее 275 часов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год (25 часов в месяц), либо время пребывания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под водой с начала водолазной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практики составляет 2750 часов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Газорезчики, занятые на работах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резервуаров, баков, цистерн и отсеков судов                     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занятости населения (Рахимбергенов Е.М.) обеспечить государственную регистрацию настоящего приказа в Министерстве юстиции Республики Казахстан и его последующее опубликование в периодических печатных изданиях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Абденова С.С.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2007 года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