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441d3" w14:textId="0f441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Правления Национального Банка Республики Казахстан от 20 апреля 2001 года N 120 "Об утверждении Правил осуществления актуарной деятельности на страховом рынке, выдачи, приостановления действия и лишения лицензии на осуществление актуарной деятельности, о порядке сдачи квалификационного экзамена актуариями"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30 ноября 2007 года N 254. Зарегистрировано в Министерстве юстиции Республики Казахстан 03 января 2008 года N 5076. Утратило силу постановлением Правления Национального Банка Республики Казахстан от 16 июля 2014 года № 151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16.07.2014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актов, регулирующих актуарную деятельность на страховом рынке, Правление Агентства Республики Казахстан по регулированию и надзору финансового рынка и финансовых организаций (далее - Агентство)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Правления Национального Банка Республики Казахстан от 20 апреля 2001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120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Правил осуществления актуарной деятельности на страховом рынке, выдачи, приостановления действия и лишения лицензии на осуществление актуарной деятельности, о порядке сдачи квалификационного экзамена актуариями" (зарегистрированное в Реестре государственной регистрации нормативных правовых актов под N 1532), с изменениями и дополнениями, внесенными постановлением Правления Агентства от 16 февраля 2004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38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постановление Правления Национального Банка Республики Казахстан от 20 апреля 2001 года N 120 "Об утверждении Правил осуществления актуарной деятельности на страховом рынке, выдачи, приостановления действия и отзыва лицензии актуариев и о полномочиях квалификационной комиссии уполномоченного государственного органа по регулированию и надзору за страховой деятельностью", зарегистрированное в Министерстве юстиции Республики Казахстан под N 1532" (зарегистрированным в Реестре государственной регистрации нормативных правовых актов под N 2753, опубликованным в Бюллетене нормативных правовых актов центральных исполнительных и иных государственных органов Республики Казахстан, N 15, июнь 2005 года, ст. 104), постановлением Правления Агентства от 27 ноября 2004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320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постановление Правления Национального Банка Республики Казахстан от 20 апреля 2001 года N 120 "Об утверждении Правил осуществления актуарной деятельности на страховом рынке, выдачи, приостановления действия и отзыва лицензии актуариев, о порядке сдачи квалификационного экзамена актуариями и о полномочиях квалификационной комиссии уполномоченного государственного органа, осуществляющего регулирование и надзор финансового рынка и финансовых организаций" (зарегистрированным в Реестре государственной регистрации нормативных правовых актов под N 3306, опубликованным в Бюллетене нормативных правовых актов центральных исполнительных и иных государственных органов Республики Казахстан, N 15, июнь 2005 года, ст. 110), постановлением Правления Агентства от 28 мая 2005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153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постановление Правления Национального Банка Республики Казахстан от 20 апреля 2001 года N 120 "Об утверждении Правил осуществления актуарной деятельности на страховом рынке, выдачи, приостановления действия и отзыва лицензии актуариев, о порядке сдачи квалификационного экзамена актуариями и о полномочиях квалификационной комиссии уполномоченного государственного органа, осуществляющего регулирование и надзор финансового рынка и финансовых организаций" (зарегистрированным в Реестре государственной регистрации нормативных правовых актов под N 3725), постановлением Правления Агентства от 12 августа 2006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154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изменения в постановление Правления Национального Банка Республики Казахстан от 20 апреля 2001 года N 120 "Об утверждении Правил осуществления актуарной деятельности на страховом рынке, выдачи, приостановления действия и отзыва лицензии на осуществление актуарной деятельности, о порядке сдачи квалификационного экзамена актуариями" (зарегистрированным в Реестре государственной регистрации нормативных правовых актов под N 4384, опубликованным в газете "Юридическая газета" от 29 сентября 2006 года, N 174(1154)), постановлением Правления Агентства от 30 апреля 2007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119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постановление Правления Национального Банка Республики Казахстан от 20 апреля 2001 года N 120 "Об утверждении Правил осуществления актуарной деятельности на страховом рынке, выдачи, приостановления действия и отзыва лицензии на осуществление актуарной деятельности, о порядке сдачи квалификационного экзамена актуариями" (зарегистрированным в Реестре государственной регистрации нормативных правовых актов под N 4733),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осуществления актуарной деятельности на страховом рынке, выдачи, приостановления действия и лишения лицензии на осуществление актуарной деятельности, о порядке сдачи квалификационного экзамена актуариями,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подпункта 1) пункта 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"по состоянию на 1 июля отчетного года" дополнить словами ", предоставляемые в уполномоченный государственный орган в срок до 15 августа отчетного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"по состоянию на 1 января" дополнить словами ", предоставляемые в уполномоченный государственный орган в срок до 30 апреля года, следующего за отчетным,";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четвертый, пятый пункта 12 дополнить словами "на электронном носителе";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знак препинания "." заменить знаком препинания ";";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3)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физическое лицо, имеющее диплом магистра делового администрирования по специализации "Актуарий" с рейтингом не менее 80% по курсам, относящимся к Минимальной обязательной программе обучения актуариев согласно Приложению 5 к настоящим Правилам.";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9) знак препинания "." заменить знаком препинания ";";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10)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"10) копию диплома магистра делового администрирования по специализации "Актуарий" с представлением приложения к диплому (для лиц, указанных в подпункте 3) пункта 18 настоящих Правил).";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5 к Правилам слова и цифры "с 1 января 2008 года" заменить словами и цифрами "с 1 января 2009 года".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надзора за субъектами страхового рынка и другими финансовыми организациями (Каракулова Д.Ш.):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настоящего постановления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Агентства, Общественного объединения "Общество актуариев Казахстана", Объединения юридических лиц "Ассоциация финансистов Казахстана" и страховых (перестраховочных) организаций.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Службе Председателя Агентства принять меры к публикации настоящего постановления в средствах массовой информации Республики Казахстан.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Узбекова Г.Н.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