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6eff" w14:textId="6536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10 октября 2002 года № 401 "Об утверждении Правил лицензирования и регулирования деятельности по инкассации банкнот, монет и ценностей юридических лиц, не являющихся банками"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30 ноября 2007 года № 131. Зарегистрировано в Министерстве юстиции Республики Казахстан 27 декабря 2007 года № 5071. Утратил силу постановлением Правления Национального Банка Республики Казахстан от 24 августа 2012 года № 258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постановлением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порядка лицензирования и регулирования деятельности юридических лиц, не являющихся банками, исключительным видом деятельности которых является инкассация банкнот, монет и ценностей, а также приведения в соответствие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лицензировании" от 11 января 2007 года Правление Национального Банка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Правления Национального Банка Республики Казахстан от 10 октября 2002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401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лицензирования и регулирования деятельности по инкассации банкнот, монет и ценностей юридических лиц, не являющихся банками" (зарегистрированное в Реестре государственной регистрации нормативных правовых актов под  N 2062, опубликованное в Вестнике Национального Банка Казахстана 18 ноября-1 декабря 2002 года; с изменениями и дополнениями, внесенными постановлениями Правления Национального Банка Республики Казахстан от 14 апреля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46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дополнения в постановление Правления Национального Банка Республики Казахстан от 10 октября 2002 года N 401 "Об утверждении Правил лицензирования и регулирования деятельности по инкассации, пересылке банкнот, монет и ценностей юридических лиц, не являющихся банками", зарегистрированным в Реестре государственной регистрации нормативных правовых актов под N 3643, от 18 октября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128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постановление Правления Национального Банка Республики Казахстан от 10 октября 2002 года N 401 "Об утверждении Правил лицензирования и регулирования деятельности по инкассации, пересылке банкнот, монет и ценностей юридических лиц, не являющихся банками", зарегистрированным в Реестре государственной регистрации нормативных правовых актов под N 3935, от 18 января 2007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6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дополнения в постановление Правления Национального Банка Республики Казахстан от 10 октября 2002 года N 401 "Об утверждении Правил лицензирования и регулирования деятельности по инкассации банкнот, монет и ценностей юридических лиц, не являющихся банками", зарегистрированным в Реестре государственной регистрации нормативных правовых актов под N 4551) внести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лицензирования и регулирования деятельности по инкассации банкнот, монет и ценностей юридических лиц, не являющихся банками,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Для получения лицензии на проведение операций по инкассации, заявитель должен соответствовать следующим квалификационным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помещения и оборудования, соответствующих требованиям, установленным в Приложении 2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уставного капитала в размере, соответствующем требованиям, установленным Национальным Банком;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у первого руководителя исполнительного органа заявителя опыта работы не менее одного года в подразделении инкассации финансовых организаций или на руководящих должностях в сфере финансовых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отсутствие у первого руководителя исполнительного органа заявителя не погашенной или не снятой в установленном законом порядке судимости за преступления против собственности, интересов службы в коммерческих и иных организациях, коррупционные преступления, а также за преступления, совершенные в сфере экономической деятельности.";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"5-1. Для получения лицензии заявитель представляет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форме, установленной Приложением 3 к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подтверждающий уплату в бюджет лицензионного сбора за право занятия отдельными видами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документ, подтверждающий формирование уставного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засвидетельствованные копии свидетельства о государственной регистрации и устава;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о первом руководителе исполнительного органа согласно Приложению 4 к Правилам.";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слова "в течение одного месяца" заменить словами "в течение тридцати рабочих дней";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Отказ в выдаче лицензии производится по основаниям, предусмотренным Законом Республики Казахстан от 11 января 2007 года "О лицензировании".";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10 после слова "десяти" дополнить словом "рабочих";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Переоформление лицензии на проведение операций по инкассации осуществляется в порядке и сроки, установленные Законом Республики Казахстан от 11 января 2007 года "О лицензировании".";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"15. Национальный Банк после получения документов, указанных в пункте 14 настоящих Правил, проверяет соответствие помещения филиала юридического лица, осуществляющего операции по инкассации, требованиям, установленным в Приложении 2 к настоящим Правилам.";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16 слова "в месячный срок" заменить словами "в течение тридцати рабочих дней";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"Отказ в выдаче согласия на открытие филиала юридического лица, осуществляющего операции по инкассации производится в случае несоблюдения любого из требований, предусмотренных пунктом 5 настоящих Правил.";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слова "в тенге", "и место нахождения"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пункта 1, второе предложение пункта 2, пункт 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пункта 10 дополнить словами "или средства мобильной телефонной связи";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следующего содержания: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лицензирования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регулирования деятельности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инкассации банкнот, монет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ценностей юридических лиц,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являющихся банками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(Кому) Национальный Банк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(От кого)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(наименование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Заявление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 получение лицензии на осуществление банковской операции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выдать лицензию на осуществление банковской операции: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(указать вид банковской операции)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 заявителе: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Форма собственности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Адрес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(индекс, город, район, область, улица, N дома, телефон, факс)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Документы, прилагаемые к заявлению: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(Должность, фамилия, имя, отчество, лица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подачу заявления)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(Подпись,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приложением 4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лицензирования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регулирования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инкассации банкнот, монет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ценностей юридических лиц,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являющихся банками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Сведения о первом руководителе исполнительного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(указывается должность руководителя и наименование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Общие сведения: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2"/>
        <w:gridCol w:w="9198"/>
      </w:tblGrid>
      <w:tr>
        <w:trPr>
          <w:trHeight w:val="1125" w:hRule="atLeast"/>
        </w:trPr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 наличии) 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 (в полном соответствии с документом,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удостоверяющим личность первого руководителя) </w:t>
            </w:r>
          </w:p>
        </w:tc>
      </w:tr>
      <w:tr>
        <w:trPr>
          <w:trHeight w:val="1125" w:hRule="atLeast"/>
        </w:trPr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рождения 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 </w:t>
            </w:r>
          </w:p>
        </w:tc>
      </w:tr>
      <w:tr>
        <w:trPr>
          <w:trHeight w:val="1125" w:hRule="atLeast"/>
        </w:trPr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Постоянное 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жительства, номера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телефонов </w:t>
            </w:r>
          </w:p>
        </w:tc>
        <w:tc>
          <w:tcPr>
            <w:tcW w:w="9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(указать подробный адрес, номера мобильного,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служебного, домашнего телефона, включая 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 населенного пункта)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Сведения о трудовой деятельности: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5324"/>
        <w:gridCol w:w="7011"/>
      </w:tblGrid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5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(месяц/год) 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занимаемые должности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должностные обязанности,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координаты организации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Другие сведения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2"/>
        <w:gridCol w:w="6648"/>
      </w:tblGrid>
      <w:tr>
        <w:trPr>
          <w:trHeight w:val="30" w:hRule="atLeast"/>
        </w:trPr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не погашенной или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снятой в установленном законом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судимости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 против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собственности, интересов 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коммерческих и иных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организациях, коррупционные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преступления, а также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преступления, совершенные в сфере экономической деятельности </w:t>
            </w:r>
          </w:p>
        </w:tc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Да/нет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(при наличии не погашенной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судимости, указать статью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Уголовного кодекса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дату и номер приговора)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 (фамилия, имя, отчество (при наличии)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подтверждаю, что настоящая информация была тщательно мною проверена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является достоверной и полной, ____________________ (подпись, дата).".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двадцати одного дня после дня его первого официального опубликования.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по работе с наличными деньгами (Мажитов Д.М.):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филиалов, представительств Национального Банка Республики Казахстан и Объединения юридических лиц "Ассоциация финансистов Казахстана".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по обеспечению деятельности руководства Национального Банка Республики Казахстан (Терентьев А.Л.) в трехдневный срок со дня получения от Департамента по работе с наличными деньгами заявки на опубликование принять меры к официальному опубликованию настоящего постановления.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Альжанова Б.А.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