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23835" w14:textId="a7238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стандартов оказания государственных услуг</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юстиции Республики Казахстан от 27 ноября 2007 года № 319. Зарегистрирован в Министерстве юстиции Республики Казахстан 26 декабря 2007 года № 5063. Утратил силу приказом Министра юстиции Республики Казахстан от 30 марта 2010 года № 91</w:t>
      </w:r>
    </w:p>
    <w:p>
      <w:pPr>
        <w:spacing w:after="0"/>
        <w:ind w:left="0"/>
        <w:jc w:val="both"/>
      </w:pPr>
      <w:bookmarkStart w:name="z1" w:id="0"/>
      <w:r>
        <w:rPr>
          <w:rFonts w:ascii="Times New Roman"/>
          <w:b w:val="false"/>
          <w:i w:val="false"/>
          <w:color w:val="ff0000"/>
          <w:sz w:val="28"/>
        </w:rPr>
        <w:t xml:space="preserve">
      Сноска. Утратил силу приказом Министра юстиции РК от 30.03.2010 </w:t>
      </w:r>
      <w:r>
        <w:rPr>
          <w:rFonts w:ascii="Times New Roman"/>
          <w:b w:val="false"/>
          <w:i w:val="false"/>
          <w:color w:val="ff0000"/>
          <w:sz w:val="28"/>
        </w:rPr>
        <w:t>№ 91</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В целях реализации пункта 2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30 июня 2007 года N 558 "Об утверждении Типового стандарта оказания государственной услуги", руководствуясь подпунктом 3) пункта 2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"Об органах юстиции", </w:t>
      </w:r>
      <w:r>
        <w:rPr>
          <w:rFonts w:ascii="Times New Roman"/>
          <w:b/>
          <w:i w:val="false"/>
          <w:color w:val="000000"/>
          <w:sz w:val="28"/>
        </w:rPr>
        <w:t>ПРИКАЗЫВАЮ</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1. Утвердить прилагаемые:</w:t>
      </w:r>
      <w:r>
        <w:br/>
      </w:r>
      <w:r>
        <w:rPr>
          <w:rFonts w:ascii="Times New Roman"/>
          <w:b w:val="false"/>
          <w:i w:val="false"/>
          <w:color w:val="000000"/>
          <w:sz w:val="28"/>
        </w:rPr>
        <w:t>
      1) стандарт оказания государственной услуги по апостилированию официальных документов, исходящих из органов юстиции и иных государственных органов, а также нотариусов Республики Казахстан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2) стандарт оказания государственной услуги по регистрации договоров об уступке исключительного права на объекты промышленной собственности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3) стандарт оказания государственной услуги по государственной регистрации прав на произведения, охраняемые авторским правом и смежными правами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4) стандарт оказания государственной услуги по государственной регистрации лицензионных договоров на использование произведений и объектов смежных прав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r>
        <w:br/>
      </w:r>
      <w:r>
        <w:rPr>
          <w:rFonts w:ascii="Times New Roman"/>
          <w:b w:val="false"/>
          <w:i w:val="false"/>
          <w:color w:val="000000"/>
          <w:sz w:val="28"/>
        </w:rPr>
        <w:t>
      5) стандарт оказания государственной услуги по государственной регистрации лицензионного, сублицензионного договоров на использование объектов промышленной собственности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r>
        <w:br/>
      </w:r>
      <w:r>
        <w:rPr>
          <w:rFonts w:ascii="Times New Roman"/>
          <w:b w:val="false"/>
          <w:i w:val="false"/>
          <w:color w:val="000000"/>
          <w:sz w:val="28"/>
        </w:rPr>
        <w:t>
      6) стандарт оказания государственной услуги по регистрации и аттестации патентных поверенных Республики Казахстан, выдача свидетельства о регистрации патентного поверенного Республики Казахстан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r>
        <w:br/>
      </w:r>
      <w:r>
        <w:rPr>
          <w:rFonts w:ascii="Times New Roman"/>
          <w:b w:val="false"/>
          <w:i w:val="false"/>
          <w:color w:val="000000"/>
          <w:sz w:val="28"/>
        </w:rPr>
        <w:t>
      7) стандарт оказания государственной услуги по выдаче справок о сдаче на хранение рукописи, хранение рукописей неопубликованных произведений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r>
        <w:br/>
      </w:r>
      <w:r>
        <w:rPr>
          <w:rFonts w:ascii="Times New Roman"/>
          <w:b w:val="false"/>
          <w:i w:val="false"/>
          <w:color w:val="000000"/>
          <w:sz w:val="28"/>
        </w:rPr>
        <w:t>
      8) стандарт оказания государственной услуги по оформлению документов о государственной регистрации и перерегистрации религиозных объединений, регистрации внесенных изменений и дополнений в учредительные документы религиозных объединений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r>
        <w:br/>
      </w:r>
      <w:r>
        <w:rPr>
          <w:rFonts w:ascii="Times New Roman"/>
          <w:b w:val="false"/>
          <w:i w:val="false"/>
          <w:color w:val="000000"/>
          <w:sz w:val="28"/>
        </w:rPr>
        <w:t>
      9) стандарт оказания государственной услуги по оформлению документов для учетной регистрации (перерегистрации) филиалов и представительств, регистрации внесенных изменений и дополнений в положение о филиалах и представительств религиозных объединений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r>
        <w:br/>
      </w:r>
      <w:r>
        <w:rPr>
          <w:rFonts w:ascii="Times New Roman"/>
          <w:b w:val="false"/>
          <w:i w:val="false"/>
          <w:color w:val="000000"/>
          <w:sz w:val="28"/>
        </w:rPr>
        <w:t>
      10) стандарт оказания государственной услуги по регистрации актов гражданского состояния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r>
        <w:br/>
      </w:r>
      <w:r>
        <w:rPr>
          <w:rFonts w:ascii="Times New Roman"/>
          <w:b w:val="false"/>
          <w:i w:val="false"/>
          <w:color w:val="000000"/>
          <w:sz w:val="28"/>
        </w:rPr>
        <w:t>
      11) стандарт оказания государственной услуги по выдаче архивных справок о регистрации актов гражданского состояния уполномоченными органами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ff0000"/>
          <w:sz w:val="28"/>
        </w:rPr>
        <w:t xml:space="preserve">Сноска. Пункт 1 с изменениями, внесенными приказом Министра юстиции РК от 12.02.2009 </w:t>
      </w:r>
      <w:r>
        <w:rPr>
          <w:rFonts w:ascii="Times New Roman"/>
          <w:b w:val="false"/>
          <w:i w:val="false"/>
          <w:color w:val="000000"/>
          <w:sz w:val="28"/>
        </w:rPr>
        <w:t>N 14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п.5</w:t>
      </w:r>
      <w:r>
        <w:rPr>
          <w:rFonts w:ascii="Times New Roman"/>
          <w:b w:val="false"/>
          <w:i w:val="false"/>
          <w:color w:val="ff0000"/>
          <w:sz w:val="28"/>
        </w:rPr>
        <w:t>).</w:t>
      </w:r>
    </w:p>
    <w:bookmarkEnd w:id="1"/>
    <w:bookmarkStart w:name="z3" w:id="2"/>
    <w:p>
      <w:pPr>
        <w:spacing w:after="0"/>
        <w:ind w:left="0"/>
        <w:jc w:val="both"/>
      </w:pPr>
      <w:r>
        <w:rPr>
          <w:rFonts w:ascii="Times New Roman"/>
          <w:b w:val="false"/>
          <w:i w:val="false"/>
          <w:color w:val="000000"/>
          <w:sz w:val="28"/>
        </w:rPr>
        <w:t>
      2. Руководителям Комитетов регистрационной службы, по делам религии и по правам интеллектуальной собственности обеспечить внедрение в деятельность Комитетов указанных стандартов и их соблюдение.</w:t>
      </w:r>
    </w:p>
    <w:bookmarkEnd w:id="2"/>
    <w:bookmarkStart w:name="z4" w:id="3"/>
    <w:p>
      <w:pPr>
        <w:spacing w:after="0"/>
        <w:ind w:left="0"/>
        <w:jc w:val="both"/>
      </w:pPr>
      <w:r>
        <w:rPr>
          <w:rFonts w:ascii="Times New Roman"/>
          <w:b w:val="false"/>
          <w:i w:val="false"/>
          <w:color w:val="000000"/>
          <w:sz w:val="28"/>
        </w:rPr>
        <w:t>
      3. Руководителям Комитетов регистрационной службы, по делам религии и по правам интеллектуальной собственности обеспечить размещение стандартов на web-сайтах и информационных стендах в здании.</w:t>
      </w:r>
    </w:p>
    <w:bookmarkEnd w:id="3"/>
    <w:bookmarkStart w:name="z5" w:id="4"/>
    <w:p>
      <w:pPr>
        <w:spacing w:after="0"/>
        <w:ind w:left="0"/>
        <w:jc w:val="both"/>
      </w:pPr>
      <w:r>
        <w:rPr>
          <w:rFonts w:ascii="Times New Roman"/>
          <w:b w:val="false"/>
          <w:i w:val="false"/>
          <w:color w:val="000000"/>
          <w:sz w:val="28"/>
        </w:rPr>
        <w:t>
      4. Контроль за исполнением настоящего приказа возложить на ответственного секретаря Министерства юстиции Республики Казахстан Кенжеханова А.С.</w:t>
      </w:r>
    </w:p>
    <w:bookmarkEnd w:id="4"/>
    <w:bookmarkStart w:name="z6" w:id="5"/>
    <w:p>
      <w:pPr>
        <w:spacing w:after="0"/>
        <w:ind w:left="0"/>
        <w:jc w:val="both"/>
      </w:pPr>
      <w:r>
        <w:rPr>
          <w:rFonts w:ascii="Times New Roman"/>
          <w:b w:val="false"/>
          <w:i w:val="false"/>
          <w:color w:val="000000"/>
          <w:sz w:val="28"/>
        </w:rPr>
        <w:t>
      5. Настоящий приказ вводится в действие со дня его официального опубликования.</w:t>
      </w:r>
    </w:p>
    <w:bookmarkEnd w:id="5"/>
    <w:p>
      <w:pPr>
        <w:spacing w:after="0"/>
        <w:ind w:left="0"/>
        <w:jc w:val="both"/>
      </w:pPr>
      <w:r>
        <w:rPr>
          <w:rFonts w:ascii="Times New Roman"/>
          <w:b w:val="false"/>
          <w:i/>
          <w:color w:val="000000"/>
          <w:sz w:val="28"/>
        </w:rPr>
        <w:t>      Министр юстиции</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приказу Министра юстиции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27 ноября 2007 года N 319  </w:t>
      </w:r>
    </w:p>
    <w:bookmarkStart w:name="z7" w:id="6"/>
    <w:p>
      <w:pPr>
        <w:spacing w:after="0"/>
        <w:ind w:left="0"/>
        <w:jc w:val="left"/>
      </w:pPr>
      <w:r>
        <w:rPr>
          <w:rFonts w:ascii="Times New Roman"/>
          <w:b/>
          <w:i w:val="false"/>
          <w:color w:val="000000"/>
        </w:rPr>
        <w:t xml:space="preserve"> 
Стандарт оказания государственной услуги по апостилированию</w:t>
      </w:r>
      <w:r>
        <w:br/>
      </w:r>
      <w:r>
        <w:rPr>
          <w:rFonts w:ascii="Times New Roman"/>
          <w:b/>
          <w:i w:val="false"/>
          <w:color w:val="000000"/>
        </w:rPr>
        <w:t>
официальных документов, исходящих из органов юстиции и иных</w:t>
      </w:r>
      <w:r>
        <w:br/>
      </w:r>
      <w:r>
        <w:rPr>
          <w:rFonts w:ascii="Times New Roman"/>
          <w:b/>
          <w:i w:val="false"/>
          <w:color w:val="000000"/>
        </w:rPr>
        <w:t>
государственных органов, а также от нотариусов</w:t>
      </w:r>
      <w:r>
        <w:br/>
      </w:r>
      <w:r>
        <w:rPr>
          <w:rFonts w:ascii="Times New Roman"/>
          <w:b/>
          <w:i w:val="false"/>
          <w:color w:val="000000"/>
        </w:rPr>
        <w:t>
Республики Казахстан 1. Общие положения</w:t>
      </w:r>
    </w:p>
    <w:bookmarkEnd w:id="6"/>
    <w:bookmarkStart w:name="z8" w:id="7"/>
    <w:p>
      <w:pPr>
        <w:spacing w:after="0"/>
        <w:ind w:left="0"/>
        <w:jc w:val="both"/>
      </w:pPr>
      <w:r>
        <w:rPr>
          <w:rFonts w:ascii="Times New Roman"/>
          <w:b w:val="false"/>
          <w:i w:val="false"/>
          <w:color w:val="000000"/>
          <w:sz w:val="28"/>
        </w:rPr>
        <w:t>
      1. Апостиль - специальный штамп, удостоверяющий подлинность подписи лица, подписавшего документ, и подтверждение его полномочий, а также подлинность печати или штампа, которыми скреплен этот документ. Проставление апостиля является обеспечением гарантии подлинности и надлежащего оформления апостилируемых документов, предназначенных для действия на территории стран-участниц Гаагской конвенции.</w:t>
      </w:r>
    </w:p>
    <w:bookmarkEnd w:id="7"/>
    <w:bookmarkStart w:name="z9" w:id="8"/>
    <w:p>
      <w:pPr>
        <w:spacing w:after="0"/>
        <w:ind w:left="0"/>
        <w:jc w:val="both"/>
      </w:pPr>
      <w:r>
        <w:rPr>
          <w:rFonts w:ascii="Times New Roman"/>
          <w:b w:val="false"/>
          <w:i w:val="false"/>
          <w:color w:val="000000"/>
          <w:sz w:val="28"/>
        </w:rPr>
        <w:t>
      2. Форма оказываемой государственной услуги: частично автоматизированная.</w:t>
      </w:r>
    </w:p>
    <w:bookmarkEnd w:id="8"/>
    <w:bookmarkStart w:name="z10" w:id="9"/>
    <w:p>
      <w:pPr>
        <w:spacing w:after="0"/>
        <w:ind w:left="0"/>
        <w:jc w:val="both"/>
      </w:pPr>
      <w:r>
        <w:rPr>
          <w:rFonts w:ascii="Times New Roman"/>
          <w:b w:val="false"/>
          <w:i w:val="false"/>
          <w:color w:val="000000"/>
          <w:sz w:val="28"/>
        </w:rPr>
        <w:t>
      3. Государственная услуга осуществляется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присоединении Республики Казахстан к Конвенции, отменяющей требование легализации иностранных официальных документов",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24 апреля 2001 года N 545 "О мерах по реализации положений Конвенции, отменяющей требование легализации иностранных официальных документов (Гаага, 5 октября 1961 года)", приказа Министра юстиции Республики Казахстан от 4 июня 2001 года </w:t>
      </w:r>
      <w:r>
        <w:rPr>
          <w:rFonts w:ascii="Times New Roman"/>
          <w:b w:val="false"/>
          <w:i w:val="false"/>
          <w:color w:val="000000"/>
          <w:sz w:val="28"/>
        </w:rPr>
        <w:t>N 67</w:t>
      </w:r>
      <w:r>
        <w:rPr>
          <w:rFonts w:ascii="Times New Roman"/>
          <w:b w:val="false"/>
          <w:i w:val="false"/>
          <w:color w:val="000000"/>
          <w:sz w:val="28"/>
        </w:rPr>
        <w:t xml:space="preserve"> "Об утверждении Единых правил о порядке и условиях проставления апостиля на официальных документах, исходящих из государственных органов, также от нотариусов Республики Казахстан", зарегистрированного в Реестре государственной регистрации нормативных правовых актов под N 1536.</w:t>
      </w:r>
    </w:p>
    <w:bookmarkEnd w:id="9"/>
    <w:bookmarkStart w:name="z11" w:id="10"/>
    <w:p>
      <w:pPr>
        <w:spacing w:after="0"/>
        <w:ind w:left="0"/>
        <w:jc w:val="both"/>
      </w:pPr>
      <w:r>
        <w:rPr>
          <w:rFonts w:ascii="Times New Roman"/>
          <w:b w:val="false"/>
          <w:i w:val="false"/>
          <w:color w:val="000000"/>
          <w:sz w:val="28"/>
        </w:rPr>
        <w:t>
      4. Государственная услуга оказывается отделом организации работы по апостилированию Комитета регистрационной службы Министерства юстиции Республики Казахстан (далее - Комитет), департаментами юстиции областей и города Алматы.</w:t>
      </w:r>
      <w:r>
        <w:br/>
      </w:r>
      <w:r>
        <w:rPr>
          <w:rFonts w:ascii="Times New Roman"/>
          <w:b w:val="false"/>
          <w:i w:val="false"/>
          <w:color w:val="000000"/>
          <w:sz w:val="28"/>
        </w:rPr>
        <w:t>
      Услуга оказывается в здании Дома министерств, зданиях департаментов юстиции областей и города Алматы.</w:t>
      </w:r>
    </w:p>
    <w:bookmarkEnd w:id="10"/>
    <w:bookmarkStart w:name="z12" w:id="11"/>
    <w:p>
      <w:pPr>
        <w:spacing w:after="0"/>
        <w:ind w:left="0"/>
        <w:jc w:val="both"/>
      </w:pPr>
      <w:r>
        <w:rPr>
          <w:rFonts w:ascii="Times New Roman"/>
          <w:b w:val="false"/>
          <w:i w:val="false"/>
          <w:color w:val="000000"/>
          <w:sz w:val="28"/>
        </w:rPr>
        <w:t>
      5. Формой завершения оказываемой государственной услуги, является выдача апостилированных документов.</w:t>
      </w:r>
    </w:p>
    <w:bookmarkEnd w:id="11"/>
    <w:bookmarkStart w:name="z13" w:id="12"/>
    <w:p>
      <w:pPr>
        <w:spacing w:after="0"/>
        <w:ind w:left="0"/>
        <w:jc w:val="both"/>
      </w:pPr>
      <w:r>
        <w:rPr>
          <w:rFonts w:ascii="Times New Roman"/>
          <w:b w:val="false"/>
          <w:i w:val="false"/>
          <w:color w:val="000000"/>
          <w:sz w:val="28"/>
        </w:rPr>
        <w:t>
      6. Государственная услуга оказывается физическим и юридическим лицам (далее - потребители).</w:t>
      </w:r>
    </w:p>
    <w:bookmarkEnd w:id="12"/>
    <w:bookmarkStart w:name="z14" w:id="13"/>
    <w:p>
      <w:pPr>
        <w:spacing w:after="0"/>
        <w:ind w:left="0"/>
        <w:jc w:val="both"/>
      </w:pPr>
      <w:r>
        <w:rPr>
          <w:rFonts w:ascii="Times New Roman"/>
          <w:b w:val="false"/>
          <w:i w:val="false"/>
          <w:color w:val="000000"/>
          <w:sz w:val="28"/>
        </w:rPr>
        <w:t>
      7. Государственная услуга оказывается в следующие сроки:</w:t>
      </w:r>
      <w:r>
        <w:br/>
      </w:r>
      <w:r>
        <w:rPr>
          <w:rFonts w:ascii="Times New Roman"/>
          <w:b w:val="false"/>
          <w:i w:val="false"/>
          <w:color w:val="000000"/>
          <w:sz w:val="28"/>
        </w:rPr>
        <w:t>
      прием и выдача документов осуществляется в течение дня, согласно графику, утвержденного руководством Комитета. При необходимости дополнительной проверки соответствующих документов выдача документов продлевается до 15 дней.</w:t>
      </w:r>
    </w:p>
    <w:bookmarkEnd w:id="13"/>
    <w:bookmarkStart w:name="z15" w:id="14"/>
    <w:p>
      <w:pPr>
        <w:spacing w:after="0"/>
        <w:ind w:left="0"/>
        <w:jc w:val="both"/>
      </w:pPr>
      <w:r>
        <w:rPr>
          <w:rFonts w:ascii="Times New Roman"/>
          <w:b w:val="false"/>
          <w:i w:val="false"/>
          <w:color w:val="000000"/>
          <w:sz w:val="28"/>
        </w:rPr>
        <w:t>
      8. За проставление апостиля на официальных документах взимается государственная пошлина в размере 20 % от месячного расчетного показателя (далее - МРП).</w:t>
      </w:r>
    </w:p>
    <w:bookmarkEnd w:id="14"/>
    <w:bookmarkStart w:name="z16" w:id="15"/>
    <w:p>
      <w:pPr>
        <w:spacing w:after="0"/>
        <w:ind w:left="0"/>
        <w:jc w:val="both"/>
      </w:pPr>
      <w:r>
        <w:rPr>
          <w:rFonts w:ascii="Times New Roman"/>
          <w:b w:val="false"/>
          <w:i w:val="false"/>
          <w:color w:val="000000"/>
          <w:sz w:val="28"/>
        </w:rPr>
        <w:t>
      9. Полная информация о порядке оказания государственной услуги располагается на официальном Интернет сайте Министерства юстиции Республики Казахстан (</w:t>
      </w:r>
      <w:r>
        <w:rPr>
          <w:rFonts w:ascii="Times New Roman"/>
          <w:b w:val="false"/>
          <w:i w:val="false"/>
          <w:color w:val="000000"/>
          <w:sz w:val="28"/>
          <w:u w:val="single"/>
        </w:rPr>
        <w:t>www.minjust.kz</w:t>
      </w:r>
      <w:r>
        <w:rPr>
          <w:rFonts w:ascii="Times New Roman"/>
          <w:b w:val="false"/>
          <w:i w:val="false"/>
          <w:color w:val="000000"/>
          <w:sz w:val="28"/>
        </w:rPr>
        <w:t>), также в зданиях департаментов юстиции областей и города Алматы, контактные данные которых указаны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стандарту оказания государственной услуги.</w:t>
      </w:r>
    </w:p>
    <w:bookmarkEnd w:id="15"/>
    <w:bookmarkStart w:name="z17" w:id="16"/>
    <w:p>
      <w:pPr>
        <w:spacing w:after="0"/>
        <w:ind w:left="0"/>
        <w:jc w:val="both"/>
      </w:pPr>
      <w:r>
        <w:rPr>
          <w:rFonts w:ascii="Times New Roman"/>
          <w:b w:val="false"/>
          <w:i w:val="false"/>
          <w:color w:val="000000"/>
          <w:sz w:val="28"/>
        </w:rPr>
        <w:t>
      10. Государственная услуга предоставляется ежедневно, за исключением субботы и воскресенья. Прием документов осуществляется с 9.00 до 11.00 часов, выдача документов производится с 17.00 до 19.00 часов.</w:t>
      </w:r>
      <w:r>
        <w:br/>
      </w:r>
      <w:r>
        <w:rPr>
          <w:rFonts w:ascii="Times New Roman"/>
          <w:b w:val="false"/>
          <w:i w:val="false"/>
          <w:color w:val="000000"/>
          <w:sz w:val="28"/>
        </w:rPr>
        <w:t>
      Предварительная запись и ускоренное оформление услуги не производится.</w:t>
      </w:r>
    </w:p>
    <w:bookmarkEnd w:id="16"/>
    <w:bookmarkStart w:name="z18" w:id="17"/>
    <w:p>
      <w:pPr>
        <w:spacing w:after="0"/>
        <w:ind w:left="0"/>
        <w:jc w:val="both"/>
      </w:pPr>
      <w:r>
        <w:rPr>
          <w:rFonts w:ascii="Times New Roman"/>
          <w:b w:val="false"/>
          <w:i w:val="false"/>
          <w:color w:val="000000"/>
          <w:sz w:val="28"/>
        </w:rPr>
        <w:t>
      11. Услуга оказывается в здании Дома министерств в отделе организации работы по апостилированию Комитета и в зданиях департаментов юстиции областей и города Алматы по месту проживания заявителя.</w:t>
      </w:r>
    </w:p>
    <w:bookmarkEnd w:id="17"/>
    <w:bookmarkStart w:name="z19" w:id="18"/>
    <w:p>
      <w:pPr>
        <w:spacing w:after="0"/>
        <w:ind w:left="0"/>
        <w:jc w:val="left"/>
      </w:pPr>
      <w:r>
        <w:rPr>
          <w:rFonts w:ascii="Times New Roman"/>
          <w:b/>
          <w:i w:val="false"/>
          <w:color w:val="000000"/>
        </w:rPr>
        <w:t xml:space="preserve"> 
2. Порядок оказания государственной услуги</w:t>
      </w:r>
    </w:p>
    <w:bookmarkEnd w:id="18"/>
    <w:bookmarkStart w:name="z20" w:id="19"/>
    <w:p>
      <w:pPr>
        <w:spacing w:after="0"/>
        <w:ind w:left="0"/>
        <w:jc w:val="both"/>
      </w:pPr>
      <w:r>
        <w:rPr>
          <w:rFonts w:ascii="Times New Roman"/>
          <w:b w:val="false"/>
          <w:i w:val="false"/>
          <w:color w:val="000000"/>
          <w:sz w:val="28"/>
        </w:rPr>
        <w:t>
      12. Для апостилирования официальных документов необходимо представить удостоверение личности или паспорт, квитанцию об оплате государственной пошлины за апостилирование, а также в случае, если заявитель не может обратиться лично, нотариальную доверенность, которым заявитель уполномочивает лиц на апостилирование официальных документов.</w:t>
      </w:r>
      <w:r>
        <w:br/>
      </w:r>
      <w:r>
        <w:rPr>
          <w:rFonts w:ascii="Times New Roman"/>
          <w:b w:val="false"/>
          <w:i w:val="false"/>
          <w:color w:val="000000"/>
          <w:sz w:val="28"/>
        </w:rPr>
        <w:t>
      Для представителей юридических лиц - доверенность, оформленная в установленном законом порядке.</w:t>
      </w:r>
    </w:p>
    <w:bookmarkEnd w:id="19"/>
    <w:bookmarkStart w:name="z21" w:id="20"/>
    <w:p>
      <w:pPr>
        <w:spacing w:after="0"/>
        <w:ind w:left="0"/>
        <w:jc w:val="both"/>
      </w:pPr>
      <w:r>
        <w:rPr>
          <w:rFonts w:ascii="Times New Roman"/>
          <w:b w:val="false"/>
          <w:i w:val="false"/>
          <w:color w:val="000000"/>
          <w:sz w:val="28"/>
        </w:rPr>
        <w:t>
      13. Для получения государственной услуги заполнение бланков, заявлений не требуется.</w:t>
      </w:r>
    </w:p>
    <w:bookmarkEnd w:id="20"/>
    <w:bookmarkStart w:name="z22" w:id="21"/>
    <w:p>
      <w:pPr>
        <w:spacing w:after="0"/>
        <w:ind w:left="0"/>
        <w:jc w:val="both"/>
      </w:pPr>
      <w:r>
        <w:rPr>
          <w:rFonts w:ascii="Times New Roman"/>
          <w:b w:val="false"/>
          <w:i w:val="false"/>
          <w:color w:val="000000"/>
          <w:sz w:val="28"/>
        </w:rPr>
        <w:t>
      14. Прием документов осуществляется в отдельных кабинетах сотрудниками отдела апостилирования и сотрудниками Департаментов юстиции областей и г. Алматы.</w:t>
      </w:r>
    </w:p>
    <w:bookmarkEnd w:id="21"/>
    <w:bookmarkStart w:name="z23" w:id="22"/>
    <w:p>
      <w:pPr>
        <w:spacing w:after="0"/>
        <w:ind w:left="0"/>
        <w:jc w:val="both"/>
      </w:pPr>
      <w:r>
        <w:rPr>
          <w:rFonts w:ascii="Times New Roman"/>
          <w:b w:val="false"/>
          <w:i w:val="false"/>
          <w:color w:val="000000"/>
          <w:sz w:val="28"/>
        </w:rPr>
        <w:t>
      15. Представленные на апостилирование документы потребителей регистрируются в книге регистрации документов, представленных для проставления апостиля.</w:t>
      </w:r>
    </w:p>
    <w:bookmarkEnd w:id="22"/>
    <w:bookmarkStart w:name="z24" w:id="23"/>
    <w:p>
      <w:pPr>
        <w:spacing w:after="0"/>
        <w:ind w:left="0"/>
        <w:jc w:val="both"/>
      </w:pPr>
      <w:r>
        <w:rPr>
          <w:rFonts w:ascii="Times New Roman"/>
          <w:b w:val="false"/>
          <w:i w:val="false"/>
          <w:color w:val="000000"/>
          <w:sz w:val="28"/>
        </w:rPr>
        <w:t>
      16. Выдача документов производится согласно графику, утвержденному Руководством Комитета. За выдачу документов ответственны сотрудники, уполномоченные на апостилирование.</w:t>
      </w:r>
      <w:r>
        <w:br/>
      </w:r>
      <w:r>
        <w:rPr>
          <w:rFonts w:ascii="Times New Roman"/>
          <w:b w:val="false"/>
          <w:i w:val="false"/>
          <w:color w:val="000000"/>
          <w:sz w:val="28"/>
        </w:rPr>
        <w:t>
      Для получения результата оказания государственной услуги требуется личное посещение потребителей либо их доверенных лиц.</w:t>
      </w:r>
    </w:p>
    <w:bookmarkEnd w:id="23"/>
    <w:bookmarkStart w:name="z25" w:id="24"/>
    <w:p>
      <w:pPr>
        <w:spacing w:after="0"/>
        <w:ind w:left="0"/>
        <w:jc w:val="both"/>
      </w:pPr>
      <w:r>
        <w:rPr>
          <w:rFonts w:ascii="Times New Roman"/>
          <w:b w:val="false"/>
          <w:i w:val="false"/>
          <w:color w:val="000000"/>
          <w:sz w:val="28"/>
        </w:rPr>
        <w:t>
      17. В предоставлении государственной услуги может быть отказано при выявлении ошибок (исправлений, подчисток и другие). В случае выявления подобных ошибок сотрудники, уполномоченные на апостилирование, в течение рабочего дня возвращают заявителю документ.</w:t>
      </w:r>
    </w:p>
    <w:bookmarkEnd w:id="24"/>
    <w:bookmarkStart w:name="z26" w:id="25"/>
    <w:p>
      <w:pPr>
        <w:spacing w:after="0"/>
        <w:ind w:left="0"/>
        <w:jc w:val="left"/>
      </w:pPr>
      <w:r>
        <w:rPr>
          <w:rFonts w:ascii="Times New Roman"/>
          <w:b/>
          <w:i w:val="false"/>
          <w:color w:val="000000"/>
        </w:rPr>
        <w:t xml:space="preserve"> 
3. Принципы работы</w:t>
      </w:r>
    </w:p>
    <w:bookmarkEnd w:id="25"/>
    <w:bookmarkStart w:name="z27" w:id="26"/>
    <w:p>
      <w:pPr>
        <w:spacing w:after="0"/>
        <w:ind w:left="0"/>
        <w:jc w:val="both"/>
      </w:pPr>
      <w:r>
        <w:rPr>
          <w:rFonts w:ascii="Times New Roman"/>
          <w:b w:val="false"/>
          <w:i w:val="false"/>
          <w:color w:val="000000"/>
          <w:sz w:val="28"/>
        </w:rPr>
        <w:t>
      18. Деятельность центров основывается на следующих принципах:</w:t>
      </w:r>
      <w:r>
        <w:br/>
      </w:r>
      <w:r>
        <w:rPr>
          <w:rFonts w:ascii="Times New Roman"/>
          <w:b w:val="false"/>
          <w:i w:val="false"/>
          <w:color w:val="000000"/>
          <w:sz w:val="28"/>
        </w:rPr>
        <w:t>
      1) соблюдения конституционных прав и свобод человека;</w:t>
      </w:r>
      <w:r>
        <w:br/>
      </w:r>
      <w:r>
        <w:rPr>
          <w:rFonts w:ascii="Times New Roman"/>
          <w:b w:val="false"/>
          <w:i w:val="false"/>
          <w:color w:val="000000"/>
          <w:sz w:val="28"/>
        </w:rPr>
        <w:t>
      2) соблюдения законности при исполнении служебного долга;</w:t>
      </w:r>
      <w:r>
        <w:br/>
      </w:r>
      <w:r>
        <w:rPr>
          <w:rFonts w:ascii="Times New Roman"/>
          <w:b w:val="false"/>
          <w:i w:val="false"/>
          <w:color w:val="000000"/>
          <w:sz w:val="28"/>
        </w:rPr>
        <w:t>
      3) вежливости;</w:t>
      </w:r>
      <w:r>
        <w:br/>
      </w:r>
      <w:r>
        <w:rPr>
          <w:rFonts w:ascii="Times New Roman"/>
          <w:b w:val="false"/>
          <w:i w:val="false"/>
          <w:color w:val="000000"/>
          <w:sz w:val="28"/>
        </w:rPr>
        <w:t>
      4) предоставления исчерпывающей и полной информации;</w:t>
      </w:r>
      <w:r>
        <w:br/>
      </w:r>
      <w:r>
        <w:rPr>
          <w:rFonts w:ascii="Times New Roman"/>
          <w:b w:val="false"/>
          <w:i w:val="false"/>
          <w:color w:val="000000"/>
          <w:sz w:val="28"/>
        </w:rPr>
        <w:t>
      5) защиты и конфиденциальности информации.</w:t>
      </w:r>
    </w:p>
    <w:bookmarkEnd w:id="26"/>
    <w:bookmarkStart w:name="z28" w:id="27"/>
    <w:p>
      <w:pPr>
        <w:spacing w:after="0"/>
        <w:ind w:left="0"/>
        <w:jc w:val="left"/>
      </w:pPr>
      <w:r>
        <w:rPr>
          <w:rFonts w:ascii="Times New Roman"/>
          <w:b/>
          <w:i w:val="false"/>
          <w:color w:val="000000"/>
        </w:rPr>
        <w:t xml:space="preserve"> 
4. Результаты работы</w:t>
      </w:r>
    </w:p>
    <w:bookmarkEnd w:id="27"/>
    <w:bookmarkStart w:name="z29" w:id="28"/>
    <w:p>
      <w:pPr>
        <w:spacing w:after="0"/>
        <w:ind w:left="0"/>
        <w:jc w:val="both"/>
      </w:pPr>
      <w:r>
        <w:rPr>
          <w:rFonts w:ascii="Times New Roman"/>
          <w:b w:val="false"/>
          <w:i w:val="false"/>
          <w:color w:val="000000"/>
          <w:sz w:val="28"/>
        </w:rPr>
        <w:t>
      19. Результаты оказания государственной услуги потребителям измеряются показателями качества и доступности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настоящему стандарту.</w:t>
      </w:r>
    </w:p>
    <w:bookmarkEnd w:id="28"/>
    <w:bookmarkStart w:name="z30" w:id="29"/>
    <w:p>
      <w:pPr>
        <w:spacing w:after="0"/>
        <w:ind w:left="0"/>
        <w:jc w:val="both"/>
      </w:pPr>
      <w:r>
        <w:rPr>
          <w:rFonts w:ascii="Times New Roman"/>
          <w:b w:val="false"/>
          <w:i w:val="false"/>
          <w:color w:val="000000"/>
          <w:sz w:val="28"/>
        </w:rPr>
        <w:t>
      20. Целевые значения показателей качества и доступности государственной услуги, по которым оценивается работа отдела апостилирования официальных документов, департаментов юстиции областей и города Алматы, оказывающих государственную услугу, ежегодно утверждаются специально созданными Комитетом рабочей группой.</w:t>
      </w:r>
    </w:p>
    <w:bookmarkEnd w:id="29"/>
    <w:bookmarkStart w:name="z31" w:id="30"/>
    <w:p>
      <w:pPr>
        <w:spacing w:after="0"/>
        <w:ind w:left="0"/>
        <w:jc w:val="left"/>
      </w:pPr>
      <w:r>
        <w:rPr>
          <w:rFonts w:ascii="Times New Roman"/>
          <w:b/>
          <w:i w:val="false"/>
          <w:color w:val="000000"/>
        </w:rPr>
        <w:t xml:space="preserve"> 
5. Порядок обжалования</w:t>
      </w:r>
    </w:p>
    <w:bookmarkEnd w:id="30"/>
    <w:bookmarkStart w:name="z32" w:id="31"/>
    <w:p>
      <w:pPr>
        <w:spacing w:after="0"/>
        <w:ind w:left="0"/>
        <w:jc w:val="both"/>
      </w:pPr>
      <w:r>
        <w:rPr>
          <w:rFonts w:ascii="Times New Roman"/>
          <w:b w:val="false"/>
          <w:i w:val="false"/>
          <w:color w:val="000000"/>
          <w:sz w:val="28"/>
        </w:rPr>
        <w:t>
      21. При необходимости обжаловать действия (бездействие) уполномоченных должностных лиц потребитель может обратиться к руководителю Комитета.</w:t>
      </w:r>
      <w:r>
        <w:br/>
      </w:r>
      <w:r>
        <w:rPr>
          <w:rFonts w:ascii="Times New Roman"/>
          <w:b w:val="false"/>
          <w:i w:val="false"/>
          <w:color w:val="000000"/>
          <w:sz w:val="28"/>
        </w:rPr>
        <w:t>
      Если потребитель не будет удовлетворен принятыми мерами или вопрос требует рассмотрения вышестоящей инстанцией, потребитель может направить жалобу в письменном, а также в электронном виде в Министерство юстиции Республики Казахстан.</w:t>
      </w:r>
    </w:p>
    <w:bookmarkEnd w:id="31"/>
    <w:bookmarkStart w:name="z33" w:id="32"/>
    <w:p>
      <w:pPr>
        <w:spacing w:after="0"/>
        <w:ind w:left="0"/>
        <w:jc w:val="both"/>
      </w:pPr>
      <w:r>
        <w:rPr>
          <w:rFonts w:ascii="Times New Roman"/>
          <w:b w:val="false"/>
          <w:i w:val="false"/>
          <w:color w:val="000000"/>
          <w:sz w:val="28"/>
        </w:rPr>
        <w:t>
      22. Жалобы принимаются в письменном виде по почте либо нарочно через канцелярии Комитета, кабинет 1002 и в Департаментах юстиции областей и города Алматы в рабочие дни.</w:t>
      </w:r>
    </w:p>
    <w:bookmarkEnd w:id="32"/>
    <w:bookmarkStart w:name="z34" w:id="33"/>
    <w:p>
      <w:pPr>
        <w:spacing w:after="0"/>
        <w:ind w:left="0"/>
        <w:jc w:val="both"/>
      </w:pPr>
      <w:r>
        <w:rPr>
          <w:rFonts w:ascii="Times New Roman"/>
          <w:b w:val="false"/>
          <w:i w:val="false"/>
          <w:color w:val="000000"/>
          <w:sz w:val="28"/>
        </w:rPr>
        <w:t>
      23. Рассмотрение жалоб, поступивших в Комитет и в Департаменты юстиции областей и города Алматы осуществляется в порядке и сроки, предусмотренные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Обращения, поданные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подлежат обязательному приему, регистрации, учету и рассмотрению.</w:t>
      </w:r>
    </w:p>
    <w:bookmarkEnd w:id="33"/>
    <w:bookmarkStart w:name="z35" w:id="34"/>
    <w:p>
      <w:pPr>
        <w:spacing w:after="0"/>
        <w:ind w:left="0"/>
        <w:jc w:val="left"/>
      </w:pPr>
      <w:r>
        <w:rPr>
          <w:rFonts w:ascii="Times New Roman"/>
          <w:b/>
          <w:i w:val="false"/>
          <w:color w:val="000000"/>
        </w:rPr>
        <w:t xml:space="preserve"> 
6. Контактная информация</w:t>
      </w:r>
    </w:p>
    <w:bookmarkEnd w:id="34"/>
    <w:bookmarkStart w:name="z36" w:id="35"/>
    <w:p>
      <w:pPr>
        <w:spacing w:after="0"/>
        <w:ind w:left="0"/>
        <w:jc w:val="both"/>
      </w:pPr>
      <w:r>
        <w:rPr>
          <w:rFonts w:ascii="Times New Roman"/>
          <w:b w:val="false"/>
          <w:i w:val="false"/>
          <w:color w:val="000000"/>
          <w:sz w:val="28"/>
        </w:rPr>
        <w:t>
      24. График работы и приема руководителей осуществляется в соответствии с графиком работы Министерства юстиции.</w:t>
      </w:r>
      <w:r>
        <w:br/>
      </w:r>
      <w:r>
        <w:rPr>
          <w:rFonts w:ascii="Times New Roman"/>
          <w:b w:val="false"/>
          <w:i w:val="false"/>
          <w:color w:val="000000"/>
          <w:sz w:val="28"/>
        </w:rPr>
        <w:t>
      Контактные данные отдела апостилирования Комитета и Департаментов юстиции областей и города Алматы, предоставляющих государственную услугу, приведены в приложении 1 к настоящему стандарту.</w:t>
      </w:r>
    </w:p>
    <w:bookmarkEnd w:id="35"/>
    <w:p>
      <w:pPr>
        <w:spacing w:after="0"/>
        <w:ind w:left="0"/>
        <w:jc w:val="both"/>
      </w:pPr>
      <w:r>
        <w:rPr>
          <w:rFonts w:ascii="Times New Roman"/>
          <w:b w:val="false"/>
          <w:i w:val="false"/>
          <w:color w:val="000000"/>
          <w:sz w:val="28"/>
        </w:rPr>
        <w:t xml:space="preserve">Приложение 1 к стандарту        </w:t>
      </w:r>
      <w:r>
        <w:br/>
      </w:r>
      <w:r>
        <w:rPr>
          <w:rFonts w:ascii="Times New Roman"/>
          <w:b w:val="false"/>
          <w:i w:val="false"/>
          <w:color w:val="000000"/>
          <w:sz w:val="28"/>
        </w:rPr>
        <w:t xml:space="preserve">
оказания государственной услуги </w:t>
      </w:r>
      <w:r>
        <w:br/>
      </w:r>
      <w:r>
        <w:rPr>
          <w:rFonts w:ascii="Times New Roman"/>
          <w:b w:val="false"/>
          <w:i w:val="false"/>
          <w:color w:val="000000"/>
          <w:sz w:val="28"/>
        </w:rPr>
        <w:t xml:space="preserve">
по апостилированию официальных  </w:t>
      </w:r>
      <w:r>
        <w:br/>
      </w:r>
      <w:r>
        <w:rPr>
          <w:rFonts w:ascii="Times New Roman"/>
          <w:b w:val="false"/>
          <w:i w:val="false"/>
          <w:color w:val="000000"/>
          <w:sz w:val="28"/>
        </w:rPr>
        <w:t>
документов, исходящих из органов</w:t>
      </w:r>
      <w:r>
        <w:br/>
      </w:r>
      <w:r>
        <w:rPr>
          <w:rFonts w:ascii="Times New Roman"/>
          <w:b w:val="false"/>
          <w:i w:val="false"/>
          <w:color w:val="000000"/>
          <w:sz w:val="28"/>
        </w:rPr>
        <w:t xml:space="preserve">
юстиции и иных государственных  </w:t>
      </w:r>
      <w:r>
        <w:br/>
      </w:r>
      <w:r>
        <w:rPr>
          <w:rFonts w:ascii="Times New Roman"/>
          <w:b w:val="false"/>
          <w:i w:val="false"/>
          <w:color w:val="000000"/>
          <w:sz w:val="28"/>
        </w:rPr>
        <w:t xml:space="preserve">
органов, а также от нотариусов  </w:t>
      </w:r>
      <w:r>
        <w:br/>
      </w:r>
      <w:r>
        <w:rPr>
          <w:rFonts w:ascii="Times New Roman"/>
          <w:b w:val="false"/>
          <w:i w:val="false"/>
          <w:color w:val="000000"/>
          <w:sz w:val="28"/>
        </w:rPr>
        <w:t xml:space="preserve">
Республики Казахстан            </w:t>
      </w:r>
    </w:p>
    <w:bookmarkStart w:name="z37" w:id="36"/>
    <w:p>
      <w:pPr>
        <w:spacing w:after="0"/>
        <w:ind w:left="0"/>
        <w:jc w:val="both"/>
      </w:pPr>
      <w:r>
        <w:rPr>
          <w:rFonts w:ascii="Times New Roman"/>
          <w:b w:val="false"/>
          <w:i w:val="false"/>
          <w:color w:val="000000"/>
          <w:sz w:val="28"/>
        </w:rPr>
        <w:t>
</w:t>
      </w:r>
      <w:r>
        <w:rPr>
          <w:rFonts w:ascii="Times New Roman"/>
          <w:b/>
          <w:i w:val="false"/>
          <w:color w:val="000000"/>
          <w:sz w:val="28"/>
        </w:rPr>
        <w:t>         Таблица. Значения показателей качества и доступности</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3"/>
        <w:gridCol w:w="2373"/>
        <w:gridCol w:w="2562"/>
        <w:gridCol w:w="2362"/>
      </w:tblGrid>
      <w:tr>
        <w:trPr>
          <w:trHeight w:val="30" w:hRule="atLeast"/>
        </w:trPr>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доступности</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значение</w:t>
            </w:r>
            <w:r>
              <w:br/>
            </w:r>
            <w:r>
              <w:rPr>
                <w:rFonts w:ascii="Times New Roman"/>
                <w:b w:val="false"/>
                <w:i w:val="false"/>
                <w:color w:val="000000"/>
                <w:sz w:val="20"/>
              </w:rPr>
              <w:t>
показателя</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значение</w:t>
            </w:r>
            <w:r>
              <w:br/>
            </w:r>
            <w:r>
              <w:rPr>
                <w:rFonts w:ascii="Times New Roman"/>
                <w:b w:val="false"/>
                <w:i w:val="false"/>
                <w:color w:val="000000"/>
                <w:sz w:val="20"/>
              </w:rPr>
              <w:t>
показателя в</w:t>
            </w:r>
            <w:r>
              <w:br/>
            </w:r>
            <w:r>
              <w:rPr>
                <w:rFonts w:ascii="Times New Roman"/>
                <w:b w:val="false"/>
                <w:i w:val="false"/>
                <w:color w:val="000000"/>
                <w:sz w:val="20"/>
              </w:rPr>
              <w:t>
последующем</w:t>
            </w:r>
            <w:r>
              <w:br/>
            </w:r>
            <w:r>
              <w:rPr>
                <w:rFonts w:ascii="Times New Roman"/>
                <w:b w:val="false"/>
                <w:i w:val="false"/>
                <w:color w:val="000000"/>
                <w:sz w:val="20"/>
              </w:rPr>
              <w:t>
году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значение</w:t>
            </w:r>
            <w:r>
              <w:br/>
            </w:r>
            <w:r>
              <w:rPr>
                <w:rFonts w:ascii="Times New Roman"/>
                <w:b w:val="false"/>
                <w:i w:val="false"/>
                <w:color w:val="000000"/>
                <w:sz w:val="20"/>
              </w:rPr>
              <w:t>
показателя</w:t>
            </w:r>
            <w:r>
              <w:br/>
            </w:r>
            <w:r>
              <w:rPr>
                <w:rFonts w:ascii="Times New Roman"/>
                <w:b w:val="false"/>
                <w:i w:val="false"/>
                <w:color w:val="000000"/>
                <w:sz w:val="20"/>
              </w:rPr>
              <w:t>
в отчетном</w:t>
            </w:r>
            <w:r>
              <w:br/>
            </w:r>
            <w:r>
              <w:rPr>
                <w:rFonts w:ascii="Times New Roman"/>
                <w:b w:val="false"/>
                <w:i w:val="false"/>
                <w:color w:val="000000"/>
                <w:sz w:val="20"/>
              </w:rPr>
              <w:t>
году</w:t>
            </w:r>
          </w:p>
        </w:tc>
      </w:tr>
      <w:tr>
        <w:trPr>
          <w:trHeight w:val="30" w:hRule="atLeast"/>
        </w:trPr>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Своевременность  
</w:t>
            </w:r>
          </w:p>
        </w:tc>
      </w:tr>
      <w:tr>
        <w:trPr>
          <w:trHeight w:val="30" w:hRule="atLeast"/>
        </w:trPr>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w:t>
            </w:r>
            <w:r>
              <w:br/>
            </w:r>
            <w:r>
              <w:rPr>
                <w:rFonts w:ascii="Times New Roman"/>
                <w:b w:val="false"/>
                <w:i w:val="false"/>
                <w:color w:val="000000"/>
                <w:sz w:val="20"/>
              </w:rPr>
              <w:t>
предоставления услуги в</w:t>
            </w:r>
            <w:r>
              <w:br/>
            </w:r>
            <w:r>
              <w:rPr>
                <w:rFonts w:ascii="Times New Roman"/>
                <w:b w:val="false"/>
                <w:i w:val="false"/>
                <w:color w:val="000000"/>
                <w:sz w:val="20"/>
              </w:rPr>
              <w:t>
установленный срок с момента</w:t>
            </w:r>
            <w:r>
              <w:br/>
            </w:r>
            <w:r>
              <w:rPr>
                <w:rFonts w:ascii="Times New Roman"/>
                <w:b w:val="false"/>
                <w:i w:val="false"/>
                <w:color w:val="000000"/>
                <w:sz w:val="20"/>
              </w:rPr>
              <w:t>
сдачи документа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 (доля) потребителей,</w:t>
            </w:r>
            <w:r>
              <w:br/>
            </w:r>
            <w:r>
              <w:rPr>
                <w:rFonts w:ascii="Times New Roman"/>
                <w:b w:val="false"/>
                <w:i w:val="false"/>
                <w:color w:val="000000"/>
                <w:sz w:val="20"/>
              </w:rPr>
              <w:t>
ожидавших получения услуги в</w:t>
            </w:r>
            <w:r>
              <w:br/>
            </w:r>
            <w:r>
              <w:rPr>
                <w:rFonts w:ascii="Times New Roman"/>
                <w:b w:val="false"/>
                <w:i w:val="false"/>
                <w:color w:val="000000"/>
                <w:sz w:val="20"/>
              </w:rPr>
              <w:t>
очереди не более ___ минут</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Качество 
</w:t>
            </w:r>
          </w:p>
        </w:tc>
      </w:tr>
      <w:tr>
        <w:trPr>
          <w:trHeight w:val="30" w:hRule="atLeast"/>
        </w:trPr>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w:t>
            </w:r>
            <w:r>
              <w:br/>
            </w:r>
            <w:r>
              <w:rPr>
                <w:rFonts w:ascii="Times New Roman"/>
                <w:b w:val="false"/>
                <w:i w:val="false"/>
                <w:color w:val="000000"/>
                <w:sz w:val="20"/>
              </w:rPr>
              <w:t>
удовлетворенных качеством</w:t>
            </w:r>
            <w:r>
              <w:br/>
            </w:r>
            <w:r>
              <w:rPr>
                <w:rFonts w:ascii="Times New Roman"/>
                <w:b w:val="false"/>
                <w:i w:val="false"/>
                <w:color w:val="000000"/>
                <w:sz w:val="20"/>
              </w:rPr>
              <w:t>
процесса предоставления услуги</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 (доля) случаев</w:t>
            </w:r>
            <w:r>
              <w:br/>
            </w:r>
            <w:r>
              <w:rPr>
                <w:rFonts w:ascii="Times New Roman"/>
                <w:b w:val="false"/>
                <w:i w:val="false"/>
                <w:color w:val="000000"/>
                <w:sz w:val="20"/>
              </w:rPr>
              <w:t>
правильно оформленных</w:t>
            </w:r>
            <w:r>
              <w:br/>
            </w:r>
            <w:r>
              <w:rPr>
                <w:rFonts w:ascii="Times New Roman"/>
                <w:b w:val="false"/>
                <w:i w:val="false"/>
                <w:color w:val="000000"/>
                <w:sz w:val="20"/>
              </w:rPr>
              <w:t>
документов должностным лицом</w:t>
            </w:r>
            <w:r>
              <w:br/>
            </w:r>
            <w:r>
              <w:rPr>
                <w:rFonts w:ascii="Times New Roman"/>
                <w:b w:val="false"/>
                <w:i w:val="false"/>
                <w:color w:val="000000"/>
                <w:sz w:val="20"/>
              </w:rPr>
              <w:t xml:space="preserve">
(регистрация)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Доступность 
</w:t>
            </w:r>
          </w:p>
        </w:tc>
      </w:tr>
      <w:tr>
        <w:trPr>
          <w:trHeight w:val="30" w:hRule="atLeast"/>
        </w:trPr>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w:t>
            </w:r>
            <w:r>
              <w:br/>
            </w:r>
            <w:r>
              <w:rPr>
                <w:rFonts w:ascii="Times New Roman"/>
                <w:b w:val="false"/>
                <w:i w:val="false"/>
                <w:color w:val="000000"/>
                <w:sz w:val="20"/>
              </w:rPr>
              <w:t>
удовлетворенных качеством и</w:t>
            </w:r>
            <w:r>
              <w:br/>
            </w:r>
            <w:r>
              <w:rPr>
                <w:rFonts w:ascii="Times New Roman"/>
                <w:b w:val="false"/>
                <w:i w:val="false"/>
                <w:color w:val="000000"/>
                <w:sz w:val="20"/>
              </w:rPr>
              <w:t>
информацией о порядке</w:t>
            </w:r>
            <w:r>
              <w:br/>
            </w:r>
            <w:r>
              <w:rPr>
                <w:rFonts w:ascii="Times New Roman"/>
                <w:b w:val="false"/>
                <w:i w:val="false"/>
                <w:color w:val="000000"/>
                <w:sz w:val="20"/>
              </w:rPr>
              <w:t>
предоставления услуги</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случаев</w:t>
            </w:r>
            <w:r>
              <w:br/>
            </w:r>
            <w:r>
              <w:rPr>
                <w:rFonts w:ascii="Times New Roman"/>
                <w:b w:val="false"/>
                <w:i w:val="false"/>
                <w:color w:val="000000"/>
                <w:sz w:val="20"/>
              </w:rPr>
              <w:t>
правильно заполненных</w:t>
            </w:r>
            <w:r>
              <w:br/>
            </w:r>
            <w:r>
              <w:rPr>
                <w:rFonts w:ascii="Times New Roman"/>
                <w:b w:val="false"/>
                <w:i w:val="false"/>
                <w:color w:val="000000"/>
                <w:sz w:val="20"/>
              </w:rPr>
              <w:t>
потребителем документов и</w:t>
            </w:r>
            <w:r>
              <w:br/>
            </w:r>
            <w:r>
              <w:rPr>
                <w:rFonts w:ascii="Times New Roman"/>
                <w:b w:val="false"/>
                <w:i w:val="false"/>
                <w:color w:val="000000"/>
                <w:sz w:val="20"/>
              </w:rPr>
              <w:t>
сданных с первого раза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 (доля) услуг,</w:t>
            </w:r>
            <w:r>
              <w:br/>
            </w:r>
            <w:r>
              <w:rPr>
                <w:rFonts w:ascii="Times New Roman"/>
                <w:b w:val="false"/>
                <w:i w:val="false"/>
                <w:color w:val="000000"/>
                <w:sz w:val="20"/>
              </w:rPr>
              <w:t>
информации о которых доступно</w:t>
            </w:r>
            <w:r>
              <w:br/>
            </w:r>
            <w:r>
              <w:rPr>
                <w:rFonts w:ascii="Times New Roman"/>
                <w:b w:val="false"/>
                <w:i w:val="false"/>
                <w:color w:val="000000"/>
                <w:sz w:val="20"/>
              </w:rPr>
              <w:t>
через Интернет</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Процесс обжалования
</w:t>
            </w:r>
          </w:p>
        </w:tc>
      </w:tr>
      <w:tr>
        <w:trPr>
          <w:trHeight w:val="30" w:hRule="atLeast"/>
        </w:trPr>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обоснованных</w:t>
            </w:r>
            <w:r>
              <w:br/>
            </w:r>
            <w:r>
              <w:rPr>
                <w:rFonts w:ascii="Times New Roman"/>
                <w:b w:val="false"/>
                <w:i w:val="false"/>
                <w:color w:val="000000"/>
                <w:sz w:val="20"/>
              </w:rPr>
              <w:t>
жалоб общему количеству</w:t>
            </w:r>
            <w:r>
              <w:br/>
            </w:r>
            <w:r>
              <w:rPr>
                <w:rFonts w:ascii="Times New Roman"/>
                <w:b w:val="false"/>
                <w:i w:val="false"/>
                <w:color w:val="000000"/>
                <w:sz w:val="20"/>
              </w:rPr>
              <w:t>
обслуженных потребителей по</w:t>
            </w:r>
            <w:r>
              <w:br/>
            </w:r>
            <w:r>
              <w:rPr>
                <w:rFonts w:ascii="Times New Roman"/>
                <w:b w:val="false"/>
                <w:i w:val="false"/>
                <w:color w:val="000000"/>
                <w:sz w:val="20"/>
              </w:rPr>
              <w:t>
данному виду услуг</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 (доля) обоснованных</w:t>
            </w:r>
            <w:r>
              <w:br/>
            </w:r>
            <w:r>
              <w:rPr>
                <w:rFonts w:ascii="Times New Roman"/>
                <w:b w:val="false"/>
                <w:i w:val="false"/>
                <w:color w:val="000000"/>
                <w:sz w:val="20"/>
              </w:rPr>
              <w:t>
жалоб рассмотренных и</w:t>
            </w:r>
            <w:r>
              <w:br/>
            </w:r>
            <w:r>
              <w:rPr>
                <w:rFonts w:ascii="Times New Roman"/>
                <w:b w:val="false"/>
                <w:i w:val="false"/>
                <w:color w:val="000000"/>
                <w:sz w:val="20"/>
              </w:rPr>
              <w:t>
удовлетворенных в</w:t>
            </w:r>
            <w:r>
              <w:br/>
            </w:r>
            <w:r>
              <w:rPr>
                <w:rFonts w:ascii="Times New Roman"/>
                <w:b w:val="false"/>
                <w:i w:val="false"/>
                <w:color w:val="000000"/>
                <w:sz w:val="20"/>
              </w:rPr>
              <w:t>
установленный срок</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 (доля) потребителей</w:t>
            </w:r>
            <w:r>
              <w:br/>
            </w:r>
            <w:r>
              <w:rPr>
                <w:rFonts w:ascii="Times New Roman"/>
                <w:b w:val="false"/>
                <w:i w:val="false"/>
                <w:color w:val="000000"/>
                <w:sz w:val="20"/>
              </w:rPr>
              <w:t>
удовлетворенных с</w:t>
            </w:r>
            <w:r>
              <w:br/>
            </w:r>
            <w:r>
              <w:rPr>
                <w:rFonts w:ascii="Times New Roman"/>
                <w:b w:val="false"/>
                <w:i w:val="false"/>
                <w:color w:val="000000"/>
                <w:sz w:val="20"/>
              </w:rPr>
              <w:t>
существующим порядком</w:t>
            </w:r>
            <w:r>
              <w:br/>
            </w:r>
            <w:r>
              <w:rPr>
                <w:rFonts w:ascii="Times New Roman"/>
                <w:b w:val="false"/>
                <w:i w:val="false"/>
                <w:color w:val="000000"/>
                <w:sz w:val="20"/>
              </w:rPr>
              <w:t>
обжалования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 (доля) потребителей,</w:t>
            </w:r>
            <w:r>
              <w:br/>
            </w:r>
            <w:r>
              <w:rPr>
                <w:rFonts w:ascii="Times New Roman"/>
                <w:b w:val="false"/>
                <w:i w:val="false"/>
                <w:color w:val="000000"/>
                <w:sz w:val="20"/>
              </w:rPr>
              <w:t>
удовлетворенных сроками</w:t>
            </w:r>
            <w:r>
              <w:br/>
            </w:r>
            <w:r>
              <w:rPr>
                <w:rFonts w:ascii="Times New Roman"/>
                <w:b w:val="false"/>
                <w:i w:val="false"/>
                <w:color w:val="000000"/>
                <w:sz w:val="20"/>
              </w:rPr>
              <w:t>
обжалования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Вежливость
</w:t>
            </w:r>
          </w:p>
        </w:tc>
      </w:tr>
      <w:tr>
        <w:trPr>
          <w:trHeight w:val="30" w:hRule="atLeast"/>
        </w:trPr>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w:t>
            </w:r>
            <w:r>
              <w:br/>
            </w:r>
            <w:r>
              <w:rPr>
                <w:rFonts w:ascii="Times New Roman"/>
                <w:b w:val="false"/>
                <w:i w:val="false"/>
                <w:color w:val="000000"/>
                <w:sz w:val="20"/>
              </w:rPr>
              <w:t>
удовлетворенных вежливостью</w:t>
            </w:r>
            <w:r>
              <w:br/>
            </w:r>
            <w:r>
              <w:rPr>
                <w:rFonts w:ascii="Times New Roman"/>
                <w:b w:val="false"/>
                <w:i w:val="false"/>
                <w:color w:val="000000"/>
                <w:sz w:val="20"/>
              </w:rPr>
              <w:t>
персонала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Приложение 2 к стандарту        </w:t>
      </w:r>
      <w:r>
        <w:br/>
      </w:r>
      <w:r>
        <w:rPr>
          <w:rFonts w:ascii="Times New Roman"/>
          <w:b w:val="false"/>
          <w:i w:val="false"/>
          <w:color w:val="000000"/>
          <w:sz w:val="28"/>
        </w:rPr>
        <w:t xml:space="preserve">
оказания государственной услуги </w:t>
      </w:r>
      <w:r>
        <w:br/>
      </w:r>
      <w:r>
        <w:rPr>
          <w:rFonts w:ascii="Times New Roman"/>
          <w:b w:val="false"/>
          <w:i w:val="false"/>
          <w:color w:val="000000"/>
          <w:sz w:val="28"/>
        </w:rPr>
        <w:t xml:space="preserve">
по апостилированию официальных  </w:t>
      </w:r>
      <w:r>
        <w:br/>
      </w:r>
      <w:r>
        <w:rPr>
          <w:rFonts w:ascii="Times New Roman"/>
          <w:b w:val="false"/>
          <w:i w:val="false"/>
          <w:color w:val="000000"/>
          <w:sz w:val="28"/>
        </w:rPr>
        <w:t>
документов, исходящих из органов</w:t>
      </w:r>
      <w:r>
        <w:br/>
      </w:r>
      <w:r>
        <w:rPr>
          <w:rFonts w:ascii="Times New Roman"/>
          <w:b w:val="false"/>
          <w:i w:val="false"/>
          <w:color w:val="000000"/>
          <w:sz w:val="28"/>
        </w:rPr>
        <w:t xml:space="preserve">
юстиции и иных государственных  </w:t>
      </w:r>
      <w:r>
        <w:br/>
      </w:r>
      <w:r>
        <w:rPr>
          <w:rFonts w:ascii="Times New Roman"/>
          <w:b w:val="false"/>
          <w:i w:val="false"/>
          <w:color w:val="000000"/>
          <w:sz w:val="28"/>
        </w:rPr>
        <w:t xml:space="preserve">
органов, а также от нотариусов  </w:t>
      </w:r>
      <w:r>
        <w:br/>
      </w:r>
      <w:r>
        <w:rPr>
          <w:rFonts w:ascii="Times New Roman"/>
          <w:b w:val="false"/>
          <w:i w:val="false"/>
          <w:color w:val="000000"/>
          <w:sz w:val="28"/>
        </w:rPr>
        <w:t xml:space="preserve">
Республики Казахстан            </w:t>
      </w:r>
    </w:p>
    <w:bookmarkStart w:name="z38" w:id="37"/>
    <w:p>
      <w:pPr>
        <w:spacing w:after="0"/>
        <w:ind w:left="0"/>
        <w:jc w:val="both"/>
      </w:pPr>
      <w:r>
        <w:rPr>
          <w:rFonts w:ascii="Times New Roman"/>
          <w:b w:val="false"/>
          <w:i w:val="false"/>
          <w:color w:val="000000"/>
          <w:sz w:val="28"/>
        </w:rPr>
        <w:t>
</w:t>
      </w:r>
      <w:r>
        <w:rPr>
          <w:rFonts w:ascii="Times New Roman"/>
          <w:b/>
          <w:i w:val="false"/>
          <w:color w:val="000000"/>
          <w:sz w:val="28"/>
        </w:rPr>
        <w:t>                 Контактные данные отдела апостилирования</w:t>
      </w:r>
      <w:r>
        <w:br/>
      </w:r>
      <w:r>
        <w:rPr>
          <w:rFonts w:ascii="Times New Roman"/>
          <w:b w:val="false"/>
          <w:i w:val="false"/>
          <w:color w:val="000000"/>
          <w:sz w:val="28"/>
        </w:rPr>
        <w:t>
</w:t>
      </w:r>
      <w:r>
        <w:rPr>
          <w:rFonts w:ascii="Times New Roman"/>
          <w:b/>
          <w:i w:val="false"/>
          <w:color w:val="000000"/>
          <w:sz w:val="28"/>
        </w:rPr>
        <w:t>          Комитета регистрационной службы Министерства юстиции</w:t>
      </w:r>
      <w:r>
        <w:br/>
      </w:r>
      <w:r>
        <w:rPr>
          <w:rFonts w:ascii="Times New Roman"/>
          <w:b w:val="false"/>
          <w:i w:val="false"/>
          <w:color w:val="000000"/>
          <w:sz w:val="28"/>
        </w:rPr>
        <w:t>
</w:t>
      </w:r>
      <w:r>
        <w:rPr>
          <w:rFonts w:ascii="Times New Roman"/>
          <w:b/>
          <w:i w:val="false"/>
          <w:color w:val="000000"/>
          <w:sz w:val="28"/>
        </w:rPr>
        <w:t>             Республики Казахстан и департаментов юстиции,</w:t>
      </w:r>
      <w:r>
        <w:br/>
      </w:r>
      <w:r>
        <w:rPr>
          <w:rFonts w:ascii="Times New Roman"/>
          <w:b w:val="false"/>
          <w:i w:val="false"/>
          <w:color w:val="000000"/>
          <w:sz w:val="28"/>
        </w:rPr>
        <w:t>
</w:t>
      </w:r>
      <w:r>
        <w:rPr>
          <w:rFonts w:ascii="Times New Roman"/>
          <w:b/>
          <w:i w:val="false"/>
          <w:color w:val="000000"/>
          <w:sz w:val="28"/>
        </w:rPr>
        <w:t>                предоставляющих государственную услугу:</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
        <w:gridCol w:w="4398"/>
        <w:gridCol w:w="4046"/>
        <w:gridCol w:w="3908"/>
      </w:tblGrid>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п/п</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Департаментов юстиции</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r>
              <w:br/>
            </w:r>
            <w:r>
              <w:rPr>
                <w:rFonts w:ascii="Times New Roman"/>
                <w:b w:val="false"/>
                <w:i w:val="false"/>
                <w:color w:val="000000"/>
                <w:sz w:val="20"/>
              </w:rPr>
              <w:t>
расположения</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Контактные</w:t>
            </w:r>
            <w:r>
              <w:br/>
            </w:r>
            <w:r>
              <w:rPr>
                <w:rFonts w:ascii="Times New Roman"/>
                <w:b w:val="false"/>
                <w:i w:val="false"/>
                <w:color w:val="000000"/>
                <w:sz w:val="20"/>
              </w:rPr>
              <w:t>
телефоны</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Отдела апостилирования</w:t>
            </w:r>
            <w:r>
              <w:br/>
            </w:r>
            <w:r>
              <w:rPr>
                <w:rFonts w:ascii="Times New Roman"/>
                <w:b w:val="false"/>
                <w:i w:val="false"/>
                <w:color w:val="000000"/>
                <w:sz w:val="20"/>
              </w:rPr>
              <w:t>
Комитета</w:t>
            </w:r>
            <w:r>
              <w:br/>
            </w:r>
            <w:r>
              <w:rPr>
                <w:rFonts w:ascii="Times New Roman"/>
                <w:b w:val="false"/>
                <w:i w:val="false"/>
                <w:color w:val="000000"/>
                <w:sz w:val="20"/>
              </w:rPr>
              <w:t>
регистрационной службы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Астана, Левый</w:t>
            </w:r>
            <w:r>
              <w:br/>
            </w:r>
            <w:r>
              <w:rPr>
                <w:rFonts w:ascii="Times New Roman"/>
                <w:b w:val="false"/>
                <w:i w:val="false"/>
                <w:color w:val="000000"/>
                <w:sz w:val="20"/>
              </w:rPr>
              <w:t>
берег реки Ишим,</w:t>
            </w:r>
            <w:r>
              <w:br/>
            </w:r>
            <w:r>
              <w:rPr>
                <w:rFonts w:ascii="Times New Roman"/>
                <w:b w:val="false"/>
                <w:i w:val="false"/>
                <w:color w:val="000000"/>
                <w:sz w:val="20"/>
              </w:rPr>
              <w:t>
Дом министерств</w:t>
            </w:r>
            <w:r>
              <w:br/>
            </w:r>
            <w:r>
              <w:rPr>
                <w:rFonts w:ascii="Times New Roman"/>
                <w:b w:val="false"/>
                <w:i w:val="false"/>
                <w:color w:val="000000"/>
                <w:sz w:val="20"/>
              </w:rPr>
              <w:t>
Подъезд 13,</w:t>
            </w:r>
            <w:r>
              <w:br/>
            </w:r>
            <w:r>
              <w:rPr>
                <w:rFonts w:ascii="Times New Roman"/>
                <w:b w:val="false"/>
                <w:i w:val="false"/>
                <w:color w:val="000000"/>
                <w:sz w:val="20"/>
              </w:rPr>
              <w:t>
кабинет 967</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740612</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Алматы</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 Байзакова 287</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426582,</w:t>
            </w:r>
            <w:r>
              <w:br/>
            </w:r>
            <w:r>
              <w:rPr>
                <w:rFonts w:ascii="Times New Roman"/>
                <w:b w:val="false"/>
                <w:i w:val="false"/>
                <w:color w:val="000000"/>
                <w:sz w:val="20"/>
              </w:rPr>
              <w:t>
       777545</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Акмолинская область</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Кокшетау</w:t>
            </w:r>
            <w:r>
              <w:br/>
            </w:r>
            <w:r>
              <w:rPr>
                <w:rFonts w:ascii="Times New Roman"/>
                <w:b w:val="false"/>
                <w:i w:val="false"/>
                <w:color w:val="000000"/>
                <w:sz w:val="20"/>
              </w:rPr>
              <w:t>
ул. М.Горького 37</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8(7162)258163,</w:t>
            </w:r>
            <w:r>
              <w:br/>
            </w:r>
            <w:r>
              <w:rPr>
                <w:rFonts w:ascii="Times New Roman"/>
                <w:b w:val="false"/>
                <w:i w:val="false"/>
                <w:color w:val="000000"/>
                <w:sz w:val="20"/>
              </w:rPr>
              <w:t>
      252459</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 область</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Талдыкорган</w:t>
            </w:r>
            <w:r>
              <w:br/>
            </w:r>
            <w:r>
              <w:rPr>
                <w:rFonts w:ascii="Times New Roman"/>
                <w:b w:val="false"/>
                <w:i w:val="false"/>
                <w:color w:val="000000"/>
                <w:sz w:val="20"/>
              </w:rPr>
              <w:t>
ул. Коблиса-Жырау,</w:t>
            </w:r>
            <w:r>
              <w:br/>
            </w:r>
            <w:r>
              <w:rPr>
                <w:rFonts w:ascii="Times New Roman"/>
                <w:b w:val="false"/>
                <w:i w:val="false"/>
                <w:color w:val="000000"/>
                <w:sz w:val="20"/>
              </w:rPr>
              <w:t>
69 "А"</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 210815,</w:t>
            </w:r>
            <w:r>
              <w:br/>
            </w:r>
            <w:r>
              <w:rPr>
                <w:rFonts w:ascii="Times New Roman"/>
                <w:b w:val="false"/>
                <w:i w:val="false"/>
                <w:color w:val="000000"/>
                <w:sz w:val="20"/>
              </w:rPr>
              <w:t>
       212518</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Актюбинская область</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Актобе ул.</w:t>
            </w:r>
            <w:r>
              <w:br/>
            </w:r>
            <w:r>
              <w:rPr>
                <w:rFonts w:ascii="Times New Roman"/>
                <w:b w:val="false"/>
                <w:i w:val="false"/>
                <w:color w:val="000000"/>
                <w:sz w:val="20"/>
              </w:rPr>
              <w:t>
Абылхаир хана 51 "А"</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8(7132)562787,</w:t>
            </w:r>
            <w:r>
              <w:br/>
            </w:r>
            <w:r>
              <w:rPr>
                <w:rFonts w:ascii="Times New Roman"/>
                <w:b w:val="false"/>
                <w:i w:val="false"/>
                <w:color w:val="000000"/>
                <w:sz w:val="20"/>
              </w:rPr>
              <w:t>
      540865</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Атырауская область</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Атырау</w:t>
            </w:r>
            <w:r>
              <w:br/>
            </w:r>
            <w:r>
              <w:rPr>
                <w:rFonts w:ascii="Times New Roman"/>
                <w:b w:val="false"/>
                <w:i w:val="false"/>
                <w:color w:val="000000"/>
                <w:sz w:val="20"/>
              </w:rPr>
              <w:t>
ул. Азаттык 140</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8(8122)354426,</w:t>
            </w:r>
            <w:r>
              <w:br/>
            </w:r>
            <w:r>
              <w:rPr>
                <w:rFonts w:ascii="Times New Roman"/>
                <w:b w:val="false"/>
                <w:i w:val="false"/>
                <w:color w:val="000000"/>
                <w:sz w:val="20"/>
              </w:rPr>
              <w:t>
      465312</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ВКО</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Усть-Каменогорск</w:t>
            </w:r>
            <w:r>
              <w:br/>
            </w:r>
            <w:r>
              <w:rPr>
                <w:rFonts w:ascii="Times New Roman"/>
                <w:b w:val="false"/>
                <w:i w:val="false"/>
                <w:color w:val="000000"/>
                <w:sz w:val="20"/>
              </w:rPr>
              <w:t>
ул. Ворошилова 6</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8(7232)478717,</w:t>
            </w:r>
            <w:r>
              <w:br/>
            </w:r>
            <w:r>
              <w:rPr>
                <w:rFonts w:ascii="Times New Roman"/>
                <w:b w:val="false"/>
                <w:i w:val="false"/>
                <w:color w:val="000000"/>
                <w:sz w:val="20"/>
              </w:rPr>
              <w:t>
      473127</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Жамбылская область</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Тараз пл. Достык</w:t>
            </w:r>
            <w:r>
              <w:br/>
            </w:r>
            <w:r>
              <w:rPr>
                <w:rFonts w:ascii="Times New Roman"/>
                <w:b w:val="false"/>
                <w:i w:val="false"/>
                <w:color w:val="000000"/>
                <w:sz w:val="20"/>
              </w:rPr>
              <w:t xml:space="preserve">
Дом юстиции </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8(7262)430503,</w:t>
            </w:r>
            <w:r>
              <w:br/>
            </w:r>
            <w:r>
              <w:rPr>
                <w:rFonts w:ascii="Times New Roman"/>
                <w:b w:val="false"/>
                <w:i w:val="false"/>
                <w:color w:val="000000"/>
                <w:sz w:val="20"/>
              </w:rPr>
              <w:t>
      435620</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ЗКО</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Уральск </w:t>
            </w:r>
            <w:r>
              <w:br/>
            </w:r>
            <w:r>
              <w:rPr>
                <w:rFonts w:ascii="Times New Roman"/>
                <w:b w:val="false"/>
                <w:i w:val="false"/>
                <w:color w:val="000000"/>
                <w:sz w:val="20"/>
              </w:rPr>
              <w:t>
пр. Ленина 208</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8(7112)519043,</w:t>
            </w:r>
            <w:r>
              <w:br/>
            </w:r>
            <w:r>
              <w:rPr>
                <w:rFonts w:ascii="Times New Roman"/>
                <w:b w:val="false"/>
                <w:i w:val="false"/>
                <w:color w:val="000000"/>
                <w:sz w:val="20"/>
              </w:rPr>
              <w:t>
      511085</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Карагандинская область</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Караганда</w:t>
            </w:r>
            <w:r>
              <w:br/>
            </w:r>
            <w:r>
              <w:rPr>
                <w:rFonts w:ascii="Times New Roman"/>
                <w:b w:val="false"/>
                <w:i w:val="false"/>
                <w:color w:val="000000"/>
                <w:sz w:val="20"/>
              </w:rPr>
              <w:t>
ул. Прогресса 1</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8(7212)420539,</w:t>
            </w:r>
            <w:r>
              <w:br/>
            </w:r>
            <w:r>
              <w:rPr>
                <w:rFonts w:ascii="Times New Roman"/>
                <w:b w:val="false"/>
                <w:i w:val="false"/>
                <w:color w:val="000000"/>
                <w:sz w:val="20"/>
              </w:rPr>
              <w:t>
      420533</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Костанайская область</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Костанай</w:t>
            </w:r>
            <w:r>
              <w:br/>
            </w:r>
            <w:r>
              <w:rPr>
                <w:rFonts w:ascii="Times New Roman"/>
                <w:b w:val="false"/>
                <w:i w:val="false"/>
                <w:color w:val="000000"/>
                <w:sz w:val="20"/>
              </w:rPr>
              <w:t>
ул.Тарана 38</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 547803,</w:t>
            </w:r>
            <w:r>
              <w:br/>
            </w:r>
            <w:r>
              <w:rPr>
                <w:rFonts w:ascii="Times New Roman"/>
                <w:b w:val="false"/>
                <w:i w:val="false"/>
                <w:color w:val="000000"/>
                <w:sz w:val="20"/>
              </w:rPr>
              <w:t>
       546261</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Кызылординская область</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Кызылорда</w:t>
            </w:r>
            <w:r>
              <w:br/>
            </w:r>
            <w:r>
              <w:rPr>
                <w:rFonts w:ascii="Times New Roman"/>
                <w:b w:val="false"/>
                <w:i w:val="false"/>
                <w:color w:val="000000"/>
                <w:sz w:val="20"/>
              </w:rPr>
              <w:t>
ул. Айтеке би 29</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8(7242)261730,</w:t>
            </w:r>
            <w:r>
              <w:br/>
            </w:r>
            <w:r>
              <w:rPr>
                <w:rFonts w:ascii="Times New Roman"/>
                <w:b w:val="false"/>
                <w:i w:val="false"/>
                <w:color w:val="000000"/>
                <w:sz w:val="20"/>
              </w:rPr>
              <w:t>
      239367</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Мангистауская область</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Актау 14 м-н,</w:t>
            </w:r>
            <w:r>
              <w:br/>
            </w:r>
            <w:r>
              <w:rPr>
                <w:rFonts w:ascii="Times New Roman"/>
                <w:b w:val="false"/>
                <w:i w:val="false"/>
                <w:color w:val="000000"/>
                <w:sz w:val="20"/>
              </w:rPr>
              <w:t>
д. 11</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8(7292)433375,</w:t>
            </w:r>
            <w:r>
              <w:br/>
            </w:r>
            <w:r>
              <w:rPr>
                <w:rFonts w:ascii="Times New Roman"/>
                <w:b w:val="false"/>
                <w:i w:val="false"/>
                <w:color w:val="000000"/>
                <w:sz w:val="20"/>
              </w:rPr>
              <w:t>
      433168</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Павлодарская область</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Павлодар</w:t>
            </w:r>
            <w:r>
              <w:br/>
            </w:r>
            <w:r>
              <w:rPr>
                <w:rFonts w:ascii="Times New Roman"/>
                <w:b w:val="false"/>
                <w:i w:val="false"/>
                <w:color w:val="000000"/>
                <w:sz w:val="20"/>
              </w:rPr>
              <w:t>
ул. Ленина 18</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8(7182)328167,</w:t>
            </w:r>
            <w:r>
              <w:br/>
            </w:r>
            <w:r>
              <w:rPr>
                <w:rFonts w:ascii="Times New Roman"/>
                <w:b w:val="false"/>
                <w:i w:val="false"/>
                <w:color w:val="000000"/>
                <w:sz w:val="20"/>
              </w:rPr>
              <w:t>
      325383</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Северо-Казахстанская</w:t>
            </w:r>
            <w:r>
              <w:br/>
            </w:r>
            <w:r>
              <w:rPr>
                <w:rFonts w:ascii="Times New Roman"/>
                <w:b w:val="false"/>
                <w:i w:val="false"/>
                <w:color w:val="000000"/>
                <w:sz w:val="20"/>
              </w:rPr>
              <w:t>
область</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Петропавловск</w:t>
            </w:r>
            <w:r>
              <w:br/>
            </w:r>
            <w:r>
              <w:rPr>
                <w:rFonts w:ascii="Times New Roman"/>
                <w:b w:val="false"/>
                <w:i w:val="false"/>
                <w:color w:val="000000"/>
                <w:sz w:val="20"/>
              </w:rPr>
              <w:t>
ул. Конституции, 72</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8(7152)332635,</w:t>
            </w:r>
            <w:r>
              <w:br/>
            </w:r>
            <w:r>
              <w:rPr>
                <w:rFonts w:ascii="Times New Roman"/>
                <w:b w:val="false"/>
                <w:i w:val="false"/>
                <w:color w:val="000000"/>
                <w:sz w:val="20"/>
              </w:rPr>
              <w:t>
      332380</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Южно-Казахстанская</w:t>
            </w:r>
            <w:r>
              <w:br/>
            </w:r>
            <w:r>
              <w:rPr>
                <w:rFonts w:ascii="Times New Roman"/>
                <w:b w:val="false"/>
                <w:i w:val="false"/>
                <w:color w:val="000000"/>
                <w:sz w:val="20"/>
              </w:rPr>
              <w:t>
область</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Шымкент</w:t>
            </w:r>
            <w:r>
              <w:br/>
            </w:r>
            <w:r>
              <w:rPr>
                <w:rFonts w:ascii="Times New Roman"/>
                <w:b w:val="false"/>
                <w:i w:val="false"/>
                <w:color w:val="000000"/>
                <w:sz w:val="20"/>
              </w:rPr>
              <w:t>
ул. Желтоксан 16</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8(7252)232376,</w:t>
            </w:r>
            <w:r>
              <w:br/>
            </w:r>
            <w:r>
              <w:rPr>
                <w:rFonts w:ascii="Times New Roman"/>
                <w:b w:val="false"/>
                <w:i w:val="false"/>
                <w:color w:val="000000"/>
                <w:sz w:val="20"/>
              </w:rPr>
              <w:t>
      232482</w:t>
            </w:r>
          </w:p>
        </w:tc>
      </w:tr>
    </w:tbl>
    <w:bookmarkStart w:name="z110" w:id="38"/>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приказу Министра юстиции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27 ноября 2007 года N 319  </w:t>
      </w:r>
    </w:p>
    <w:bookmarkEnd w:id="38"/>
    <w:bookmarkStart w:name="z39" w:id="39"/>
    <w:p>
      <w:pPr>
        <w:spacing w:after="0"/>
        <w:ind w:left="0"/>
        <w:jc w:val="left"/>
      </w:pPr>
      <w:r>
        <w:rPr>
          <w:rFonts w:ascii="Times New Roman"/>
          <w:b/>
          <w:i w:val="false"/>
          <w:color w:val="000000"/>
        </w:rPr>
        <w:t xml:space="preserve"> 
Стандарт</w:t>
      </w:r>
      <w:r>
        <w:br/>
      </w:r>
      <w:r>
        <w:rPr>
          <w:rFonts w:ascii="Times New Roman"/>
          <w:b/>
          <w:i w:val="false"/>
          <w:color w:val="000000"/>
        </w:rPr>
        <w:t>
оказания государственной услуги</w:t>
      </w:r>
      <w:r>
        <w:br/>
      </w:r>
      <w:r>
        <w:rPr>
          <w:rFonts w:ascii="Times New Roman"/>
          <w:b/>
          <w:i w:val="false"/>
          <w:color w:val="000000"/>
        </w:rPr>
        <w:t>
по регистрации договоров об уступке исключительного права</w:t>
      </w:r>
      <w:r>
        <w:br/>
      </w:r>
      <w:r>
        <w:rPr>
          <w:rFonts w:ascii="Times New Roman"/>
          <w:b/>
          <w:i w:val="false"/>
          <w:color w:val="000000"/>
        </w:rPr>
        <w:t>
на объекты промышленной собственности</w:t>
      </w:r>
    </w:p>
    <w:bookmarkEnd w:id="39"/>
    <w:p>
      <w:pPr>
        <w:spacing w:after="0"/>
        <w:ind w:left="0"/>
        <w:jc w:val="both"/>
      </w:pPr>
      <w:r>
        <w:rPr>
          <w:rFonts w:ascii="Times New Roman"/>
          <w:b w:val="false"/>
          <w:i w:val="false"/>
          <w:color w:val="000000"/>
          <w:sz w:val="28"/>
        </w:rPr>
        <w:t>(Регистрация договора уступки исключительного права, Регистрация</w:t>
      </w:r>
      <w:r>
        <w:br/>
      </w:r>
      <w:r>
        <w:rPr>
          <w:rFonts w:ascii="Times New Roman"/>
          <w:b w:val="false"/>
          <w:i w:val="false"/>
          <w:color w:val="000000"/>
          <w:sz w:val="28"/>
        </w:rPr>
        <w:t>
договоров об уступке права на получение охранного документа и Регистрация</w:t>
      </w:r>
      <w:r>
        <w:br/>
      </w:r>
      <w:r>
        <w:rPr>
          <w:rFonts w:ascii="Times New Roman"/>
          <w:b w:val="false"/>
          <w:i w:val="false"/>
          <w:color w:val="000000"/>
          <w:sz w:val="28"/>
        </w:rPr>
        <w:t>
договоров о частичной уступке)</w:t>
      </w:r>
    </w:p>
    <w:p>
      <w:pPr>
        <w:spacing w:after="0"/>
        <w:ind w:left="0"/>
        <w:jc w:val="left"/>
      </w:pPr>
      <w:r>
        <w:rPr>
          <w:rFonts w:ascii="Times New Roman"/>
          <w:b/>
          <w:i w:val="false"/>
          <w:color w:val="000000"/>
        </w:rPr>
        <w:t xml:space="preserve"> 1. Общие положения</w:t>
      </w:r>
    </w:p>
    <w:bookmarkStart w:name="z40" w:id="40"/>
    <w:p>
      <w:pPr>
        <w:spacing w:after="0"/>
        <w:ind w:left="0"/>
        <w:jc w:val="both"/>
      </w:pPr>
      <w:r>
        <w:rPr>
          <w:rFonts w:ascii="Times New Roman"/>
          <w:b w:val="false"/>
          <w:i w:val="false"/>
          <w:color w:val="000000"/>
          <w:sz w:val="28"/>
        </w:rPr>
        <w:t>
      1. Регистрация договоров об уступке исключительного права на объекты промышленной собственности - процедура признания и подтверждения государством фактов уступки по договору уступки охранного документа или исключительного права на объект промышленной собственности и включения в Реестр зарегистрированных договоров уступки.</w:t>
      </w:r>
    </w:p>
    <w:bookmarkEnd w:id="40"/>
    <w:bookmarkStart w:name="z41" w:id="41"/>
    <w:p>
      <w:pPr>
        <w:spacing w:after="0"/>
        <w:ind w:left="0"/>
        <w:jc w:val="both"/>
      </w:pPr>
      <w:r>
        <w:rPr>
          <w:rFonts w:ascii="Times New Roman"/>
          <w:b w:val="false"/>
          <w:i w:val="false"/>
          <w:color w:val="000000"/>
          <w:sz w:val="28"/>
        </w:rPr>
        <w:t>
      2. Форма оказываемой государственной услуги: не автоматизированная.</w:t>
      </w:r>
    </w:p>
    <w:bookmarkEnd w:id="41"/>
    <w:bookmarkStart w:name="z42" w:id="42"/>
    <w:p>
      <w:pPr>
        <w:spacing w:after="0"/>
        <w:ind w:left="0"/>
        <w:jc w:val="both"/>
      </w:pPr>
      <w:r>
        <w:rPr>
          <w:rFonts w:ascii="Times New Roman"/>
          <w:b w:val="false"/>
          <w:i w:val="false"/>
          <w:color w:val="000000"/>
          <w:sz w:val="28"/>
        </w:rPr>
        <w:t>
      3. Государственная услуга осуществляется на основании </w:t>
      </w:r>
      <w:r>
        <w:rPr>
          <w:rFonts w:ascii="Times New Roman"/>
          <w:b w:val="false"/>
          <w:i w:val="false"/>
          <w:color w:val="000000"/>
          <w:sz w:val="28"/>
        </w:rPr>
        <w:t>статей 1000</w:t>
      </w:r>
      <w:r>
        <w:rPr>
          <w:rFonts w:ascii="Times New Roman"/>
          <w:b w:val="false"/>
          <w:i w:val="false"/>
          <w:color w:val="000000"/>
          <w:sz w:val="28"/>
        </w:rPr>
        <w:t>, </w:t>
      </w:r>
      <w:r>
        <w:rPr>
          <w:rFonts w:ascii="Times New Roman"/>
          <w:b w:val="false"/>
          <w:i w:val="false"/>
          <w:color w:val="000000"/>
          <w:sz w:val="28"/>
        </w:rPr>
        <w:t>1029</w:t>
      </w:r>
      <w:r>
        <w:rPr>
          <w:rFonts w:ascii="Times New Roman"/>
          <w:b w:val="false"/>
          <w:i w:val="false"/>
          <w:color w:val="000000"/>
          <w:sz w:val="28"/>
        </w:rPr>
        <w:t xml:space="preserve"> Гражданского кодекса Республики Казахстан (Особенная часть), пункта 6 </w:t>
      </w:r>
      <w:r>
        <w:rPr>
          <w:rFonts w:ascii="Times New Roman"/>
          <w:b w:val="false"/>
          <w:i w:val="false"/>
          <w:color w:val="000000"/>
          <w:sz w:val="28"/>
        </w:rPr>
        <w:t>статьи 11</w:t>
      </w:r>
      <w:r>
        <w:rPr>
          <w:rFonts w:ascii="Times New Roman"/>
          <w:b w:val="false"/>
          <w:i w:val="false"/>
          <w:color w:val="000000"/>
          <w:sz w:val="28"/>
        </w:rPr>
        <w:t xml:space="preserve"> Закона Республики Казахстан "Патентный закон", пунктов 1, 2, 3 </w:t>
      </w:r>
      <w:r>
        <w:rPr>
          <w:rFonts w:ascii="Times New Roman"/>
          <w:b w:val="false"/>
          <w:i w:val="false"/>
          <w:color w:val="000000"/>
          <w:sz w:val="28"/>
        </w:rPr>
        <w:t>статьи 21</w:t>
      </w:r>
      <w:r>
        <w:rPr>
          <w:rFonts w:ascii="Times New Roman"/>
          <w:b w:val="false"/>
          <w:i w:val="false"/>
          <w:color w:val="000000"/>
          <w:sz w:val="28"/>
        </w:rPr>
        <w:t xml:space="preserve"> Закона Республики Казахстан "О товарных знаках, знаках обслуживания и наименованиях мест происхождения товаров", </w:t>
      </w:r>
      <w:r>
        <w:rPr>
          <w:rFonts w:ascii="Times New Roman"/>
          <w:b w:val="false"/>
          <w:i w:val="false"/>
          <w:color w:val="000000"/>
          <w:sz w:val="28"/>
        </w:rPr>
        <w:t>статьи 8</w:t>
      </w:r>
      <w:r>
        <w:rPr>
          <w:rFonts w:ascii="Times New Roman"/>
          <w:b w:val="false"/>
          <w:i w:val="false"/>
          <w:color w:val="000000"/>
          <w:sz w:val="28"/>
        </w:rPr>
        <w:t xml:space="preserve"> Закона Республики Казахстан "О правовой охране топологий интегральных микросхем", </w:t>
      </w:r>
      <w:r>
        <w:rPr>
          <w:rFonts w:ascii="Times New Roman"/>
          <w:b w:val="false"/>
          <w:i w:val="false"/>
          <w:color w:val="000000"/>
          <w:sz w:val="28"/>
        </w:rPr>
        <w:t>статей 18</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xml:space="preserve"> 20</w:t>
      </w:r>
      <w:r>
        <w:rPr>
          <w:rFonts w:ascii="Times New Roman"/>
          <w:b w:val="false"/>
          <w:i w:val="false"/>
          <w:color w:val="000000"/>
          <w:sz w:val="28"/>
        </w:rPr>
        <w:t xml:space="preserve"> Закона Республики Казахстан "Об охране селекционных достижений",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акционерных обществах",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товариществах с ограниченной и дополнительной ответственностью", </w:t>
      </w:r>
      <w:r>
        <w:rPr>
          <w:rFonts w:ascii="Times New Roman"/>
          <w:b w:val="false"/>
          <w:i w:val="false"/>
          <w:color w:val="000000"/>
          <w:sz w:val="28"/>
        </w:rPr>
        <w:t>приказа</w:t>
      </w:r>
      <w:r>
        <w:rPr>
          <w:rFonts w:ascii="Times New Roman"/>
          <w:b w:val="false"/>
          <w:i w:val="false"/>
          <w:color w:val="000000"/>
          <w:sz w:val="28"/>
        </w:rPr>
        <w:t xml:space="preserve"> Председателя Комитета по правам интеллектуальной собственности Министерства юстиции Республики Казахстан от 24 апреля 2007 года N 58-о.д. "Об утверждении Инструкции по регистрации договоров об уступке исключительного права на объекты промышленной собственности", зарегистрированного в Реестре государственной регистрации нормативных правовых актов за N 4648.</w:t>
      </w:r>
    </w:p>
    <w:bookmarkEnd w:id="42"/>
    <w:bookmarkStart w:name="z43" w:id="43"/>
    <w:p>
      <w:pPr>
        <w:spacing w:after="0"/>
        <w:ind w:left="0"/>
        <w:jc w:val="both"/>
      </w:pPr>
      <w:r>
        <w:rPr>
          <w:rFonts w:ascii="Times New Roman"/>
          <w:b w:val="false"/>
          <w:i w:val="false"/>
          <w:color w:val="000000"/>
          <w:sz w:val="28"/>
        </w:rPr>
        <w:t>
      4. Государственная услуга оказывается Комитетом по правам интеллектуальной собственности Министерства юстиции Республики Казахстан (далее - Комитет) и Республиканским государственным казенным предприятием "Национальный институт интеллектуальной собственности" (далее - экспертная организация).</w:t>
      </w:r>
      <w:r>
        <w:br/>
      </w:r>
      <w:r>
        <w:rPr>
          <w:rFonts w:ascii="Times New Roman"/>
          <w:b w:val="false"/>
          <w:i w:val="false"/>
          <w:color w:val="000000"/>
          <w:sz w:val="28"/>
        </w:rPr>
        <w:t xml:space="preserve">
      Место оказания государственной услуги: г. Астана, Левый берег, Дом министерств, веб-сайт: Комитета: </w:t>
      </w:r>
      <w:r>
        <w:rPr>
          <w:rFonts w:ascii="Times New Roman"/>
          <w:b w:val="false"/>
          <w:i w:val="false"/>
          <w:color w:val="000000"/>
          <w:sz w:val="28"/>
          <w:u w:val="single"/>
        </w:rPr>
        <w:t>www.intellkaz.kz</w:t>
      </w:r>
      <w:r>
        <w:rPr>
          <w:rFonts w:ascii="Times New Roman"/>
          <w:b w:val="false"/>
          <w:i w:val="false"/>
          <w:color w:val="000000"/>
          <w:sz w:val="28"/>
        </w:rPr>
        <w:t xml:space="preserve"> и экспертной организации: </w:t>
      </w:r>
      <w:r>
        <w:rPr>
          <w:rFonts w:ascii="Times New Roman"/>
          <w:b w:val="false"/>
          <w:i w:val="false"/>
          <w:color w:val="000000"/>
          <w:sz w:val="28"/>
          <w:u w:val="single"/>
        </w:rPr>
        <w:t>www.kazpatent.kz</w:t>
      </w:r>
      <w:r>
        <w:rPr>
          <w:rFonts w:ascii="Times New Roman"/>
          <w:b w:val="false"/>
          <w:i w:val="false"/>
          <w:color w:val="000000"/>
          <w:sz w:val="28"/>
        </w:rPr>
        <w:t>.</w:t>
      </w:r>
    </w:p>
    <w:bookmarkEnd w:id="43"/>
    <w:bookmarkStart w:name="z44" w:id="44"/>
    <w:p>
      <w:pPr>
        <w:spacing w:after="0"/>
        <w:ind w:left="0"/>
        <w:jc w:val="both"/>
      </w:pPr>
      <w:r>
        <w:rPr>
          <w:rFonts w:ascii="Times New Roman"/>
          <w:b w:val="false"/>
          <w:i w:val="false"/>
          <w:color w:val="000000"/>
          <w:sz w:val="28"/>
        </w:rPr>
        <w:t>
      5. Формой завершения оказываемой государственной услуги является решение о регистрации договора уступки.</w:t>
      </w:r>
    </w:p>
    <w:bookmarkEnd w:id="44"/>
    <w:bookmarkStart w:name="z45" w:id="45"/>
    <w:p>
      <w:pPr>
        <w:spacing w:after="0"/>
        <w:ind w:left="0"/>
        <w:jc w:val="both"/>
      </w:pPr>
      <w:r>
        <w:rPr>
          <w:rFonts w:ascii="Times New Roman"/>
          <w:b w:val="false"/>
          <w:i w:val="false"/>
          <w:color w:val="000000"/>
          <w:sz w:val="28"/>
        </w:rPr>
        <w:t>
      6. Патентообладатель может уступить полученный охранный документ любому физическому или юридическому лицу.</w:t>
      </w:r>
    </w:p>
    <w:bookmarkEnd w:id="45"/>
    <w:bookmarkStart w:name="z46" w:id="46"/>
    <w:p>
      <w:pPr>
        <w:spacing w:after="0"/>
        <w:ind w:left="0"/>
        <w:jc w:val="both"/>
      </w:pPr>
      <w:r>
        <w:rPr>
          <w:rFonts w:ascii="Times New Roman"/>
          <w:b w:val="false"/>
          <w:i w:val="false"/>
          <w:color w:val="000000"/>
          <w:sz w:val="28"/>
        </w:rPr>
        <w:t>
      7. Государственные услуги оказывается в следующие сроки:</w:t>
      </w:r>
      <w:r>
        <w:br/>
      </w:r>
      <w:r>
        <w:rPr>
          <w:rFonts w:ascii="Times New Roman"/>
          <w:b w:val="false"/>
          <w:i w:val="false"/>
          <w:color w:val="000000"/>
          <w:sz w:val="28"/>
        </w:rPr>
        <w:t>
      После представления перечня документов, необходимых для регистрации договора уступки, экспертная организация в течение двадцати рабочих дней с даты поступления заявления проводит предварительную экспертизу поступивших документов, в ходе которой проверяется наличие необходимых документов и соблюдение установленных к ним требований, в случае отсутствия документа в прилагаемых к заявлению материалах договора, подтверждающего оплату проведения экспертизы, заявителю предъявляется счет на оплату. В этом случае указанные сроки исчисляются со дня поступления оплаты в экспертную организацию.</w:t>
      </w:r>
      <w:r>
        <w:br/>
      </w:r>
      <w:r>
        <w:rPr>
          <w:rFonts w:ascii="Times New Roman"/>
          <w:b w:val="false"/>
          <w:i w:val="false"/>
          <w:color w:val="000000"/>
          <w:sz w:val="28"/>
        </w:rPr>
        <w:t>
      По принятым к рассмотрению материалам договора в месячный срок проводится их экспертиза по существу, в ходе которой проводится изучение материалов договора в соответствии с действующим законодательством Республики Казахстан.</w:t>
      </w:r>
      <w:r>
        <w:br/>
      </w:r>
      <w:r>
        <w:rPr>
          <w:rFonts w:ascii="Times New Roman"/>
          <w:b w:val="false"/>
          <w:i w:val="false"/>
          <w:color w:val="000000"/>
          <w:sz w:val="28"/>
        </w:rPr>
        <w:t>
      В случае нарушения требований к оформлению документов или наличия оснований (прекращение действия патента, в отношении которого заключается договор, не произведение оплаты за поддержание охранных документов в силе и которые находятся в льготном периоде оплаты (не более 6 месяцев), наличие предусмотренных законодательством Республики Казахстан оснований, а также принятых по ранее заключенным договорам обязательств, препятствующих уступке исключительного права, в отношении которого заключается договор, наличие в договоре положений, противоречащих законодательству Республики Казахстан и международным договорам, в которых участвует Республика Казахстан, препятствующих регистрации договора, но которые могут быть устранены, заявителю направляется запрос с предложением в трехмесячный срок с даты его отправки представить отсутствующие или исправленные документы или внести необходимые изменения и дополнения.</w:t>
      </w:r>
      <w:r>
        <w:br/>
      </w:r>
      <w:r>
        <w:rPr>
          <w:rFonts w:ascii="Times New Roman"/>
          <w:b w:val="false"/>
          <w:i w:val="false"/>
          <w:color w:val="000000"/>
          <w:sz w:val="28"/>
        </w:rPr>
        <w:t>
      Если в ходе проведения экспертизы требуется получение по отдельным вопросам заключений служб экспертной организации, то в этом случае сроки проведения экспертизы по существу исчисляются с даты представления заключения. Срок, в течение которого может быть представлено заключение службы составляет пятнадцать дней с даты направления запроса.</w:t>
      </w:r>
    </w:p>
    <w:bookmarkEnd w:id="46"/>
    <w:bookmarkStart w:name="z47" w:id="47"/>
    <w:p>
      <w:pPr>
        <w:spacing w:after="0"/>
        <w:ind w:left="0"/>
        <w:jc w:val="both"/>
      </w:pPr>
      <w:r>
        <w:rPr>
          <w:rFonts w:ascii="Times New Roman"/>
          <w:b w:val="false"/>
          <w:i w:val="false"/>
          <w:color w:val="000000"/>
          <w:sz w:val="28"/>
        </w:rPr>
        <w:t>
      8. Согласно </w:t>
      </w:r>
      <w:r>
        <w:rPr>
          <w:rFonts w:ascii="Times New Roman"/>
          <w:b w:val="false"/>
          <w:i w:val="false"/>
          <w:color w:val="000000"/>
          <w:sz w:val="28"/>
        </w:rPr>
        <w:t>статье 499-1</w:t>
      </w:r>
      <w:r>
        <w:rPr>
          <w:rFonts w:ascii="Times New Roman"/>
          <w:b w:val="false"/>
          <w:i w:val="false"/>
          <w:color w:val="000000"/>
          <w:sz w:val="28"/>
        </w:rPr>
        <w:t xml:space="preserve"> Кодекса Республики Казахстан "О налогах и других обязательных платежах в бюджет", регистрация договоров уступки, залога, лицензионного, сублицензионного договоров, связанных с использованием объектов промышленной собственности, взимается государственная пошлина в размере 150 % от месячного расчетного показателя. </w:t>
      </w:r>
      <w:r>
        <w:rPr>
          <w:rFonts w:ascii="Times New Roman"/>
          <w:b w:val="false"/>
          <w:i w:val="false"/>
          <w:color w:val="000000"/>
          <w:sz w:val="28"/>
        </w:rPr>
        <w:t>см. K080000099</w:t>
      </w:r>
    </w:p>
    <w:bookmarkEnd w:id="47"/>
    <w:bookmarkStart w:name="z48" w:id="48"/>
    <w:p>
      <w:pPr>
        <w:spacing w:after="0"/>
        <w:ind w:left="0"/>
        <w:jc w:val="both"/>
      </w:pPr>
      <w:r>
        <w:rPr>
          <w:rFonts w:ascii="Times New Roman"/>
          <w:b w:val="false"/>
          <w:i w:val="false"/>
          <w:color w:val="000000"/>
          <w:sz w:val="28"/>
        </w:rPr>
        <w:t>
      9. Полная информация о порядке оказания государственной услуги располагается на официальном Интернет сайте Министерства юстиции Республики Казахстан (</w:t>
      </w:r>
      <w:r>
        <w:rPr>
          <w:rFonts w:ascii="Times New Roman"/>
          <w:b w:val="false"/>
          <w:i w:val="false"/>
          <w:color w:val="000000"/>
          <w:sz w:val="28"/>
          <w:u w:val="single"/>
        </w:rPr>
        <w:t>www.minjust.kz</w:t>
      </w:r>
      <w:r>
        <w:rPr>
          <w:rFonts w:ascii="Times New Roman"/>
          <w:b w:val="false"/>
          <w:i w:val="false"/>
          <w:color w:val="000000"/>
          <w:sz w:val="28"/>
        </w:rPr>
        <w:t>), также по контактным данным, указанным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стандарту.</w:t>
      </w:r>
    </w:p>
    <w:bookmarkEnd w:id="48"/>
    <w:bookmarkStart w:name="z49" w:id="49"/>
    <w:p>
      <w:pPr>
        <w:spacing w:after="0"/>
        <w:ind w:left="0"/>
        <w:jc w:val="both"/>
      </w:pPr>
      <w:r>
        <w:rPr>
          <w:rFonts w:ascii="Times New Roman"/>
          <w:b w:val="false"/>
          <w:i w:val="false"/>
          <w:color w:val="000000"/>
          <w:sz w:val="28"/>
        </w:rPr>
        <w:t>
      10. Государственная услуга предоставляется ежедневно, за исключением субботы и воскресенья. Прием документов осуществляется с 09.00 до 19.00 часов, перерыв на обед с 13.00 до 15.00 часов. Предварительная запись не производится.</w:t>
      </w:r>
    </w:p>
    <w:bookmarkEnd w:id="49"/>
    <w:bookmarkStart w:name="z50" w:id="50"/>
    <w:p>
      <w:pPr>
        <w:spacing w:after="0"/>
        <w:ind w:left="0"/>
        <w:jc w:val="both"/>
      </w:pPr>
      <w:r>
        <w:rPr>
          <w:rFonts w:ascii="Times New Roman"/>
          <w:b w:val="false"/>
          <w:i w:val="false"/>
          <w:color w:val="000000"/>
          <w:sz w:val="28"/>
        </w:rPr>
        <w:t>
      11. Зал ожидания для посетителей не предусмотрен.</w:t>
      </w:r>
    </w:p>
    <w:bookmarkEnd w:id="50"/>
    <w:bookmarkStart w:name="z51" w:id="51"/>
    <w:p>
      <w:pPr>
        <w:spacing w:after="0"/>
        <w:ind w:left="0"/>
        <w:jc w:val="left"/>
      </w:pPr>
      <w:r>
        <w:rPr>
          <w:rFonts w:ascii="Times New Roman"/>
          <w:b/>
          <w:i w:val="false"/>
          <w:color w:val="000000"/>
        </w:rPr>
        <w:t xml:space="preserve"> 
2. Порядок оказания государственной услуги</w:t>
      </w:r>
    </w:p>
    <w:bookmarkEnd w:id="51"/>
    <w:bookmarkStart w:name="z52" w:id="52"/>
    <w:p>
      <w:pPr>
        <w:spacing w:after="0"/>
        <w:ind w:left="0"/>
        <w:jc w:val="both"/>
      </w:pPr>
      <w:r>
        <w:rPr>
          <w:rFonts w:ascii="Times New Roman"/>
          <w:b w:val="false"/>
          <w:i w:val="false"/>
          <w:color w:val="000000"/>
          <w:sz w:val="28"/>
        </w:rPr>
        <w:t>
      12. Для регистрации договора уступки исключительного права в экспертную организацию предоставляется заявление по установленной форме.</w:t>
      </w:r>
      <w:r>
        <w:br/>
      </w:r>
      <w:r>
        <w:rPr>
          <w:rFonts w:ascii="Times New Roman"/>
          <w:b w:val="false"/>
          <w:i w:val="false"/>
          <w:color w:val="000000"/>
          <w:sz w:val="28"/>
        </w:rPr>
        <w:t>
      К заявлению прилагаются:</w:t>
      </w:r>
      <w:r>
        <w:br/>
      </w:r>
      <w:r>
        <w:rPr>
          <w:rFonts w:ascii="Times New Roman"/>
          <w:b w:val="false"/>
          <w:i w:val="false"/>
          <w:color w:val="000000"/>
          <w:sz w:val="28"/>
        </w:rPr>
        <w:t>
      подлинники договора уступки в четырех экземплярах предметом, которого являются однородные объекты промышленной собственности, снабженные титульным листом. Каждый экземпляр договора прошивается, скрепляется бумажной пломбой, на которой делается запись о количестве прошнурованных и пронумерованных листов, проставляется оттиск печати и подписи уполномоченных на то лиц обеих сторон, либо заявителя. Каждый лист договора должен быть парафирован (подписан) уполномоченными представителями обеих сторон.</w:t>
      </w:r>
      <w:r>
        <w:br/>
      </w:r>
      <w:r>
        <w:rPr>
          <w:rFonts w:ascii="Times New Roman"/>
          <w:b w:val="false"/>
          <w:i w:val="false"/>
          <w:color w:val="000000"/>
          <w:sz w:val="28"/>
        </w:rPr>
        <w:t>
      Вместо подлинников договора уступки могут быть представлены нотариально свидетельствованные копии договоров или нотариально свидетельствованная выписка из договора, отражающая факт передачи права;</w:t>
      </w:r>
      <w:r>
        <w:br/>
      </w:r>
      <w:r>
        <w:rPr>
          <w:rFonts w:ascii="Times New Roman"/>
          <w:b w:val="false"/>
          <w:i w:val="false"/>
          <w:color w:val="000000"/>
          <w:sz w:val="28"/>
        </w:rPr>
        <w:t>
      копия документа, подтверждающего право на наследство или правопреемство;</w:t>
      </w:r>
      <w:r>
        <w:br/>
      </w:r>
      <w:r>
        <w:rPr>
          <w:rFonts w:ascii="Times New Roman"/>
          <w:b w:val="false"/>
          <w:i w:val="false"/>
          <w:color w:val="000000"/>
          <w:sz w:val="28"/>
        </w:rPr>
        <w:t>
      доверенность, в случае подачи заявления через патентного поверенного или иного представителя;</w:t>
      </w:r>
      <w:r>
        <w:br/>
      </w:r>
      <w:r>
        <w:rPr>
          <w:rFonts w:ascii="Times New Roman"/>
          <w:b w:val="false"/>
          <w:i w:val="false"/>
          <w:color w:val="000000"/>
          <w:sz w:val="28"/>
        </w:rPr>
        <w:t>
      документ, подтверждающий соответствующую оплату в установленном размере;</w:t>
      </w:r>
      <w:r>
        <w:br/>
      </w:r>
      <w:r>
        <w:rPr>
          <w:rFonts w:ascii="Times New Roman"/>
          <w:b w:val="false"/>
          <w:i w:val="false"/>
          <w:color w:val="000000"/>
          <w:sz w:val="28"/>
        </w:rPr>
        <w:t>
      решение органов управления владельца охранного документа или исключительных прав общего собрания учредителей или акционеров по вопросу заключения договора и предоставления полномочий по подписанию его руководителем органа исполнения владельца.</w:t>
      </w:r>
      <w:r>
        <w:br/>
      </w:r>
      <w:r>
        <w:rPr>
          <w:rFonts w:ascii="Times New Roman"/>
          <w:b w:val="false"/>
          <w:i w:val="false"/>
          <w:color w:val="000000"/>
          <w:sz w:val="28"/>
        </w:rPr>
        <w:t>
      Заявление о регистрации договора об уступке права на получение охранного документа подается по </w:t>
      </w:r>
      <w:r>
        <w:rPr>
          <w:rFonts w:ascii="Times New Roman"/>
          <w:b w:val="false"/>
          <w:i w:val="false"/>
          <w:color w:val="000000"/>
          <w:sz w:val="28"/>
        </w:rPr>
        <w:t>установленной</w:t>
      </w:r>
      <w:r>
        <w:rPr>
          <w:rFonts w:ascii="Times New Roman"/>
          <w:b w:val="false"/>
          <w:i w:val="false"/>
          <w:color w:val="000000"/>
          <w:sz w:val="28"/>
        </w:rPr>
        <w:t xml:space="preserve"> форме.</w:t>
      </w:r>
      <w:r>
        <w:br/>
      </w:r>
      <w:r>
        <w:rPr>
          <w:rFonts w:ascii="Times New Roman"/>
          <w:b w:val="false"/>
          <w:i w:val="false"/>
          <w:color w:val="000000"/>
          <w:sz w:val="28"/>
        </w:rPr>
        <w:t>
      К заявлению прилагаются:</w:t>
      </w:r>
      <w:r>
        <w:br/>
      </w:r>
      <w:r>
        <w:rPr>
          <w:rFonts w:ascii="Times New Roman"/>
          <w:b w:val="false"/>
          <w:i w:val="false"/>
          <w:color w:val="000000"/>
          <w:sz w:val="28"/>
        </w:rPr>
        <w:t>
      подлинники договора об уступке права на получение охранного документа в четырех экземплярах, снабженные титульным листом. Каждый экземпляр договора прошивается, скрепляется бумажной пломбой, на которой делается запись о количестве прошнурованных и пронумерованных листов, проставляется оттиск печати и подписи уполномоченных на то лиц обеих сторон, либо заявителя. Каждый лист договора должен быть парафирован (подписан) уполномоченными представителями обеих сторон.</w:t>
      </w:r>
      <w:r>
        <w:br/>
      </w:r>
      <w:r>
        <w:rPr>
          <w:rFonts w:ascii="Times New Roman"/>
          <w:b w:val="false"/>
          <w:i w:val="false"/>
          <w:color w:val="000000"/>
          <w:sz w:val="28"/>
        </w:rPr>
        <w:t>
      Вместо подлинников договора об уступке могут быть представлены нотариально засвидетельствованные копии договоров;</w:t>
      </w:r>
      <w:r>
        <w:br/>
      </w:r>
      <w:r>
        <w:rPr>
          <w:rFonts w:ascii="Times New Roman"/>
          <w:b w:val="false"/>
          <w:i w:val="false"/>
          <w:color w:val="000000"/>
          <w:sz w:val="28"/>
        </w:rPr>
        <w:t>
      копия документа, подтверждающего право на наследство или правопреемство;</w:t>
      </w:r>
      <w:r>
        <w:br/>
      </w:r>
      <w:r>
        <w:rPr>
          <w:rFonts w:ascii="Times New Roman"/>
          <w:b w:val="false"/>
          <w:i w:val="false"/>
          <w:color w:val="000000"/>
          <w:sz w:val="28"/>
        </w:rPr>
        <w:t>
      доверенность, в случае подачи заявления через патентного поверенного или иного представителя;</w:t>
      </w:r>
      <w:r>
        <w:br/>
      </w:r>
      <w:r>
        <w:rPr>
          <w:rFonts w:ascii="Times New Roman"/>
          <w:b w:val="false"/>
          <w:i w:val="false"/>
          <w:color w:val="000000"/>
          <w:sz w:val="28"/>
        </w:rPr>
        <w:t>
      документ, подтверждающий соответствующую оплату в установленном размере.</w:t>
      </w:r>
      <w:r>
        <w:br/>
      </w:r>
      <w:r>
        <w:rPr>
          <w:rFonts w:ascii="Times New Roman"/>
          <w:b w:val="false"/>
          <w:i w:val="false"/>
          <w:color w:val="000000"/>
          <w:sz w:val="28"/>
        </w:rPr>
        <w:t>
      Заявление о регистрации договора частичной уступки исключительных прав подается в экспертную организацию по </w:t>
      </w:r>
      <w:r>
        <w:rPr>
          <w:rFonts w:ascii="Times New Roman"/>
          <w:b w:val="false"/>
          <w:i w:val="false"/>
          <w:color w:val="000000"/>
          <w:sz w:val="28"/>
        </w:rPr>
        <w:t>установленной</w:t>
      </w:r>
      <w:r>
        <w:rPr>
          <w:rFonts w:ascii="Times New Roman"/>
          <w:b w:val="false"/>
          <w:i w:val="false"/>
          <w:color w:val="000000"/>
          <w:sz w:val="28"/>
        </w:rPr>
        <w:t xml:space="preserve"> форме.</w:t>
      </w:r>
      <w:r>
        <w:br/>
      </w:r>
      <w:r>
        <w:rPr>
          <w:rFonts w:ascii="Times New Roman"/>
          <w:b w:val="false"/>
          <w:i w:val="false"/>
          <w:color w:val="000000"/>
          <w:sz w:val="28"/>
        </w:rPr>
        <w:t>
      К заявлению прилагаются:</w:t>
      </w:r>
      <w:r>
        <w:br/>
      </w:r>
      <w:r>
        <w:rPr>
          <w:rFonts w:ascii="Times New Roman"/>
          <w:b w:val="false"/>
          <w:i w:val="false"/>
          <w:color w:val="000000"/>
          <w:sz w:val="28"/>
        </w:rPr>
        <w:t>
      подлинники договора частичной уступки исключительных прав в четырех экземплярах, снабженные титульным листом. Каждый экземпляр договора прошивается, скрепляется бумажной пломбой, на которой делается запись о количестве прошнурованных и пронумерованных листов, проставляется оттиск печати и подписи уполномоченных на то лиц обеих сторон, либо заявителя. Каждый лист договора должен быть парафирован (подписан) уполномоченными представителями обеих сторон.</w:t>
      </w:r>
      <w:r>
        <w:br/>
      </w:r>
      <w:r>
        <w:rPr>
          <w:rFonts w:ascii="Times New Roman"/>
          <w:b w:val="false"/>
          <w:i w:val="false"/>
          <w:color w:val="000000"/>
          <w:sz w:val="28"/>
        </w:rPr>
        <w:t>
      Вместо подлинников договора частичной уступки могут быть представлены нотариально засвидетельствованные копии договоров;</w:t>
      </w:r>
      <w:r>
        <w:br/>
      </w:r>
      <w:r>
        <w:rPr>
          <w:rFonts w:ascii="Times New Roman"/>
          <w:b w:val="false"/>
          <w:i w:val="false"/>
          <w:color w:val="000000"/>
          <w:sz w:val="28"/>
        </w:rPr>
        <w:t>
      копия документа, подтверждающего право на наследство или правопреемство;</w:t>
      </w:r>
      <w:r>
        <w:br/>
      </w:r>
      <w:r>
        <w:rPr>
          <w:rFonts w:ascii="Times New Roman"/>
          <w:b w:val="false"/>
          <w:i w:val="false"/>
          <w:color w:val="000000"/>
          <w:sz w:val="28"/>
        </w:rPr>
        <w:t>
      доверенность, в случае подачи заявления через патентного поверенного или иного представителя;</w:t>
      </w:r>
      <w:r>
        <w:br/>
      </w:r>
      <w:r>
        <w:rPr>
          <w:rFonts w:ascii="Times New Roman"/>
          <w:b w:val="false"/>
          <w:i w:val="false"/>
          <w:color w:val="000000"/>
          <w:sz w:val="28"/>
        </w:rPr>
        <w:t>
      документ, подтверждающий соответствующую оплату в установленном размере;</w:t>
      </w:r>
      <w:r>
        <w:br/>
      </w:r>
      <w:r>
        <w:rPr>
          <w:rFonts w:ascii="Times New Roman"/>
          <w:b w:val="false"/>
          <w:i w:val="false"/>
          <w:color w:val="000000"/>
          <w:sz w:val="28"/>
        </w:rPr>
        <w:t>
      решение органов управления владельца охранного документа или исключительных прав общего собрания учредителей или акционеров по вопросу заключения договора о частичной уступке исключительных прав и предоставления полномочий по подписанию его руководителем органа исполнения владельца.</w:t>
      </w:r>
    </w:p>
    <w:bookmarkEnd w:id="52"/>
    <w:bookmarkStart w:name="z53" w:id="53"/>
    <w:p>
      <w:pPr>
        <w:spacing w:after="0"/>
        <w:ind w:left="0"/>
        <w:jc w:val="both"/>
      </w:pPr>
      <w:r>
        <w:rPr>
          <w:rFonts w:ascii="Times New Roman"/>
          <w:b w:val="false"/>
          <w:i w:val="false"/>
          <w:color w:val="000000"/>
          <w:sz w:val="28"/>
        </w:rPr>
        <w:t>
      13. Установленные формы заявлений о регистрации договоров об уступке исключительного права на объекты промышленной собственности предоставляются по адресу: г. Астана, левый берег, Дом министерств, блок В, Экспертная организация.</w:t>
      </w:r>
    </w:p>
    <w:bookmarkEnd w:id="53"/>
    <w:bookmarkStart w:name="z54" w:id="54"/>
    <w:p>
      <w:pPr>
        <w:spacing w:after="0"/>
        <w:ind w:left="0"/>
        <w:jc w:val="both"/>
      </w:pPr>
      <w:r>
        <w:rPr>
          <w:rFonts w:ascii="Times New Roman"/>
          <w:b w:val="false"/>
          <w:i w:val="false"/>
          <w:color w:val="000000"/>
          <w:sz w:val="28"/>
        </w:rPr>
        <w:t>
      14. Прием документов осуществляется сотрудниками экспертной организации.</w:t>
      </w:r>
    </w:p>
    <w:bookmarkEnd w:id="54"/>
    <w:bookmarkStart w:name="z55" w:id="55"/>
    <w:p>
      <w:pPr>
        <w:spacing w:after="0"/>
        <w:ind w:left="0"/>
        <w:jc w:val="both"/>
      </w:pPr>
      <w:r>
        <w:rPr>
          <w:rFonts w:ascii="Times New Roman"/>
          <w:b w:val="false"/>
          <w:i w:val="false"/>
          <w:color w:val="000000"/>
          <w:sz w:val="28"/>
        </w:rPr>
        <w:t xml:space="preserve">
      15. Заявителю какой-либо документ, подтверждающий прием его документов не выдается. </w:t>
      </w:r>
    </w:p>
    <w:bookmarkEnd w:id="55"/>
    <w:bookmarkStart w:name="z56" w:id="56"/>
    <w:p>
      <w:pPr>
        <w:spacing w:after="0"/>
        <w:ind w:left="0"/>
        <w:jc w:val="both"/>
      </w:pPr>
      <w:r>
        <w:rPr>
          <w:rFonts w:ascii="Times New Roman"/>
          <w:b w:val="false"/>
          <w:i w:val="false"/>
          <w:color w:val="000000"/>
          <w:sz w:val="28"/>
        </w:rPr>
        <w:t>
      16. Зарегистрированные договора об уступке исключительного права на объекты промышленной собственности вручаются обладателям лично или направляются заказным почтовым отправлением.</w:t>
      </w:r>
    </w:p>
    <w:bookmarkEnd w:id="56"/>
    <w:bookmarkStart w:name="z57" w:id="57"/>
    <w:p>
      <w:pPr>
        <w:spacing w:after="0"/>
        <w:ind w:left="0"/>
        <w:jc w:val="both"/>
      </w:pPr>
      <w:r>
        <w:rPr>
          <w:rFonts w:ascii="Times New Roman"/>
          <w:b w:val="false"/>
          <w:i w:val="false"/>
          <w:color w:val="000000"/>
          <w:sz w:val="28"/>
        </w:rPr>
        <w:t>
      17. Основаниями, препятствующими к регистрации договора, которые могут быть устранены, являются:</w:t>
      </w:r>
      <w:r>
        <w:br/>
      </w:r>
      <w:r>
        <w:rPr>
          <w:rFonts w:ascii="Times New Roman"/>
          <w:b w:val="false"/>
          <w:i w:val="false"/>
          <w:color w:val="000000"/>
          <w:sz w:val="28"/>
        </w:rPr>
        <w:t>
      прекращение действия патента, в отношении которого заключается договор;</w:t>
      </w:r>
      <w:r>
        <w:br/>
      </w:r>
      <w:r>
        <w:rPr>
          <w:rFonts w:ascii="Times New Roman"/>
          <w:b w:val="false"/>
          <w:i w:val="false"/>
          <w:color w:val="000000"/>
          <w:sz w:val="28"/>
        </w:rPr>
        <w:t>
      охранные документы, по которым не произведена оплата за поддержание в силе и которые находятся в льготном периоде оплаты (не более 6 месяцев);</w:t>
      </w:r>
      <w:r>
        <w:br/>
      </w:r>
      <w:r>
        <w:rPr>
          <w:rFonts w:ascii="Times New Roman"/>
          <w:b w:val="false"/>
          <w:i w:val="false"/>
          <w:color w:val="000000"/>
          <w:sz w:val="28"/>
        </w:rPr>
        <w:t>
      наличие предусмотренных законодательством Республики Казахстан оснований, а также принятых по ранее заключенным договорам обязательств, препятствующих уступке исключительного права, в отношении которого заключается договор;</w:t>
      </w:r>
      <w:r>
        <w:br/>
      </w:r>
      <w:r>
        <w:rPr>
          <w:rFonts w:ascii="Times New Roman"/>
          <w:b w:val="false"/>
          <w:i w:val="false"/>
          <w:color w:val="000000"/>
          <w:sz w:val="28"/>
        </w:rPr>
        <w:t>
      наличие в договоре положений, противоречащих законодательству Республики Казахстан и международным договорам, в которых участвует Республика Казахстан.</w:t>
      </w:r>
      <w:r>
        <w:br/>
      </w:r>
      <w:r>
        <w:rPr>
          <w:rFonts w:ascii="Times New Roman"/>
          <w:b w:val="false"/>
          <w:i w:val="false"/>
          <w:color w:val="000000"/>
          <w:sz w:val="28"/>
        </w:rPr>
        <w:t>
      Основаниями для отказа в регистрации договоров, являются:</w:t>
      </w:r>
      <w:r>
        <w:br/>
      </w:r>
      <w:r>
        <w:rPr>
          <w:rFonts w:ascii="Times New Roman"/>
          <w:b w:val="false"/>
          <w:i w:val="false"/>
          <w:color w:val="000000"/>
          <w:sz w:val="28"/>
        </w:rPr>
        <w:t>
      прекращение действия предварительного патента, инновационного патента или исключительных прав на товарный знак, в отношении которых заключается договор;</w:t>
      </w:r>
      <w:r>
        <w:br/>
      </w:r>
      <w:r>
        <w:rPr>
          <w:rFonts w:ascii="Times New Roman"/>
          <w:b w:val="false"/>
          <w:i w:val="false"/>
          <w:color w:val="000000"/>
          <w:sz w:val="28"/>
        </w:rPr>
        <w:t>
      введение потребителей в заблуждение относительно товара или его изготовителя в связи с уступкой исключительных прав на товарный знак, знак обслуживания;</w:t>
      </w:r>
      <w:r>
        <w:br/>
      </w:r>
      <w:r>
        <w:rPr>
          <w:rFonts w:ascii="Times New Roman"/>
          <w:b w:val="false"/>
          <w:i w:val="false"/>
          <w:color w:val="000000"/>
          <w:sz w:val="28"/>
        </w:rPr>
        <w:t>
      непредставление своевременного ответа на запрос;</w:t>
      </w:r>
      <w:r>
        <w:br/>
      </w:r>
      <w:r>
        <w:rPr>
          <w:rFonts w:ascii="Times New Roman"/>
          <w:b w:val="false"/>
          <w:i w:val="false"/>
          <w:color w:val="000000"/>
          <w:sz w:val="28"/>
        </w:rPr>
        <w:t>
      отсутствие в ответе всех необходимых сведений и документов.</w:t>
      </w:r>
    </w:p>
    <w:bookmarkEnd w:id="57"/>
    <w:bookmarkStart w:name="z58" w:id="58"/>
    <w:p>
      <w:pPr>
        <w:spacing w:after="0"/>
        <w:ind w:left="0"/>
        <w:jc w:val="left"/>
      </w:pPr>
      <w:r>
        <w:rPr>
          <w:rFonts w:ascii="Times New Roman"/>
          <w:b/>
          <w:i w:val="false"/>
          <w:color w:val="000000"/>
        </w:rPr>
        <w:t xml:space="preserve"> 
3. Принципы работы</w:t>
      </w:r>
    </w:p>
    <w:bookmarkEnd w:id="58"/>
    <w:bookmarkStart w:name="z59" w:id="59"/>
    <w:p>
      <w:pPr>
        <w:spacing w:after="0"/>
        <w:ind w:left="0"/>
        <w:jc w:val="both"/>
      </w:pPr>
      <w:r>
        <w:rPr>
          <w:rFonts w:ascii="Times New Roman"/>
          <w:b w:val="false"/>
          <w:i w:val="false"/>
          <w:color w:val="000000"/>
          <w:sz w:val="28"/>
        </w:rPr>
        <w:t>
      18. Деятельность центров основывается на следующих принципах:</w:t>
      </w:r>
      <w:r>
        <w:br/>
      </w:r>
      <w:r>
        <w:rPr>
          <w:rFonts w:ascii="Times New Roman"/>
          <w:b w:val="false"/>
          <w:i w:val="false"/>
          <w:color w:val="000000"/>
          <w:sz w:val="28"/>
        </w:rPr>
        <w:t>
      1) соблюдения конституционных прав и свобод человека;</w:t>
      </w:r>
      <w:r>
        <w:br/>
      </w:r>
      <w:r>
        <w:rPr>
          <w:rFonts w:ascii="Times New Roman"/>
          <w:b w:val="false"/>
          <w:i w:val="false"/>
          <w:color w:val="000000"/>
          <w:sz w:val="28"/>
        </w:rPr>
        <w:t>
      2) соблюдения законности при исполнении служебного долга;</w:t>
      </w:r>
      <w:r>
        <w:br/>
      </w:r>
      <w:r>
        <w:rPr>
          <w:rFonts w:ascii="Times New Roman"/>
          <w:b w:val="false"/>
          <w:i w:val="false"/>
          <w:color w:val="000000"/>
          <w:sz w:val="28"/>
        </w:rPr>
        <w:t>
      3) вежливости;</w:t>
      </w:r>
      <w:r>
        <w:br/>
      </w:r>
      <w:r>
        <w:rPr>
          <w:rFonts w:ascii="Times New Roman"/>
          <w:b w:val="false"/>
          <w:i w:val="false"/>
          <w:color w:val="000000"/>
          <w:sz w:val="28"/>
        </w:rPr>
        <w:t>
      4) предоставления исчерпывающей и полной информации;</w:t>
      </w:r>
      <w:r>
        <w:br/>
      </w:r>
      <w:r>
        <w:rPr>
          <w:rFonts w:ascii="Times New Roman"/>
          <w:b w:val="false"/>
          <w:i w:val="false"/>
          <w:color w:val="000000"/>
          <w:sz w:val="28"/>
        </w:rPr>
        <w:t>
      5) защиты и конфиденциальности информации.</w:t>
      </w:r>
    </w:p>
    <w:bookmarkEnd w:id="59"/>
    <w:bookmarkStart w:name="z60" w:id="60"/>
    <w:p>
      <w:pPr>
        <w:spacing w:after="0"/>
        <w:ind w:left="0"/>
        <w:jc w:val="left"/>
      </w:pPr>
      <w:r>
        <w:rPr>
          <w:rFonts w:ascii="Times New Roman"/>
          <w:b/>
          <w:i w:val="false"/>
          <w:color w:val="000000"/>
        </w:rPr>
        <w:t xml:space="preserve"> 
4. Результаты работы</w:t>
      </w:r>
    </w:p>
    <w:bookmarkEnd w:id="60"/>
    <w:bookmarkStart w:name="z61" w:id="61"/>
    <w:p>
      <w:pPr>
        <w:spacing w:after="0"/>
        <w:ind w:left="0"/>
        <w:jc w:val="both"/>
      </w:pPr>
      <w:r>
        <w:rPr>
          <w:rFonts w:ascii="Times New Roman"/>
          <w:b w:val="false"/>
          <w:i w:val="false"/>
          <w:color w:val="000000"/>
          <w:sz w:val="28"/>
        </w:rPr>
        <w:t>
      19. Результаты оказания государственной услуги потребителям измеряются показателями качества и доступности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настоящему Стандарту.</w:t>
      </w:r>
    </w:p>
    <w:bookmarkEnd w:id="61"/>
    <w:bookmarkStart w:name="z62" w:id="62"/>
    <w:p>
      <w:pPr>
        <w:spacing w:after="0"/>
        <w:ind w:left="0"/>
        <w:jc w:val="both"/>
      </w:pPr>
      <w:r>
        <w:rPr>
          <w:rFonts w:ascii="Times New Roman"/>
          <w:b w:val="false"/>
          <w:i w:val="false"/>
          <w:color w:val="000000"/>
          <w:sz w:val="28"/>
        </w:rPr>
        <w:t>
      20. Целевые значения показателей качества и доступности государственной услуги, по которым оценивается работа Комитета, утверждаются специально созданным Комитетом рабочей группой.</w:t>
      </w:r>
    </w:p>
    <w:bookmarkEnd w:id="62"/>
    <w:bookmarkStart w:name="z63" w:id="63"/>
    <w:p>
      <w:pPr>
        <w:spacing w:after="0"/>
        <w:ind w:left="0"/>
        <w:jc w:val="left"/>
      </w:pPr>
      <w:r>
        <w:rPr>
          <w:rFonts w:ascii="Times New Roman"/>
          <w:b/>
          <w:i w:val="false"/>
          <w:color w:val="000000"/>
        </w:rPr>
        <w:t xml:space="preserve"> 
5. Порядок обжалования</w:t>
      </w:r>
    </w:p>
    <w:bookmarkEnd w:id="63"/>
    <w:bookmarkStart w:name="z64" w:id="64"/>
    <w:p>
      <w:pPr>
        <w:spacing w:after="0"/>
        <w:ind w:left="0"/>
        <w:jc w:val="both"/>
      </w:pPr>
      <w:r>
        <w:rPr>
          <w:rFonts w:ascii="Times New Roman"/>
          <w:b w:val="false"/>
          <w:i w:val="false"/>
          <w:color w:val="000000"/>
          <w:sz w:val="28"/>
        </w:rPr>
        <w:t>
      21. При необходимости обжаловать действия (бездействие) уполномоченных должностных лиц потребитель может обратиться к руководителю Комитета.</w:t>
      </w:r>
      <w:r>
        <w:br/>
      </w:r>
      <w:r>
        <w:rPr>
          <w:rFonts w:ascii="Times New Roman"/>
          <w:b w:val="false"/>
          <w:i w:val="false"/>
          <w:color w:val="000000"/>
          <w:sz w:val="28"/>
        </w:rPr>
        <w:t>
      Если потребитель не будет удовлетворен принятыми мерами или вопрос требует рассмотрения вышестоящей инстанцией, потребитель может направить жалобу письменно или в электронном виде в Министерство юстиции Республики Казахстан.</w:t>
      </w:r>
    </w:p>
    <w:bookmarkEnd w:id="64"/>
    <w:bookmarkStart w:name="z65" w:id="65"/>
    <w:p>
      <w:pPr>
        <w:spacing w:after="0"/>
        <w:ind w:left="0"/>
        <w:jc w:val="both"/>
      </w:pPr>
      <w:r>
        <w:rPr>
          <w:rFonts w:ascii="Times New Roman"/>
          <w:b w:val="false"/>
          <w:i w:val="false"/>
          <w:color w:val="000000"/>
          <w:sz w:val="28"/>
        </w:rPr>
        <w:t>
      22. Жалобы принимаются в письменном виде по почте либо нарочно через канцелярию Комитета в рабочие дни.</w:t>
      </w:r>
    </w:p>
    <w:bookmarkEnd w:id="65"/>
    <w:bookmarkStart w:name="z66" w:id="66"/>
    <w:p>
      <w:pPr>
        <w:spacing w:after="0"/>
        <w:ind w:left="0"/>
        <w:jc w:val="both"/>
      </w:pPr>
      <w:r>
        <w:rPr>
          <w:rFonts w:ascii="Times New Roman"/>
          <w:b w:val="false"/>
          <w:i w:val="false"/>
          <w:color w:val="000000"/>
          <w:sz w:val="28"/>
        </w:rPr>
        <w:t>
      23. Рассмотрение жалоб, поступивших в Комитет осуществляется в порядке и сроки, предусмотренные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Обращения, поданные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подлежат обязательному приему, регистрации, учету и рассмотрению.</w:t>
      </w:r>
    </w:p>
    <w:bookmarkEnd w:id="66"/>
    <w:bookmarkStart w:name="z67" w:id="67"/>
    <w:p>
      <w:pPr>
        <w:spacing w:after="0"/>
        <w:ind w:left="0"/>
        <w:jc w:val="left"/>
      </w:pPr>
      <w:r>
        <w:rPr>
          <w:rFonts w:ascii="Times New Roman"/>
          <w:b/>
          <w:i w:val="false"/>
          <w:color w:val="000000"/>
        </w:rPr>
        <w:t xml:space="preserve"> 
6. Контактная информация</w:t>
      </w:r>
    </w:p>
    <w:bookmarkEnd w:id="67"/>
    <w:bookmarkStart w:name="z68" w:id="68"/>
    <w:p>
      <w:pPr>
        <w:spacing w:after="0"/>
        <w:ind w:left="0"/>
        <w:jc w:val="both"/>
      </w:pPr>
      <w:r>
        <w:rPr>
          <w:rFonts w:ascii="Times New Roman"/>
          <w:b w:val="false"/>
          <w:i w:val="false"/>
          <w:color w:val="000000"/>
          <w:sz w:val="28"/>
        </w:rPr>
        <w:t>
      24. График работы и приема руководителей Комитета осуществляется в соответствии с графиком работы Министерства юстиции Республики Казахстан.</w:t>
      </w:r>
      <w:r>
        <w:br/>
      </w:r>
      <w:r>
        <w:rPr>
          <w:rFonts w:ascii="Times New Roman"/>
          <w:b w:val="false"/>
          <w:i w:val="false"/>
          <w:color w:val="000000"/>
          <w:sz w:val="28"/>
        </w:rPr>
        <w:t>
      Контактные данные Комитета, предоставляющего государственную услугу, приведены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Стандарту.</w:t>
      </w:r>
    </w:p>
    <w:bookmarkEnd w:id="68"/>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стандарту оказания государственной  </w:t>
      </w:r>
      <w:r>
        <w:br/>
      </w:r>
      <w:r>
        <w:rPr>
          <w:rFonts w:ascii="Times New Roman"/>
          <w:b w:val="false"/>
          <w:i w:val="false"/>
          <w:color w:val="000000"/>
          <w:sz w:val="28"/>
        </w:rPr>
        <w:t xml:space="preserve">
услуги по регистрации договоров       </w:t>
      </w:r>
      <w:r>
        <w:br/>
      </w:r>
      <w:r>
        <w:rPr>
          <w:rFonts w:ascii="Times New Roman"/>
          <w:b w:val="false"/>
          <w:i w:val="false"/>
          <w:color w:val="000000"/>
          <w:sz w:val="28"/>
        </w:rPr>
        <w:t xml:space="preserve">
об уступке исключительного права на   </w:t>
      </w:r>
      <w:r>
        <w:br/>
      </w:r>
      <w:r>
        <w:rPr>
          <w:rFonts w:ascii="Times New Roman"/>
          <w:b w:val="false"/>
          <w:i w:val="false"/>
          <w:color w:val="000000"/>
          <w:sz w:val="28"/>
        </w:rPr>
        <w:t xml:space="preserve">
объекты промышленной собственности    </w:t>
      </w:r>
    </w:p>
    <w:bookmarkStart w:name="z69" w:id="69"/>
    <w:p>
      <w:pPr>
        <w:spacing w:after="0"/>
        <w:ind w:left="0"/>
        <w:jc w:val="both"/>
      </w:pPr>
      <w:r>
        <w:rPr>
          <w:rFonts w:ascii="Times New Roman"/>
          <w:b w:val="false"/>
          <w:i w:val="false"/>
          <w:color w:val="000000"/>
          <w:sz w:val="28"/>
        </w:rPr>
        <w:t>
</w:t>
      </w:r>
      <w:r>
        <w:rPr>
          <w:rFonts w:ascii="Times New Roman"/>
          <w:b/>
          <w:i w:val="false"/>
          <w:color w:val="000000"/>
          <w:sz w:val="28"/>
        </w:rPr>
        <w:t>           Таблица. Значения показателей качества и доступности</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3"/>
        <w:gridCol w:w="2373"/>
        <w:gridCol w:w="2562"/>
        <w:gridCol w:w="2362"/>
      </w:tblGrid>
      <w:tr>
        <w:trPr>
          <w:trHeight w:val="30" w:hRule="atLeast"/>
        </w:trPr>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 и</w:t>
            </w:r>
            <w:r>
              <w:br/>
            </w:r>
            <w:r>
              <w:rPr>
                <w:rFonts w:ascii="Times New Roman"/>
                <w:b w:val="false"/>
                <w:i w:val="false"/>
                <w:color w:val="000000"/>
                <w:sz w:val="20"/>
              </w:rPr>
              <w:t>
доступности</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значение</w:t>
            </w:r>
            <w:r>
              <w:br/>
            </w:r>
            <w:r>
              <w:rPr>
                <w:rFonts w:ascii="Times New Roman"/>
                <w:b w:val="false"/>
                <w:i w:val="false"/>
                <w:color w:val="000000"/>
                <w:sz w:val="20"/>
              </w:rPr>
              <w:t>
показателя</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значение</w:t>
            </w:r>
            <w:r>
              <w:br/>
            </w:r>
            <w:r>
              <w:rPr>
                <w:rFonts w:ascii="Times New Roman"/>
                <w:b w:val="false"/>
                <w:i w:val="false"/>
                <w:color w:val="000000"/>
                <w:sz w:val="20"/>
              </w:rPr>
              <w:t>
показателя в</w:t>
            </w:r>
            <w:r>
              <w:br/>
            </w:r>
            <w:r>
              <w:rPr>
                <w:rFonts w:ascii="Times New Roman"/>
                <w:b w:val="false"/>
                <w:i w:val="false"/>
                <w:color w:val="000000"/>
                <w:sz w:val="20"/>
              </w:rPr>
              <w:t>
последующем</w:t>
            </w:r>
            <w:r>
              <w:br/>
            </w:r>
            <w:r>
              <w:rPr>
                <w:rFonts w:ascii="Times New Roman"/>
                <w:b w:val="false"/>
                <w:i w:val="false"/>
                <w:color w:val="000000"/>
                <w:sz w:val="20"/>
              </w:rPr>
              <w:t>
году</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значение</w:t>
            </w:r>
            <w:r>
              <w:br/>
            </w:r>
            <w:r>
              <w:rPr>
                <w:rFonts w:ascii="Times New Roman"/>
                <w:b w:val="false"/>
                <w:i w:val="false"/>
                <w:color w:val="000000"/>
                <w:sz w:val="20"/>
              </w:rPr>
              <w:t>
показателя</w:t>
            </w:r>
            <w:r>
              <w:br/>
            </w:r>
            <w:r>
              <w:rPr>
                <w:rFonts w:ascii="Times New Roman"/>
                <w:b w:val="false"/>
                <w:i w:val="false"/>
                <w:color w:val="000000"/>
                <w:sz w:val="20"/>
              </w:rPr>
              <w:t>
в отчетном</w:t>
            </w:r>
            <w:r>
              <w:br/>
            </w:r>
            <w:r>
              <w:rPr>
                <w:rFonts w:ascii="Times New Roman"/>
                <w:b w:val="false"/>
                <w:i w:val="false"/>
                <w:color w:val="000000"/>
                <w:sz w:val="20"/>
              </w:rPr>
              <w:t>
году</w:t>
            </w:r>
          </w:p>
        </w:tc>
      </w:tr>
      <w:tr>
        <w:trPr>
          <w:trHeight w:val="30" w:hRule="atLeast"/>
        </w:trPr>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Своевременность  
</w:t>
            </w:r>
          </w:p>
        </w:tc>
      </w:tr>
      <w:tr>
        <w:trPr>
          <w:trHeight w:val="30" w:hRule="atLeast"/>
        </w:trPr>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w:t>
            </w:r>
            <w:r>
              <w:br/>
            </w:r>
            <w:r>
              <w:rPr>
                <w:rFonts w:ascii="Times New Roman"/>
                <w:b w:val="false"/>
                <w:i w:val="false"/>
                <w:color w:val="000000"/>
                <w:sz w:val="20"/>
              </w:rPr>
              <w:t>
предоставления услуги в</w:t>
            </w:r>
            <w:r>
              <w:br/>
            </w:r>
            <w:r>
              <w:rPr>
                <w:rFonts w:ascii="Times New Roman"/>
                <w:b w:val="false"/>
                <w:i w:val="false"/>
                <w:color w:val="000000"/>
                <w:sz w:val="20"/>
              </w:rPr>
              <w:t>
установленный срок с момента</w:t>
            </w:r>
            <w:r>
              <w:br/>
            </w:r>
            <w:r>
              <w:rPr>
                <w:rFonts w:ascii="Times New Roman"/>
                <w:b w:val="false"/>
                <w:i w:val="false"/>
                <w:color w:val="000000"/>
                <w:sz w:val="20"/>
              </w:rPr>
              <w:t>
сдачи документа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 (доля) потребителей,</w:t>
            </w:r>
            <w:r>
              <w:br/>
            </w:r>
            <w:r>
              <w:rPr>
                <w:rFonts w:ascii="Times New Roman"/>
                <w:b w:val="false"/>
                <w:i w:val="false"/>
                <w:color w:val="000000"/>
                <w:sz w:val="20"/>
              </w:rPr>
              <w:t>
ожидавших получения услуги в</w:t>
            </w:r>
            <w:r>
              <w:br/>
            </w:r>
            <w:r>
              <w:rPr>
                <w:rFonts w:ascii="Times New Roman"/>
                <w:b w:val="false"/>
                <w:i w:val="false"/>
                <w:color w:val="000000"/>
                <w:sz w:val="20"/>
              </w:rPr>
              <w:t>
очереди не более 40 минут</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Качество 
</w:t>
            </w:r>
          </w:p>
        </w:tc>
      </w:tr>
      <w:tr>
        <w:trPr>
          <w:trHeight w:val="30" w:hRule="atLeast"/>
        </w:trPr>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w:t>
            </w:r>
            <w:r>
              <w:br/>
            </w:r>
            <w:r>
              <w:rPr>
                <w:rFonts w:ascii="Times New Roman"/>
                <w:b w:val="false"/>
                <w:i w:val="false"/>
                <w:color w:val="000000"/>
                <w:sz w:val="20"/>
              </w:rPr>
              <w:t>
удовлетворенных качеством</w:t>
            </w:r>
            <w:r>
              <w:br/>
            </w:r>
            <w:r>
              <w:rPr>
                <w:rFonts w:ascii="Times New Roman"/>
                <w:b w:val="false"/>
                <w:i w:val="false"/>
                <w:color w:val="000000"/>
                <w:sz w:val="20"/>
              </w:rPr>
              <w:t>
процесса предоставления услуги</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 (доля) случаев</w:t>
            </w:r>
            <w:r>
              <w:br/>
            </w:r>
            <w:r>
              <w:rPr>
                <w:rFonts w:ascii="Times New Roman"/>
                <w:b w:val="false"/>
                <w:i w:val="false"/>
                <w:color w:val="000000"/>
                <w:sz w:val="20"/>
              </w:rPr>
              <w:t>
правильно оформленных</w:t>
            </w:r>
            <w:r>
              <w:br/>
            </w:r>
            <w:r>
              <w:rPr>
                <w:rFonts w:ascii="Times New Roman"/>
                <w:b w:val="false"/>
                <w:i w:val="false"/>
                <w:color w:val="000000"/>
                <w:sz w:val="20"/>
              </w:rPr>
              <w:t>
документов должностным лицом</w:t>
            </w:r>
            <w:r>
              <w:br/>
            </w:r>
            <w:r>
              <w:rPr>
                <w:rFonts w:ascii="Times New Roman"/>
                <w:b w:val="false"/>
                <w:i w:val="false"/>
                <w:color w:val="000000"/>
                <w:sz w:val="20"/>
              </w:rPr>
              <w:t xml:space="preserve">
(регистрация)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Доступность 
</w:t>
            </w:r>
          </w:p>
        </w:tc>
      </w:tr>
      <w:tr>
        <w:trPr>
          <w:trHeight w:val="30" w:hRule="atLeast"/>
        </w:trPr>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w:t>
            </w:r>
            <w:r>
              <w:br/>
            </w:r>
            <w:r>
              <w:rPr>
                <w:rFonts w:ascii="Times New Roman"/>
                <w:b w:val="false"/>
                <w:i w:val="false"/>
                <w:color w:val="000000"/>
                <w:sz w:val="20"/>
              </w:rPr>
              <w:t>
удовлетворенных качеством и</w:t>
            </w:r>
            <w:r>
              <w:br/>
            </w:r>
            <w:r>
              <w:rPr>
                <w:rFonts w:ascii="Times New Roman"/>
                <w:b w:val="false"/>
                <w:i w:val="false"/>
                <w:color w:val="000000"/>
                <w:sz w:val="20"/>
              </w:rPr>
              <w:t>
информацией о порядке</w:t>
            </w:r>
            <w:r>
              <w:br/>
            </w:r>
            <w:r>
              <w:rPr>
                <w:rFonts w:ascii="Times New Roman"/>
                <w:b w:val="false"/>
                <w:i w:val="false"/>
                <w:color w:val="000000"/>
                <w:sz w:val="20"/>
              </w:rPr>
              <w:t>
предоставления услуги</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случаев</w:t>
            </w:r>
            <w:r>
              <w:br/>
            </w:r>
            <w:r>
              <w:rPr>
                <w:rFonts w:ascii="Times New Roman"/>
                <w:b w:val="false"/>
                <w:i w:val="false"/>
                <w:color w:val="000000"/>
                <w:sz w:val="20"/>
              </w:rPr>
              <w:t>
правильно заполненных</w:t>
            </w:r>
            <w:r>
              <w:br/>
            </w:r>
            <w:r>
              <w:rPr>
                <w:rFonts w:ascii="Times New Roman"/>
                <w:b w:val="false"/>
                <w:i w:val="false"/>
                <w:color w:val="000000"/>
                <w:sz w:val="20"/>
              </w:rPr>
              <w:t>
потребителем документов и</w:t>
            </w:r>
            <w:r>
              <w:br/>
            </w:r>
            <w:r>
              <w:rPr>
                <w:rFonts w:ascii="Times New Roman"/>
                <w:b w:val="false"/>
                <w:i w:val="false"/>
                <w:color w:val="000000"/>
                <w:sz w:val="20"/>
              </w:rPr>
              <w:t>
сданных с первого раза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 (доля) услуг,</w:t>
            </w:r>
            <w:r>
              <w:br/>
            </w:r>
            <w:r>
              <w:rPr>
                <w:rFonts w:ascii="Times New Roman"/>
                <w:b w:val="false"/>
                <w:i w:val="false"/>
                <w:color w:val="000000"/>
                <w:sz w:val="20"/>
              </w:rPr>
              <w:t>
информации о которых доступно</w:t>
            </w:r>
            <w:r>
              <w:br/>
            </w:r>
            <w:r>
              <w:rPr>
                <w:rFonts w:ascii="Times New Roman"/>
                <w:b w:val="false"/>
                <w:i w:val="false"/>
                <w:color w:val="000000"/>
                <w:sz w:val="20"/>
              </w:rPr>
              <w:t>
через Интернет</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Процесс обжалования
</w:t>
            </w:r>
          </w:p>
        </w:tc>
      </w:tr>
      <w:tr>
        <w:trPr>
          <w:trHeight w:val="30" w:hRule="atLeast"/>
        </w:trPr>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обоснованных</w:t>
            </w:r>
            <w:r>
              <w:br/>
            </w:r>
            <w:r>
              <w:rPr>
                <w:rFonts w:ascii="Times New Roman"/>
                <w:b w:val="false"/>
                <w:i w:val="false"/>
                <w:color w:val="000000"/>
                <w:sz w:val="20"/>
              </w:rPr>
              <w:t>
жалоб общему количеству</w:t>
            </w:r>
            <w:r>
              <w:br/>
            </w:r>
            <w:r>
              <w:rPr>
                <w:rFonts w:ascii="Times New Roman"/>
                <w:b w:val="false"/>
                <w:i w:val="false"/>
                <w:color w:val="000000"/>
                <w:sz w:val="20"/>
              </w:rPr>
              <w:t>
обслуженных потребителей по</w:t>
            </w:r>
            <w:r>
              <w:br/>
            </w:r>
            <w:r>
              <w:rPr>
                <w:rFonts w:ascii="Times New Roman"/>
                <w:b w:val="false"/>
                <w:i w:val="false"/>
                <w:color w:val="000000"/>
                <w:sz w:val="20"/>
              </w:rPr>
              <w:t>
данному виду услуг</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 (доля) обоснованных</w:t>
            </w:r>
            <w:r>
              <w:br/>
            </w:r>
            <w:r>
              <w:rPr>
                <w:rFonts w:ascii="Times New Roman"/>
                <w:b w:val="false"/>
                <w:i w:val="false"/>
                <w:color w:val="000000"/>
                <w:sz w:val="20"/>
              </w:rPr>
              <w:t>
жалоб рассмотренных и</w:t>
            </w:r>
            <w:r>
              <w:br/>
            </w:r>
            <w:r>
              <w:rPr>
                <w:rFonts w:ascii="Times New Roman"/>
                <w:b w:val="false"/>
                <w:i w:val="false"/>
                <w:color w:val="000000"/>
                <w:sz w:val="20"/>
              </w:rPr>
              <w:t>
удовлетворенных в</w:t>
            </w:r>
            <w:r>
              <w:br/>
            </w:r>
            <w:r>
              <w:rPr>
                <w:rFonts w:ascii="Times New Roman"/>
                <w:b w:val="false"/>
                <w:i w:val="false"/>
                <w:color w:val="000000"/>
                <w:sz w:val="20"/>
              </w:rPr>
              <w:t>
установленный срок</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 (доля) потребителей</w:t>
            </w:r>
            <w:r>
              <w:br/>
            </w:r>
            <w:r>
              <w:rPr>
                <w:rFonts w:ascii="Times New Roman"/>
                <w:b w:val="false"/>
                <w:i w:val="false"/>
                <w:color w:val="000000"/>
                <w:sz w:val="20"/>
              </w:rPr>
              <w:t>
удовлетворенных с</w:t>
            </w:r>
            <w:r>
              <w:br/>
            </w:r>
            <w:r>
              <w:rPr>
                <w:rFonts w:ascii="Times New Roman"/>
                <w:b w:val="false"/>
                <w:i w:val="false"/>
                <w:color w:val="000000"/>
                <w:sz w:val="20"/>
              </w:rPr>
              <w:t>
существующим порядком</w:t>
            </w:r>
            <w:r>
              <w:br/>
            </w:r>
            <w:r>
              <w:rPr>
                <w:rFonts w:ascii="Times New Roman"/>
                <w:b w:val="false"/>
                <w:i w:val="false"/>
                <w:color w:val="000000"/>
                <w:sz w:val="20"/>
              </w:rPr>
              <w:t>
обжалования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 (доля) потребителей,</w:t>
            </w:r>
            <w:r>
              <w:br/>
            </w:r>
            <w:r>
              <w:rPr>
                <w:rFonts w:ascii="Times New Roman"/>
                <w:b w:val="false"/>
                <w:i w:val="false"/>
                <w:color w:val="000000"/>
                <w:sz w:val="20"/>
              </w:rPr>
              <w:t>
удовлетворенных сроками</w:t>
            </w:r>
            <w:r>
              <w:br/>
            </w:r>
            <w:r>
              <w:rPr>
                <w:rFonts w:ascii="Times New Roman"/>
                <w:b w:val="false"/>
                <w:i w:val="false"/>
                <w:color w:val="000000"/>
                <w:sz w:val="20"/>
              </w:rPr>
              <w:t>
обжалования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Вежливость
</w:t>
            </w:r>
          </w:p>
        </w:tc>
      </w:tr>
      <w:tr>
        <w:trPr>
          <w:trHeight w:val="30" w:hRule="atLeast"/>
        </w:trPr>
        <w:tc>
          <w:tcPr>
            <w:tcW w:w="5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w:t>
            </w:r>
            <w:r>
              <w:br/>
            </w:r>
            <w:r>
              <w:rPr>
                <w:rFonts w:ascii="Times New Roman"/>
                <w:b w:val="false"/>
                <w:i w:val="false"/>
                <w:color w:val="000000"/>
                <w:sz w:val="20"/>
              </w:rPr>
              <w:t>
удовлетворенных вежливостью</w:t>
            </w:r>
            <w:r>
              <w:br/>
            </w:r>
            <w:r>
              <w:rPr>
                <w:rFonts w:ascii="Times New Roman"/>
                <w:b w:val="false"/>
                <w:i w:val="false"/>
                <w:color w:val="000000"/>
                <w:sz w:val="20"/>
              </w:rPr>
              <w:t>
персонала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0" w:id="70"/>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стандарту оказания государственной  </w:t>
      </w:r>
      <w:r>
        <w:br/>
      </w:r>
      <w:r>
        <w:rPr>
          <w:rFonts w:ascii="Times New Roman"/>
          <w:b w:val="false"/>
          <w:i w:val="false"/>
          <w:color w:val="000000"/>
          <w:sz w:val="28"/>
        </w:rPr>
        <w:t xml:space="preserve">
услуги по регистрации договоров       </w:t>
      </w:r>
      <w:r>
        <w:br/>
      </w:r>
      <w:r>
        <w:rPr>
          <w:rFonts w:ascii="Times New Roman"/>
          <w:b w:val="false"/>
          <w:i w:val="false"/>
          <w:color w:val="000000"/>
          <w:sz w:val="28"/>
        </w:rPr>
        <w:t xml:space="preserve">
об уступке исключительного права на   </w:t>
      </w:r>
      <w:r>
        <w:br/>
      </w:r>
      <w:r>
        <w:rPr>
          <w:rFonts w:ascii="Times New Roman"/>
          <w:b w:val="false"/>
          <w:i w:val="false"/>
          <w:color w:val="000000"/>
          <w:sz w:val="28"/>
        </w:rPr>
        <w:t xml:space="preserve">
объекты промышленной собственности    </w:t>
      </w:r>
    </w:p>
    <w:bookmarkEnd w:id="70"/>
    <w:p>
      <w:pPr>
        <w:spacing w:after="0"/>
        <w:ind w:left="0"/>
        <w:jc w:val="both"/>
      </w:pPr>
      <w:r>
        <w:rPr>
          <w:rFonts w:ascii="Times New Roman"/>
          <w:b/>
          <w:i w:val="false"/>
          <w:color w:val="000000"/>
          <w:sz w:val="28"/>
        </w:rPr>
        <w:t>         Контактные данные Комитета по правам интеллектуальной</w:t>
      </w:r>
      <w:r>
        <w:br/>
      </w:r>
      <w:r>
        <w:rPr>
          <w:rFonts w:ascii="Times New Roman"/>
          <w:b w:val="false"/>
          <w:i w:val="false"/>
          <w:color w:val="000000"/>
          <w:sz w:val="28"/>
        </w:rPr>
        <w:t>
</w:t>
      </w:r>
      <w:r>
        <w:rPr>
          <w:rFonts w:ascii="Times New Roman"/>
          <w:b/>
          <w:i w:val="false"/>
          <w:color w:val="000000"/>
          <w:sz w:val="28"/>
        </w:rPr>
        <w:t>       собственности Министерства юстиции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4242"/>
        <w:gridCol w:w="1463"/>
        <w:gridCol w:w="2431"/>
        <w:gridCol w:w="4124"/>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п/п</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Руководители</w:t>
            </w:r>
            <w:r>
              <w:br/>
            </w:r>
            <w:r>
              <w:rPr>
                <w:rFonts w:ascii="Times New Roman"/>
                <w:b w:val="false"/>
                <w:i w:val="false"/>
                <w:color w:val="000000"/>
                <w:sz w:val="20"/>
              </w:rPr>
              <w:t>
Комитета</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каби-</w:t>
            </w:r>
            <w:r>
              <w:br/>
            </w:r>
            <w:r>
              <w:rPr>
                <w:rFonts w:ascii="Times New Roman"/>
                <w:b w:val="false"/>
                <w:i w:val="false"/>
                <w:color w:val="000000"/>
                <w:sz w:val="20"/>
              </w:rPr>
              <w:t>
нета</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Контактные</w:t>
            </w:r>
            <w:r>
              <w:br/>
            </w:r>
            <w:r>
              <w:rPr>
                <w:rFonts w:ascii="Times New Roman"/>
                <w:b w:val="false"/>
                <w:i w:val="false"/>
                <w:color w:val="000000"/>
                <w:sz w:val="20"/>
              </w:rPr>
              <w:t>
телефоны</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приема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Председатель</w:t>
            </w:r>
            <w:r>
              <w:br/>
            </w:r>
            <w:r>
              <w:rPr>
                <w:rFonts w:ascii="Times New Roman"/>
                <w:b w:val="false"/>
                <w:i w:val="false"/>
                <w:color w:val="000000"/>
                <w:sz w:val="20"/>
              </w:rPr>
              <w:t>
Комитета</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(7172)</w:t>
            </w:r>
            <w:r>
              <w:br/>
            </w:r>
            <w:r>
              <w:rPr>
                <w:rFonts w:ascii="Times New Roman"/>
                <w:b w:val="false"/>
                <w:i w:val="false"/>
                <w:color w:val="000000"/>
                <w:sz w:val="20"/>
              </w:rPr>
              <w:t>
74-07-50</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среда с 16.00</w:t>
            </w:r>
            <w:r>
              <w:br/>
            </w:r>
            <w:r>
              <w:rPr>
                <w:rFonts w:ascii="Times New Roman"/>
                <w:b w:val="false"/>
                <w:i w:val="false"/>
                <w:color w:val="000000"/>
                <w:sz w:val="20"/>
              </w:rPr>
              <w:t>
по 18.00 часов;</w:t>
            </w:r>
            <w:r>
              <w:br/>
            </w:r>
            <w:r>
              <w:rPr>
                <w:rFonts w:ascii="Times New Roman"/>
                <w:b w:val="false"/>
                <w:i w:val="false"/>
                <w:color w:val="000000"/>
                <w:sz w:val="20"/>
              </w:rPr>
              <w:t>
четверг 10.00</w:t>
            </w:r>
            <w:r>
              <w:br/>
            </w:r>
            <w:r>
              <w:rPr>
                <w:rFonts w:ascii="Times New Roman"/>
                <w:b w:val="false"/>
                <w:i w:val="false"/>
                <w:color w:val="000000"/>
                <w:sz w:val="20"/>
              </w:rPr>
              <w:t>
по 12.00 часов</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Курирующий</w:t>
            </w:r>
            <w:r>
              <w:br/>
            </w:r>
            <w:r>
              <w:rPr>
                <w:rFonts w:ascii="Times New Roman"/>
                <w:b w:val="false"/>
                <w:i w:val="false"/>
                <w:color w:val="000000"/>
                <w:sz w:val="20"/>
              </w:rPr>
              <w:t>
заместитель</w:t>
            </w:r>
            <w:r>
              <w:br/>
            </w:r>
            <w:r>
              <w:rPr>
                <w:rFonts w:ascii="Times New Roman"/>
                <w:b w:val="false"/>
                <w:i w:val="false"/>
                <w:color w:val="000000"/>
                <w:sz w:val="20"/>
              </w:rPr>
              <w:t>
Председателя Комитета</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(7172)</w:t>
            </w:r>
            <w:r>
              <w:br/>
            </w:r>
            <w:r>
              <w:rPr>
                <w:rFonts w:ascii="Times New Roman"/>
                <w:b w:val="false"/>
                <w:i w:val="false"/>
                <w:color w:val="000000"/>
                <w:sz w:val="20"/>
              </w:rPr>
              <w:t>
74-06-18</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среда с 10.00 по</w:t>
            </w:r>
            <w:r>
              <w:br/>
            </w:r>
            <w:r>
              <w:rPr>
                <w:rFonts w:ascii="Times New Roman"/>
                <w:b w:val="false"/>
                <w:i w:val="false"/>
                <w:color w:val="000000"/>
                <w:sz w:val="20"/>
              </w:rPr>
              <w:t>
12.00 часов;</w:t>
            </w:r>
            <w:r>
              <w:br/>
            </w:r>
            <w:r>
              <w:rPr>
                <w:rFonts w:ascii="Times New Roman"/>
                <w:b w:val="false"/>
                <w:i w:val="false"/>
                <w:color w:val="000000"/>
                <w:sz w:val="20"/>
              </w:rPr>
              <w:t>
пятница 15.00 по</w:t>
            </w:r>
            <w:r>
              <w:br/>
            </w:r>
            <w:r>
              <w:rPr>
                <w:rFonts w:ascii="Times New Roman"/>
                <w:b w:val="false"/>
                <w:i w:val="false"/>
                <w:color w:val="000000"/>
                <w:sz w:val="20"/>
              </w:rPr>
              <w:t>
17.00 часов</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управления</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(7172)</w:t>
            </w:r>
            <w:r>
              <w:br/>
            </w:r>
            <w:r>
              <w:rPr>
                <w:rFonts w:ascii="Times New Roman"/>
                <w:b w:val="false"/>
                <w:i w:val="false"/>
                <w:color w:val="000000"/>
                <w:sz w:val="20"/>
              </w:rPr>
              <w:t>
74-06-69</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вторник с 10.00</w:t>
            </w:r>
            <w:r>
              <w:br/>
            </w:r>
            <w:r>
              <w:rPr>
                <w:rFonts w:ascii="Times New Roman"/>
                <w:b w:val="false"/>
                <w:i w:val="false"/>
                <w:color w:val="000000"/>
                <w:sz w:val="20"/>
              </w:rPr>
              <w:t>
по 12.00 часов;</w:t>
            </w:r>
            <w:r>
              <w:br/>
            </w:r>
            <w:r>
              <w:rPr>
                <w:rFonts w:ascii="Times New Roman"/>
                <w:b w:val="false"/>
                <w:i w:val="false"/>
                <w:color w:val="000000"/>
                <w:sz w:val="20"/>
              </w:rPr>
              <w:t>
среда 15.00 по</w:t>
            </w:r>
            <w:r>
              <w:br/>
            </w:r>
            <w:r>
              <w:rPr>
                <w:rFonts w:ascii="Times New Roman"/>
                <w:b w:val="false"/>
                <w:i w:val="false"/>
                <w:color w:val="000000"/>
                <w:sz w:val="20"/>
              </w:rPr>
              <w:t>
17.00 часов</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r>
              <w:br/>
            </w:r>
            <w:r>
              <w:rPr>
                <w:rFonts w:ascii="Times New Roman"/>
                <w:b w:val="false"/>
                <w:i w:val="false"/>
                <w:color w:val="000000"/>
                <w:sz w:val="20"/>
              </w:rPr>
              <w:t>
по охране прав на</w:t>
            </w:r>
            <w:r>
              <w:br/>
            </w:r>
            <w:r>
              <w:rPr>
                <w:rFonts w:ascii="Times New Roman"/>
                <w:b w:val="false"/>
                <w:i w:val="false"/>
                <w:color w:val="000000"/>
                <w:sz w:val="20"/>
              </w:rPr>
              <w:t>
товарные знаки,</w:t>
            </w:r>
            <w:r>
              <w:br/>
            </w:r>
            <w:r>
              <w:rPr>
                <w:rFonts w:ascii="Times New Roman"/>
                <w:b w:val="false"/>
                <w:i w:val="false"/>
                <w:color w:val="000000"/>
                <w:sz w:val="20"/>
              </w:rPr>
              <w:t>
знаки обслуживания,</w:t>
            </w:r>
            <w:r>
              <w:br/>
            </w:r>
            <w:r>
              <w:rPr>
                <w:rFonts w:ascii="Times New Roman"/>
                <w:b w:val="false"/>
                <w:i w:val="false"/>
                <w:color w:val="000000"/>
                <w:sz w:val="20"/>
              </w:rPr>
              <w:t>
наименования мест</w:t>
            </w:r>
            <w:r>
              <w:br/>
            </w:r>
            <w:r>
              <w:rPr>
                <w:rFonts w:ascii="Times New Roman"/>
                <w:b w:val="false"/>
                <w:i w:val="false"/>
                <w:color w:val="000000"/>
                <w:sz w:val="20"/>
              </w:rPr>
              <w:t>
происхождения</w:t>
            </w:r>
            <w:r>
              <w:br/>
            </w:r>
            <w:r>
              <w:rPr>
                <w:rFonts w:ascii="Times New Roman"/>
                <w:b w:val="false"/>
                <w:i w:val="false"/>
                <w:color w:val="000000"/>
                <w:sz w:val="20"/>
              </w:rPr>
              <w:t>
товаров,</w:t>
            </w:r>
            <w:r>
              <w:br/>
            </w:r>
            <w:r>
              <w:rPr>
                <w:rFonts w:ascii="Times New Roman"/>
                <w:b w:val="false"/>
                <w:i w:val="false"/>
                <w:color w:val="000000"/>
                <w:sz w:val="20"/>
              </w:rPr>
              <w:t>
промышленные</w:t>
            </w:r>
            <w:r>
              <w:br/>
            </w:r>
            <w:r>
              <w:rPr>
                <w:rFonts w:ascii="Times New Roman"/>
                <w:b w:val="false"/>
                <w:i w:val="false"/>
                <w:color w:val="000000"/>
                <w:sz w:val="20"/>
              </w:rPr>
              <w:t xml:space="preserve">
образцы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(7172)</w:t>
            </w:r>
            <w:r>
              <w:br/>
            </w:r>
            <w:r>
              <w:rPr>
                <w:rFonts w:ascii="Times New Roman"/>
                <w:b w:val="false"/>
                <w:i w:val="false"/>
                <w:color w:val="000000"/>
                <w:sz w:val="20"/>
              </w:rPr>
              <w:t>
74-06-21</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вторник с 10.00</w:t>
            </w:r>
            <w:r>
              <w:br/>
            </w:r>
            <w:r>
              <w:rPr>
                <w:rFonts w:ascii="Times New Roman"/>
                <w:b w:val="false"/>
                <w:i w:val="false"/>
                <w:color w:val="000000"/>
                <w:sz w:val="20"/>
              </w:rPr>
              <w:t>
по 12.00 часов;</w:t>
            </w:r>
            <w:r>
              <w:br/>
            </w:r>
            <w:r>
              <w:rPr>
                <w:rFonts w:ascii="Times New Roman"/>
                <w:b w:val="false"/>
                <w:i w:val="false"/>
                <w:color w:val="000000"/>
                <w:sz w:val="20"/>
              </w:rPr>
              <w:t>
среда 15.00 по</w:t>
            </w:r>
            <w:r>
              <w:br/>
            </w:r>
            <w:r>
              <w:rPr>
                <w:rFonts w:ascii="Times New Roman"/>
                <w:b w:val="false"/>
                <w:i w:val="false"/>
                <w:color w:val="000000"/>
                <w:sz w:val="20"/>
              </w:rPr>
              <w:t>
17.00 часов</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отдела</w:t>
            </w:r>
            <w:r>
              <w:br/>
            </w:r>
            <w:r>
              <w:rPr>
                <w:rFonts w:ascii="Times New Roman"/>
                <w:b w:val="false"/>
                <w:i w:val="false"/>
                <w:color w:val="000000"/>
                <w:sz w:val="20"/>
              </w:rPr>
              <w:t>
по охране прав на</w:t>
            </w:r>
            <w:r>
              <w:br/>
            </w:r>
            <w:r>
              <w:rPr>
                <w:rFonts w:ascii="Times New Roman"/>
                <w:b w:val="false"/>
                <w:i w:val="false"/>
                <w:color w:val="000000"/>
                <w:sz w:val="20"/>
              </w:rPr>
              <w:t>
товарные знаки,</w:t>
            </w:r>
            <w:r>
              <w:br/>
            </w:r>
            <w:r>
              <w:rPr>
                <w:rFonts w:ascii="Times New Roman"/>
                <w:b w:val="false"/>
                <w:i w:val="false"/>
                <w:color w:val="000000"/>
                <w:sz w:val="20"/>
              </w:rPr>
              <w:t>
знаки обслуживания,</w:t>
            </w:r>
            <w:r>
              <w:br/>
            </w:r>
            <w:r>
              <w:rPr>
                <w:rFonts w:ascii="Times New Roman"/>
                <w:b w:val="false"/>
                <w:i w:val="false"/>
                <w:color w:val="000000"/>
                <w:sz w:val="20"/>
              </w:rPr>
              <w:t>
наименования мест</w:t>
            </w:r>
            <w:r>
              <w:br/>
            </w:r>
            <w:r>
              <w:rPr>
                <w:rFonts w:ascii="Times New Roman"/>
                <w:b w:val="false"/>
                <w:i w:val="false"/>
                <w:color w:val="000000"/>
                <w:sz w:val="20"/>
              </w:rPr>
              <w:t>
происхождения</w:t>
            </w:r>
            <w:r>
              <w:br/>
            </w:r>
            <w:r>
              <w:rPr>
                <w:rFonts w:ascii="Times New Roman"/>
                <w:b w:val="false"/>
                <w:i w:val="false"/>
                <w:color w:val="000000"/>
                <w:sz w:val="20"/>
              </w:rPr>
              <w:t>
товаров,</w:t>
            </w:r>
            <w:r>
              <w:br/>
            </w:r>
            <w:r>
              <w:rPr>
                <w:rFonts w:ascii="Times New Roman"/>
                <w:b w:val="false"/>
                <w:i w:val="false"/>
                <w:color w:val="000000"/>
                <w:sz w:val="20"/>
              </w:rPr>
              <w:t>
промышленные образцы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(7172)</w:t>
            </w:r>
            <w:r>
              <w:br/>
            </w:r>
            <w:r>
              <w:rPr>
                <w:rFonts w:ascii="Times New Roman"/>
                <w:b w:val="false"/>
                <w:i w:val="false"/>
                <w:color w:val="000000"/>
                <w:sz w:val="20"/>
              </w:rPr>
              <w:t>
74-06-67</w:t>
            </w:r>
          </w:p>
        </w:tc>
        <w:tc>
          <w:tcPr>
            <w:tcW w:w="4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вторник с 10.00</w:t>
            </w:r>
            <w:r>
              <w:br/>
            </w:r>
            <w:r>
              <w:rPr>
                <w:rFonts w:ascii="Times New Roman"/>
                <w:b w:val="false"/>
                <w:i w:val="false"/>
                <w:color w:val="000000"/>
                <w:sz w:val="20"/>
              </w:rPr>
              <w:t>
по 12.00 часов;</w:t>
            </w:r>
            <w:r>
              <w:br/>
            </w:r>
            <w:r>
              <w:rPr>
                <w:rFonts w:ascii="Times New Roman"/>
                <w:b w:val="false"/>
                <w:i w:val="false"/>
                <w:color w:val="000000"/>
                <w:sz w:val="20"/>
              </w:rPr>
              <w:t>
среда 15.00 по</w:t>
            </w:r>
            <w:r>
              <w:br/>
            </w:r>
            <w:r>
              <w:rPr>
                <w:rFonts w:ascii="Times New Roman"/>
                <w:b w:val="false"/>
                <w:i w:val="false"/>
                <w:color w:val="000000"/>
                <w:sz w:val="20"/>
              </w:rPr>
              <w:t>
17.00 часов</w:t>
            </w:r>
          </w:p>
        </w:tc>
      </w:tr>
    </w:tbl>
    <w:bookmarkStart w:name="z71" w:id="71"/>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приказу Министра юстиции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27 ноября 2007 года N 319  </w:t>
      </w:r>
    </w:p>
    <w:bookmarkEnd w:id="71"/>
    <w:bookmarkStart w:name="z72" w:id="72"/>
    <w:p>
      <w:pPr>
        <w:spacing w:after="0"/>
        <w:ind w:left="0"/>
        <w:jc w:val="left"/>
      </w:pPr>
      <w:r>
        <w:rPr>
          <w:rFonts w:ascii="Times New Roman"/>
          <w:b/>
          <w:i w:val="false"/>
          <w:color w:val="000000"/>
        </w:rPr>
        <w:t xml:space="preserve"> 
Стандарт оказания государственной услуги</w:t>
      </w:r>
      <w:r>
        <w:br/>
      </w:r>
      <w:r>
        <w:rPr>
          <w:rFonts w:ascii="Times New Roman"/>
          <w:b/>
          <w:i w:val="false"/>
          <w:color w:val="000000"/>
        </w:rPr>
        <w:t>
по государственной регистрации прав на произведения,</w:t>
      </w:r>
      <w:r>
        <w:br/>
      </w:r>
      <w:r>
        <w:rPr>
          <w:rFonts w:ascii="Times New Roman"/>
          <w:b/>
          <w:i w:val="false"/>
          <w:color w:val="000000"/>
        </w:rPr>
        <w:t>
охраняемые авторским правом и смежными правами 1. Общие положения</w:t>
      </w:r>
    </w:p>
    <w:bookmarkEnd w:id="72"/>
    <w:bookmarkStart w:name="z73" w:id="73"/>
    <w:p>
      <w:pPr>
        <w:spacing w:after="0"/>
        <w:ind w:left="0"/>
        <w:jc w:val="both"/>
      </w:pPr>
      <w:r>
        <w:rPr>
          <w:rFonts w:ascii="Times New Roman"/>
          <w:b w:val="false"/>
          <w:i w:val="false"/>
          <w:color w:val="000000"/>
          <w:sz w:val="28"/>
        </w:rPr>
        <w:t>
      1. Государственная регистрация прав на произведения, охраняемые авторским правом и смежными правами - государственная регистрация авторского права в официальных реестрах в уполномоченном органе с выдачей свидетельства о государственной регистрации.</w:t>
      </w:r>
    </w:p>
    <w:bookmarkEnd w:id="73"/>
    <w:bookmarkStart w:name="z74" w:id="74"/>
    <w:p>
      <w:pPr>
        <w:spacing w:after="0"/>
        <w:ind w:left="0"/>
        <w:jc w:val="both"/>
      </w:pPr>
      <w:r>
        <w:rPr>
          <w:rFonts w:ascii="Times New Roman"/>
          <w:b w:val="false"/>
          <w:i w:val="false"/>
          <w:color w:val="000000"/>
          <w:sz w:val="28"/>
        </w:rPr>
        <w:t>
      2. Форма оказываемой государственной услуги: частично автоматизированная.</w:t>
      </w:r>
    </w:p>
    <w:bookmarkEnd w:id="74"/>
    <w:bookmarkStart w:name="z75" w:id="75"/>
    <w:p>
      <w:pPr>
        <w:spacing w:after="0"/>
        <w:ind w:left="0"/>
        <w:jc w:val="both"/>
      </w:pPr>
      <w:r>
        <w:rPr>
          <w:rFonts w:ascii="Times New Roman"/>
          <w:b w:val="false"/>
          <w:i w:val="false"/>
          <w:color w:val="000000"/>
          <w:sz w:val="28"/>
        </w:rPr>
        <w:t>
      3. Государственная услуга оказывается на основании пункта 1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"Об авторском праве и смежных правах", </w:t>
      </w:r>
      <w:r>
        <w:rPr>
          <w:rFonts w:ascii="Times New Roman"/>
          <w:b w:val="false"/>
          <w:i w:val="false"/>
          <w:color w:val="000000"/>
          <w:sz w:val="28"/>
        </w:rPr>
        <w:t>приказа</w:t>
      </w:r>
      <w:r>
        <w:rPr>
          <w:rFonts w:ascii="Times New Roman"/>
          <w:b w:val="false"/>
          <w:i w:val="false"/>
          <w:color w:val="000000"/>
          <w:sz w:val="28"/>
        </w:rPr>
        <w:t xml:space="preserve"> Министра юстиции Республики Казахстан от 27 сентября 2002 года N 146 "Об утверждении Инструкции о государственной регистрации прав на произведения, охраняемые авторским правом и смежными правами", зарегистрированного в Реестре государственной регистрации нормативных правовых актов под N 1988.</w:t>
      </w:r>
    </w:p>
    <w:bookmarkEnd w:id="75"/>
    <w:bookmarkStart w:name="z76" w:id="76"/>
    <w:p>
      <w:pPr>
        <w:spacing w:after="0"/>
        <w:ind w:left="0"/>
        <w:jc w:val="both"/>
      </w:pPr>
      <w:r>
        <w:rPr>
          <w:rFonts w:ascii="Times New Roman"/>
          <w:b w:val="false"/>
          <w:i w:val="false"/>
          <w:color w:val="000000"/>
          <w:sz w:val="28"/>
        </w:rPr>
        <w:t>
      4. Государственная услуга предоставляется Комитетом по правам интеллектуальной собственности Министерства юстиции Республики Казахстан (далее - Комитет).</w:t>
      </w:r>
      <w:r>
        <w:br/>
      </w:r>
      <w:r>
        <w:rPr>
          <w:rFonts w:ascii="Times New Roman"/>
          <w:b w:val="false"/>
          <w:i w:val="false"/>
          <w:color w:val="000000"/>
          <w:sz w:val="28"/>
        </w:rPr>
        <w:t>
      Место оказания государственной услуги: г. Астана, Дом министерств.</w:t>
      </w:r>
    </w:p>
    <w:bookmarkEnd w:id="76"/>
    <w:bookmarkStart w:name="z77" w:id="77"/>
    <w:p>
      <w:pPr>
        <w:spacing w:after="0"/>
        <w:ind w:left="0"/>
        <w:jc w:val="both"/>
      </w:pPr>
      <w:r>
        <w:rPr>
          <w:rFonts w:ascii="Times New Roman"/>
          <w:b w:val="false"/>
          <w:i w:val="false"/>
          <w:color w:val="000000"/>
          <w:sz w:val="28"/>
        </w:rPr>
        <w:t>
      5. Формой завершения оказываемой государственной услуги является выдача свидетельства о государственной регистрации объекта интеллектуальной собственности.</w:t>
      </w:r>
    </w:p>
    <w:bookmarkEnd w:id="77"/>
    <w:bookmarkStart w:name="z78" w:id="78"/>
    <w:p>
      <w:pPr>
        <w:spacing w:after="0"/>
        <w:ind w:left="0"/>
        <w:jc w:val="both"/>
      </w:pPr>
      <w:r>
        <w:rPr>
          <w:rFonts w:ascii="Times New Roman"/>
          <w:b w:val="false"/>
          <w:i w:val="false"/>
          <w:color w:val="000000"/>
          <w:sz w:val="28"/>
        </w:rPr>
        <w:t>
      6. Государственная услуга оказывается всем физическим лицам.</w:t>
      </w:r>
    </w:p>
    <w:bookmarkEnd w:id="78"/>
    <w:bookmarkStart w:name="z79" w:id="79"/>
    <w:p>
      <w:pPr>
        <w:spacing w:after="0"/>
        <w:ind w:left="0"/>
        <w:jc w:val="both"/>
      </w:pPr>
      <w:r>
        <w:rPr>
          <w:rFonts w:ascii="Times New Roman"/>
          <w:b w:val="false"/>
          <w:i w:val="false"/>
          <w:color w:val="000000"/>
          <w:sz w:val="28"/>
        </w:rPr>
        <w:t>
      7. Государственная услуга оказывается в следующие сроки:</w:t>
      </w:r>
      <w:r>
        <w:br/>
      </w:r>
      <w:r>
        <w:rPr>
          <w:rFonts w:ascii="Times New Roman"/>
          <w:b w:val="false"/>
          <w:i w:val="false"/>
          <w:color w:val="000000"/>
          <w:sz w:val="28"/>
        </w:rPr>
        <w:t>
      Государственная регистрация прав на произведения, охраняемые авторским правом, и смежных прав (государственная регистрация) либо отказ в ней производится Комитетом в месячный срок со дня получения заявления автора (авторов) или правообладателя (правообладателей).</w:t>
      </w:r>
      <w:r>
        <w:br/>
      </w:r>
      <w:r>
        <w:rPr>
          <w:rFonts w:ascii="Times New Roman"/>
          <w:b w:val="false"/>
          <w:i w:val="false"/>
          <w:color w:val="000000"/>
          <w:sz w:val="28"/>
        </w:rPr>
        <w:t>
      В случае истребования Комитетом дополнительных документов, подтверждающих сведения, содержащиеся в заявлении, срок регистрации приостанавливается до их получения.</w:t>
      </w:r>
      <w:r>
        <w:br/>
      </w:r>
      <w:r>
        <w:rPr>
          <w:rFonts w:ascii="Times New Roman"/>
          <w:b w:val="false"/>
          <w:i w:val="false"/>
          <w:color w:val="000000"/>
          <w:sz w:val="28"/>
        </w:rPr>
        <w:t>
      Максимально допустимое время ожидания в очереди при сдаче необходимых документов не более 10 мин.</w:t>
      </w:r>
      <w:r>
        <w:br/>
      </w:r>
      <w:r>
        <w:rPr>
          <w:rFonts w:ascii="Times New Roman"/>
          <w:b w:val="false"/>
          <w:i w:val="false"/>
          <w:color w:val="000000"/>
          <w:sz w:val="28"/>
        </w:rPr>
        <w:t>
      Получение документов физическими лицами предусмотрено только по почте.</w:t>
      </w:r>
    </w:p>
    <w:bookmarkEnd w:id="79"/>
    <w:bookmarkStart w:name="z80" w:id="80"/>
    <w:p>
      <w:pPr>
        <w:spacing w:after="0"/>
        <w:ind w:left="0"/>
        <w:jc w:val="both"/>
      </w:pPr>
      <w:r>
        <w:rPr>
          <w:rFonts w:ascii="Times New Roman"/>
          <w:b w:val="false"/>
          <w:i w:val="false"/>
          <w:color w:val="000000"/>
          <w:sz w:val="28"/>
        </w:rPr>
        <w:t>
      8. Услуга платная, порядок уплаты и зачисления в бюджет сбора за государственную регистрацию регулируется налоговым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Сбор за государственную регистрацию прав на произведения и объекты смежных прав составляет три месячных расчетных показателя действующего на дату уплаты сбора.</w:t>
      </w:r>
    </w:p>
    <w:bookmarkEnd w:id="80"/>
    <w:bookmarkStart w:name="z81" w:id="81"/>
    <w:p>
      <w:pPr>
        <w:spacing w:after="0"/>
        <w:ind w:left="0"/>
        <w:jc w:val="both"/>
      </w:pPr>
      <w:r>
        <w:rPr>
          <w:rFonts w:ascii="Times New Roman"/>
          <w:b w:val="false"/>
          <w:i w:val="false"/>
          <w:color w:val="000000"/>
          <w:sz w:val="28"/>
        </w:rPr>
        <w:t>
      9. Полная информация о порядке оказания государственной услуги располагается на официальном Интернет сайте Министерства юстиции Республики Казахстан (www.minjust.kz), на веб-сайте Комитета по правам интеллектуальной собственности www.intellkaz.kz и на веб-сайте РГКП "Национальный институт интеллектуальной собственности" www.kazpatent.kz.</w:t>
      </w:r>
    </w:p>
    <w:bookmarkEnd w:id="81"/>
    <w:bookmarkStart w:name="z82" w:id="82"/>
    <w:p>
      <w:pPr>
        <w:spacing w:after="0"/>
        <w:ind w:left="0"/>
        <w:jc w:val="both"/>
      </w:pPr>
      <w:r>
        <w:rPr>
          <w:rFonts w:ascii="Times New Roman"/>
          <w:b w:val="false"/>
          <w:i w:val="false"/>
          <w:color w:val="000000"/>
          <w:sz w:val="28"/>
        </w:rPr>
        <w:t>
      10. Государственная услуга предоставляется ежедневно, за исключением субботы и воскресенья. Прием документов осуществляется с 9-00 до 19-00 часов, перерыв с 13-00 до 15-00 часов. Предварительная запись и ускоренное оформление услуги не производится.</w:t>
      </w:r>
    </w:p>
    <w:bookmarkEnd w:id="82"/>
    <w:bookmarkStart w:name="z83" w:id="83"/>
    <w:p>
      <w:pPr>
        <w:spacing w:after="0"/>
        <w:ind w:left="0"/>
        <w:jc w:val="both"/>
      </w:pPr>
      <w:r>
        <w:rPr>
          <w:rFonts w:ascii="Times New Roman"/>
          <w:b w:val="false"/>
          <w:i w:val="false"/>
          <w:color w:val="000000"/>
          <w:sz w:val="28"/>
        </w:rPr>
        <w:t>
      11. Услуга оказывается в здании Министерства юстиции, в Комитете по правам интеллектуальной собственности, а так же предусмотрен прием документов по почте.</w:t>
      </w:r>
    </w:p>
    <w:bookmarkEnd w:id="83"/>
    <w:bookmarkStart w:name="z84" w:id="84"/>
    <w:p>
      <w:pPr>
        <w:spacing w:after="0"/>
        <w:ind w:left="0"/>
        <w:jc w:val="left"/>
      </w:pPr>
      <w:r>
        <w:rPr>
          <w:rFonts w:ascii="Times New Roman"/>
          <w:b/>
          <w:i w:val="false"/>
          <w:color w:val="000000"/>
        </w:rPr>
        <w:t xml:space="preserve"> 
2. Порядок оказания государственной услуги</w:t>
      </w:r>
    </w:p>
    <w:bookmarkEnd w:id="84"/>
    <w:bookmarkStart w:name="z85" w:id="85"/>
    <w:p>
      <w:pPr>
        <w:spacing w:after="0"/>
        <w:ind w:left="0"/>
        <w:jc w:val="both"/>
      </w:pPr>
      <w:r>
        <w:rPr>
          <w:rFonts w:ascii="Times New Roman"/>
          <w:b w:val="false"/>
          <w:i w:val="false"/>
          <w:color w:val="000000"/>
          <w:sz w:val="28"/>
        </w:rPr>
        <w:t>
      12. Государственная регистрация осуществляется на основании заявления автора (правообладателя) или авторов (правообладателей) с обязательным указанием фамилии, имени, отчества, данные документов, удостоверяющих личность, названия произведения, числа, месяца и года создания произведения, формы или жанра, степени его оригинальности (оригинальное или производное). Если произведение производное, необходимо указать фамилию, имя, отчество автора (правообладателя) использованного произведения, в случае, если заявление подается правообладателем произведения, то дополнительно указывается его фамилия, имя, отчество, данные документов, удостоверяющих личность, местожительство или его наименование, местонахождение.</w:t>
      </w:r>
      <w:r>
        <w:br/>
      </w:r>
      <w:r>
        <w:rPr>
          <w:rFonts w:ascii="Times New Roman"/>
          <w:b w:val="false"/>
          <w:i w:val="false"/>
          <w:color w:val="000000"/>
          <w:sz w:val="28"/>
        </w:rPr>
        <w:t>
      При регистрации прав на литературные, научные, драматические, сценарные произведения представляются:</w:t>
      </w:r>
      <w:r>
        <w:br/>
      </w:r>
      <w:r>
        <w:rPr>
          <w:rFonts w:ascii="Times New Roman"/>
          <w:b w:val="false"/>
          <w:i w:val="false"/>
          <w:color w:val="000000"/>
          <w:sz w:val="28"/>
        </w:rPr>
        <w:t>
      заявление;</w:t>
      </w:r>
      <w:r>
        <w:br/>
      </w:r>
      <w:r>
        <w:rPr>
          <w:rFonts w:ascii="Times New Roman"/>
          <w:b w:val="false"/>
          <w:i w:val="false"/>
          <w:color w:val="000000"/>
          <w:sz w:val="28"/>
        </w:rPr>
        <w:t>
      экземпляр произведения;</w:t>
      </w:r>
      <w:r>
        <w:br/>
      </w:r>
      <w:r>
        <w:rPr>
          <w:rFonts w:ascii="Times New Roman"/>
          <w:b w:val="false"/>
          <w:i w:val="false"/>
          <w:color w:val="000000"/>
          <w:sz w:val="28"/>
        </w:rPr>
        <w:t>
      копия документа, удостоверяющего личность заявителя;</w:t>
      </w:r>
      <w:r>
        <w:br/>
      </w:r>
      <w:r>
        <w:rPr>
          <w:rFonts w:ascii="Times New Roman"/>
          <w:b w:val="false"/>
          <w:i w:val="false"/>
          <w:color w:val="000000"/>
          <w:sz w:val="28"/>
        </w:rPr>
        <w:t>
      документ, подтверждающий оплату сбора за государственную регистрацию.</w:t>
      </w:r>
      <w:r>
        <w:br/>
      </w:r>
      <w:r>
        <w:rPr>
          <w:rFonts w:ascii="Times New Roman"/>
          <w:b w:val="false"/>
          <w:i w:val="false"/>
          <w:color w:val="000000"/>
          <w:sz w:val="28"/>
        </w:rPr>
        <w:t>
      При регистрации прав на музыкальные произведения с текстом или без текста и музыкально-драматические произведения представляются:</w:t>
      </w:r>
      <w:r>
        <w:br/>
      </w:r>
      <w:r>
        <w:rPr>
          <w:rFonts w:ascii="Times New Roman"/>
          <w:b w:val="false"/>
          <w:i w:val="false"/>
          <w:color w:val="000000"/>
          <w:sz w:val="28"/>
        </w:rPr>
        <w:t>
      заявление;</w:t>
      </w:r>
      <w:r>
        <w:br/>
      </w:r>
      <w:r>
        <w:rPr>
          <w:rFonts w:ascii="Times New Roman"/>
          <w:b w:val="false"/>
          <w:i w:val="false"/>
          <w:color w:val="000000"/>
          <w:sz w:val="28"/>
        </w:rPr>
        <w:t>
      носитель с записью произведения, текст, ноты или партитура произведения;</w:t>
      </w:r>
      <w:r>
        <w:br/>
      </w:r>
      <w:r>
        <w:rPr>
          <w:rFonts w:ascii="Times New Roman"/>
          <w:b w:val="false"/>
          <w:i w:val="false"/>
          <w:color w:val="000000"/>
          <w:sz w:val="28"/>
        </w:rPr>
        <w:t>
      копия документа, удостоверяющего личность заявителя;</w:t>
      </w:r>
      <w:r>
        <w:br/>
      </w:r>
      <w:r>
        <w:rPr>
          <w:rFonts w:ascii="Times New Roman"/>
          <w:b w:val="false"/>
          <w:i w:val="false"/>
          <w:color w:val="000000"/>
          <w:sz w:val="28"/>
        </w:rPr>
        <w:t>
      документ, подтверждающий оплату сбора за государственную регистрацию.</w:t>
      </w:r>
      <w:r>
        <w:br/>
      </w:r>
      <w:r>
        <w:rPr>
          <w:rFonts w:ascii="Times New Roman"/>
          <w:b w:val="false"/>
          <w:i w:val="false"/>
          <w:color w:val="000000"/>
          <w:sz w:val="28"/>
        </w:rPr>
        <w:t>
      При регистрации прав на музыкальное произведение с текстом, необходимо представить его текст.</w:t>
      </w:r>
      <w:r>
        <w:br/>
      </w:r>
      <w:r>
        <w:rPr>
          <w:rFonts w:ascii="Times New Roman"/>
          <w:b w:val="false"/>
          <w:i w:val="false"/>
          <w:color w:val="000000"/>
          <w:sz w:val="28"/>
        </w:rPr>
        <w:t>
      Права на музыкальные произведения, созданные в раздельном соавторстве, могут быть зарегистрированы как раздельно, так и совместно.</w:t>
      </w:r>
      <w:r>
        <w:br/>
      </w:r>
      <w:r>
        <w:rPr>
          <w:rFonts w:ascii="Times New Roman"/>
          <w:b w:val="false"/>
          <w:i w:val="false"/>
          <w:color w:val="000000"/>
          <w:sz w:val="28"/>
        </w:rPr>
        <w:t>
      При регистрации прав на произведения хореографии, пантомимы, аудио-визуальных произведений представляются:</w:t>
      </w:r>
      <w:r>
        <w:br/>
      </w:r>
      <w:r>
        <w:rPr>
          <w:rFonts w:ascii="Times New Roman"/>
          <w:b w:val="false"/>
          <w:i w:val="false"/>
          <w:color w:val="000000"/>
          <w:sz w:val="28"/>
        </w:rPr>
        <w:t>
      заявление;</w:t>
      </w:r>
      <w:r>
        <w:br/>
      </w:r>
      <w:r>
        <w:rPr>
          <w:rFonts w:ascii="Times New Roman"/>
          <w:b w:val="false"/>
          <w:i w:val="false"/>
          <w:color w:val="000000"/>
          <w:sz w:val="28"/>
        </w:rPr>
        <w:t>
      носитель с записью произведения;</w:t>
      </w:r>
      <w:r>
        <w:br/>
      </w:r>
      <w:r>
        <w:rPr>
          <w:rFonts w:ascii="Times New Roman"/>
          <w:b w:val="false"/>
          <w:i w:val="false"/>
          <w:color w:val="000000"/>
          <w:sz w:val="28"/>
        </w:rPr>
        <w:t>
      описание произведения (название, дата создания и другие);</w:t>
      </w:r>
      <w:r>
        <w:br/>
      </w:r>
      <w:r>
        <w:rPr>
          <w:rFonts w:ascii="Times New Roman"/>
          <w:b w:val="false"/>
          <w:i w:val="false"/>
          <w:color w:val="000000"/>
          <w:sz w:val="28"/>
        </w:rPr>
        <w:t>
      копия документа, удостоверяющего личность заявителя;</w:t>
      </w:r>
      <w:r>
        <w:br/>
      </w:r>
      <w:r>
        <w:rPr>
          <w:rFonts w:ascii="Times New Roman"/>
          <w:b w:val="false"/>
          <w:i w:val="false"/>
          <w:color w:val="000000"/>
          <w:sz w:val="28"/>
        </w:rPr>
        <w:t>
      документ, подтверждающий оплату сбора за государственную регистрацию.</w:t>
      </w:r>
      <w:r>
        <w:br/>
      </w:r>
      <w:r>
        <w:rPr>
          <w:rFonts w:ascii="Times New Roman"/>
          <w:b w:val="false"/>
          <w:i w:val="false"/>
          <w:color w:val="000000"/>
          <w:sz w:val="28"/>
        </w:rPr>
        <w:t>
      При регистрации прав на произведения архитектуры, градостроительства, живописи, скульптуры, графики, а также других произведений изобразительного, садово-паркового и прикладного искусства представляются:</w:t>
      </w:r>
      <w:r>
        <w:br/>
      </w:r>
      <w:r>
        <w:rPr>
          <w:rFonts w:ascii="Times New Roman"/>
          <w:b w:val="false"/>
          <w:i w:val="false"/>
          <w:color w:val="000000"/>
          <w:sz w:val="28"/>
        </w:rPr>
        <w:t>
      заявление;</w:t>
      </w:r>
      <w:r>
        <w:br/>
      </w:r>
      <w:r>
        <w:rPr>
          <w:rFonts w:ascii="Times New Roman"/>
          <w:b w:val="false"/>
          <w:i w:val="false"/>
          <w:color w:val="000000"/>
          <w:sz w:val="28"/>
        </w:rPr>
        <w:t>
      эскизы, чертежи, рисунки, иллюстрации произведения или изображения произведений в виде фотографий;</w:t>
      </w:r>
      <w:r>
        <w:br/>
      </w:r>
      <w:r>
        <w:rPr>
          <w:rFonts w:ascii="Times New Roman"/>
          <w:b w:val="false"/>
          <w:i w:val="false"/>
          <w:color w:val="000000"/>
          <w:sz w:val="28"/>
        </w:rPr>
        <w:t>
      подробное описание произведения;</w:t>
      </w:r>
      <w:r>
        <w:br/>
      </w:r>
      <w:r>
        <w:rPr>
          <w:rFonts w:ascii="Times New Roman"/>
          <w:b w:val="false"/>
          <w:i w:val="false"/>
          <w:color w:val="000000"/>
          <w:sz w:val="28"/>
        </w:rPr>
        <w:t>
      копия документа, удостоверяющего личность заявителя;</w:t>
      </w:r>
      <w:r>
        <w:br/>
      </w:r>
      <w:r>
        <w:rPr>
          <w:rFonts w:ascii="Times New Roman"/>
          <w:b w:val="false"/>
          <w:i w:val="false"/>
          <w:color w:val="000000"/>
          <w:sz w:val="28"/>
        </w:rPr>
        <w:t>
      документ, подтверждающий оплату сбора за государственную регистрацию.</w:t>
      </w:r>
      <w:r>
        <w:br/>
      </w:r>
      <w:r>
        <w:rPr>
          <w:rFonts w:ascii="Times New Roman"/>
          <w:b w:val="false"/>
          <w:i w:val="false"/>
          <w:color w:val="000000"/>
          <w:sz w:val="28"/>
        </w:rPr>
        <w:t>
      При регистрации прав на фотографические произведения и произведения, полученные способами, аналогичными фотографии, а также на карты, планы, эскизы, иллюстрации и трехмерные произведения, относящиеся к географии, топографии и к другим наукам, представляются:</w:t>
      </w:r>
      <w:r>
        <w:br/>
      </w:r>
      <w:r>
        <w:rPr>
          <w:rFonts w:ascii="Times New Roman"/>
          <w:b w:val="false"/>
          <w:i w:val="false"/>
          <w:color w:val="000000"/>
          <w:sz w:val="28"/>
        </w:rPr>
        <w:t>
      заявление;</w:t>
      </w:r>
      <w:r>
        <w:br/>
      </w:r>
      <w:r>
        <w:rPr>
          <w:rFonts w:ascii="Times New Roman"/>
          <w:b w:val="false"/>
          <w:i w:val="false"/>
          <w:color w:val="000000"/>
          <w:sz w:val="28"/>
        </w:rPr>
        <w:t>
      экземпляр произведения;</w:t>
      </w:r>
      <w:r>
        <w:br/>
      </w:r>
      <w:r>
        <w:rPr>
          <w:rFonts w:ascii="Times New Roman"/>
          <w:b w:val="false"/>
          <w:i w:val="false"/>
          <w:color w:val="000000"/>
          <w:sz w:val="28"/>
        </w:rPr>
        <w:t>
      копия документа, удостоверяющего личность заявителя;</w:t>
      </w:r>
      <w:r>
        <w:br/>
      </w:r>
      <w:r>
        <w:rPr>
          <w:rFonts w:ascii="Times New Roman"/>
          <w:b w:val="false"/>
          <w:i w:val="false"/>
          <w:color w:val="000000"/>
          <w:sz w:val="28"/>
        </w:rPr>
        <w:t>
      документ, подтверждающий оплату сбора за государственную регистрацию.</w:t>
      </w:r>
      <w:r>
        <w:br/>
      </w:r>
      <w:r>
        <w:rPr>
          <w:rFonts w:ascii="Times New Roman"/>
          <w:b w:val="false"/>
          <w:i w:val="false"/>
          <w:color w:val="000000"/>
          <w:sz w:val="28"/>
        </w:rPr>
        <w:t>
      При регистрации прав на программы для электронной вычислительной машины (далее - ЭВМ) или баз данных представляются:</w:t>
      </w:r>
      <w:r>
        <w:br/>
      </w:r>
      <w:r>
        <w:rPr>
          <w:rFonts w:ascii="Times New Roman"/>
          <w:b w:val="false"/>
          <w:i w:val="false"/>
          <w:color w:val="000000"/>
          <w:sz w:val="28"/>
        </w:rPr>
        <w:t>
      заявление;</w:t>
      </w:r>
      <w:r>
        <w:br/>
      </w:r>
      <w:r>
        <w:rPr>
          <w:rFonts w:ascii="Times New Roman"/>
          <w:b w:val="false"/>
          <w:i w:val="false"/>
          <w:color w:val="000000"/>
          <w:sz w:val="28"/>
        </w:rPr>
        <w:t>
      носитель с программой для ЭВМ или базой данных (дискета и другие электронные носители);</w:t>
      </w:r>
      <w:r>
        <w:br/>
      </w:r>
      <w:r>
        <w:rPr>
          <w:rFonts w:ascii="Times New Roman"/>
          <w:b w:val="false"/>
          <w:i w:val="false"/>
          <w:color w:val="000000"/>
          <w:sz w:val="28"/>
        </w:rPr>
        <w:t>
      реферат программы для ЭВМ или базы данных, включающий название программы для ЭВМ или базы данных, наименование (фамилия, имя, отчество) заявителя, дату создания, область применения, назначение, функциональные возможности, основные технические характеристики, язык программирования, тип реализующей ЭВМ;</w:t>
      </w:r>
      <w:r>
        <w:br/>
      </w:r>
      <w:r>
        <w:rPr>
          <w:rFonts w:ascii="Times New Roman"/>
          <w:b w:val="false"/>
          <w:i w:val="false"/>
          <w:color w:val="000000"/>
          <w:sz w:val="28"/>
        </w:rPr>
        <w:t>
      копия документа, удостоверяющего личность заявителя;</w:t>
      </w:r>
      <w:r>
        <w:br/>
      </w:r>
      <w:r>
        <w:rPr>
          <w:rFonts w:ascii="Times New Roman"/>
          <w:b w:val="false"/>
          <w:i w:val="false"/>
          <w:color w:val="000000"/>
          <w:sz w:val="28"/>
        </w:rPr>
        <w:t>
      документ, подтверждающий оплату сбора за государственную регистрацию.</w:t>
      </w:r>
      <w:r>
        <w:br/>
      </w:r>
      <w:r>
        <w:rPr>
          <w:rFonts w:ascii="Times New Roman"/>
          <w:b w:val="false"/>
          <w:i w:val="false"/>
          <w:color w:val="000000"/>
          <w:sz w:val="28"/>
        </w:rPr>
        <w:t>
      Программы для ЭВМ (программные комплексы), в составе которых несколько программ для ЭВМ, подлежат регистрации в целом.</w:t>
      </w:r>
      <w:r>
        <w:br/>
      </w:r>
      <w:r>
        <w:rPr>
          <w:rFonts w:ascii="Times New Roman"/>
          <w:b w:val="false"/>
          <w:i w:val="false"/>
          <w:color w:val="000000"/>
          <w:sz w:val="28"/>
        </w:rPr>
        <w:t>
      При регистрации прав на фонограммы представляются:</w:t>
      </w:r>
      <w:r>
        <w:br/>
      </w:r>
      <w:r>
        <w:rPr>
          <w:rFonts w:ascii="Times New Roman"/>
          <w:b w:val="false"/>
          <w:i w:val="false"/>
          <w:color w:val="000000"/>
          <w:sz w:val="28"/>
        </w:rPr>
        <w:t>
      заявление;</w:t>
      </w:r>
      <w:r>
        <w:br/>
      </w:r>
      <w:r>
        <w:rPr>
          <w:rFonts w:ascii="Times New Roman"/>
          <w:b w:val="false"/>
          <w:i w:val="false"/>
          <w:color w:val="000000"/>
          <w:sz w:val="28"/>
        </w:rPr>
        <w:t>
      копия авторского договора с исполнителем и автором;</w:t>
      </w:r>
      <w:r>
        <w:br/>
      </w:r>
      <w:r>
        <w:rPr>
          <w:rFonts w:ascii="Times New Roman"/>
          <w:b w:val="false"/>
          <w:i w:val="false"/>
          <w:color w:val="000000"/>
          <w:sz w:val="28"/>
        </w:rPr>
        <w:t>
      носитель с записью фонограммы;</w:t>
      </w:r>
      <w:r>
        <w:br/>
      </w:r>
      <w:r>
        <w:rPr>
          <w:rFonts w:ascii="Times New Roman"/>
          <w:b w:val="false"/>
          <w:i w:val="false"/>
          <w:color w:val="000000"/>
          <w:sz w:val="28"/>
        </w:rPr>
        <w:t>
      описание фонограммы (название, дата создания, время звучания, содержание фонограммы и т.д.);</w:t>
      </w:r>
      <w:r>
        <w:br/>
      </w:r>
      <w:r>
        <w:rPr>
          <w:rFonts w:ascii="Times New Roman"/>
          <w:b w:val="false"/>
          <w:i w:val="false"/>
          <w:color w:val="000000"/>
          <w:sz w:val="28"/>
        </w:rPr>
        <w:t>
      для физического лица - копия документа, удостоверяющего личность заявителя, для юридического лица - копия свидетельства о государственной регистрации;</w:t>
      </w:r>
      <w:r>
        <w:br/>
      </w:r>
      <w:r>
        <w:rPr>
          <w:rFonts w:ascii="Times New Roman"/>
          <w:b w:val="false"/>
          <w:i w:val="false"/>
          <w:color w:val="000000"/>
          <w:sz w:val="28"/>
        </w:rPr>
        <w:t>
      документ, подтверждающий оплату сбора за государственную регистрацию.</w:t>
      </w:r>
      <w:r>
        <w:br/>
      </w:r>
      <w:r>
        <w:rPr>
          <w:rFonts w:ascii="Times New Roman"/>
          <w:b w:val="false"/>
          <w:i w:val="false"/>
          <w:color w:val="000000"/>
          <w:sz w:val="28"/>
        </w:rPr>
        <w:t>
      При регистрации прав на передачи организаций эфирного и кабельного вещания представляются:</w:t>
      </w:r>
      <w:r>
        <w:br/>
      </w:r>
      <w:r>
        <w:rPr>
          <w:rFonts w:ascii="Times New Roman"/>
          <w:b w:val="false"/>
          <w:i w:val="false"/>
          <w:color w:val="000000"/>
          <w:sz w:val="28"/>
        </w:rPr>
        <w:t>
      заявление;</w:t>
      </w:r>
      <w:r>
        <w:br/>
      </w:r>
      <w:r>
        <w:rPr>
          <w:rFonts w:ascii="Times New Roman"/>
          <w:b w:val="false"/>
          <w:i w:val="false"/>
          <w:color w:val="000000"/>
          <w:sz w:val="28"/>
        </w:rPr>
        <w:t>
      сценарий произведения;</w:t>
      </w:r>
      <w:r>
        <w:br/>
      </w:r>
      <w:r>
        <w:rPr>
          <w:rFonts w:ascii="Times New Roman"/>
          <w:b w:val="false"/>
          <w:i w:val="false"/>
          <w:color w:val="000000"/>
          <w:sz w:val="28"/>
        </w:rPr>
        <w:t>
      копия договора об уступке исключительных прав на использование произведения, заключенного с автором произведения;</w:t>
      </w:r>
      <w:r>
        <w:br/>
      </w:r>
      <w:r>
        <w:rPr>
          <w:rFonts w:ascii="Times New Roman"/>
          <w:b w:val="false"/>
          <w:i w:val="false"/>
          <w:color w:val="000000"/>
          <w:sz w:val="28"/>
        </w:rPr>
        <w:t>
      для физического лица - копия документа, удостоверяющего личность, для юридического лица - копия свидетельства о государственной регистрации;</w:t>
      </w:r>
      <w:r>
        <w:br/>
      </w:r>
      <w:r>
        <w:rPr>
          <w:rFonts w:ascii="Times New Roman"/>
          <w:b w:val="false"/>
          <w:i w:val="false"/>
          <w:color w:val="000000"/>
          <w:sz w:val="28"/>
        </w:rPr>
        <w:t>
      документ, подтверждающий оплату сбора за государственную регистрацию.</w:t>
      </w:r>
      <w:r>
        <w:br/>
      </w:r>
      <w:r>
        <w:rPr>
          <w:rFonts w:ascii="Times New Roman"/>
          <w:b w:val="false"/>
          <w:i w:val="false"/>
          <w:color w:val="000000"/>
          <w:sz w:val="28"/>
        </w:rPr>
        <w:t>
      При регистрации прав на служебные произведения, созданные в порядке выполнения служебных обязанностей или служебного задания работодателя, помимо документов, представляемых для регистрации, необходимо представить копию договора, заключенного между автором и работодателем, о принадлежности имущественных прав на использование служебного произведения.</w:t>
      </w:r>
      <w:r>
        <w:br/>
      </w:r>
      <w:r>
        <w:rPr>
          <w:rFonts w:ascii="Times New Roman"/>
          <w:b w:val="false"/>
          <w:i w:val="false"/>
          <w:color w:val="000000"/>
          <w:sz w:val="28"/>
        </w:rPr>
        <w:t>
      При регистрации прав на составные или производные произведения представляется копия авторского договора, заключенного с автором (авторами) или правообладателем (правообладателями) оригинального произведения.</w:t>
      </w:r>
      <w:r>
        <w:br/>
      </w:r>
      <w:r>
        <w:rPr>
          <w:rFonts w:ascii="Times New Roman"/>
          <w:b w:val="false"/>
          <w:i w:val="false"/>
          <w:color w:val="000000"/>
          <w:sz w:val="28"/>
        </w:rPr>
        <w:t>
      При предоставлении документов через доверенное лицо необходимо дополнительно представить:</w:t>
      </w:r>
      <w:r>
        <w:br/>
      </w:r>
      <w:r>
        <w:rPr>
          <w:rFonts w:ascii="Times New Roman"/>
          <w:b w:val="false"/>
          <w:i w:val="false"/>
          <w:color w:val="000000"/>
          <w:sz w:val="28"/>
        </w:rPr>
        <w:t>
      доверенность за подписью автора, заверенную в установленном законодательством порядке;</w:t>
      </w:r>
      <w:r>
        <w:br/>
      </w:r>
      <w:r>
        <w:rPr>
          <w:rFonts w:ascii="Times New Roman"/>
          <w:b w:val="false"/>
          <w:i w:val="false"/>
          <w:color w:val="000000"/>
          <w:sz w:val="28"/>
        </w:rPr>
        <w:t>
      копию документа, удостоверяющего личность.</w:t>
      </w:r>
      <w:r>
        <w:br/>
      </w:r>
      <w:r>
        <w:rPr>
          <w:rFonts w:ascii="Times New Roman"/>
          <w:b w:val="false"/>
          <w:i w:val="false"/>
          <w:color w:val="000000"/>
          <w:sz w:val="28"/>
        </w:rPr>
        <w:t>
      Материалы, представляемые на регистрацию, должны быть пронумерованы, прошиты и парафированы автором (правообладателем).</w:t>
      </w:r>
      <w:r>
        <w:br/>
      </w:r>
      <w:r>
        <w:rPr>
          <w:rFonts w:ascii="Times New Roman"/>
          <w:b w:val="false"/>
          <w:i w:val="false"/>
          <w:color w:val="000000"/>
          <w:sz w:val="28"/>
        </w:rPr>
        <w:t>
      Материалы, представленные в Комитет возврату не подлежат (в том числе материалы, по которым в регистрации отказано), за исключением случаев письменного обращения об их возврате заявителя, подавшего заявку на регистрацию прав.</w:t>
      </w:r>
      <w:r>
        <w:br/>
      </w:r>
      <w:r>
        <w:rPr>
          <w:rFonts w:ascii="Times New Roman"/>
          <w:b w:val="false"/>
          <w:i w:val="false"/>
          <w:color w:val="000000"/>
          <w:sz w:val="28"/>
        </w:rPr>
        <w:t>
      Комитетом могут быть затребованы дополнительные документы, подтверждающие сведения, содержащиеся в заявлении.</w:t>
      </w:r>
      <w:r>
        <w:br/>
      </w:r>
      <w:r>
        <w:rPr>
          <w:rFonts w:ascii="Times New Roman"/>
          <w:b w:val="false"/>
          <w:i w:val="false"/>
          <w:color w:val="000000"/>
          <w:sz w:val="28"/>
        </w:rPr>
        <w:t>
      По заявлению автора (авторов) или правообладателя (правообладателей) Комитетом в течение десяти рабочих дней в случае утери свидетельства о государственной регистрации, его порчи или других уважительных причин может быть произведена выдача его дубликата.</w:t>
      </w:r>
    </w:p>
    <w:bookmarkEnd w:id="85"/>
    <w:bookmarkStart w:name="z86" w:id="86"/>
    <w:p>
      <w:pPr>
        <w:spacing w:after="0"/>
        <w:ind w:left="0"/>
        <w:jc w:val="both"/>
      </w:pPr>
      <w:r>
        <w:rPr>
          <w:rFonts w:ascii="Times New Roman"/>
          <w:b w:val="false"/>
          <w:i w:val="false"/>
          <w:color w:val="000000"/>
          <w:sz w:val="28"/>
        </w:rPr>
        <w:t>
      13. Установленные формы заявлений предоставляются по адресу: г. Астана, Левый берег, "Дом министерств", блок А, кабинет N 1014.</w:t>
      </w:r>
    </w:p>
    <w:bookmarkEnd w:id="86"/>
    <w:bookmarkStart w:name="z87" w:id="87"/>
    <w:p>
      <w:pPr>
        <w:spacing w:after="0"/>
        <w:ind w:left="0"/>
        <w:jc w:val="both"/>
      </w:pPr>
      <w:r>
        <w:rPr>
          <w:rFonts w:ascii="Times New Roman"/>
          <w:b w:val="false"/>
          <w:i w:val="false"/>
          <w:color w:val="000000"/>
          <w:sz w:val="28"/>
        </w:rPr>
        <w:t>
      14. Прием документов осуществляется работником канцелярии Комитета.</w:t>
      </w:r>
    </w:p>
    <w:bookmarkEnd w:id="87"/>
    <w:bookmarkStart w:name="z88" w:id="88"/>
    <w:p>
      <w:pPr>
        <w:spacing w:after="0"/>
        <w:ind w:left="0"/>
        <w:jc w:val="both"/>
      </w:pPr>
      <w:r>
        <w:rPr>
          <w:rFonts w:ascii="Times New Roman"/>
          <w:b w:val="false"/>
          <w:i w:val="false"/>
          <w:color w:val="000000"/>
          <w:sz w:val="28"/>
        </w:rPr>
        <w:t>
      15. Выдача подтверждающих документов заявителю не предусмотрена.</w:t>
      </w:r>
    </w:p>
    <w:bookmarkEnd w:id="88"/>
    <w:bookmarkStart w:name="z89" w:id="89"/>
    <w:p>
      <w:pPr>
        <w:spacing w:after="0"/>
        <w:ind w:left="0"/>
        <w:jc w:val="both"/>
      </w:pPr>
      <w:r>
        <w:rPr>
          <w:rFonts w:ascii="Times New Roman"/>
          <w:b w:val="false"/>
          <w:i w:val="false"/>
          <w:color w:val="000000"/>
          <w:sz w:val="28"/>
        </w:rPr>
        <w:t>
      16. Выдача готовых документов осуществляется через почту.</w:t>
      </w:r>
    </w:p>
    <w:bookmarkEnd w:id="89"/>
    <w:bookmarkStart w:name="z90" w:id="90"/>
    <w:p>
      <w:pPr>
        <w:spacing w:after="0"/>
        <w:ind w:left="0"/>
        <w:jc w:val="both"/>
      </w:pPr>
      <w:r>
        <w:rPr>
          <w:rFonts w:ascii="Times New Roman"/>
          <w:b w:val="false"/>
          <w:i w:val="false"/>
          <w:color w:val="000000"/>
          <w:sz w:val="28"/>
        </w:rPr>
        <w:t>
      17. Основанием отказа в предоставлении государственной услуги и приостановления оказания государственной услуги являются непредоставление документов, указанных в пункте 12, а также несоответствие их установленным требованиям.</w:t>
      </w:r>
    </w:p>
    <w:bookmarkEnd w:id="90"/>
    <w:bookmarkStart w:name="z91" w:id="91"/>
    <w:p>
      <w:pPr>
        <w:spacing w:after="0"/>
        <w:ind w:left="0"/>
        <w:jc w:val="left"/>
      </w:pPr>
      <w:r>
        <w:rPr>
          <w:rFonts w:ascii="Times New Roman"/>
          <w:b/>
          <w:i w:val="false"/>
          <w:color w:val="000000"/>
        </w:rPr>
        <w:t xml:space="preserve"> 
3. Принципы работы</w:t>
      </w:r>
    </w:p>
    <w:bookmarkEnd w:id="91"/>
    <w:bookmarkStart w:name="z92" w:id="92"/>
    <w:p>
      <w:pPr>
        <w:spacing w:after="0"/>
        <w:ind w:left="0"/>
        <w:jc w:val="both"/>
      </w:pPr>
      <w:r>
        <w:rPr>
          <w:rFonts w:ascii="Times New Roman"/>
          <w:b w:val="false"/>
          <w:i w:val="false"/>
          <w:color w:val="000000"/>
          <w:sz w:val="28"/>
        </w:rPr>
        <w:t>
      18. Деятельность центров основывается на следующих принципах:</w:t>
      </w:r>
      <w:r>
        <w:br/>
      </w:r>
      <w:r>
        <w:rPr>
          <w:rFonts w:ascii="Times New Roman"/>
          <w:b w:val="false"/>
          <w:i w:val="false"/>
          <w:color w:val="000000"/>
          <w:sz w:val="28"/>
        </w:rPr>
        <w:t>
      1) соблюдения конституционных прав и свобод человека;</w:t>
      </w:r>
      <w:r>
        <w:br/>
      </w:r>
      <w:r>
        <w:rPr>
          <w:rFonts w:ascii="Times New Roman"/>
          <w:b w:val="false"/>
          <w:i w:val="false"/>
          <w:color w:val="000000"/>
          <w:sz w:val="28"/>
        </w:rPr>
        <w:t>
      2) соблюдения законности при исполнении служебного долга;</w:t>
      </w:r>
      <w:r>
        <w:br/>
      </w:r>
      <w:r>
        <w:rPr>
          <w:rFonts w:ascii="Times New Roman"/>
          <w:b w:val="false"/>
          <w:i w:val="false"/>
          <w:color w:val="000000"/>
          <w:sz w:val="28"/>
        </w:rPr>
        <w:t>
      3) вежливости;</w:t>
      </w:r>
      <w:r>
        <w:br/>
      </w:r>
      <w:r>
        <w:rPr>
          <w:rFonts w:ascii="Times New Roman"/>
          <w:b w:val="false"/>
          <w:i w:val="false"/>
          <w:color w:val="000000"/>
          <w:sz w:val="28"/>
        </w:rPr>
        <w:t>
      4) предоставления исчерпывающей и полной информации;</w:t>
      </w:r>
      <w:r>
        <w:br/>
      </w:r>
      <w:r>
        <w:rPr>
          <w:rFonts w:ascii="Times New Roman"/>
          <w:b w:val="false"/>
          <w:i w:val="false"/>
          <w:color w:val="000000"/>
          <w:sz w:val="28"/>
        </w:rPr>
        <w:t xml:space="preserve">
      5) защиты и конфиденциальности информации. </w:t>
      </w:r>
    </w:p>
    <w:bookmarkEnd w:id="92"/>
    <w:bookmarkStart w:name="z93" w:id="93"/>
    <w:p>
      <w:pPr>
        <w:spacing w:after="0"/>
        <w:ind w:left="0"/>
        <w:jc w:val="left"/>
      </w:pPr>
      <w:r>
        <w:rPr>
          <w:rFonts w:ascii="Times New Roman"/>
          <w:b/>
          <w:i w:val="false"/>
          <w:color w:val="000000"/>
        </w:rPr>
        <w:t xml:space="preserve"> 
4. Результаты работы</w:t>
      </w:r>
    </w:p>
    <w:bookmarkEnd w:id="93"/>
    <w:bookmarkStart w:name="z94" w:id="94"/>
    <w:p>
      <w:pPr>
        <w:spacing w:after="0"/>
        <w:ind w:left="0"/>
        <w:jc w:val="both"/>
      </w:pPr>
      <w:r>
        <w:rPr>
          <w:rFonts w:ascii="Times New Roman"/>
          <w:b w:val="false"/>
          <w:i w:val="false"/>
          <w:color w:val="000000"/>
          <w:sz w:val="28"/>
        </w:rPr>
        <w:t>
       19. Результаты оказания государственной услуги потребителям измеряются показателями качества и доступности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настоящему стандарту.</w:t>
      </w:r>
    </w:p>
    <w:bookmarkEnd w:id="94"/>
    <w:bookmarkStart w:name="z95" w:id="95"/>
    <w:p>
      <w:pPr>
        <w:spacing w:after="0"/>
        <w:ind w:left="0"/>
        <w:jc w:val="both"/>
      </w:pPr>
      <w:r>
        <w:rPr>
          <w:rFonts w:ascii="Times New Roman"/>
          <w:b w:val="false"/>
          <w:i w:val="false"/>
          <w:color w:val="000000"/>
          <w:sz w:val="28"/>
        </w:rPr>
        <w:t>
      20. Целевые значения показателей качества и доступности государственной услуги, по которым оценивается работа сотрудников Комитета, оказывающих государственную услугу, ежегодно утверждаются специально созданной Комитетом рабочей группой.</w:t>
      </w:r>
    </w:p>
    <w:bookmarkEnd w:id="95"/>
    <w:bookmarkStart w:name="z96" w:id="96"/>
    <w:p>
      <w:pPr>
        <w:spacing w:after="0"/>
        <w:ind w:left="0"/>
        <w:jc w:val="left"/>
      </w:pPr>
      <w:r>
        <w:rPr>
          <w:rFonts w:ascii="Times New Roman"/>
          <w:b/>
          <w:i w:val="false"/>
          <w:color w:val="000000"/>
        </w:rPr>
        <w:t xml:space="preserve"> 
5. Порядок обжалования</w:t>
      </w:r>
    </w:p>
    <w:bookmarkEnd w:id="96"/>
    <w:bookmarkStart w:name="z97" w:id="97"/>
    <w:p>
      <w:pPr>
        <w:spacing w:after="0"/>
        <w:ind w:left="0"/>
        <w:jc w:val="both"/>
      </w:pPr>
      <w:r>
        <w:rPr>
          <w:rFonts w:ascii="Times New Roman"/>
          <w:b w:val="false"/>
          <w:i w:val="false"/>
          <w:color w:val="000000"/>
          <w:sz w:val="28"/>
        </w:rPr>
        <w:t>
      21. Информацию о порядке обжалования физическое лицо может получить у начальника отдела по регистрации прав на произведения, взаимодействию с территориальными органами юстиции Комитета. Адрес: г. Астана, Левый берег, "Дом Министерств", 10 этаж, каб. N 1015.</w:t>
      </w:r>
    </w:p>
    <w:bookmarkEnd w:id="97"/>
    <w:bookmarkStart w:name="z98" w:id="98"/>
    <w:p>
      <w:pPr>
        <w:spacing w:after="0"/>
        <w:ind w:left="0"/>
        <w:jc w:val="both"/>
      </w:pPr>
      <w:r>
        <w:rPr>
          <w:rFonts w:ascii="Times New Roman"/>
          <w:b w:val="false"/>
          <w:i w:val="false"/>
          <w:color w:val="000000"/>
          <w:sz w:val="28"/>
        </w:rPr>
        <w:t>
      22. При необходимости обжаловать действия (бездействие) уполномоченных должностных лиц потребитель может обратиться к руководителю Комитета.</w:t>
      </w:r>
      <w:r>
        <w:br/>
      </w:r>
      <w:r>
        <w:rPr>
          <w:rFonts w:ascii="Times New Roman"/>
          <w:b w:val="false"/>
          <w:i w:val="false"/>
          <w:color w:val="000000"/>
          <w:sz w:val="28"/>
        </w:rPr>
        <w:t>
      Если физическое лицо не будет удовлетворено принятыми мерами или вопрос требует рассмотрения вышестоящей инстанцией, потребитель может направить жалобу в Министерство юстиции Республики Казахстан.</w:t>
      </w:r>
    </w:p>
    <w:bookmarkEnd w:id="98"/>
    <w:bookmarkStart w:name="z99" w:id="99"/>
    <w:p>
      <w:pPr>
        <w:spacing w:after="0"/>
        <w:ind w:left="0"/>
        <w:jc w:val="both"/>
      </w:pPr>
      <w:r>
        <w:rPr>
          <w:rFonts w:ascii="Times New Roman"/>
          <w:b w:val="false"/>
          <w:i w:val="false"/>
          <w:color w:val="000000"/>
          <w:sz w:val="28"/>
        </w:rPr>
        <w:t>
      23. Рассмотрение жалоб, поступивших в Комитет осуществляется в порядке и сроки,  предусмотренные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Подтверждающий документ о подаче жалобы не выдается.</w:t>
      </w:r>
      <w:r>
        <w:br/>
      </w:r>
      <w:r>
        <w:rPr>
          <w:rFonts w:ascii="Times New Roman"/>
          <w:b w:val="false"/>
          <w:i w:val="false"/>
          <w:color w:val="000000"/>
          <w:sz w:val="28"/>
        </w:rPr>
        <w:t>
      Обращения, поданные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подлежат обязательному приему, регистрации, учету и рассмотрению.</w:t>
      </w:r>
      <w:r>
        <w:br/>
      </w:r>
      <w:r>
        <w:rPr>
          <w:rFonts w:ascii="Times New Roman"/>
          <w:b w:val="false"/>
          <w:i w:val="false"/>
          <w:color w:val="000000"/>
          <w:sz w:val="28"/>
        </w:rPr>
        <w:t>
      Отказ в приеме обращения запрещается.</w:t>
      </w:r>
    </w:p>
    <w:bookmarkEnd w:id="99"/>
    <w:bookmarkStart w:name="z100" w:id="100"/>
    <w:p>
      <w:pPr>
        <w:spacing w:after="0"/>
        <w:ind w:left="0"/>
        <w:jc w:val="left"/>
      </w:pPr>
      <w:r>
        <w:rPr>
          <w:rFonts w:ascii="Times New Roman"/>
          <w:b/>
          <w:i w:val="false"/>
          <w:color w:val="000000"/>
        </w:rPr>
        <w:t xml:space="preserve"> 
6. Контактная информация</w:t>
      </w:r>
    </w:p>
    <w:bookmarkEnd w:id="100"/>
    <w:bookmarkStart w:name="z101" w:id="101"/>
    <w:p>
      <w:pPr>
        <w:spacing w:after="0"/>
        <w:ind w:left="0"/>
        <w:jc w:val="both"/>
      </w:pPr>
      <w:r>
        <w:rPr>
          <w:rFonts w:ascii="Times New Roman"/>
          <w:b w:val="false"/>
          <w:i w:val="false"/>
          <w:color w:val="000000"/>
          <w:sz w:val="28"/>
        </w:rPr>
        <w:t>
       24. График работы и приема руководителей Комитета осуществляется в соответствии с графиком работы Министерства юстиции.</w:t>
      </w:r>
      <w:r>
        <w:br/>
      </w:r>
      <w:r>
        <w:rPr>
          <w:rFonts w:ascii="Times New Roman"/>
          <w:b w:val="false"/>
          <w:i w:val="false"/>
          <w:color w:val="000000"/>
          <w:sz w:val="28"/>
        </w:rPr>
        <w:t>
      Контактные данные Комитета предоставляющую государственную услугу, приведены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стандарту.</w:t>
      </w:r>
    </w:p>
    <w:bookmarkEnd w:id="101"/>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стандарту оказания государственной </w:t>
      </w:r>
      <w:r>
        <w:br/>
      </w:r>
      <w:r>
        <w:rPr>
          <w:rFonts w:ascii="Times New Roman"/>
          <w:b w:val="false"/>
          <w:i w:val="false"/>
          <w:color w:val="000000"/>
          <w:sz w:val="28"/>
        </w:rPr>
        <w:t>
услуги по государственной регистрации</w:t>
      </w:r>
      <w:r>
        <w:br/>
      </w:r>
      <w:r>
        <w:rPr>
          <w:rFonts w:ascii="Times New Roman"/>
          <w:b w:val="false"/>
          <w:i w:val="false"/>
          <w:color w:val="000000"/>
          <w:sz w:val="28"/>
        </w:rPr>
        <w:t xml:space="preserve">
прав на произведения, охраняемые     </w:t>
      </w:r>
      <w:r>
        <w:br/>
      </w:r>
      <w:r>
        <w:rPr>
          <w:rFonts w:ascii="Times New Roman"/>
          <w:b w:val="false"/>
          <w:i w:val="false"/>
          <w:color w:val="000000"/>
          <w:sz w:val="28"/>
        </w:rPr>
        <w:t xml:space="preserve">
авторским правом и смежными правами  </w:t>
      </w:r>
    </w:p>
    <w:bookmarkStart w:name="z102" w:id="102"/>
    <w:p>
      <w:pPr>
        <w:spacing w:after="0"/>
        <w:ind w:left="0"/>
        <w:jc w:val="both"/>
      </w:pPr>
      <w:r>
        <w:rPr>
          <w:rFonts w:ascii="Times New Roman"/>
          <w:b w:val="false"/>
          <w:i w:val="false"/>
          <w:color w:val="000000"/>
          <w:sz w:val="28"/>
        </w:rPr>
        <w:t>
</w:t>
      </w:r>
      <w:r>
        <w:rPr>
          <w:rFonts w:ascii="Times New Roman"/>
          <w:b/>
          <w:i w:val="false"/>
          <w:color w:val="000000"/>
          <w:sz w:val="28"/>
        </w:rPr>
        <w:t>         Таблица. Значения показателей качества и доступности</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1"/>
        <w:gridCol w:w="2336"/>
        <w:gridCol w:w="2565"/>
        <w:gridCol w:w="2358"/>
      </w:tblGrid>
      <w:tr>
        <w:trPr>
          <w:trHeight w:val="30" w:hRule="atLeast"/>
        </w:trPr>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r>
              <w:br/>
            </w:r>
            <w:r>
              <w:rPr>
                <w:rFonts w:ascii="Times New Roman"/>
                <w:b w:val="false"/>
                <w:i w:val="false"/>
                <w:color w:val="000000"/>
                <w:sz w:val="20"/>
              </w:rPr>
              <w:t>
и доступности</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значение</w:t>
            </w:r>
            <w:r>
              <w:br/>
            </w:r>
            <w:r>
              <w:rPr>
                <w:rFonts w:ascii="Times New Roman"/>
                <w:b w:val="false"/>
                <w:i w:val="false"/>
                <w:color w:val="000000"/>
                <w:sz w:val="20"/>
              </w:rPr>
              <w:t>
показателя</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значение</w:t>
            </w:r>
            <w:r>
              <w:br/>
            </w:r>
            <w:r>
              <w:rPr>
                <w:rFonts w:ascii="Times New Roman"/>
                <w:b w:val="false"/>
                <w:i w:val="false"/>
                <w:color w:val="000000"/>
                <w:sz w:val="20"/>
              </w:rPr>
              <w:t>
показателя в</w:t>
            </w:r>
            <w:r>
              <w:br/>
            </w:r>
            <w:r>
              <w:rPr>
                <w:rFonts w:ascii="Times New Roman"/>
                <w:b w:val="false"/>
                <w:i w:val="false"/>
                <w:color w:val="000000"/>
                <w:sz w:val="20"/>
              </w:rPr>
              <w:t>
последующем</w:t>
            </w:r>
            <w:r>
              <w:br/>
            </w:r>
            <w:r>
              <w:rPr>
                <w:rFonts w:ascii="Times New Roman"/>
                <w:b w:val="false"/>
                <w:i w:val="false"/>
                <w:color w:val="000000"/>
                <w:sz w:val="20"/>
              </w:rPr>
              <w:t>
году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значение</w:t>
            </w:r>
            <w:r>
              <w:br/>
            </w:r>
            <w:r>
              <w:rPr>
                <w:rFonts w:ascii="Times New Roman"/>
                <w:b w:val="false"/>
                <w:i w:val="false"/>
                <w:color w:val="000000"/>
                <w:sz w:val="20"/>
              </w:rPr>
              <w:t>
показателя</w:t>
            </w:r>
            <w:r>
              <w:br/>
            </w:r>
            <w:r>
              <w:rPr>
                <w:rFonts w:ascii="Times New Roman"/>
                <w:b w:val="false"/>
                <w:i w:val="false"/>
                <w:color w:val="000000"/>
                <w:sz w:val="20"/>
              </w:rPr>
              <w:t>
в отчетном</w:t>
            </w:r>
            <w:r>
              <w:br/>
            </w:r>
            <w:r>
              <w:rPr>
                <w:rFonts w:ascii="Times New Roman"/>
                <w:b w:val="false"/>
                <w:i w:val="false"/>
                <w:color w:val="000000"/>
                <w:sz w:val="20"/>
              </w:rPr>
              <w:t>
году</w:t>
            </w:r>
          </w:p>
        </w:tc>
      </w:tr>
      <w:tr>
        <w:trPr>
          <w:trHeight w:val="30" w:hRule="atLeast"/>
        </w:trPr>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Своевременность
</w:t>
            </w:r>
          </w:p>
        </w:tc>
      </w:tr>
      <w:tr>
        <w:trPr>
          <w:trHeight w:val="30" w:hRule="atLeast"/>
        </w:trPr>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w:t>
            </w:r>
            <w:r>
              <w:br/>
            </w:r>
            <w:r>
              <w:rPr>
                <w:rFonts w:ascii="Times New Roman"/>
                <w:b w:val="false"/>
                <w:i w:val="false"/>
                <w:color w:val="000000"/>
                <w:sz w:val="20"/>
              </w:rPr>
              <w:t>
предоставления услуги в</w:t>
            </w:r>
            <w:r>
              <w:br/>
            </w:r>
            <w:r>
              <w:rPr>
                <w:rFonts w:ascii="Times New Roman"/>
                <w:b w:val="false"/>
                <w:i w:val="false"/>
                <w:color w:val="000000"/>
                <w:sz w:val="20"/>
              </w:rPr>
              <w:t>
установленный срок с момента</w:t>
            </w:r>
            <w:r>
              <w:br/>
            </w:r>
            <w:r>
              <w:rPr>
                <w:rFonts w:ascii="Times New Roman"/>
                <w:b w:val="false"/>
                <w:i w:val="false"/>
                <w:color w:val="000000"/>
                <w:sz w:val="20"/>
              </w:rPr>
              <w:t>
сдачи документа</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 (доля) потребителей,</w:t>
            </w:r>
            <w:r>
              <w:br/>
            </w:r>
            <w:r>
              <w:rPr>
                <w:rFonts w:ascii="Times New Roman"/>
                <w:b w:val="false"/>
                <w:i w:val="false"/>
                <w:color w:val="000000"/>
                <w:sz w:val="20"/>
              </w:rPr>
              <w:t>
ожидавших получения услуги в</w:t>
            </w:r>
            <w:r>
              <w:br/>
            </w:r>
            <w:r>
              <w:rPr>
                <w:rFonts w:ascii="Times New Roman"/>
                <w:b w:val="false"/>
                <w:i w:val="false"/>
                <w:color w:val="000000"/>
                <w:sz w:val="20"/>
              </w:rPr>
              <w:t>
очереди не более ___ минут</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Качество
</w:t>
            </w:r>
          </w:p>
        </w:tc>
      </w:tr>
      <w:tr>
        <w:trPr>
          <w:trHeight w:val="30" w:hRule="atLeast"/>
        </w:trPr>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w:t>
            </w:r>
            <w:r>
              <w:br/>
            </w:r>
            <w:r>
              <w:rPr>
                <w:rFonts w:ascii="Times New Roman"/>
                <w:b w:val="false"/>
                <w:i w:val="false"/>
                <w:color w:val="000000"/>
                <w:sz w:val="20"/>
              </w:rPr>
              <w:t>
удовлетворенных качеством</w:t>
            </w:r>
            <w:r>
              <w:br/>
            </w:r>
            <w:r>
              <w:rPr>
                <w:rFonts w:ascii="Times New Roman"/>
                <w:b w:val="false"/>
                <w:i w:val="false"/>
                <w:color w:val="000000"/>
                <w:sz w:val="20"/>
              </w:rPr>
              <w:t>
процесса предоставления услуги</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 (доля) случаев</w:t>
            </w:r>
            <w:r>
              <w:br/>
            </w:r>
            <w:r>
              <w:rPr>
                <w:rFonts w:ascii="Times New Roman"/>
                <w:b w:val="false"/>
                <w:i w:val="false"/>
                <w:color w:val="000000"/>
                <w:sz w:val="20"/>
              </w:rPr>
              <w:t>
правильно оформленных</w:t>
            </w:r>
            <w:r>
              <w:br/>
            </w:r>
            <w:r>
              <w:rPr>
                <w:rFonts w:ascii="Times New Roman"/>
                <w:b w:val="false"/>
                <w:i w:val="false"/>
                <w:color w:val="000000"/>
                <w:sz w:val="20"/>
              </w:rPr>
              <w:t>
документов должностным лицом</w:t>
            </w:r>
            <w:r>
              <w:br/>
            </w:r>
            <w:r>
              <w:rPr>
                <w:rFonts w:ascii="Times New Roman"/>
                <w:b w:val="false"/>
                <w:i w:val="false"/>
                <w:color w:val="000000"/>
                <w:sz w:val="20"/>
              </w:rPr>
              <w:t xml:space="preserve">
(регистрация)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Доступность
</w:t>
            </w:r>
          </w:p>
        </w:tc>
      </w:tr>
      <w:tr>
        <w:trPr>
          <w:trHeight w:val="30" w:hRule="atLeast"/>
        </w:trPr>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w:t>
            </w:r>
            <w:r>
              <w:br/>
            </w:r>
            <w:r>
              <w:rPr>
                <w:rFonts w:ascii="Times New Roman"/>
                <w:b w:val="false"/>
                <w:i w:val="false"/>
                <w:color w:val="000000"/>
                <w:sz w:val="20"/>
              </w:rPr>
              <w:t>
удовлетворенных качеством и</w:t>
            </w:r>
            <w:r>
              <w:br/>
            </w:r>
            <w:r>
              <w:rPr>
                <w:rFonts w:ascii="Times New Roman"/>
                <w:b w:val="false"/>
                <w:i w:val="false"/>
                <w:color w:val="000000"/>
                <w:sz w:val="20"/>
              </w:rPr>
              <w:t>
информацией о порядке</w:t>
            </w:r>
            <w:r>
              <w:br/>
            </w:r>
            <w:r>
              <w:rPr>
                <w:rFonts w:ascii="Times New Roman"/>
                <w:b w:val="false"/>
                <w:i w:val="false"/>
                <w:color w:val="000000"/>
                <w:sz w:val="20"/>
              </w:rPr>
              <w:t>
предоставления услуги</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случаев</w:t>
            </w:r>
            <w:r>
              <w:br/>
            </w:r>
            <w:r>
              <w:rPr>
                <w:rFonts w:ascii="Times New Roman"/>
                <w:b w:val="false"/>
                <w:i w:val="false"/>
                <w:color w:val="000000"/>
                <w:sz w:val="20"/>
              </w:rPr>
              <w:t>
правильно заполненных</w:t>
            </w:r>
            <w:r>
              <w:br/>
            </w:r>
            <w:r>
              <w:rPr>
                <w:rFonts w:ascii="Times New Roman"/>
                <w:b w:val="false"/>
                <w:i w:val="false"/>
                <w:color w:val="000000"/>
                <w:sz w:val="20"/>
              </w:rPr>
              <w:t>
потребителем документов и</w:t>
            </w:r>
            <w:r>
              <w:br/>
            </w:r>
            <w:r>
              <w:rPr>
                <w:rFonts w:ascii="Times New Roman"/>
                <w:b w:val="false"/>
                <w:i w:val="false"/>
                <w:color w:val="000000"/>
                <w:sz w:val="20"/>
              </w:rPr>
              <w:t>
сданных с первого раза</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 (доля) услуг,</w:t>
            </w:r>
            <w:r>
              <w:br/>
            </w:r>
            <w:r>
              <w:rPr>
                <w:rFonts w:ascii="Times New Roman"/>
                <w:b w:val="false"/>
                <w:i w:val="false"/>
                <w:color w:val="000000"/>
                <w:sz w:val="20"/>
              </w:rPr>
              <w:t>
информации о которых доступно</w:t>
            </w:r>
            <w:r>
              <w:br/>
            </w:r>
            <w:r>
              <w:rPr>
                <w:rFonts w:ascii="Times New Roman"/>
                <w:b w:val="false"/>
                <w:i w:val="false"/>
                <w:color w:val="000000"/>
                <w:sz w:val="20"/>
              </w:rPr>
              <w:t>
через Интернет</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Процесс обжалования
</w:t>
            </w:r>
          </w:p>
        </w:tc>
      </w:tr>
      <w:tr>
        <w:trPr>
          <w:trHeight w:val="30" w:hRule="atLeast"/>
        </w:trPr>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обоснованных</w:t>
            </w:r>
            <w:r>
              <w:br/>
            </w:r>
            <w:r>
              <w:rPr>
                <w:rFonts w:ascii="Times New Roman"/>
                <w:b w:val="false"/>
                <w:i w:val="false"/>
                <w:color w:val="000000"/>
                <w:sz w:val="20"/>
              </w:rPr>
              <w:t>
жалоб общему количеству</w:t>
            </w:r>
            <w:r>
              <w:br/>
            </w:r>
            <w:r>
              <w:rPr>
                <w:rFonts w:ascii="Times New Roman"/>
                <w:b w:val="false"/>
                <w:i w:val="false"/>
                <w:color w:val="000000"/>
                <w:sz w:val="20"/>
              </w:rPr>
              <w:t>
обслуженных потребителей по</w:t>
            </w:r>
            <w:r>
              <w:br/>
            </w:r>
            <w:r>
              <w:rPr>
                <w:rFonts w:ascii="Times New Roman"/>
                <w:b w:val="false"/>
                <w:i w:val="false"/>
                <w:color w:val="000000"/>
                <w:sz w:val="20"/>
              </w:rPr>
              <w:t>
данному виду услуг</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 (доля) обоснованных</w:t>
            </w:r>
            <w:r>
              <w:br/>
            </w:r>
            <w:r>
              <w:rPr>
                <w:rFonts w:ascii="Times New Roman"/>
                <w:b w:val="false"/>
                <w:i w:val="false"/>
                <w:color w:val="000000"/>
                <w:sz w:val="20"/>
              </w:rPr>
              <w:t>
жалоб рассмотренных и</w:t>
            </w:r>
            <w:r>
              <w:br/>
            </w:r>
            <w:r>
              <w:rPr>
                <w:rFonts w:ascii="Times New Roman"/>
                <w:b w:val="false"/>
                <w:i w:val="false"/>
                <w:color w:val="000000"/>
                <w:sz w:val="20"/>
              </w:rPr>
              <w:t>
удовлетворенных в</w:t>
            </w:r>
            <w:r>
              <w:br/>
            </w:r>
            <w:r>
              <w:rPr>
                <w:rFonts w:ascii="Times New Roman"/>
                <w:b w:val="false"/>
                <w:i w:val="false"/>
                <w:color w:val="000000"/>
                <w:sz w:val="20"/>
              </w:rPr>
              <w:t>
установленный срок</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 (доля) потребителей</w:t>
            </w:r>
            <w:r>
              <w:br/>
            </w:r>
            <w:r>
              <w:rPr>
                <w:rFonts w:ascii="Times New Roman"/>
                <w:b w:val="false"/>
                <w:i w:val="false"/>
                <w:color w:val="000000"/>
                <w:sz w:val="20"/>
              </w:rPr>
              <w:t>
удовлетворенных с</w:t>
            </w:r>
            <w:r>
              <w:br/>
            </w:r>
            <w:r>
              <w:rPr>
                <w:rFonts w:ascii="Times New Roman"/>
                <w:b w:val="false"/>
                <w:i w:val="false"/>
                <w:color w:val="000000"/>
                <w:sz w:val="20"/>
              </w:rPr>
              <w:t>
существующим порядком</w:t>
            </w:r>
            <w:r>
              <w:br/>
            </w:r>
            <w:r>
              <w:rPr>
                <w:rFonts w:ascii="Times New Roman"/>
                <w:b w:val="false"/>
                <w:i w:val="false"/>
                <w:color w:val="000000"/>
                <w:sz w:val="20"/>
              </w:rPr>
              <w:t>
обжалования</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 (доля) потребителей,</w:t>
            </w:r>
            <w:r>
              <w:br/>
            </w:r>
            <w:r>
              <w:rPr>
                <w:rFonts w:ascii="Times New Roman"/>
                <w:b w:val="false"/>
                <w:i w:val="false"/>
                <w:color w:val="000000"/>
                <w:sz w:val="20"/>
              </w:rPr>
              <w:t>
удовлетворенных сроками</w:t>
            </w:r>
            <w:r>
              <w:br/>
            </w:r>
            <w:r>
              <w:rPr>
                <w:rFonts w:ascii="Times New Roman"/>
                <w:b w:val="false"/>
                <w:i w:val="false"/>
                <w:color w:val="000000"/>
                <w:sz w:val="20"/>
              </w:rPr>
              <w:t>
обжалования</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Вежливость
</w:t>
            </w:r>
          </w:p>
        </w:tc>
      </w:tr>
      <w:tr>
        <w:trPr>
          <w:trHeight w:val="30" w:hRule="atLeast"/>
        </w:trPr>
        <w:tc>
          <w:tcPr>
            <w:tcW w:w="5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w:t>
            </w:r>
            <w:r>
              <w:br/>
            </w:r>
            <w:r>
              <w:rPr>
                <w:rFonts w:ascii="Times New Roman"/>
                <w:b w:val="false"/>
                <w:i w:val="false"/>
                <w:color w:val="000000"/>
                <w:sz w:val="20"/>
              </w:rPr>
              <w:t>
удовлетворенных вежливостью</w:t>
            </w:r>
            <w:r>
              <w:br/>
            </w:r>
            <w:r>
              <w:rPr>
                <w:rFonts w:ascii="Times New Roman"/>
                <w:b w:val="false"/>
                <w:i w:val="false"/>
                <w:color w:val="000000"/>
                <w:sz w:val="20"/>
              </w:rPr>
              <w:t>
персонала</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стандарту оказания государственной </w:t>
      </w:r>
      <w:r>
        <w:br/>
      </w:r>
      <w:r>
        <w:rPr>
          <w:rFonts w:ascii="Times New Roman"/>
          <w:b w:val="false"/>
          <w:i w:val="false"/>
          <w:color w:val="000000"/>
          <w:sz w:val="28"/>
        </w:rPr>
        <w:t>
услуги по государственной регистрации</w:t>
      </w:r>
      <w:r>
        <w:br/>
      </w:r>
      <w:r>
        <w:rPr>
          <w:rFonts w:ascii="Times New Roman"/>
          <w:b w:val="false"/>
          <w:i w:val="false"/>
          <w:color w:val="000000"/>
          <w:sz w:val="28"/>
        </w:rPr>
        <w:t xml:space="preserve">
прав на произведения, охраняемые     </w:t>
      </w:r>
      <w:r>
        <w:br/>
      </w:r>
      <w:r>
        <w:rPr>
          <w:rFonts w:ascii="Times New Roman"/>
          <w:b w:val="false"/>
          <w:i w:val="false"/>
          <w:color w:val="000000"/>
          <w:sz w:val="28"/>
        </w:rPr>
        <w:t xml:space="preserve">
авторским правом и смежными правами  </w:t>
      </w:r>
    </w:p>
    <w:bookmarkStart w:name="z103" w:id="103"/>
    <w:p>
      <w:pPr>
        <w:spacing w:after="0"/>
        <w:ind w:left="0"/>
        <w:jc w:val="both"/>
      </w:pPr>
      <w:r>
        <w:rPr>
          <w:rFonts w:ascii="Times New Roman"/>
          <w:b w:val="false"/>
          <w:i w:val="false"/>
          <w:color w:val="000000"/>
          <w:sz w:val="28"/>
        </w:rPr>
        <w:t>
</w:t>
      </w:r>
      <w:r>
        <w:rPr>
          <w:rFonts w:ascii="Times New Roman"/>
          <w:b/>
          <w:i w:val="false"/>
          <w:color w:val="000000"/>
          <w:sz w:val="28"/>
        </w:rPr>
        <w:t>         Контактные данные Комитета по правам интеллектуальной</w:t>
      </w:r>
      <w:r>
        <w:br/>
      </w:r>
      <w:r>
        <w:rPr>
          <w:rFonts w:ascii="Times New Roman"/>
          <w:b w:val="false"/>
          <w:i w:val="false"/>
          <w:color w:val="000000"/>
          <w:sz w:val="28"/>
        </w:rPr>
        <w:t>
</w:t>
      </w:r>
      <w:r>
        <w:rPr>
          <w:rFonts w:ascii="Times New Roman"/>
          <w:b/>
          <w:i w:val="false"/>
          <w:color w:val="000000"/>
          <w:sz w:val="28"/>
        </w:rPr>
        <w:t>       собственности Министерства юстиции Республики Казахстан</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3947"/>
        <w:gridCol w:w="2069"/>
        <w:gridCol w:w="2754"/>
        <w:gridCol w:w="3565"/>
      </w:tblGrid>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п/п</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Руководители</w:t>
            </w:r>
            <w:r>
              <w:br/>
            </w:r>
            <w:r>
              <w:rPr>
                <w:rFonts w:ascii="Times New Roman"/>
                <w:b w:val="false"/>
                <w:i w:val="false"/>
                <w:color w:val="000000"/>
                <w:sz w:val="20"/>
              </w:rPr>
              <w:t>
Комитета</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кабинета</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Контактные</w:t>
            </w:r>
            <w:r>
              <w:br/>
            </w:r>
            <w:r>
              <w:rPr>
                <w:rFonts w:ascii="Times New Roman"/>
                <w:b w:val="false"/>
                <w:i w:val="false"/>
                <w:color w:val="000000"/>
                <w:sz w:val="20"/>
              </w:rPr>
              <w:t>
телефоны</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приема</w:t>
            </w:r>
          </w:p>
        </w:tc>
      </w:tr>
      <w:tr>
        <w:trPr>
          <w:trHeight w:val="165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Председатель</w:t>
            </w:r>
            <w:r>
              <w:br/>
            </w:r>
            <w:r>
              <w:rPr>
                <w:rFonts w:ascii="Times New Roman"/>
                <w:b w:val="false"/>
                <w:i w:val="false"/>
                <w:color w:val="000000"/>
                <w:sz w:val="20"/>
              </w:rPr>
              <w:t>
Комитета</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(7172)740750</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Среда с 16.00</w:t>
            </w:r>
            <w:r>
              <w:br/>
            </w:r>
            <w:r>
              <w:rPr>
                <w:rFonts w:ascii="Times New Roman"/>
                <w:b w:val="false"/>
                <w:i w:val="false"/>
                <w:color w:val="000000"/>
                <w:sz w:val="20"/>
              </w:rPr>
              <w:t>
до 18.00 часов</w:t>
            </w:r>
            <w:r>
              <w:br/>
            </w:r>
            <w:r>
              <w:rPr>
                <w:rFonts w:ascii="Times New Roman"/>
                <w:b w:val="false"/>
                <w:i w:val="false"/>
                <w:color w:val="000000"/>
                <w:sz w:val="20"/>
              </w:rPr>
              <w:t>
Четверг</w:t>
            </w:r>
            <w:r>
              <w:br/>
            </w:r>
            <w:r>
              <w:rPr>
                <w:rFonts w:ascii="Times New Roman"/>
                <w:b w:val="false"/>
                <w:i w:val="false"/>
                <w:color w:val="000000"/>
                <w:sz w:val="20"/>
              </w:rPr>
              <w:t>
с 10.00 до 12.00</w:t>
            </w:r>
            <w:r>
              <w:br/>
            </w:r>
            <w:r>
              <w:rPr>
                <w:rFonts w:ascii="Times New Roman"/>
                <w:b w:val="false"/>
                <w:i w:val="false"/>
                <w:color w:val="000000"/>
                <w:sz w:val="20"/>
              </w:rPr>
              <w:t>
часов</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Курирующий</w:t>
            </w:r>
            <w:r>
              <w:br/>
            </w:r>
            <w:r>
              <w:rPr>
                <w:rFonts w:ascii="Times New Roman"/>
                <w:b w:val="false"/>
                <w:i w:val="false"/>
                <w:color w:val="000000"/>
                <w:sz w:val="20"/>
              </w:rPr>
              <w:t>
заместитель</w:t>
            </w:r>
            <w:r>
              <w:br/>
            </w:r>
            <w:r>
              <w:rPr>
                <w:rFonts w:ascii="Times New Roman"/>
                <w:b w:val="false"/>
                <w:i w:val="false"/>
                <w:color w:val="000000"/>
                <w:sz w:val="20"/>
              </w:rPr>
              <w:t>
председателя</w:t>
            </w:r>
            <w:r>
              <w:br/>
            </w:r>
            <w:r>
              <w:rPr>
                <w:rFonts w:ascii="Times New Roman"/>
                <w:b w:val="false"/>
                <w:i w:val="false"/>
                <w:color w:val="000000"/>
                <w:sz w:val="20"/>
              </w:rPr>
              <w:t>
Комитета</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(7172)740749</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Вторник</w:t>
            </w:r>
            <w:r>
              <w:br/>
            </w:r>
            <w:r>
              <w:rPr>
                <w:rFonts w:ascii="Times New Roman"/>
                <w:b w:val="false"/>
                <w:i w:val="false"/>
                <w:color w:val="000000"/>
                <w:sz w:val="20"/>
              </w:rPr>
              <w:t>
с 10.00 до 12.00</w:t>
            </w:r>
            <w:r>
              <w:br/>
            </w:r>
            <w:r>
              <w:rPr>
                <w:rFonts w:ascii="Times New Roman"/>
                <w:b w:val="false"/>
                <w:i w:val="false"/>
                <w:color w:val="000000"/>
                <w:sz w:val="20"/>
              </w:rPr>
              <w:t>
часов</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Курирующий</w:t>
            </w:r>
            <w:r>
              <w:br/>
            </w:r>
            <w:r>
              <w:rPr>
                <w:rFonts w:ascii="Times New Roman"/>
                <w:b w:val="false"/>
                <w:i w:val="false"/>
                <w:color w:val="000000"/>
                <w:sz w:val="20"/>
              </w:rPr>
              <w:t>
начальник</w:t>
            </w:r>
            <w:r>
              <w:br/>
            </w:r>
            <w:r>
              <w:rPr>
                <w:rFonts w:ascii="Times New Roman"/>
                <w:b w:val="false"/>
                <w:i w:val="false"/>
                <w:color w:val="000000"/>
                <w:sz w:val="20"/>
              </w:rPr>
              <w:t>
управления</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(7172)740752</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w:t>
            </w:r>
            <w:r>
              <w:br/>
            </w:r>
            <w:r>
              <w:rPr>
                <w:rFonts w:ascii="Times New Roman"/>
                <w:b w:val="false"/>
                <w:i w:val="false"/>
                <w:color w:val="000000"/>
                <w:sz w:val="20"/>
              </w:rPr>
              <w:t>
с 09.00 до</w:t>
            </w:r>
            <w:r>
              <w:br/>
            </w:r>
            <w:r>
              <w:rPr>
                <w:rFonts w:ascii="Times New Roman"/>
                <w:b w:val="false"/>
                <w:i w:val="false"/>
                <w:color w:val="000000"/>
                <w:sz w:val="20"/>
              </w:rPr>
              <w:t>
19.00, перерыв</w:t>
            </w:r>
            <w:r>
              <w:br/>
            </w:r>
            <w:r>
              <w:rPr>
                <w:rFonts w:ascii="Times New Roman"/>
                <w:b w:val="false"/>
                <w:i w:val="false"/>
                <w:color w:val="000000"/>
                <w:sz w:val="20"/>
              </w:rPr>
              <w:t>
на обед с</w:t>
            </w:r>
            <w:r>
              <w:br/>
            </w:r>
            <w:r>
              <w:rPr>
                <w:rFonts w:ascii="Times New Roman"/>
                <w:b w:val="false"/>
                <w:i w:val="false"/>
                <w:color w:val="000000"/>
                <w:sz w:val="20"/>
              </w:rPr>
              <w:t>
13.00 до 15.00</w:t>
            </w:r>
            <w:r>
              <w:br/>
            </w:r>
            <w:r>
              <w:rPr>
                <w:rFonts w:ascii="Times New Roman"/>
                <w:b w:val="false"/>
                <w:i w:val="false"/>
                <w:color w:val="000000"/>
                <w:sz w:val="20"/>
              </w:rPr>
              <w:t>
часов, кроме</w:t>
            </w:r>
            <w:r>
              <w:br/>
            </w:r>
            <w:r>
              <w:rPr>
                <w:rFonts w:ascii="Times New Roman"/>
                <w:b w:val="false"/>
                <w:i w:val="false"/>
                <w:color w:val="000000"/>
                <w:sz w:val="20"/>
              </w:rPr>
              <w:t>
субботы и</w:t>
            </w:r>
            <w:r>
              <w:br/>
            </w:r>
            <w:r>
              <w:rPr>
                <w:rFonts w:ascii="Times New Roman"/>
                <w:b w:val="false"/>
                <w:i w:val="false"/>
                <w:color w:val="000000"/>
                <w:sz w:val="20"/>
              </w:rPr>
              <w:t>
воскресенья</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отдела</w:t>
            </w:r>
            <w:r>
              <w:br/>
            </w:r>
            <w:r>
              <w:rPr>
                <w:rFonts w:ascii="Times New Roman"/>
                <w:b w:val="false"/>
                <w:i w:val="false"/>
                <w:color w:val="000000"/>
                <w:sz w:val="20"/>
              </w:rPr>
              <w:t>
по регистрации</w:t>
            </w:r>
            <w:r>
              <w:br/>
            </w:r>
            <w:r>
              <w:rPr>
                <w:rFonts w:ascii="Times New Roman"/>
                <w:b w:val="false"/>
                <w:i w:val="false"/>
                <w:color w:val="000000"/>
                <w:sz w:val="20"/>
              </w:rPr>
              <w:t>
прав на</w:t>
            </w:r>
            <w:r>
              <w:br/>
            </w:r>
            <w:r>
              <w:rPr>
                <w:rFonts w:ascii="Times New Roman"/>
                <w:b w:val="false"/>
                <w:i w:val="false"/>
                <w:color w:val="000000"/>
                <w:sz w:val="20"/>
              </w:rPr>
              <w:t>
произведения,</w:t>
            </w:r>
            <w:r>
              <w:br/>
            </w:r>
            <w:r>
              <w:rPr>
                <w:rFonts w:ascii="Times New Roman"/>
                <w:b w:val="false"/>
                <w:i w:val="false"/>
                <w:color w:val="000000"/>
                <w:sz w:val="20"/>
              </w:rPr>
              <w:t>
взаимодействию</w:t>
            </w:r>
            <w:r>
              <w:br/>
            </w:r>
            <w:r>
              <w:rPr>
                <w:rFonts w:ascii="Times New Roman"/>
                <w:b w:val="false"/>
                <w:i w:val="false"/>
                <w:color w:val="000000"/>
                <w:sz w:val="20"/>
              </w:rPr>
              <w:t>
с территориальным</w:t>
            </w:r>
            <w:r>
              <w:br/>
            </w:r>
            <w:r>
              <w:rPr>
                <w:rFonts w:ascii="Times New Roman"/>
                <w:b w:val="false"/>
                <w:i w:val="false"/>
                <w:color w:val="000000"/>
                <w:sz w:val="20"/>
              </w:rPr>
              <w:t>
органами юстиции</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(7172)740773</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w:t>
            </w:r>
            <w:r>
              <w:br/>
            </w:r>
            <w:r>
              <w:rPr>
                <w:rFonts w:ascii="Times New Roman"/>
                <w:b w:val="false"/>
                <w:i w:val="false"/>
                <w:color w:val="000000"/>
                <w:sz w:val="20"/>
              </w:rPr>
              <w:t>
с 09.00 до</w:t>
            </w:r>
            <w:r>
              <w:br/>
            </w:r>
            <w:r>
              <w:rPr>
                <w:rFonts w:ascii="Times New Roman"/>
                <w:b w:val="false"/>
                <w:i w:val="false"/>
                <w:color w:val="000000"/>
                <w:sz w:val="20"/>
              </w:rPr>
              <w:t>
19.00, перерыв</w:t>
            </w:r>
            <w:r>
              <w:br/>
            </w:r>
            <w:r>
              <w:rPr>
                <w:rFonts w:ascii="Times New Roman"/>
                <w:b w:val="false"/>
                <w:i w:val="false"/>
                <w:color w:val="000000"/>
                <w:sz w:val="20"/>
              </w:rPr>
              <w:t>
на обед с</w:t>
            </w:r>
            <w:r>
              <w:br/>
            </w:r>
            <w:r>
              <w:rPr>
                <w:rFonts w:ascii="Times New Roman"/>
                <w:b w:val="false"/>
                <w:i w:val="false"/>
                <w:color w:val="000000"/>
                <w:sz w:val="20"/>
              </w:rPr>
              <w:t>
13.00 до 15.00</w:t>
            </w:r>
            <w:r>
              <w:br/>
            </w:r>
            <w:r>
              <w:rPr>
                <w:rFonts w:ascii="Times New Roman"/>
                <w:b w:val="false"/>
                <w:i w:val="false"/>
                <w:color w:val="000000"/>
                <w:sz w:val="20"/>
              </w:rPr>
              <w:t>
часов, кроме</w:t>
            </w:r>
            <w:r>
              <w:br/>
            </w:r>
            <w:r>
              <w:rPr>
                <w:rFonts w:ascii="Times New Roman"/>
                <w:b w:val="false"/>
                <w:i w:val="false"/>
                <w:color w:val="000000"/>
                <w:sz w:val="20"/>
              </w:rPr>
              <w:t>
субботы и</w:t>
            </w:r>
            <w:r>
              <w:br/>
            </w:r>
            <w:r>
              <w:rPr>
                <w:rFonts w:ascii="Times New Roman"/>
                <w:b w:val="false"/>
                <w:i w:val="false"/>
                <w:color w:val="000000"/>
                <w:sz w:val="20"/>
              </w:rPr>
              <w:t>
воскресенья</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отдела</w:t>
            </w:r>
            <w:r>
              <w:br/>
            </w:r>
            <w:r>
              <w:rPr>
                <w:rFonts w:ascii="Times New Roman"/>
                <w:b w:val="false"/>
                <w:i w:val="false"/>
                <w:color w:val="000000"/>
                <w:sz w:val="20"/>
              </w:rPr>
              <w:t>
по регистрации</w:t>
            </w:r>
            <w:r>
              <w:br/>
            </w:r>
            <w:r>
              <w:rPr>
                <w:rFonts w:ascii="Times New Roman"/>
                <w:b w:val="false"/>
                <w:i w:val="false"/>
                <w:color w:val="000000"/>
                <w:sz w:val="20"/>
              </w:rPr>
              <w:t>
прав на</w:t>
            </w:r>
            <w:r>
              <w:br/>
            </w:r>
            <w:r>
              <w:rPr>
                <w:rFonts w:ascii="Times New Roman"/>
                <w:b w:val="false"/>
                <w:i w:val="false"/>
                <w:color w:val="000000"/>
                <w:sz w:val="20"/>
              </w:rPr>
              <w:t>
произведения,</w:t>
            </w:r>
            <w:r>
              <w:br/>
            </w:r>
            <w:r>
              <w:rPr>
                <w:rFonts w:ascii="Times New Roman"/>
                <w:b w:val="false"/>
                <w:i w:val="false"/>
                <w:color w:val="000000"/>
                <w:sz w:val="20"/>
              </w:rPr>
              <w:t>
взаимодействию с</w:t>
            </w:r>
            <w:r>
              <w:br/>
            </w:r>
            <w:r>
              <w:rPr>
                <w:rFonts w:ascii="Times New Roman"/>
                <w:b w:val="false"/>
                <w:i w:val="false"/>
                <w:color w:val="000000"/>
                <w:sz w:val="20"/>
              </w:rPr>
              <w:t>
территориальными</w:t>
            </w:r>
            <w:r>
              <w:br/>
            </w:r>
            <w:r>
              <w:rPr>
                <w:rFonts w:ascii="Times New Roman"/>
                <w:b w:val="false"/>
                <w:i w:val="false"/>
                <w:color w:val="000000"/>
                <w:sz w:val="20"/>
              </w:rPr>
              <w:t>
органами юстиции</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(7172)740753</w:t>
            </w:r>
          </w:p>
        </w:tc>
        <w:tc>
          <w:tcPr>
            <w:tcW w:w="3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w:t>
            </w:r>
            <w:r>
              <w:br/>
            </w:r>
            <w:r>
              <w:rPr>
                <w:rFonts w:ascii="Times New Roman"/>
                <w:b w:val="false"/>
                <w:i w:val="false"/>
                <w:color w:val="000000"/>
                <w:sz w:val="20"/>
              </w:rPr>
              <w:t>
с 09.00 до</w:t>
            </w:r>
            <w:r>
              <w:br/>
            </w:r>
            <w:r>
              <w:rPr>
                <w:rFonts w:ascii="Times New Roman"/>
                <w:b w:val="false"/>
                <w:i w:val="false"/>
                <w:color w:val="000000"/>
                <w:sz w:val="20"/>
              </w:rPr>
              <w:t>
19.00, перерыв</w:t>
            </w:r>
            <w:r>
              <w:br/>
            </w:r>
            <w:r>
              <w:rPr>
                <w:rFonts w:ascii="Times New Roman"/>
                <w:b w:val="false"/>
                <w:i w:val="false"/>
                <w:color w:val="000000"/>
                <w:sz w:val="20"/>
              </w:rPr>
              <w:t>
на обед с</w:t>
            </w:r>
            <w:r>
              <w:br/>
            </w:r>
            <w:r>
              <w:rPr>
                <w:rFonts w:ascii="Times New Roman"/>
                <w:b w:val="false"/>
                <w:i w:val="false"/>
                <w:color w:val="000000"/>
                <w:sz w:val="20"/>
              </w:rPr>
              <w:t>
13.00 до 15.00</w:t>
            </w:r>
            <w:r>
              <w:br/>
            </w:r>
            <w:r>
              <w:rPr>
                <w:rFonts w:ascii="Times New Roman"/>
                <w:b w:val="false"/>
                <w:i w:val="false"/>
                <w:color w:val="000000"/>
                <w:sz w:val="20"/>
              </w:rPr>
              <w:t>
часов, кроме</w:t>
            </w:r>
            <w:r>
              <w:br/>
            </w:r>
            <w:r>
              <w:rPr>
                <w:rFonts w:ascii="Times New Roman"/>
                <w:b w:val="false"/>
                <w:i w:val="false"/>
                <w:color w:val="000000"/>
                <w:sz w:val="20"/>
              </w:rPr>
              <w:t>
субботы и</w:t>
            </w:r>
            <w:r>
              <w:br/>
            </w:r>
            <w:r>
              <w:rPr>
                <w:rFonts w:ascii="Times New Roman"/>
                <w:b w:val="false"/>
                <w:i w:val="false"/>
                <w:color w:val="000000"/>
                <w:sz w:val="20"/>
              </w:rPr>
              <w:t>
воскресенья</w:t>
            </w:r>
          </w:p>
        </w:tc>
      </w:tr>
    </w:tbl>
    <w:bookmarkStart w:name="z104" w:id="104"/>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приказу Министра юстиции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27 ноября 2007 года N 319   </w:t>
      </w:r>
    </w:p>
    <w:bookmarkEnd w:id="104"/>
    <w:bookmarkStart w:name="z105" w:id="105"/>
    <w:p>
      <w:pPr>
        <w:spacing w:after="0"/>
        <w:ind w:left="0"/>
        <w:jc w:val="left"/>
      </w:pPr>
      <w:r>
        <w:rPr>
          <w:rFonts w:ascii="Times New Roman"/>
          <w:b/>
          <w:i w:val="false"/>
          <w:color w:val="000000"/>
        </w:rPr>
        <w:t xml:space="preserve"> 
Стандарт оказания государственной услуги</w:t>
      </w:r>
      <w:r>
        <w:br/>
      </w:r>
      <w:r>
        <w:rPr>
          <w:rFonts w:ascii="Times New Roman"/>
          <w:b/>
          <w:i w:val="false"/>
          <w:color w:val="000000"/>
        </w:rPr>
        <w:t>
по государственной регистрации лицензионных договоров на</w:t>
      </w:r>
      <w:r>
        <w:br/>
      </w:r>
      <w:r>
        <w:rPr>
          <w:rFonts w:ascii="Times New Roman"/>
          <w:b/>
          <w:i w:val="false"/>
          <w:color w:val="000000"/>
        </w:rPr>
        <w:t>
использование произведений и объектов смежных прав 1. Общие положения</w:t>
      </w:r>
    </w:p>
    <w:bookmarkEnd w:id="105"/>
    <w:bookmarkStart w:name="z106" w:id="106"/>
    <w:p>
      <w:pPr>
        <w:spacing w:after="0"/>
        <w:ind w:left="0"/>
        <w:jc w:val="both"/>
      </w:pPr>
      <w:r>
        <w:rPr>
          <w:rFonts w:ascii="Times New Roman"/>
          <w:b w:val="false"/>
          <w:i w:val="false"/>
          <w:color w:val="000000"/>
          <w:sz w:val="28"/>
        </w:rPr>
        <w:t>
      1. Государственная регистрация лицензионных договоров на использование произведений и объектов смежных прав - внесение сведений в государственный реестр лицензионных договоров и выдача государственного регистрационного удостоверения.</w:t>
      </w:r>
    </w:p>
    <w:bookmarkEnd w:id="106"/>
    <w:bookmarkStart w:name="z107" w:id="107"/>
    <w:p>
      <w:pPr>
        <w:spacing w:after="0"/>
        <w:ind w:left="0"/>
        <w:jc w:val="both"/>
      </w:pPr>
      <w:r>
        <w:rPr>
          <w:rFonts w:ascii="Times New Roman"/>
          <w:b w:val="false"/>
          <w:i w:val="false"/>
          <w:color w:val="000000"/>
          <w:sz w:val="28"/>
        </w:rPr>
        <w:t>
      2. Форма оказываемой государственной услуги: частично автоматизированная.</w:t>
      </w:r>
    </w:p>
    <w:bookmarkEnd w:id="107"/>
    <w:bookmarkStart w:name="z108" w:id="108"/>
    <w:p>
      <w:pPr>
        <w:spacing w:after="0"/>
        <w:ind w:left="0"/>
        <w:jc w:val="both"/>
      </w:pPr>
      <w:r>
        <w:rPr>
          <w:rFonts w:ascii="Times New Roman"/>
          <w:b w:val="false"/>
          <w:i w:val="false"/>
          <w:color w:val="000000"/>
          <w:sz w:val="28"/>
        </w:rPr>
        <w:t>
      3. Государственная услуга оказывается на основании пункта 1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"Об авторском праве и смежных правах".</w:t>
      </w:r>
    </w:p>
    <w:bookmarkEnd w:id="108"/>
    <w:bookmarkStart w:name="z109" w:id="109"/>
    <w:p>
      <w:pPr>
        <w:spacing w:after="0"/>
        <w:ind w:left="0"/>
        <w:jc w:val="both"/>
      </w:pPr>
      <w:r>
        <w:rPr>
          <w:rFonts w:ascii="Times New Roman"/>
          <w:b w:val="false"/>
          <w:i w:val="false"/>
          <w:color w:val="000000"/>
          <w:sz w:val="28"/>
        </w:rPr>
        <w:t>
      4. Государственная услуга оказывается Комитетом по правам интеллектуальной собственности Министерства юстиции Республики Казахстан (далее - Комитет).</w:t>
      </w:r>
      <w:r>
        <w:br/>
      </w:r>
      <w:r>
        <w:rPr>
          <w:rFonts w:ascii="Times New Roman"/>
          <w:b w:val="false"/>
          <w:i w:val="false"/>
          <w:color w:val="000000"/>
          <w:sz w:val="28"/>
        </w:rPr>
        <w:t>
      Услуга оказывается в здании "Дома министерств", 10 этаж, каб. N 1015, 9 этаж, каб. N 945.</w:t>
      </w:r>
    </w:p>
    <w:bookmarkEnd w:id="109"/>
    <w:bookmarkStart w:name="z111" w:id="110"/>
    <w:p>
      <w:pPr>
        <w:spacing w:after="0"/>
        <w:ind w:left="0"/>
        <w:jc w:val="both"/>
      </w:pPr>
      <w:r>
        <w:rPr>
          <w:rFonts w:ascii="Times New Roman"/>
          <w:b w:val="false"/>
          <w:i w:val="false"/>
          <w:color w:val="000000"/>
          <w:sz w:val="28"/>
        </w:rPr>
        <w:t>
      5. Формой завершения оказываемой государственной услуги является выдача государственного регистрационного удостоверения и занесение в единый государственный реестр лицензионных договоров в сфере авторского и смежных прав.</w:t>
      </w:r>
    </w:p>
    <w:bookmarkEnd w:id="110"/>
    <w:bookmarkStart w:name="z112" w:id="111"/>
    <w:p>
      <w:pPr>
        <w:spacing w:after="0"/>
        <w:ind w:left="0"/>
        <w:jc w:val="both"/>
      </w:pPr>
      <w:r>
        <w:rPr>
          <w:rFonts w:ascii="Times New Roman"/>
          <w:b w:val="false"/>
          <w:i w:val="false"/>
          <w:color w:val="000000"/>
          <w:sz w:val="28"/>
        </w:rPr>
        <w:t>
      6. Государственная услуга оказывается физическим и юридическим лицам.</w:t>
      </w:r>
    </w:p>
    <w:bookmarkEnd w:id="111"/>
    <w:bookmarkStart w:name="z113" w:id="112"/>
    <w:p>
      <w:pPr>
        <w:spacing w:after="0"/>
        <w:ind w:left="0"/>
        <w:jc w:val="both"/>
      </w:pPr>
      <w:r>
        <w:rPr>
          <w:rFonts w:ascii="Times New Roman"/>
          <w:b w:val="false"/>
          <w:i w:val="false"/>
          <w:color w:val="000000"/>
          <w:sz w:val="28"/>
        </w:rPr>
        <w:t>
      7. Государственная регистрация лицензионных договоров либо отказ в их регистрации производится Комитетом в двадцатидневный срок со дня поступления заявления от заявителя.</w:t>
      </w:r>
      <w:r>
        <w:br/>
      </w:r>
      <w:r>
        <w:rPr>
          <w:rFonts w:ascii="Times New Roman"/>
          <w:b w:val="false"/>
          <w:i w:val="false"/>
          <w:color w:val="000000"/>
          <w:sz w:val="28"/>
        </w:rPr>
        <w:t>
      Срок регистрации может быть приостановлен в случае затребования Комитетом дополнительных документов, подтверждающих сведения, содержащиеся в заявлении, до их получения.</w:t>
      </w:r>
      <w:r>
        <w:br/>
      </w:r>
      <w:r>
        <w:rPr>
          <w:rFonts w:ascii="Times New Roman"/>
          <w:b w:val="false"/>
          <w:i w:val="false"/>
          <w:color w:val="000000"/>
          <w:sz w:val="28"/>
        </w:rPr>
        <w:t>
      Получение документов физическими и юридическими лицами предусмотрено через почту или нарочно через канцелярию Комитета.</w:t>
      </w:r>
    </w:p>
    <w:bookmarkEnd w:id="112"/>
    <w:bookmarkStart w:name="z114" w:id="113"/>
    <w:p>
      <w:pPr>
        <w:spacing w:after="0"/>
        <w:ind w:left="0"/>
        <w:jc w:val="both"/>
      </w:pPr>
      <w:r>
        <w:rPr>
          <w:rFonts w:ascii="Times New Roman"/>
          <w:b w:val="false"/>
          <w:i w:val="false"/>
          <w:color w:val="000000"/>
          <w:sz w:val="28"/>
        </w:rPr>
        <w:t>
      8. Услуга платная, составляет два месячных расчетных показателя действующего на дату уплаты сбора.</w:t>
      </w:r>
    </w:p>
    <w:bookmarkEnd w:id="113"/>
    <w:bookmarkStart w:name="z115" w:id="114"/>
    <w:p>
      <w:pPr>
        <w:spacing w:after="0"/>
        <w:ind w:left="0"/>
        <w:jc w:val="both"/>
      </w:pPr>
      <w:r>
        <w:rPr>
          <w:rFonts w:ascii="Times New Roman"/>
          <w:b w:val="false"/>
          <w:i w:val="false"/>
          <w:color w:val="000000"/>
          <w:sz w:val="28"/>
        </w:rPr>
        <w:t>
      9. Полная информация о порядке оказания государственной услуги располагается на официальном Интернет сайте Министерства юстиции Республики Казахстан (</w:t>
      </w:r>
      <w:r>
        <w:rPr>
          <w:rFonts w:ascii="Times New Roman"/>
          <w:b w:val="false"/>
          <w:i w:val="false"/>
          <w:color w:val="000000"/>
          <w:sz w:val="28"/>
          <w:u w:val="single"/>
        </w:rPr>
        <w:t>www.minjust.kz</w:t>
      </w:r>
      <w:r>
        <w:rPr>
          <w:rFonts w:ascii="Times New Roman"/>
          <w:b w:val="false"/>
          <w:i w:val="false"/>
          <w:color w:val="000000"/>
          <w:sz w:val="28"/>
        </w:rPr>
        <w:t xml:space="preserve">), на веб-сайте Комитета - </w:t>
      </w:r>
      <w:r>
        <w:rPr>
          <w:rFonts w:ascii="Times New Roman"/>
          <w:b w:val="false"/>
          <w:i w:val="false"/>
          <w:color w:val="000000"/>
          <w:sz w:val="28"/>
          <w:u w:val="single"/>
        </w:rPr>
        <w:t>www.intellkaz.kz</w:t>
      </w:r>
      <w:r>
        <w:rPr>
          <w:rFonts w:ascii="Times New Roman"/>
          <w:b w:val="false"/>
          <w:i w:val="false"/>
          <w:color w:val="000000"/>
          <w:sz w:val="28"/>
        </w:rPr>
        <w:t xml:space="preserve">, на веб-сайте РГКП "Национальный институт интеллектуальной собственности" - </w:t>
      </w:r>
      <w:r>
        <w:rPr>
          <w:rFonts w:ascii="Times New Roman"/>
          <w:b w:val="false"/>
          <w:i w:val="false"/>
          <w:color w:val="000000"/>
          <w:sz w:val="28"/>
          <w:u w:val="single"/>
        </w:rPr>
        <w:t>www.kazpatent.kz</w:t>
      </w:r>
      <w:r>
        <w:rPr>
          <w:rFonts w:ascii="Times New Roman"/>
          <w:b w:val="false"/>
          <w:i w:val="false"/>
          <w:color w:val="000000"/>
          <w:sz w:val="28"/>
        </w:rPr>
        <w:t>.</w:t>
      </w:r>
    </w:p>
    <w:bookmarkEnd w:id="114"/>
    <w:bookmarkStart w:name="z116" w:id="115"/>
    <w:p>
      <w:pPr>
        <w:spacing w:after="0"/>
        <w:ind w:left="0"/>
        <w:jc w:val="both"/>
      </w:pPr>
      <w:r>
        <w:rPr>
          <w:rFonts w:ascii="Times New Roman"/>
          <w:b w:val="false"/>
          <w:i w:val="false"/>
          <w:color w:val="000000"/>
          <w:sz w:val="28"/>
        </w:rPr>
        <w:t>
      10. Государственная услуга предоставляется ежедневно, за исключением субботы и воскресенья. Прием документов осуществляется с 9.00 до 19.00 с перерывом на обед с 13-00 до 15-00 часов.</w:t>
      </w:r>
      <w:r>
        <w:br/>
      </w:r>
      <w:r>
        <w:rPr>
          <w:rFonts w:ascii="Times New Roman"/>
          <w:b w:val="false"/>
          <w:i w:val="false"/>
          <w:color w:val="000000"/>
          <w:sz w:val="28"/>
        </w:rPr>
        <w:t>
      Предварительная запись и ускоренное оформление услуги не производится.</w:t>
      </w:r>
    </w:p>
    <w:bookmarkEnd w:id="115"/>
    <w:bookmarkStart w:name="z117" w:id="116"/>
    <w:p>
      <w:pPr>
        <w:spacing w:after="0"/>
        <w:ind w:left="0"/>
        <w:jc w:val="both"/>
      </w:pPr>
      <w:r>
        <w:rPr>
          <w:rFonts w:ascii="Times New Roman"/>
          <w:b w:val="false"/>
          <w:i w:val="false"/>
          <w:color w:val="000000"/>
          <w:sz w:val="28"/>
        </w:rPr>
        <w:t>
      11. Услуга оказывается в здании "Дома Министерств" в Комитете, прием документов осуществляется сотрудником канцелярии. В целях обеспечения безопасности кабинет специалиста рассматривающего пакет документов предоставленного для оказания государственной услуги огорожен барьерной стойкой. Также предусмотрен прием документов через почту.</w:t>
      </w:r>
    </w:p>
    <w:bookmarkEnd w:id="116"/>
    <w:bookmarkStart w:name="z118" w:id="117"/>
    <w:p>
      <w:pPr>
        <w:spacing w:after="0"/>
        <w:ind w:left="0"/>
        <w:jc w:val="left"/>
      </w:pPr>
      <w:r>
        <w:rPr>
          <w:rFonts w:ascii="Times New Roman"/>
          <w:b/>
          <w:i w:val="false"/>
          <w:color w:val="000000"/>
        </w:rPr>
        <w:t xml:space="preserve"> 
2. Порядок оказания государственной услуги</w:t>
      </w:r>
    </w:p>
    <w:bookmarkEnd w:id="117"/>
    <w:bookmarkStart w:name="z119" w:id="118"/>
    <w:p>
      <w:pPr>
        <w:spacing w:after="0"/>
        <w:ind w:left="0"/>
        <w:jc w:val="both"/>
      </w:pPr>
      <w:r>
        <w:rPr>
          <w:rFonts w:ascii="Times New Roman"/>
          <w:b w:val="false"/>
          <w:i w:val="false"/>
          <w:color w:val="000000"/>
          <w:sz w:val="28"/>
        </w:rPr>
        <w:t>
      12. Для государственной регистрации лицензионных договоров в Комитет представляются:</w:t>
      </w:r>
      <w:r>
        <w:br/>
      </w:r>
      <w:r>
        <w:rPr>
          <w:rFonts w:ascii="Times New Roman"/>
          <w:b w:val="false"/>
          <w:i w:val="false"/>
          <w:color w:val="000000"/>
          <w:sz w:val="28"/>
        </w:rPr>
        <w:t>
      заявление;</w:t>
      </w:r>
      <w:r>
        <w:br/>
      </w:r>
      <w:r>
        <w:rPr>
          <w:rFonts w:ascii="Times New Roman"/>
          <w:b w:val="false"/>
          <w:i w:val="false"/>
          <w:color w:val="000000"/>
          <w:sz w:val="28"/>
        </w:rPr>
        <w:t>
      оригинал и копия лицензионного договора;</w:t>
      </w:r>
      <w:r>
        <w:br/>
      </w:r>
      <w:r>
        <w:rPr>
          <w:rFonts w:ascii="Times New Roman"/>
          <w:b w:val="false"/>
          <w:i w:val="false"/>
          <w:color w:val="000000"/>
          <w:sz w:val="28"/>
        </w:rPr>
        <w:t>
      для юридического лица - копия свидетельства о государственной регистрации, засвидетельствованная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r>
        <w:br/>
      </w:r>
      <w:r>
        <w:rPr>
          <w:rFonts w:ascii="Times New Roman"/>
          <w:b w:val="false"/>
          <w:i w:val="false"/>
          <w:color w:val="000000"/>
          <w:sz w:val="28"/>
        </w:rPr>
        <w:t>
      для физического лица - копии удостоверения личности заявителя и свидетельства о государственной регистрации индивидуального предпринимателя, засвидетельствованные в установленном законодательством порядке; перечень наименований объектов авторских и смежных прав, используемых лицензиатом и иные документы, подтверждающие сведения, содержащиеся в лицензионном договоре;</w:t>
      </w:r>
      <w:r>
        <w:br/>
      </w:r>
      <w:r>
        <w:rPr>
          <w:rFonts w:ascii="Times New Roman"/>
          <w:b w:val="false"/>
          <w:i w:val="false"/>
          <w:color w:val="000000"/>
          <w:sz w:val="28"/>
        </w:rPr>
        <w:t>
      для организации эфирного и кабельного вещания - копии свидетельства о постановке на учет средства массовой информации, государственной лицензии по организации телевизионного и (или) радиовещания, засвидетельствованные, в установленном законодательством порядке;</w:t>
      </w:r>
      <w:r>
        <w:br/>
      </w:r>
      <w:r>
        <w:rPr>
          <w:rFonts w:ascii="Times New Roman"/>
          <w:b w:val="false"/>
          <w:i w:val="false"/>
          <w:color w:val="000000"/>
          <w:sz w:val="28"/>
        </w:rPr>
        <w:t>
      документ, подтверждающий оплату сбора за государственную регистрацию.</w:t>
      </w:r>
    </w:p>
    <w:bookmarkEnd w:id="118"/>
    <w:bookmarkStart w:name="z120" w:id="119"/>
    <w:p>
      <w:pPr>
        <w:spacing w:after="0"/>
        <w:ind w:left="0"/>
        <w:jc w:val="both"/>
      </w:pPr>
      <w:r>
        <w:rPr>
          <w:rFonts w:ascii="Times New Roman"/>
          <w:b w:val="false"/>
          <w:i w:val="false"/>
          <w:color w:val="000000"/>
          <w:sz w:val="28"/>
        </w:rPr>
        <w:t>
      13. Установленные формы заявлений предоставляются по адресу: г. Астана, Левый берег, "Дом министерств", блок А, кабинет N 1014.</w:t>
      </w:r>
    </w:p>
    <w:bookmarkEnd w:id="119"/>
    <w:bookmarkStart w:name="z121" w:id="120"/>
    <w:p>
      <w:pPr>
        <w:spacing w:after="0"/>
        <w:ind w:left="0"/>
        <w:jc w:val="both"/>
      </w:pPr>
      <w:r>
        <w:rPr>
          <w:rFonts w:ascii="Times New Roman"/>
          <w:b w:val="false"/>
          <w:i w:val="false"/>
          <w:color w:val="000000"/>
          <w:sz w:val="28"/>
        </w:rPr>
        <w:t>
      14. Прием документов (заявления и другие документы) осуществляются работником канцелярии Комитета.</w:t>
      </w:r>
    </w:p>
    <w:bookmarkEnd w:id="120"/>
    <w:bookmarkStart w:name="z122" w:id="121"/>
    <w:p>
      <w:pPr>
        <w:spacing w:after="0"/>
        <w:ind w:left="0"/>
        <w:jc w:val="both"/>
      </w:pPr>
      <w:r>
        <w:rPr>
          <w:rFonts w:ascii="Times New Roman"/>
          <w:b w:val="false"/>
          <w:i w:val="false"/>
          <w:color w:val="000000"/>
          <w:sz w:val="28"/>
        </w:rPr>
        <w:t>
      15. Выдача подтверждающих документов не предусмотрена.</w:t>
      </w:r>
    </w:p>
    <w:bookmarkEnd w:id="121"/>
    <w:bookmarkStart w:name="z123" w:id="122"/>
    <w:p>
      <w:pPr>
        <w:spacing w:after="0"/>
        <w:ind w:left="0"/>
        <w:jc w:val="both"/>
      </w:pPr>
      <w:r>
        <w:rPr>
          <w:rFonts w:ascii="Times New Roman"/>
          <w:b w:val="false"/>
          <w:i w:val="false"/>
          <w:color w:val="000000"/>
          <w:sz w:val="28"/>
        </w:rPr>
        <w:t>
      16. Выдача готовых документов физическим и юридическим лицам осуществляется через почту и нарочно.</w:t>
      </w:r>
    </w:p>
    <w:bookmarkEnd w:id="122"/>
    <w:bookmarkStart w:name="z124" w:id="123"/>
    <w:p>
      <w:pPr>
        <w:spacing w:after="0"/>
        <w:ind w:left="0"/>
        <w:jc w:val="both"/>
      </w:pPr>
      <w:r>
        <w:rPr>
          <w:rFonts w:ascii="Times New Roman"/>
          <w:b w:val="false"/>
          <w:i w:val="false"/>
          <w:color w:val="000000"/>
          <w:sz w:val="28"/>
        </w:rPr>
        <w:t>
      17. В предоставлении государственной услуги может быть отказано: в случае непредставления заявителем полного пакета документов, необходимых для регистрации лицензионных договоров.</w:t>
      </w:r>
    </w:p>
    <w:bookmarkEnd w:id="123"/>
    <w:bookmarkStart w:name="z125" w:id="124"/>
    <w:p>
      <w:pPr>
        <w:spacing w:after="0"/>
        <w:ind w:left="0"/>
        <w:jc w:val="left"/>
      </w:pPr>
      <w:r>
        <w:rPr>
          <w:rFonts w:ascii="Times New Roman"/>
          <w:b/>
          <w:i w:val="false"/>
          <w:color w:val="000000"/>
        </w:rPr>
        <w:t xml:space="preserve"> 
3. Принципы работы</w:t>
      </w:r>
    </w:p>
    <w:bookmarkEnd w:id="124"/>
    <w:bookmarkStart w:name="z126" w:id="125"/>
    <w:p>
      <w:pPr>
        <w:spacing w:after="0"/>
        <w:ind w:left="0"/>
        <w:jc w:val="both"/>
      </w:pPr>
      <w:r>
        <w:rPr>
          <w:rFonts w:ascii="Times New Roman"/>
          <w:b w:val="false"/>
          <w:i w:val="false"/>
          <w:color w:val="000000"/>
          <w:sz w:val="28"/>
        </w:rPr>
        <w:t>
       18. Деятельность центров основывается на следующих принципах:</w:t>
      </w:r>
      <w:r>
        <w:br/>
      </w:r>
      <w:r>
        <w:rPr>
          <w:rFonts w:ascii="Times New Roman"/>
          <w:b w:val="false"/>
          <w:i w:val="false"/>
          <w:color w:val="000000"/>
          <w:sz w:val="28"/>
        </w:rPr>
        <w:t>
      1) соблюдения конституционных прав и свобод человека;</w:t>
      </w:r>
      <w:r>
        <w:br/>
      </w:r>
      <w:r>
        <w:rPr>
          <w:rFonts w:ascii="Times New Roman"/>
          <w:b w:val="false"/>
          <w:i w:val="false"/>
          <w:color w:val="000000"/>
          <w:sz w:val="28"/>
        </w:rPr>
        <w:t>
      2) соблюдения законности при исполнении служебного долга;</w:t>
      </w:r>
      <w:r>
        <w:br/>
      </w:r>
      <w:r>
        <w:rPr>
          <w:rFonts w:ascii="Times New Roman"/>
          <w:b w:val="false"/>
          <w:i w:val="false"/>
          <w:color w:val="000000"/>
          <w:sz w:val="28"/>
        </w:rPr>
        <w:t>
      3) вежливости;</w:t>
      </w:r>
      <w:r>
        <w:br/>
      </w:r>
      <w:r>
        <w:rPr>
          <w:rFonts w:ascii="Times New Roman"/>
          <w:b w:val="false"/>
          <w:i w:val="false"/>
          <w:color w:val="000000"/>
          <w:sz w:val="28"/>
        </w:rPr>
        <w:t>
      4) предоставления исчерпывающей и полной информации;</w:t>
      </w:r>
      <w:r>
        <w:br/>
      </w:r>
      <w:r>
        <w:rPr>
          <w:rFonts w:ascii="Times New Roman"/>
          <w:b w:val="false"/>
          <w:i w:val="false"/>
          <w:color w:val="000000"/>
          <w:sz w:val="28"/>
        </w:rPr>
        <w:t>
      5) защиты и конфиденциальности информации.</w:t>
      </w:r>
    </w:p>
    <w:bookmarkEnd w:id="125"/>
    <w:bookmarkStart w:name="z127" w:id="126"/>
    <w:p>
      <w:pPr>
        <w:spacing w:after="0"/>
        <w:ind w:left="0"/>
        <w:jc w:val="left"/>
      </w:pPr>
      <w:r>
        <w:rPr>
          <w:rFonts w:ascii="Times New Roman"/>
          <w:b/>
          <w:i w:val="false"/>
          <w:color w:val="000000"/>
        </w:rPr>
        <w:t xml:space="preserve"> 
4. Результаты работы</w:t>
      </w:r>
    </w:p>
    <w:bookmarkEnd w:id="126"/>
    <w:bookmarkStart w:name="z128" w:id="127"/>
    <w:p>
      <w:pPr>
        <w:spacing w:after="0"/>
        <w:ind w:left="0"/>
        <w:jc w:val="both"/>
      </w:pPr>
      <w:r>
        <w:rPr>
          <w:rFonts w:ascii="Times New Roman"/>
          <w:b w:val="false"/>
          <w:i w:val="false"/>
          <w:color w:val="000000"/>
          <w:sz w:val="28"/>
        </w:rPr>
        <w:t>
       19. Результаты оказания государственной услуги потребителям измеряются показателями качества и доступности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настоящему стандарту оказания государственной услуги.</w:t>
      </w:r>
    </w:p>
    <w:bookmarkEnd w:id="127"/>
    <w:bookmarkStart w:name="z129" w:id="128"/>
    <w:p>
      <w:pPr>
        <w:spacing w:after="0"/>
        <w:ind w:left="0"/>
        <w:jc w:val="both"/>
      </w:pPr>
      <w:r>
        <w:rPr>
          <w:rFonts w:ascii="Times New Roman"/>
          <w:b w:val="false"/>
          <w:i w:val="false"/>
          <w:color w:val="000000"/>
          <w:sz w:val="28"/>
        </w:rPr>
        <w:t>
      20. Целевые значения показателей качества и доступности государственной услуги, по которым оценивается работа сотрудников Комитета, оказывающих государственную услугу, ежегодно утверждаются специально созданного Комитетом рабочей группой.</w:t>
      </w:r>
    </w:p>
    <w:bookmarkEnd w:id="128"/>
    <w:bookmarkStart w:name="z130" w:id="129"/>
    <w:p>
      <w:pPr>
        <w:spacing w:after="0"/>
        <w:ind w:left="0"/>
        <w:jc w:val="left"/>
      </w:pPr>
      <w:r>
        <w:rPr>
          <w:rFonts w:ascii="Times New Roman"/>
          <w:b/>
          <w:i w:val="false"/>
          <w:color w:val="000000"/>
        </w:rPr>
        <w:t xml:space="preserve"> 
5. Порядок обжалования</w:t>
      </w:r>
    </w:p>
    <w:bookmarkEnd w:id="129"/>
    <w:bookmarkStart w:name="z131" w:id="130"/>
    <w:p>
      <w:pPr>
        <w:spacing w:after="0"/>
        <w:ind w:left="0"/>
        <w:jc w:val="both"/>
      </w:pPr>
      <w:r>
        <w:rPr>
          <w:rFonts w:ascii="Times New Roman"/>
          <w:b w:val="false"/>
          <w:i w:val="false"/>
          <w:color w:val="000000"/>
          <w:sz w:val="28"/>
        </w:rPr>
        <w:t>
      21. Дополнительная информация о порядке обжалования предоставляется начальником отдела по регистрации прав на произведения, взаимодействию с территориальными органами юстиции Комитета по правам интеллектуальной собственности.</w:t>
      </w:r>
    </w:p>
    <w:bookmarkEnd w:id="130"/>
    <w:bookmarkStart w:name="z132" w:id="131"/>
    <w:p>
      <w:pPr>
        <w:spacing w:after="0"/>
        <w:ind w:left="0"/>
        <w:jc w:val="both"/>
      </w:pPr>
      <w:r>
        <w:rPr>
          <w:rFonts w:ascii="Times New Roman"/>
          <w:b w:val="false"/>
          <w:i w:val="false"/>
          <w:color w:val="000000"/>
          <w:sz w:val="28"/>
        </w:rPr>
        <w:t>
      22. Жалобы принимаются в письменном виде по почте либо нарочно через канцелярию Комитета, 10 этаж, каб. N 1014.</w:t>
      </w:r>
    </w:p>
    <w:bookmarkEnd w:id="131"/>
    <w:bookmarkStart w:name="z133" w:id="132"/>
    <w:p>
      <w:pPr>
        <w:spacing w:after="0"/>
        <w:ind w:left="0"/>
        <w:jc w:val="both"/>
      </w:pPr>
      <w:r>
        <w:rPr>
          <w:rFonts w:ascii="Times New Roman"/>
          <w:b w:val="false"/>
          <w:i w:val="false"/>
          <w:color w:val="000000"/>
          <w:sz w:val="28"/>
        </w:rPr>
        <w:t>
      23. Рассмотрение жалоб, поступивших в Комитет, осуществляется в порядке и сроки, предусмотренные законодательством Республики Казахстан. Информацию о ходе рассмотрения жалобы физические и юридические лица могут получить в канцелярии либо позвонив по телефону (7172)74-07-54. Выдача подтверждающих документов о принятии жалобы, не предусмотрена.</w:t>
      </w:r>
      <w:r>
        <w:br/>
      </w:r>
      <w:r>
        <w:rPr>
          <w:rFonts w:ascii="Times New Roman"/>
          <w:b w:val="false"/>
          <w:i w:val="false"/>
          <w:color w:val="000000"/>
          <w:sz w:val="28"/>
        </w:rPr>
        <w:t>
      Обращения, поданные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подлежат обязательному приему, регистрации, учету и рассмотрению.</w:t>
      </w:r>
      <w:r>
        <w:br/>
      </w:r>
      <w:r>
        <w:rPr>
          <w:rFonts w:ascii="Times New Roman"/>
          <w:b w:val="false"/>
          <w:i w:val="false"/>
          <w:color w:val="000000"/>
          <w:sz w:val="28"/>
        </w:rPr>
        <w:t>
      Отказ в приеме обращения запрещается.</w:t>
      </w:r>
    </w:p>
    <w:bookmarkEnd w:id="132"/>
    <w:bookmarkStart w:name="z134" w:id="133"/>
    <w:p>
      <w:pPr>
        <w:spacing w:after="0"/>
        <w:ind w:left="0"/>
        <w:jc w:val="left"/>
      </w:pPr>
      <w:r>
        <w:rPr>
          <w:rFonts w:ascii="Times New Roman"/>
          <w:b/>
          <w:i w:val="false"/>
          <w:color w:val="000000"/>
        </w:rPr>
        <w:t xml:space="preserve"> 
6. Контактная информация</w:t>
      </w:r>
    </w:p>
    <w:bookmarkEnd w:id="133"/>
    <w:bookmarkStart w:name="z135" w:id="134"/>
    <w:p>
      <w:pPr>
        <w:spacing w:after="0"/>
        <w:ind w:left="0"/>
        <w:jc w:val="both"/>
      </w:pPr>
      <w:r>
        <w:rPr>
          <w:rFonts w:ascii="Times New Roman"/>
          <w:b w:val="false"/>
          <w:i w:val="false"/>
          <w:color w:val="000000"/>
          <w:sz w:val="28"/>
        </w:rPr>
        <w:t>
       24. График работы и приема руководителей осуществляется в соответствии с графиком работы Министерства юстиции.</w:t>
      </w:r>
      <w:r>
        <w:br/>
      </w:r>
      <w:r>
        <w:rPr>
          <w:rFonts w:ascii="Times New Roman"/>
          <w:b w:val="false"/>
          <w:i w:val="false"/>
          <w:color w:val="000000"/>
          <w:sz w:val="28"/>
        </w:rPr>
        <w:t>
      Контактные данные руководителей и исполнителей Комитета, предоставляющих государственную услугу, приведены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стандарту.</w:t>
      </w:r>
    </w:p>
    <w:bookmarkEnd w:id="134"/>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стандарту оказания государственной   </w:t>
      </w:r>
      <w:r>
        <w:br/>
      </w:r>
      <w:r>
        <w:rPr>
          <w:rFonts w:ascii="Times New Roman"/>
          <w:b w:val="false"/>
          <w:i w:val="false"/>
          <w:color w:val="000000"/>
          <w:sz w:val="28"/>
        </w:rPr>
        <w:t xml:space="preserve">
услуги по государственной регистрации  </w:t>
      </w:r>
      <w:r>
        <w:br/>
      </w:r>
      <w:r>
        <w:rPr>
          <w:rFonts w:ascii="Times New Roman"/>
          <w:b w:val="false"/>
          <w:i w:val="false"/>
          <w:color w:val="000000"/>
          <w:sz w:val="28"/>
        </w:rPr>
        <w:t>
лицензионных договоров на использование</w:t>
      </w:r>
      <w:r>
        <w:br/>
      </w:r>
      <w:r>
        <w:rPr>
          <w:rFonts w:ascii="Times New Roman"/>
          <w:b w:val="false"/>
          <w:i w:val="false"/>
          <w:color w:val="000000"/>
          <w:sz w:val="28"/>
        </w:rPr>
        <w:t xml:space="preserve">
произведений и объектов смежных прав   </w:t>
      </w:r>
    </w:p>
    <w:bookmarkStart w:name="z136" w:id="135"/>
    <w:p>
      <w:pPr>
        <w:spacing w:after="0"/>
        <w:ind w:left="0"/>
        <w:jc w:val="both"/>
      </w:pPr>
      <w:r>
        <w:rPr>
          <w:rFonts w:ascii="Times New Roman"/>
          <w:b w:val="false"/>
          <w:i w:val="false"/>
          <w:color w:val="000000"/>
          <w:sz w:val="28"/>
        </w:rPr>
        <w:t>
</w:t>
      </w:r>
      <w:r>
        <w:rPr>
          <w:rFonts w:ascii="Times New Roman"/>
          <w:b/>
          <w:i w:val="false"/>
          <w:color w:val="000000"/>
          <w:sz w:val="28"/>
        </w:rPr>
        <w:t>         Таблица. Значения показателей качества и доступности</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3"/>
        <w:gridCol w:w="2355"/>
        <w:gridCol w:w="2586"/>
        <w:gridCol w:w="2266"/>
      </w:tblGrid>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r>
              <w:br/>
            </w:r>
            <w:r>
              <w:rPr>
                <w:rFonts w:ascii="Times New Roman"/>
                <w:b w:val="false"/>
                <w:i w:val="false"/>
                <w:color w:val="000000"/>
                <w:sz w:val="20"/>
              </w:rPr>
              <w:t>
и доступности</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значение</w:t>
            </w:r>
            <w:r>
              <w:br/>
            </w:r>
            <w:r>
              <w:rPr>
                <w:rFonts w:ascii="Times New Roman"/>
                <w:b w:val="false"/>
                <w:i w:val="false"/>
                <w:color w:val="000000"/>
                <w:sz w:val="20"/>
              </w:rPr>
              <w:t>
показателя</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значение</w:t>
            </w:r>
            <w:r>
              <w:br/>
            </w:r>
            <w:r>
              <w:rPr>
                <w:rFonts w:ascii="Times New Roman"/>
                <w:b w:val="false"/>
                <w:i w:val="false"/>
                <w:color w:val="000000"/>
                <w:sz w:val="20"/>
              </w:rPr>
              <w:t>
показателя в</w:t>
            </w:r>
            <w:r>
              <w:br/>
            </w:r>
            <w:r>
              <w:rPr>
                <w:rFonts w:ascii="Times New Roman"/>
                <w:b w:val="false"/>
                <w:i w:val="false"/>
                <w:color w:val="000000"/>
                <w:sz w:val="20"/>
              </w:rPr>
              <w:t>
последующем</w:t>
            </w:r>
            <w:r>
              <w:br/>
            </w:r>
            <w:r>
              <w:rPr>
                <w:rFonts w:ascii="Times New Roman"/>
                <w:b w:val="false"/>
                <w:i w:val="false"/>
                <w:color w:val="000000"/>
                <w:sz w:val="20"/>
              </w:rPr>
              <w:t>
году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значение</w:t>
            </w:r>
            <w:r>
              <w:br/>
            </w:r>
            <w:r>
              <w:rPr>
                <w:rFonts w:ascii="Times New Roman"/>
                <w:b w:val="false"/>
                <w:i w:val="false"/>
                <w:color w:val="000000"/>
                <w:sz w:val="20"/>
              </w:rPr>
              <w:t>
показателя</w:t>
            </w:r>
            <w:r>
              <w:br/>
            </w:r>
            <w:r>
              <w:rPr>
                <w:rFonts w:ascii="Times New Roman"/>
                <w:b w:val="false"/>
                <w:i w:val="false"/>
                <w:color w:val="000000"/>
                <w:sz w:val="20"/>
              </w:rPr>
              <w:t>
в отчетном</w:t>
            </w:r>
            <w:r>
              <w:br/>
            </w:r>
            <w:r>
              <w:rPr>
                <w:rFonts w:ascii="Times New Roman"/>
                <w:b w:val="false"/>
                <w:i w:val="false"/>
                <w:color w:val="000000"/>
                <w:sz w:val="20"/>
              </w:rPr>
              <w:t>
году</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Своевременность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w:t>
            </w:r>
            <w:r>
              <w:br/>
            </w:r>
            <w:r>
              <w:rPr>
                <w:rFonts w:ascii="Times New Roman"/>
                <w:b w:val="false"/>
                <w:i w:val="false"/>
                <w:color w:val="000000"/>
                <w:sz w:val="20"/>
              </w:rPr>
              <w:t>
предоставления услуги в</w:t>
            </w:r>
            <w:r>
              <w:br/>
            </w:r>
            <w:r>
              <w:rPr>
                <w:rFonts w:ascii="Times New Roman"/>
                <w:b w:val="false"/>
                <w:i w:val="false"/>
                <w:color w:val="000000"/>
                <w:sz w:val="20"/>
              </w:rPr>
              <w:t>
установленный срок с момента</w:t>
            </w:r>
            <w:r>
              <w:br/>
            </w:r>
            <w:r>
              <w:rPr>
                <w:rFonts w:ascii="Times New Roman"/>
                <w:b w:val="false"/>
                <w:i w:val="false"/>
                <w:color w:val="000000"/>
                <w:sz w:val="20"/>
              </w:rPr>
              <w:t>
сдачи документа</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 (доля) потребителей,</w:t>
            </w:r>
            <w:r>
              <w:br/>
            </w:r>
            <w:r>
              <w:rPr>
                <w:rFonts w:ascii="Times New Roman"/>
                <w:b w:val="false"/>
                <w:i w:val="false"/>
                <w:color w:val="000000"/>
                <w:sz w:val="20"/>
              </w:rPr>
              <w:t>
ожидавших получения услуги в</w:t>
            </w:r>
            <w:r>
              <w:br/>
            </w:r>
            <w:r>
              <w:rPr>
                <w:rFonts w:ascii="Times New Roman"/>
                <w:b w:val="false"/>
                <w:i w:val="false"/>
                <w:color w:val="000000"/>
                <w:sz w:val="20"/>
              </w:rPr>
              <w:t>
очереди не более ___ минут</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Качество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w:t>
            </w:r>
            <w:r>
              <w:br/>
            </w:r>
            <w:r>
              <w:rPr>
                <w:rFonts w:ascii="Times New Roman"/>
                <w:b w:val="false"/>
                <w:i w:val="false"/>
                <w:color w:val="000000"/>
                <w:sz w:val="20"/>
              </w:rPr>
              <w:t>
удовлетворенных качеством</w:t>
            </w:r>
            <w:r>
              <w:br/>
            </w:r>
            <w:r>
              <w:rPr>
                <w:rFonts w:ascii="Times New Roman"/>
                <w:b w:val="false"/>
                <w:i w:val="false"/>
                <w:color w:val="000000"/>
                <w:sz w:val="20"/>
              </w:rPr>
              <w:t>
процесса предоставления услуги</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 (доля) случаев</w:t>
            </w:r>
            <w:r>
              <w:br/>
            </w:r>
            <w:r>
              <w:rPr>
                <w:rFonts w:ascii="Times New Roman"/>
                <w:b w:val="false"/>
                <w:i w:val="false"/>
                <w:color w:val="000000"/>
                <w:sz w:val="20"/>
              </w:rPr>
              <w:t>
правильно оформленных</w:t>
            </w:r>
            <w:r>
              <w:br/>
            </w:r>
            <w:r>
              <w:rPr>
                <w:rFonts w:ascii="Times New Roman"/>
                <w:b w:val="false"/>
                <w:i w:val="false"/>
                <w:color w:val="000000"/>
                <w:sz w:val="20"/>
              </w:rPr>
              <w:t>
документов должностным лицом</w:t>
            </w:r>
            <w:r>
              <w:br/>
            </w:r>
            <w:r>
              <w:rPr>
                <w:rFonts w:ascii="Times New Roman"/>
                <w:b w:val="false"/>
                <w:i w:val="false"/>
                <w:color w:val="000000"/>
                <w:sz w:val="20"/>
              </w:rPr>
              <w:t xml:space="preserve">
(регистрация)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Доступность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w:t>
            </w:r>
            <w:r>
              <w:br/>
            </w:r>
            <w:r>
              <w:rPr>
                <w:rFonts w:ascii="Times New Roman"/>
                <w:b w:val="false"/>
                <w:i w:val="false"/>
                <w:color w:val="000000"/>
                <w:sz w:val="20"/>
              </w:rPr>
              <w:t>
удовлетворенных качеством и</w:t>
            </w:r>
            <w:r>
              <w:br/>
            </w:r>
            <w:r>
              <w:rPr>
                <w:rFonts w:ascii="Times New Roman"/>
                <w:b w:val="false"/>
                <w:i w:val="false"/>
                <w:color w:val="000000"/>
                <w:sz w:val="20"/>
              </w:rPr>
              <w:t>
информацией о порядке</w:t>
            </w:r>
            <w:r>
              <w:br/>
            </w:r>
            <w:r>
              <w:rPr>
                <w:rFonts w:ascii="Times New Roman"/>
                <w:b w:val="false"/>
                <w:i w:val="false"/>
                <w:color w:val="000000"/>
                <w:sz w:val="20"/>
              </w:rPr>
              <w:t>
предоставления услуги</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случаев</w:t>
            </w:r>
            <w:r>
              <w:br/>
            </w:r>
            <w:r>
              <w:rPr>
                <w:rFonts w:ascii="Times New Roman"/>
                <w:b w:val="false"/>
                <w:i w:val="false"/>
                <w:color w:val="000000"/>
                <w:sz w:val="20"/>
              </w:rPr>
              <w:t>
правильно заполненных</w:t>
            </w:r>
            <w:r>
              <w:br/>
            </w:r>
            <w:r>
              <w:rPr>
                <w:rFonts w:ascii="Times New Roman"/>
                <w:b w:val="false"/>
                <w:i w:val="false"/>
                <w:color w:val="000000"/>
                <w:sz w:val="20"/>
              </w:rPr>
              <w:t>
потребителем документов и</w:t>
            </w:r>
            <w:r>
              <w:br/>
            </w:r>
            <w:r>
              <w:rPr>
                <w:rFonts w:ascii="Times New Roman"/>
                <w:b w:val="false"/>
                <w:i w:val="false"/>
                <w:color w:val="000000"/>
                <w:sz w:val="20"/>
              </w:rPr>
              <w:t>
сданных с первого раза</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 (доля) услуг,</w:t>
            </w:r>
            <w:r>
              <w:br/>
            </w:r>
            <w:r>
              <w:rPr>
                <w:rFonts w:ascii="Times New Roman"/>
                <w:b w:val="false"/>
                <w:i w:val="false"/>
                <w:color w:val="000000"/>
                <w:sz w:val="20"/>
              </w:rPr>
              <w:t>
информации о которых доступно</w:t>
            </w:r>
            <w:r>
              <w:br/>
            </w:r>
            <w:r>
              <w:rPr>
                <w:rFonts w:ascii="Times New Roman"/>
                <w:b w:val="false"/>
                <w:i w:val="false"/>
                <w:color w:val="000000"/>
                <w:sz w:val="20"/>
              </w:rPr>
              <w:t>
через Интернет</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Процесс обжалования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обоснованных</w:t>
            </w:r>
            <w:r>
              <w:br/>
            </w:r>
            <w:r>
              <w:rPr>
                <w:rFonts w:ascii="Times New Roman"/>
                <w:b w:val="false"/>
                <w:i w:val="false"/>
                <w:color w:val="000000"/>
                <w:sz w:val="20"/>
              </w:rPr>
              <w:t>
жалоб общему количеству</w:t>
            </w:r>
            <w:r>
              <w:br/>
            </w:r>
            <w:r>
              <w:rPr>
                <w:rFonts w:ascii="Times New Roman"/>
                <w:b w:val="false"/>
                <w:i w:val="false"/>
                <w:color w:val="000000"/>
                <w:sz w:val="20"/>
              </w:rPr>
              <w:t>
обслуженных потребителей по</w:t>
            </w:r>
            <w:r>
              <w:br/>
            </w:r>
            <w:r>
              <w:rPr>
                <w:rFonts w:ascii="Times New Roman"/>
                <w:b w:val="false"/>
                <w:i w:val="false"/>
                <w:color w:val="000000"/>
                <w:sz w:val="20"/>
              </w:rPr>
              <w:t>
данному виду услуг</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 (доля) обоснованных</w:t>
            </w:r>
            <w:r>
              <w:br/>
            </w:r>
            <w:r>
              <w:rPr>
                <w:rFonts w:ascii="Times New Roman"/>
                <w:b w:val="false"/>
                <w:i w:val="false"/>
                <w:color w:val="000000"/>
                <w:sz w:val="20"/>
              </w:rPr>
              <w:t>
жалоб рассмотренных и</w:t>
            </w:r>
            <w:r>
              <w:br/>
            </w:r>
            <w:r>
              <w:rPr>
                <w:rFonts w:ascii="Times New Roman"/>
                <w:b w:val="false"/>
                <w:i w:val="false"/>
                <w:color w:val="000000"/>
                <w:sz w:val="20"/>
              </w:rPr>
              <w:t>
удовлетворенных в</w:t>
            </w:r>
            <w:r>
              <w:br/>
            </w:r>
            <w:r>
              <w:rPr>
                <w:rFonts w:ascii="Times New Roman"/>
                <w:b w:val="false"/>
                <w:i w:val="false"/>
                <w:color w:val="000000"/>
                <w:sz w:val="20"/>
              </w:rPr>
              <w:t>
установленный срок</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 (доля) потребителей</w:t>
            </w:r>
            <w:r>
              <w:br/>
            </w:r>
            <w:r>
              <w:rPr>
                <w:rFonts w:ascii="Times New Roman"/>
                <w:b w:val="false"/>
                <w:i w:val="false"/>
                <w:color w:val="000000"/>
                <w:sz w:val="20"/>
              </w:rPr>
              <w:t>
удовлетворенных с</w:t>
            </w:r>
            <w:r>
              <w:br/>
            </w:r>
            <w:r>
              <w:rPr>
                <w:rFonts w:ascii="Times New Roman"/>
                <w:b w:val="false"/>
                <w:i w:val="false"/>
                <w:color w:val="000000"/>
                <w:sz w:val="20"/>
              </w:rPr>
              <w:t>
существующим порядком</w:t>
            </w:r>
            <w:r>
              <w:br/>
            </w:r>
            <w:r>
              <w:rPr>
                <w:rFonts w:ascii="Times New Roman"/>
                <w:b w:val="false"/>
                <w:i w:val="false"/>
                <w:color w:val="000000"/>
                <w:sz w:val="20"/>
              </w:rPr>
              <w:t>
обжалования</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 (доля) потребителей,</w:t>
            </w:r>
            <w:r>
              <w:br/>
            </w:r>
            <w:r>
              <w:rPr>
                <w:rFonts w:ascii="Times New Roman"/>
                <w:b w:val="false"/>
                <w:i w:val="false"/>
                <w:color w:val="000000"/>
                <w:sz w:val="20"/>
              </w:rPr>
              <w:t>
удовлетворенных сроками</w:t>
            </w:r>
            <w:r>
              <w:br/>
            </w:r>
            <w:r>
              <w:rPr>
                <w:rFonts w:ascii="Times New Roman"/>
                <w:b w:val="false"/>
                <w:i w:val="false"/>
                <w:color w:val="000000"/>
                <w:sz w:val="20"/>
              </w:rPr>
              <w:t>
обжалования</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Вежливость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w:t>
            </w:r>
            <w:r>
              <w:br/>
            </w:r>
            <w:r>
              <w:rPr>
                <w:rFonts w:ascii="Times New Roman"/>
                <w:b w:val="false"/>
                <w:i w:val="false"/>
                <w:color w:val="000000"/>
                <w:sz w:val="20"/>
              </w:rPr>
              <w:t>
удовлетворенных вежливостью</w:t>
            </w:r>
            <w:r>
              <w:br/>
            </w:r>
            <w:r>
              <w:rPr>
                <w:rFonts w:ascii="Times New Roman"/>
                <w:b w:val="false"/>
                <w:i w:val="false"/>
                <w:color w:val="000000"/>
                <w:sz w:val="20"/>
              </w:rPr>
              <w:t>
персонала</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стандарту оказания государственной   </w:t>
      </w:r>
      <w:r>
        <w:br/>
      </w:r>
      <w:r>
        <w:rPr>
          <w:rFonts w:ascii="Times New Roman"/>
          <w:b w:val="false"/>
          <w:i w:val="false"/>
          <w:color w:val="000000"/>
          <w:sz w:val="28"/>
        </w:rPr>
        <w:t xml:space="preserve">
услуги по государственной регистрации  </w:t>
      </w:r>
      <w:r>
        <w:br/>
      </w:r>
      <w:r>
        <w:rPr>
          <w:rFonts w:ascii="Times New Roman"/>
          <w:b w:val="false"/>
          <w:i w:val="false"/>
          <w:color w:val="000000"/>
          <w:sz w:val="28"/>
        </w:rPr>
        <w:t>
лицензионных договоров на использование</w:t>
      </w:r>
      <w:r>
        <w:br/>
      </w:r>
      <w:r>
        <w:rPr>
          <w:rFonts w:ascii="Times New Roman"/>
          <w:b w:val="false"/>
          <w:i w:val="false"/>
          <w:color w:val="000000"/>
          <w:sz w:val="28"/>
        </w:rPr>
        <w:t xml:space="preserve">
произведений и объектов смежных прав   </w:t>
      </w:r>
    </w:p>
    <w:bookmarkStart w:name="z137" w:id="136"/>
    <w:p>
      <w:pPr>
        <w:spacing w:after="0"/>
        <w:ind w:left="0"/>
        <w:jc w:val="both"/>
      </w:pPr>
      <w:r>
        <w:rPr>
          <w:rFonts w:ascii="Times New Roman"/>
          <w:b w:val="false"/>
          <w:i w:val="false"/>
          <w:color w:val="000000"/>
          <w:sz w:val="28"/>
        </w:rPr>
        <w:t>
</w:t>
      </w:r>
      <w:r>
        <w:rPr>
          <w:rFonts w:ascii="Times New Roman"/>
          <w:b/>
          <w:i w:val="false"/>
          <w:color w:val="000000"/>
          <w:sz w:val="28"/>
        </w:rPr>
        <w:t>         Контактные данные Комитета по правам интеллектуальной</w:t>
      </w:r>
      <w:r>
        <w:br/>
      </w:r>
      <w:r>
        <w:rPr>
          <w:rFonts w:ascii="Times New Roman"/>
          <w:b w:val="false"/>
          <w:i w:val="false"/>
          <w:color w:val="000000"/>
          <w:sz w:val="28"/>
        </w:rPr>
        <w:t>
</w:t>
      </w:r>
      <w:r>
        <w:rPr>
          <w:rFonts w:ascii="Times New Roman"/>
          <w:b/>
          <w:i w:val="false"/>
          <w:color w:val="000000"/>
          <w:sz w:val="28"/>
        </w:rPr>
        <w:t>       собственности Министерства юстиции Республики Казахстан</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3333"/>
        <w:gridCol w:w="1713"/>
        <w:gridCol w:w="3013"/>
        <w:gridCol w:w="403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п/п</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Ответственные</w:t>
            </w:r>
            <w:r>
              <w:br/>
            </w:r>
            <w:r>
              <w:rPr>
                <w:rFonts w:ascii="Times New Roman"/>
                <w:b w:val="false"/>
                <w:i w:val="false"/>
                <w:color w:val="000000"/>
                <w:sz w:val="20"/>
              </w:rPr>
              <w:t>
лица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кабинета</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Контактные</w:t>
            </w:r>
            <w:r>
              <w:br/>
            </w:r>
            <w:r>
              <w:rPr>
                <w:rFonts w:ascii="Times New Roman"/>
                <w:b w:val="false"/>
                <w:i w:val="false"/>
                <w:color w:val="000000"/>
                <w:sz w:val="20"/>
              </w:rPr>
              <w:t>
телефоны</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приема</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Председатель</w:t>
            </w:r>
            <w:r>
              <w:br/>
            </w:r>
            <w:r>
              <w:rPr>
                <w:rFonts w:ascii="Times New Roman"/>
                <w:b w:val="false"/>
                <w:i w:val="false"/>
                <w:color w:val="000000"/>
                <w:sz w:val="20"/>
              </w:rPr>
              <w:t>
Комитета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(7172)740750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среда с 16-00</w:t>
            </w:r>
            <w:r>
              <w:br/>
            </w:r>
            <w:r>
              <w:rPr>
                <w:rFonts w:ascii="Times New Roman"/>
                <w:b w:val="false"/>
                <w:i w:val="false"/>
                <w:color w:val="000000"/>
                <w:sz w:val="20"/>
              </w:rPr>
              <w:t>
до 18-00,</w:t>
            </w:r>
            <w:r>
              <w:br/>
            </w:r>
            <w:r>
              <w:rPr>
                <w:rFonts w:ascii="Times New Roman"/>
                <w:b w:val="false"/>
                <w:i w:val="false"/>
                <w:color w:val="000000"/>
                <w:sz w:val="20"/>
              </w:rPr>
              <w:t>
четверг с</w:t>
            </w:r>
            <w:r>
              <w:br/>
            </w:r>
            <w:r>
              <w:rPr>
                <w:rFonts w:ascii="Times New Roman"/>
                <w:b w:val="false"/>
                <w:i w:val="false"/>
                <w:color w:val="000000"/>
                <w:sz w:val="20"/>
              </w:rPr>
              <w:t>
10-00 до 12-00</w:t>
            </w:r>
            <w:r>
              <w:br/>
            </w:r>
            <w:r>
              <w:rPr>
                <w:rFonts w:ascii="Times New Roman"/>
                <w:b w:val="false"/>
                <w:i w:val="false"/>
                <w:color w:val="000000"/>
                <w:sz w:val="20"/>
              </w:rPr>
              <w:t>
часов</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Курирующий</w:t>
            </w:r>
            <w:r>
              <w:br/>
            </w:r>
            <w:r>
              <w:rPr>
                <w:rFonts w:ascii="Times New Roman"/>
                <w:b w:val="false"/>
                <w:i w:val="false"/>
                <w:color w:val="000000"/>
                <w:sz w:val="20"/>
              </w:rPr>
              <w:t>
заместитель</w:t>
            </w:r>
            <w:r>
              <w:br/>
            </w:r>
            <w:r>
              <w:rPr>
                <w:rFonts w:ascii="Times New Roman"/>
                <w:b w:val="false"/>
                <w:i w:val="false"/>
                <w:color w:val="000000"/>
                <w:sz w:val="20"/>
              </w:rPr>
              <w:t>
председателя</w:t>
            </w:r>
            <w:r>
              <w:br/>
            </w:r>
            <w:r>
              <w:rPr>
                <w:rFonts w:ascii="Times New Roman"/>
                <w:b w:val="false"/>
                <w:i w:val="false"/>
                <w:color w:val="000000"/>
                <w:sz w:val="20"/>
              </w:rPr>
              <w:t>
Комитета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(7172)740749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вторник с</w:t>
            </w:r>
            <w:r>
              <w:br/>
            </w:r>
            <w:r>
              <w:rPr>
                <w:rFonts w:ascii="Times New Roman"/>
                <w:b w:val="false"/>
                <w:i w:val="false"/>
                <w:color w:val="000000"/>
                <w:sz w:val="20"/>
              </w:rPr>
              <w:t>
10-00 до 12-00</w:t>
            </w:r>
            <w:r>
              <w:br/>
            </w:r>
            <w:r>
              <w:rPr>
                <w:rFonts w:ascii="Times New Roman"/>
                <w:b w:val="false"/>
                <w:i w:val="false"/>
                <w:color w:val="000000"/>
                <w:sz w:val="20"/>
              </w:rPr>
              <w:t>
часов</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Курирующий</w:t>
            </w:r>
            <w:r>
              <w:br/>
            </w:r>
            <w:r>
              <w:rPr>
                <w:rFonts w:ascii="Times New Roman"/>
                <w:b w:val="false"/>
                <w:i w:val="false"/>
                <w:color w:val="000000"/>
                <w:sz w:val="20"/>
              </w:rPr>
              <w:t>
начальник</w:t>
            </w:r>
            <w:r>
              <w:br/>
            </w:r>
            <w:r>
              <w:rPr>
                <w:rFonts w:ascii="Times New Roman"/>
                <w:b w:val="false"/>
                <w:i w:val="false"/>
                <w:color w:val="000000"/>
                <w:sz w:val="20"/>
              </w:rPr>
              <w:t>
управления</w:t>
            </w:r>
            <w:r>
              <w:br/>
            </w:r>
            <w:r>
              <w:rPr>
                <w:rFonts w:ascii="Times New Roman"/>
                <w:b w:val="false"/>
                <w:i w:val="false"/>
                <w:color w:val="000000"/>
                <w:sz w:val="20"/>
              </w:rPr>
              <w:t>
Комитета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(7172)740752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w:t>
            </w:r>
            <w:r>
              <w:br/>
            </w:r>
            <w:r>
              <w:rPr>
                <w:rFonts w:ascii="Times New Roman"/>
                <w:b w:val="false"/>
                <w:i w:val="false"/>
                <w:color w:val="000000"/>
                <w:sz w:val="20"/>
              </w:rPr>
              <w:t>
9-00 до 19-00</w:t>
            </w:r>
            <w:r>
              <w:br/>
            </w:r>
            <w:r>
              <w:rPr>
                <w:rFonts w:ascii="Times New Roman"/>
                <w:b w:val="false"/>
                <w:i w:val="false"/>
                <w:color w:val="000000"/>
                <w:sz w:val="20"/>
              </w:rPr>
              <w:t>
часов, кроме</w:t>
            </w:r>
            <w:r>
              <w:br/>
            </w:r>
            <w:r>
              <w:rPr>
                <w:rFonts w:ascii="Times New Roman"/>
                <w:b w:val="false"/>
                <w:i w:val="false"/>
                <w:color w:val="000000"/>
                <w:sz w:val="20"/>
              </w:rPr>
              <w:t>
субботы и</w:t>
            </w:r>
            <w:r>
              <w:br/>
            </w:r>
            <w:r>
              <w:rPr>
                <w:rFonts w:ascii="Times New Roman"/>
                <w:b w:val="false"/>
                <w:i w:val="false"/>
                <w:color w:val="000000"/>
                <w:sz w:val="20"/>
              </w:rPr>
              <w:t>
воскресенья</w:t>
            </w:r>
            <w:r>
              <w:br/>
            </w:r>
            <w:r>
              <w:rPr>
                <w:rFonts w:ascii="Times New Roman"/>
                <w:b w:val="false"/>
                <w:i w:val="false"/>
                <w:color w:val="000000"/>
                <w:sz w:val="20"/>
              </w:rPr>
              <w:t>
Перерыв на</w:t>
            </w:r>
            <w:r>
              <w:br/>
            </w:r>
            <w:r>
              <w:rPr>
                <w:rFonts w:ascii="Times New Roman"/>
                <w:b w:val="false"/>
                <w:i w:val="false"/>
                <w:color w:val="000000"/>
                <w:sz w:val="20"/>
              </w:rPr>
              <w:t>
обед с 13.00</w:t>
            </w:r>
            <w:r>
              <w:br/>
            </w:r>
            <w:r>
              <w:rPr>
                <w:rFonts w:ascii="Times New Roman"/>
                <w:b w:val="false"/>
                <w:i w:val="false"/>
                <w:color w:val="000000"/>
                <w:sz w:val="20"/>
              </w:rPr>
              <w:t>
до 15.00 часов</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отдела по</w:t>
            </w:r>
            <w:r>
              <w:br/>
            </w:r>
            <w:r>
              <w:rPr>
                <w:rFonts w:ascii="Times New Roman"/>
                <w:b w:val="false"/>
                <w:i w:val="false"/>
                <w:color w:val="000000"/>
                <w:sz w:val="20"/>
              </w:rPr>
              <w:t>
регистрации</w:t>
            </w:r>
            <w:r>
              <w:br/>
            </w:r>
            <w:r>
              <w:rPr>
                <w:rFonts w:ascii="Times New Roman"/>
                <w:b w:val="false"/>
                <w:i w:val="false"/>
                <w:color w:val="000000"/>
                <w:sz w:val="20"/>
              </w:rPr>
              <w:t>
прав на</w:t>
            </w:r>
            <w:r>
              <w:br/>
            </w:r>
            <w:r>
              <w:rPr>
                <w:rFonts w:ascii="Times New Roman"/>
                <w:b w:val="false"/>
                <w:i w:val="false"/>
                <w:color w:val="000000"/>
                <w:sz w:val="20"/>
              </w:rPr>
              <w:t>
произведения,</w:t>
            </w:r>
            <w:r>
              <w:br/>
            </w:r>
            <w:r>
              <w:rPr>
                <w:rFonts w:ascii="Times New Roman"/>
                <w:b w:val="false"/>
                <w:i w:val="false"/>
                <w:color w:val="000000"/>
                <w:sz w:val="20"/>
              </w:rPr>
              <w:t>
взаимодействию с</w:t>
            </w:r>
            <w:r>
              <w:br/>
            </w:r>
            <w:r>
              <w:rPr>
                <w:rFonts w:ascii="Times New Roman"/>
                <w:b w:val="false"/>
                <w:i w:val="false"/>
                <w:color w:val="000000"/>
                <w:sz w:val="20"/>
              </w:rPr>
              <w:t>
территориальными</w:t>
            </w:r>
            <w:r>
              <w:br/>
            </w:r>
            <w:r>
              <w:rPr>
                <w:rFonts w:ascii="Times New Roman"/>
                <w:b w:val="false"/>
                <w:i w:val="false"/>
                <w:color w:val="000000"/>
                <w:sz w:val="20"/>
              </w:rPr>
              <w:t>
органами юстиции</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(7172)740773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w:t>
            </w:r>
            <w:r>
              <w:br/>
            </w:r>
            <w:r>
              <w:rPr>
                <w:rFonts w:ascii="Times New Roman"/>
                <w:b w:val="false"/>
                <w:i w:val="false"/>
                <w:color w:val="000000"/>
                <w:sz w:val="20"/>
              </w:rPr>
              <w:t>
9-00 до 19-00</w:t>
            </w:r>
            <w:r>
              <w:br/>
            </w:r>
            <w:r>
              <w:rPr>
                <w:rFonts w:ascii="Times New Roman"/>
                <w:b w:val="false"/>
                <w:i w:val="false"/>
                <w:color w:val="000000"/>
                <w:sz w:val="20"/>
              </w:rPr>
              <w:t>
часов, кроме</w:t>
            </w:r>
            <w:r>
              <w:br/>
            </w:r>
            <w:r>
              <w:rPr>
                <w:rFonts w:ascii="Times New Roman"/>
                <w:b w:val="false"/>
                <w:i w:val="false"/>
                <w:color w:val="000000"/>
                <w:sz w:val="20"/>
              </w:rPr>
              <w:t>
субботы и</w:t>
            </w:r>
            <w:r>
              <w:br/>
            </w:r>
            <w:r>
              <w:rPr>
                <w:rFonts w:ascii="Times New Roman"/>
                <w:b w:val="false"/>
                <w:i w:val="false"/>
                <w:color w:val="000000"/>
                <w:sz w:val="20"/>
              </w:rPr>
              <w:t>
воскресенья</w:t>
            </w:r>
            <w:r>
              <w:br/>
            </w:r>
            <w:r>
              <w:rPr>
                <w:rFonts w:ascii="Times New Roman"/>
                <w:b w:val="false"/>
                <w:i w:val="false"/>
                <w:color w:val="000000"/>
                <w:sz w:val="20"/>
              </w:rPr>
              <w:t>
Перерыв на</w:t>
            </w:r>
            <w:r>
              <w:br/>
            </w:r>
            <w:r>
              <w:rPr>
                <w:rFonts w:ascii="Times New Roman"/>
                <w:b w:val="false"/>
                <w:i w:val="false"/>
                <w:color w:val="000000"/>
                <w:sz w:val="20"/>
              </w:rPr>
              <w:t>
обед с 13.00</w:t>
            </w:r>
            <w:r>
              <w:br/>
            </w:r>
            <w:r>
              <w:rPr>
                <w:rFonts w:ascii="Times New Roman"/>
                <w:b w:val="false"/>
                <w:i w:val="false"/>
                <w:color w:val="000000"/>
                <w:sz w:val="20"/>
              </w:rPr>
              <w:t>
до 15.00 часов</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w:t>
            </w:r>
            <w:r>
              <w:br/>
            </w:r>
            <w:r>
              <w:rPr>
                <w:rFonts w:ascii="Times New Roman"/>
                <w:b w:val="false"/>
                <w:i w:val="false"/>
                <w:color w:val="000000"/>
                <w:sz w:val="20"/>
              </w:rPr>
              <w:t>
отдела по</w:t>
            </w:r>
            <w:r>
              <w:br/>
            </w:r>
            <w:r>
              <w:rPr>
                <w:rFonts w:ascii="Times New Roman"/>
                <w:b w:val="false"/>
                <w:i w:val="false"/>
                <w:color w:val="000000"/>
                <w:sz w:val="20"/>
              </w:rPr>
              <w:t>
регистрации</w:t>
            </w:r>
            <w:r>
              <w:br/>
            </w:r>
            <w:r>
              <w:rPr>
                <w:rFonts w:ascii="Times New Roman"/>
                <w:b w:val="false"/>
                <w:i w:val="false"/>
                <w:color w:val="000000"/>
                <w:sz w:val="20"/>
              </w:rPr>
              <w:t>
прав на</w:t>
            </w:r>
            <w:r>
              <w:br/>
            </w:r>
            <w:r>
              <w:rPr>
                <w:rFonts w:ascii="Times New Roman"/>
                <w:b w:val="false"/>
                <w:i w:val="false"/>
                <w:color w:val="000000"/>
                <w:sz w:val="20"/>
              </w:rPr>
              <w:t>
произведения,</w:t>
            </w:r>
            <w:r>
              <w:br/>
            </w:r>
            <w:r>
              <w:rPr>
                <w:rFonts w:ascii="Times New Roman"/>
                <w:b w:val="false"/>
                <w:i w:val="false"/>
                <w:color w:val="000000"/>
                <w:sz w:val="20"/>
              </w:rPr>
              <w:t>
взаимодействию с</w:t>
            </w:r>
            <w:r>
              <w:br/>
            </w:r>
            <w:r>
              <w:rPr>
                <w:rFonts w:ascii="Times New Roman"/>
                <w:b w:val="false"/>
                <w:i w:val="false"/>
                <w:color w:val="000000"/>
                <w:sz w:val="20"/>
              </w:rPr>
              <w:t>
территориальными</w:t>
            </w:r>
            <w:r>
              <w:br/>
            </w:r>
            <w:r>
              <w:rPr>
                <w:rFonts w:ascii="Times New Roman"/>
                <w:b w:val="false"/>
                <w:i w:val="false"/>
                <w:color w:val="000000"/>
                <w:sz w:val="20"/>
              </w:rPr>
              <w:t>
органами юстиции</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(7172)740753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w:t>
            </w:r>
            <w:r>
              <w:br/>
            </w:r>
            <w:r>
              <w:rPr>
                <w:rFonts w:ascii="Times New Roman"/>
                <w:b w:val="false"/>
                <w:i w:val="false"/>
                <w:color w:val="000000"/>
                <w:sz w:val="20"/>
              </w:rPr>
              <w:t>
9-00 до 19-00</w:t>
            </w:r>
            <w:r>
              <w:br/>
            </w:r>
            <w:r>
              <w:rPr>
                <w:rFonts w:ascii="Times New Roman"/>
                <w:b w:val="false"/>
                <w:i w:val="false"/>
                <w:color w:val="000000"/>
                <w:sz w:val="20"/>
              </w:rPr>
              <w:t>
часов, кроме</w:t>
            </w:r>
            <w:r>
              <w:br/>
            </w:r>
            <w:r>
              <w:rPr>
                <w:rFonts w:ascii="Times New Roman"/>
                <w:b w:val="false"/>
                <w:i w:val="false"/>
                <w:color w:val="000000"/>
                <w:sz w:val="20"/>
              </w:rPr>
              <w:t>
субботы и</w:t>
            </w:r>
            <w:r>
              <w:br/>
            </w:r>
            <w:r>
              <w:rPr>
                <w:rFonts w:ascii="Times New Roman"/>
                <w:b w:val="false"/>
                <w:i w:val="false"/>
                <w:color w:val="000000"/>
                <w:sz w:val="20"/>
              </w:rPr>
              <w:t>
воскресенья</w:t>
            </w:r>
            <w:r>
              <w:br/>
            </w:r>
            <w:r>
              <w:rPr>
                <w:rFonts w:ascii="Times New Roman"/>
                <w:b w:val="false"/>
                <w:i w:val="false"/>
                <w:color w:val="000000"/>
                <w:sz w:val="20"/>
              </w:rPr>
              <w:t>
Перерыв на</w:t>
            </w:r>
            <w:r>
              <w:br/>
            </w:r>
            <w:r>
              <w:rPr>
                <w:rFonts w:ascii="Times New Roman"/>
                <w:b w:val="false"/>
                <w:i w:val="false"/>
                <w:color w:val="000000"/>
                <w:sz w:val="20"/>
              </w:rPr>
              <w:t>
обед с 13.00</w:t>
            </w:r>
            <w:r>
              <w:br/>
            </w:r>
            <w:r>
              <w:rPr>
                <w:rFonts w:ascii="Times New Roman"/>
                <w:b w:val="false"/>
                <w:i w:val="false"/>
                <w:color w:val="000000"/>
                <w:sz w:val="20"/>
              </w:rPr>
              <w:t>
до 15.00 часов</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Канцелярия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(7172)740754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w:t>
            </w:r>
            <w:r>
              <w:br/>
            </w:r>
            <w:r>
              <w:rPr>
                <w:rFonts w:ascii="Times New Roman"/>
                <w:b w:val="false"/>
                <w:i w:val="false"/>
                <w:color w:val="000000"/>
                <w:sz w:val="20"/>
              </w:rPr>
              <w:t>
9-00 до 19-00</w:t>
            </w:r>
            <w:r>
              <w:br/>
            </w:r>
            <w:r>
              <w:rPr>
                <w:rFonts w:ascii="Times New Roman"/>
                <w:b w:val="false"/>
                <w:i w:val="false"/>
                <w:color w:val="000000"/>
                <w:sz w:val="20"/>
              </w:rPr>
              <w:t>
часов, кроме</w:t>
            </w:r>
            <w:r>
              <w:br/>
            </w:r>
            <w:r>
              <w:rPr>
                <w:rFonts w:ascii="Times New Roman"/>
                <w:b w:val="false"/>
                <w:i w:val="false"/>
                <w:color w:val="000000"/>
                <w:sz w:val="20"/>
              </w:rPr>
              <w:t>
субботы и</w:t>
            </w:r>
            <w:r>
              <w:br/>
            </w:r>
            <w:r>
              <w:rPr>
                <w:rFonts w:ascii="Times New Roman"/>
                <w:b w:val="false"/>
                <w:i w:val="false"/>
                <w:color w:val="000000"/>
                <w:sz w:val="20"/>
              </w:rPr>
              <w:t>
воскресенья</w:t>
            </w:r>
            <w:r>
              <w:br/>
            </w:r>
            <w:r>
              <w:rPr>
                <w:rFonts w:ascii="Times New Roman"/>
                <w:b w:val="false"/>
                <w:i w:val="false"/>
                <w:color w:val="000000"/>
                <w:sz w:val="20"/>
              </w:rPr>
              <w:t>
Перерыв на</w:t>
            </w:r>
            <w:r>
              <w:br/>
            </w:r>
            <w:r>
              <w:rPr>
                <w:rFonts w:ascii="Times New Roman"/>
                <w:b w:val="false"/>
                <w:i w:val="false"/>
                <w:color w:val="000000"/>
                <w:sz w:val="20"/>
              </w:rPr>
              <w:t>
обед с 13.00</w:t>
            </w:r>
            <w:r>
              <w:br/>
            </w:r>
            <w:r>
              <w:rPr>
                <w:rFonts w:ascii="Times New Roman"/>
                <w:b w:val="false"/>
                <w:i w:val="false"/>
                <w:color w:val="000000"/>
                <w:sz w:val="20"/>
              </w:rPr>
              <w:t>
до 15.00 часов</w:t>
            </w:r>
          </w:p>
        </w:tc>
      </w:tr>
    </w:tbl>
    <w:bookmarkStart w:name="z138" w:id="137"/>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приказу Министра юстиции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27 ноября 2007 года N 319   </w:t>
      </w:r>
    </w:p>
    <w:bookmarkEnd w:id="137"/>
    <w:bookmarkStart w:name="z139" w:id="138"/>
    <w:p>
      <w:pPr>
        <w:spacing w:after="0"/>
        <w:ind w:left="0"/>
        <w:jc w:val="left"/>
      </w:pPr>
      <w:r>
        <w:rPr>
          <w:rFonts w:ascii="Times New Roman"/>
          <w:b/>
          <w:i w:val="false"/>
          <w:color w:val="000000"/>
        </w:rPr>
        <w:t xml:space="preserve"> 
Стандарт оказания государственной услуги</w:t>
      </w:r>
      <w:r>
        <w:br/>
      </w:r>
      <w:r>
        <w:rPr>
          <w:rFonts w:ascii="Times New Roman"/>
          <w:b/>
          <w:i w:val="false"/>
          <w:color w:val="000000"/>
        </w:rPr>
        <w:t>
по государственной регистрации договоров лицензионного,</w:t>
      </w:r>
      <w:r>
        <w:br/>
      </w:r>
      <w:r>
        <w:rPr>
          <w:rFonts w:ascii="Times New Roman"/>
          <w:b/>
          <w:i w:val="false"/>
          <w:color w:val="000000"/>
        </w:rPr>
        <w:t>
сублицензионного договоров, связанных с использованием объектов</w:t>
      </w:r>
      <w:r>
        <w:br/>
      </w:r>
      <w:r>
        <w:rPr>
          <w:rFonts w:ascii="Times New Roman"/>
          <w:b/>
          <w:i w:val="false"/>
          <w:color w:val="000000"/>
        </w:rPr>
        <w:t>
промышленной собственности 1. Общие положения</w:t>
      </w:r>
    </w:p>
    <w:bookmarkEnd w:id="138"/>
    <w:bookmarkStart w:name="z140" w:id="139"/>
    <w:p>
      <w:pPr>
        <w:spacing w:after="0"/>
        <w:ind w:left="0"/>
        <w:jc w:val="both"/>
      </w:pPr>
      <w:r>
        <w:rPr>
          <w:rFonts w:ascii="Times New Roman"/>
          <w:b w:val="false"/>
          <w:i w:val="false"/>
          <w:color w:val="000000"/>
          <w:sz w:val="28"/>
        </w:rPr>
        <w:t>
      1. Регистрация лицензионных, сублицензионных договоров на использование объектов промышленной собственности - процедура признания и подтверждения государством фактов предоставления по лицензионным, сублицензионным договорам права пользования объектами промышленной собственности и включения в Реестр зарегистрированных лицензионных договоров, сублицензионных договоров.</w:t>
      </w:r>
    </w:p>
    <w:bookmarkEnd w:id="139"/>
    <w:bookmarkStart w:name="z141" w:id="140"/>
    <w:p>
      <w:pPr>
        <w:spacing w:after="0"/>
        <w:ind w:left="0"/>
        <w:jc w:val="both"/>
      </w:pPr>
      <w:r>
        <w:rPr>
          <w:rFonts w:ascii="Times New Roman"/>
          <w:b w:val="false"/>
          <w:i w:val="false"/>
          <w:color w:val="000000"/>
          <w:sz w:val="28"/>
        </w:rPr>
        <w:t>
      2. Форма оказываемой государственной услуги: не автоматизированная.</w:t>
      </w:r>
    </w:p>
    <w:bookmarkEnd w:id="140"/>
    <w:bookmarkStart w:name="z142" w:id="141"/>
    <w:p>
      <w:pPr>
        <w:spacing w:after="0"/>
        <w:ind w:left="0"/>
        <w:jc w:val="both"/>
      </w:pPr>
      <w:r>
        <w:rPr>
          <w:rFonts w:ascii="Times New Roman"/>
          <w:b w:val="false"/>
          <w:i w:val="false"/>
          <w:color w:val="000000"/>
          <w:sz w:val="28"/>
        </w:rPr>
        <w:t>
      3. Государственная услуга оказывается на основании </w:t>
      </w:r>
      <w:r>
        <w:rPr>
          <w:rFonts w:ascii="Times New Roman"/>
          <w:b w:val="false"/>
          <w:i w:val="false"/>
          <w:color w:val="000000"/>
          <w:sz w:val="28"/>
        </w:rPr>
        <w:t>статей 79</w:t>
      </w:r>
      <w:r>
        <w:rPr>
          <w:rFonts w:ascii="Times New Roman"/>
          <w:b w:val="false"/>
          <w:i w:val="false"/>
          <w:color w:val="000000"/>
          <w:sz w:val="28"/>
        </w:rPr>
        <w:t>, </w:t>
      </w:r>
      <w:r>
        <w:rPr>
          <w:rFonts w:ascii="Times New Roman"/>
          <w:b w:val="false"/>
          <w:i w:val="false"/>
          <w:color w:val="000000"/>
          <w:sz w:val="28"/>
        </w:rPr>
        <w:t>299</w:t>
      </w:r>
      <w:r>
        <w:rPr>
          <w:rFonts w:ascii="Times New Roman"/>
          <w:b w:val="false"/>
          <w:i w:val="false"/>
          <w:color w:val="000000"/>
          <w:sz w:val="28"/>
        </w:rPr>
        <w:t>-</w:t>
      </w:r>
      <w:r>
        <w:rPr>
          <w:rFonts w:ascii="Times New Roman"/>
          <w:b w:val="false"/>
          <w:i w:val="false"/>
          <w:color w:val="000000"/>
          <w:sz w:val="28"/>
        </w:rPr>
        <w:t>326</w:t>
      </w:r>
      <w:r>
        <w:rPr>
          <w:rFonts w:ascii="Times New Roman"/>
          <w:b w:val="false"/>
          <w:i w:val="false"/>
          <w:color w:val="000000"/>
          <w:sz w:val="28"/>
        </w:rPr>
        <w:t>, </w:t>
      </w:r>
      <w:r>
        <w:rPr>
          <w:rFonts w:ascii="Times New Roman"/>
          <w:b w:val="false"/>
          <w:i w:val="false"/>
          <w:color w:val="000000"/>
          <w:sz w:val="28"/>
        </w:rPr>
        <w:t>896</w:t>
      </w:r>
      <w:r>
        <w:rPr>
          <w:rFonts w:ascii="Times New Roman"/>
          <w:b w:val="false"/>
          <w:i w:val="false"/>
          <w:color w:val="000000"/>
          <w:sz w:val="28"/>
        </w:rPr>
        <w:t>-</w:t>
      </w:r>
      <w:r>
        <w:rPr>
          <w:rFonts w:ascii="Times New Roman"/>
          <w:b w:val="false"/>
          <w:i w:val="false"/>
          <w:color w:val="000000"/>
          <w:sz w:val="28"/>
        </w:rPr>
        <w:t>909</w:t>
      </w:r>
      <w:r>
        <w:rPr>
          <w:rFonts w:ascii="Times New Roman"/>
          <w:b w:val="false"/>
          <w:i w:val="false"/>
          <w:color w:val="000000"/>
          <w:sz w:val="28"/>
        </w:rPr>
        <w:t>, </w:t>
      </w:r>
      <w:r>
        <w:rPr>
          <w:rFonts w:ascii="Times New Roman"/>
          <w:b w:val="false"/>
          <w:i w:val="false"/>
          <w:color w:val="000000"/>
          <w:sz w:val="28"/>
        </w:rPr>
        <w:t>1001</w:t>
      </w:r>
      <w:r>
        <w:rPr>
          <w:rFonts w:ascii="Times New Roman"/>
          <w:b w:val="false"/>
          <w:i w:val="false"/>
          <w:color w:val="000000"/>
          <w:sz w:val="28"/>
        </w:rPr>
        <w:t>, </w:t>
      </w:r>
      <w:r>
        <w:rPr>
          <w:rFonts w:ascii="Times New Roman"/>
          <w:b w:val="false"/>
          <w:i w:val="false"/>
          <w:color w:val="000000"/>
          <w:sz w:val="28"/>
        </w:rPr>
        <w:t>1031</w:t>
      </w:r>
      <w:r>
        <w:rPr>
          <w:rFonts w:ascii="Times New Roman"/>
          <w:b w:val="false"/>
          <w:i w:val="false"/>
          <w:color w:val="000000"/>
          <w:sz w:val="28"/>
        </w:rPr>
        <w:t xml:space="preserve"> Гражданского кодекса Республики Казахстан, пунктов 1-4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"Патентный закон", пунктов 2, 3 </w:t>
      </w:r>
      <w:r>
        <w:rPr>
          <w:rFonts w:ascii="Times New Roman"/>
          <w:b w:val="false"/>
          <w:i w:val="false"/>
          <w:color w:val="000000"/>
          <w:sz w:val="28"/>
        </w:rPr>
        <w:t>статьи 21</w:t>
      </w:r>
      <w:r>
        <w:rPr>
          <w:rFonts w:ascii="Times New Roman"/>
          <w:b w:val="false"/>
          <w:i w:val="false"/>
          <w:color w:val="000000"/>
          <w:sz w:val="28"/>
        </w:rPr>
        <w:t xml:space="preserve"> Закона Республики Казахстан "О товарных знаках, знаках обслуживания и наименованиях мест происхождения товаров", </w:t>
      </w:r>
      <w:r>
        <w:rPr>
          <w:rFonts w:ascii="Times New Roman"/>
          <w:b w:val="false"/>
          <w:i w:val="false"/>
          <w:color w:val="000000"/>
          <w:sz w:val="28"/>
        </w:rPr>
        <w:t>статьи 8</w:t>
      </w:r>
      <w:r>
        <w:rPr>
          <w:rFonts w:ascii="Times New Roman"/>
          <w:b w:val="false"/>
          <w:i w:val="false"/>
          <w:color w:val="000000"/>
          <w:sz w:val="28"/>
        </w:rPr>
        <w:t xml:space="preserve"> Закона Республики Казахстан "О правовой охране топологий интегральных микросхем", </w:t>
      </w:r>
      <w:r>
        <w:rPr>
          <w:rFonts w:ascii="Times New Roman"/>
          <w:b w:val="false"/>
          <w:i w:val="false"/>
          <w:color w:val="000000"/>
          <w:sz w:val="28"/>
        </w:rPr>
        <w:t>статьи 18</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xml:space="preserve"> 20</w:t>
      </w:r>
      <w:r>
        <w:rPr>
          <w:rFonts w:ascii="Times New Roman"/>
          <w:b w:val="false"/>
          <w:i w:val="false"/>
          <w:color w:val="000000"/>
          <w:sz w:val="28"/>
        </w:rPr>
        <w:t xml:space="preserve"> Закона Республики Казахстан "Об охране селекционных достижений",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акционерных обществах",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товариществах с ограниченной и дополнительной ответственностью", </w:t>
      </w:r>
      <w:r>
        <w:rPr>
          <w:rFonts w:ascii="Times New Roman"/>
          <w:b w:val="false"/>
          <w:i w:val="false"/>
          <w:color w:val="000000"/>
          <w:sz w:val="28"/>
        </w:rPr>
        <w:t>приказа</w:t>
      </w:r>
      <w:r>
        <w:rPr>
          <w:rFonts w:ascii="Times New Roman"/>
          <w:b w:val="false"/>
          <w:i w:val="false"/>
          <w:color w:val="000000"/>
          <w:sz w:val="28"/>
        </w:rPr>
        <w:t xml:space="preserve"> Председателя Комитета по правам интеллектуальной собственности Министерства юстиции Республики Казахстан от 24 апреля 2007 года N 57-о.д. "Об утверждении Инструкции по регистрации лицензионных, сублицензионных договоров на использование объектов промышленной собственности", зарегистрированного в Реестре государственной регистрации нормативных правовых актов за N 4647.</w:t>
      </w:r>
    </w:p>
    <w:bookmarkEnd w:id="141"/>
    <w:bookmarkStart w:name="z143" w:id="142"/>
    <w:p>
      <w:pPr>
        <w:spacing w:after="0"/>
        <w:ind w:left="0"/>
        <w:jc w:val="both"/>
      </w:pPr>
      <w:r>
        <w:rPr>
          <w:rFonts w:ascii="Times New Roman"/>
          <w:b w:val="false"/>
          <w:i w:val="false"/>
          <w:color w:val="000000"/>
          <w:sz w:val="28"/>
        </w:rPr>
        <w:t>
      4. Государственная услуга предоставляется Комитетом по правам интеллектуальной собственности Министерства юстиции Республики Казахстан (далее - Комитет) и Республиканским государственным казенным предприятием "Национальный институт интеллектуальной собственности" (далее - экспертная организация).</w:t>
      </w:r>
      <w:r>
        <w:br/>
      </w:r>
      <w:r>
        <w:rPr>
          <w:rFonts w:ascii="Times New Roman"/>
          <w:b w:val="false"/>
          <w:i w:val="false"/>
          <w:color w:val="000000"/>
          <w:sz w:val="28"/>
        </w:rPr>
        <w:t xml:space="preserve">
      Место оказания государственной службы: г. Астана, Левый берег, Дом министерств, веб-сайт: Комитета: </w:t>
      </w:r>
      <w:r>
        <w:rPr>
          <w:rFonts w:ascii="Times New Roman"/>
          <w:b w:val="false"/>
          <w:i w:val="false"/>
          <w:color w:val="000000"/>
          <w:sz w:val="28"/>
          <w:u w:val="single"/>
        </w:rPr>
        <w:t>www.intellkaz.kz</w:t>
      </w:r>
      <w:r>
        <w:rPr>
          <w:rFonts w:ascii="Times New Roman"/>
          <w:b w:val="false"/>
          <w:i w:val="false"/>
          <w:color w:val="000000"/>
          <w:sz w:val="28"/>
        </w:rPr>
        <w:t xml:space="preserve"> и экспертной организации: </w:t>
      </w:r>
      <w:r>
        <w:rPr>
          <w:rFonts w:ascii="Times New Roman"/>
          <w:b w:val="false"/>
          <w:i w:val="false"/>
          <w:color w:val="000000"/>
          <w:sz w:val="28"/>
          <w:u w:val="single"/>
        </w:rPr>
        <w:t>www.kazpatent.kz</w:t>
      </w:r>
      <w:r>
        <w:rPr>
          <w:rFonts w:ascii="Times New Roman"/>
          <w:b w:val="false"/>
          <w:i w:val="false"/>
          <w:color w:val="000000"/>
          <w:sz w:val="28"/>
        </w:rPr>
        <w:t>.</w:t>
      </w:r>
    </w:p>
    <w:bookmarkEnd w:id="142"/>
    <w:bookmarkStart w:name="z144" w:id="143"/>
    <w:p>
      <w:pPr>
        <w:spacing w:after="0"/>
        <w:ind w:left="0"/>
        <w:jc w:val="both"/>
      </w:pPr>
      <w:r>
        <w:rPr>
          <w:rFonts w:ascii="Times New Roman"/>
          <w:b w:val="false"/>
          <w:i w:val="false"/>
          <w:color w:val="000000"/>
          <w:sz w:val="28"/>
        </w:rPr>
        <w:t>
      5. Формой завершения оказываемой государственной услуги является решение о регистрации лицензионных, сублицензионных договоров.</w:t>
      </w:r>
    </w:p>
    <w:bookmarkEnd w:id="143"/>
    <w:bookmarkStart w:name="z145" w:id="144"/>
    <w:p>
      <w:pPr>
        <w:spacing w:after="0"/>
        <w:ind w:left="0"/>
        <w:jc w:val="both"/>
      </w:pPr>
      <w:r>
        <w:rPr>
          <w:rFonts w:ascii="Times New Roman"/>
          <w:b w:val="false"/>
          <w:i w:val="false"/>
          <w:color w:val="000000"/>
          <w:sz w:val="28"/>
        </w:rPr>
        <w:t>
      6. С разрешения патентообладателя на основе лицензионного договора любое лицо, не являющееся патентообладателем, может использовать охраняемый объект промышленной собственности.</w:t>
      </w:r>
    </w:p>
    <w:bookmarkEnd w:id="144"/>
    <w:bookmarkStart w:name="z146" w:id="145"/>
    <w:p>
      <w:pPr>
        <w:spacing w:after="0"/>
        <w:ind w:left="0"/>
        <w:jc w:val="both"/>
      </w:pPr>
      <w:r>
        <w:rPr>
          <w:rFonts w:ascii="Times New Roman"/>
          <w:b w:val="false"/>
          <w:i w:val="false"/>
          <w:color w:val="000000"/>
          <w:sz w:val="28"/>
        </w:rPr>
        <w:t>
      7. Лицензионный договор, сублицензионный договор могут заключаться в любое время в течение срока действия исключительного права на объект промышленной собственности, в отношении которого заключается договор.</w:t>
      </w:r>
      <w:r>
        <w:br/>
      </w:r>
      <w:r>
        <w:rPr>
          <w:rFonts w:ascii="Times New Roman"/>
          <w:b w:val="false"/>
          <w:i w:val="false"/>
          <w:color w:val="000000"/>
          <w:sz w:val="28"/>
        </w:rPr>
        <w:t>
      После представления перечня документов экспертная организация:</w:t>
      </w:r>
      <w:r>
        <w:br/>
      </w:r>
      <w:r>
        <w:rPr>
          <w:rFonts w:ascii="Times New Roman"/>
          <w:b w:val="false"/>
          <w:i w:val="false"/>
          <w:color w:val="000000"/>
          <w:sz w:val="28"/>
        </w:rPr>
        <w:t>
      в течение двадцати рабочих дней с даты поступления заявления проводит предварительную экспертизу поступивших документов, в ходе которой проверяется наличие необходимых документов и соблюдение установленных к ним требований, в случае отсутствия в прилагаемых к заявлению материалах договора документа, подтверждающего оплату проведения экспертизы, заявителю представляется счет на оплату. В этом случае указанные сроки исчисляются со дня поступления оплаты в экспертную организацию.</w:t>
      </w:r>
      <w:r>
        <w:br/>
      </w:r>
      <w:r>
        <w:rPr>
          <w:rFonts w:ascii="Times New Roman"/>
          <w:b w:val="false"/>
          <w:i w:val="false"/>
          <w:color w:val="000000"/>
          <w:sz w:val="28"/>
        </w:rPr>
        <w:t>
      По принятым к рассмотрению материалам договора в месячный срок проводится экспертиза по существу, в ходе которой проводится изучение материалов договора в соответствии с действующим законодательством Республики Казахстан.</w:t>
      </w:r>
      <w:r>
        <w:br/>
      </w:r>
      <w:r>
        <w:rPr>
          <w:rFonts w:ascii="Times New Roman"/>
          <w:b w:val="false"/>
          <w:i w:val="false"/>
          <w:color w:val="000000"/>
          <w:sz w:val="28"/>
        </w:rPr>
        <w:t>
      В случае нарушения требований к оформлению документов или наличия оснований (прекращение действия патента, в отношении которого заключается договор, охранные документы, по которым не произведена оплата за поддержание в силе и которые находятся в льготном периоде оплаты (не более 6 месяцев), наличие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оснований, а также принятых по ранее заключенным договорам обязательств, препятствующих предоставлению лицензий на использование объекта промышленной собственности, наличие в договоре положений, противоречащих законодательству Республики Казахстан и международным договорам, в которых участвует Республика Казахстан), препятствующих регистрации договора, но которые могут быть устранены, заявителю направляется запрос с предложением в трехмесячный срок с даты его отправки представить отсутствующие или исправленные документы или внести необходимые изменения и дополнения. В этом случае сроки проведения экспертизы по существу исчисляются с даты представления отсутствующих или исправленных документов.</w:t>
      </w:r>
      <w:r>
        <w:br/>
      </w:r>
      <w:r>
        <w:rPr>
          <w:rFonts w:ascii="Times New Roman"/>
          <w:b w:val="false"/>
          <w:i w:val="false"/>
          <w:color w:val="000000"/>
          <w:sz w:val="28"/>
        </w:rPr>
        <w:t>
      Если в ходе проведения экспертизы требуется получение по отдельным вопросам заключений служб экспертной организации, то в этом случае сроки проведения экспертизы по существу исчисляются с даты представления заключения. Срок, в течение которого может быть представлено заключение службы составляет пятнадцать дней с даты направления запроса.</w:t>
      </w:r>
    </w:p>
    <w:bookmarkEnd w:id="145"/>
    <w:bookmarkStart w:name="z147" w:id="146"/>
    <w:p>
      <w:pPr>
        <w:spacing w:after="0"/>
        <w:ind w:left="0"/>
        <w:jc w:val="both"/>
      </w:pPr>
      <w:r>
        <w:rPr>
          <w:rFonts w:ascii="Times New Roman"/>
          <w:b w:val="false"/>
          <w:i w:val="false"/>
          <w:color w:val="000000"/>
          <w:sz w:val="28"/>
        </w:rPr>
        <w:t>
      8. Согласно статье </w:t>
      </w:r>
      <w:r>
        <w:rPr>
          <w:rFonts w:ascii="Times New Roman"/>
          <w:b w:val="false"/>
          <w:i w:val="false"/>
          <w:color w:val="000000"/>
          <w:sz w:val="28"/>
        </w:rPr>
        <w:t>499-1</w:t>
      </w:r>
      <w:r>
        <w:rPr>
          <w:rFonts w:ascii="Times New Roman"/>
          <w:b w:val="false"/>
          <w:i w:val="false"/>
          <w:color w:val="000000"/>
          <w:sz w:val="28"/>
        </w:rPr>
        <w:t xml:space="preserve"> Кодекса Республики Казахстан "О налогах и других обязательных платежах в бюджет" за регистрацию договоров уступки, залога, лицензионного, сублицензионного договоров, связанных с использованием объектов промышленной собственности установлена оплата в размере 150 % от месячных расчетных показателей. </w:t>
      </w:r>
      <w:r>
        <w:rPr>
          <w:rFonts w:ascii="Times New Roman"/>
          <w:b w:val="false"/>
          <w:i w:val="false"/>
          <w:color w:val="000000"/>
          <w:sz w:val="28"/>
        </w:rPr>
        <w:t>см. K080000099</w:t>
      </w:r>
    </w:p>
    <w:bookmarkEnd w:id="146"/>
    <w:bookmarkStart w:name="z148" w:id="147"/>
    <w:p>
      <w:pPr>
        <w:spacing w:after="0"/>
        <w:ind w:left="0"/>
        <w:jc w:val="both"/>
      </w:pPr>
      <w:r>
        <w:rPr>
          <w:rFonts w:ascii="Times New Roman"/>
          <w:b w:val="false"/>
          <w:i w:val="false"/>
          <w:color w:val="000000"/>
          <w:sz w:val="28"/>
        </w:rPr>
        <w:t>
      9. Полная информация о порядке оказания государственной услуги указана в пункте 4 настоящего Стандарта.</w:t>
      </w:r>
    </w:p>
    <w:bookmarkEnd w:id="147"/>
    <w:bookmarkStart w:name="z149" w:id="148"/>
    <w:p>
      <w:pPr>
        <w:spacing w:after="0"/>
        <w:ind w:left="0"/>
        <w:jc w:val="both"/>
      </w:pPr>
      <w:r>
        <w:rPr>
          <w:rFonts w:ascii="Times New Roman"/>
          <w:b w:val="false"/>
          <w:i w:val="false"/>
          <w:color w:val="000000"/>
          <w:sz w:val="28"/>
        </w:rPr>
        <w:t>
      10. Государственная услуга предоставляется ежедневно, за исключением субботы и воскресенья. Прием документов осуществляется с 09.00 до 19.00 часов, перерыв на обед с 13.00 до 15.00 часов. Предварительная запись не ведется.</w:t>
      </w:r>
    </w:p>
    <w:bookmarkEnd w:id="148"/>
    <w:bookmarkStart w:name="z150" w:id="149"/>
    <w:p>
      <w:pPr>
        <w:spacing w:after="0"/>
        <w:ind w:left="0"/>
        <w:jc w:val="both"/>
      </w:pPr>
      <w:r>
        <w:rPr>
          <w:rFonts w:ascii="Times New Roman"/>
          <w:b w:val="false"/>
          <w:i w:val="false"/>
          <w:color w:val="000000"/>
          <w:sz w:val="28"/>
        </w:rPr>
        <w:t>
      11. Зал ожидания для посетителей не предусмотрен.</w:t>
      </w:r>
    </w:p>
    <w:bookmarkEnd w:id="149"/>
    <w:bookmarkStart w:name="z151" w:id="150"/>
    <w:p>
      <w:pPr>
        <w:spacing w:after="0"/>
        <w:ind w:left="0"/>
        <w:jc w:val="left"/>
      </w:pPr>
      <w:r>
        <w:rPr>
          <w:rFonts w:ascii="Times New Roman"/>
          <w:b/>
          <w:i w:val="false"/>
          <w:color w:val="000000"/>
        </w:rPr>
        <w:t xml:space="preserve"> 
2. Порядок оказания государственной услуги</w:t>
      </w:r>
    </w:p>
    <w:bookmarkEnd w:id="150"/>
    <w:bookmarkStart w:name="z152" w:id="151"/>
    <w:p>
      <w:pPr>
        <w:spacing w:after="0"/>
        <w:ind w:left="0"/>
        <w:jc w:val="both"/>
      </w:pPr>
      <w:r>
        <w:rPr>
          <w:rFonts w:ascii="Times New Roman"/>
          <w:b w:val="false"/>
          <w:i w:val="false"/>
          <w:color w:val="000000"/>
          <w:sz w:val="28"/>
        </w:rPr>
        <w:t>
      12. Для регистрации лицензионного договора, сублицензионного договора в экспертную организацию предоставляется заявление по </w:t>
      </w:r>
      <w:r>
        <w:rPr>
          <w:rFonts w:ascii="Times New Roman"/>
          <w:b w:val="false"/>
          <w:i w:val="false"/>
          <w:color w:val="000000"/>
          <w:sz w:val="28"/>
        </w:rPr>
        <w:t>установленным</w:t>
      </w:r>
      <w:r>
        <w:rPr>
          <w:rFonts w:ascii="Times New Roman"/>
          <w:b w:val="false"/>
          <w:i w:val="false"/>
          <w:color w:val="000000"/>
          <w:sz w:val="28"/>
        </w:rPr>
        <w:t xml:space="preserve"> формам. Заявление должно относиться к одному договору.</w:t>
      </w:r>
      <w:r>
        <w:br/>
      </w:r>
      <w:r>
        <w:rPr>
          <w:rFonts w:ascii="Times New Roman"/>
          <w:b w:val="false"/>
          <w:i w:val="false"/>
          <w:color w:val="000000"/>
          <w:sz w:val="28"/>
        </w:rPr>
        <w:t>
      К заявлению прилагаются подлинники договора в четырех экземплярах, снабженные титульным листом. Каждый экземпляр договора прошивается, скрепляется бумажной пломбой, на которой делается запись о количестве прошнурованных и пронумерованных листов, проставляется оттиск печати и подписи уполномоченных на то лиц обеих сторон. Каждый лист договора должен быть парафирован (подписан) уполномоченными представителями обеих сторон. Подача материалов на регистрацию в экспертную организацию должна осуществляться не позднее шестимесячного срока с даты подписания договора.</w:t>
      </w:r>
      <w:r>
        <w:br/>
      </w:r>
      <w:r>
        <w:rPr>
          <w:rFonts w:ascii="Times New Roman"/>
          <w:b w:val="false"/>
          <w:i w:val="false"/>
          <w:color w:val="000000"/>
          <w:sz w:val="28"/>
        </w:rPr>
        <w:t>
      Вместо подлинников договора могут быть представлены нотариально свидетельствованные копии договоров:</w:t>
      </w:r>
      <w:r>
        <w:br/>
      </w:r>
      <w:r>
        <w:rPr>
          <w:rFonts w:ascii="Times New Roman"/>
          <w:b w:val="false"/>
          <w:i w:val="false"/>
          <w:color w:val="000000"/>
          <w:sz w:val="28"/>
        </w:rPr>
        <w:t>
      копия документа, подтверждающего право на наследство или правопреемство;</w:t>
      </w:r>
      <w:r>
        <w:br/>
      </w:r>
      <w:r>
        <w:rPr>
          <w:rFonts w:ascii="Times New Roman"/>
          <w:b w:val="false"/>
          <w:i w:val="false"/>
          <w:color w:val="000000"/>
          <w:sz w:val="28"/>
        </w:rPr>
        <w:t>
      доверенность, в случае подачи заявления через патентного поверенного или иного представителя;</w:t>
      </w:r>
      <w:r>
        <w:br/>
      </w:r>
      <w:r>
        <w:rPr>
          <w:rFonts w:ascii="Times New Roman"/>
          <w:b w:val="false"/>
          <w:i w:val="false"/>
          <w:color w:val="000000"/>
          <w:sz w:val="28"/>
        </w:rPr>
        <w:t>
      документ, подтверждающий соответствующую оплату в установленном размере;</w:t>
      </w:r>
      <w:r>
        <w:br/>
      </w:r>
      <w:r>
        <w:rPr>
          <w:rFonts w:ascii="Times New Roman"/>
          <w:b w:val="false"/>
          <w:i w:val="false"/>
          <w:color w:val="000000"/>
          <w:sz w:val="28"/>
        </w:rPr>
        <w:t>
      решение органов управления лицензиара (сублицензиара) (общего собрания учредителей или акционеров) по вопросу заключения договора и предоставления полномочий по подписанию его руководителем органа исполнения лицензиара (сублицензиата).</w:t>
      </w:r>
    </w:p>
    <w:bookmarkEnd w:id="151"/>
    <w:bookmarkStart w:name="z153" w:id="152"/>
    <w:p>
      <w:pPr>
        <w:spacing w:after="0"/>
        <w:ind w:left="0"/>
        <w:jc w:val="both"/>
      </w:pPr>
      <w:r>
        <w:rPr>
          <w:rFonts w:ascii="Times New Roman"/>
          <w:b w:val="false"/>
          <w:i w:val="false"/>
          <w:color w:val="000000"/>
          <w:sz w:val="28"/>
        </w:rPr>
        <w:t>
      13. Установленная форма заявления о регистрации лицензионного договора, сублицензионного договора предоставляется по адресу: г. Астана, левый берег, Дом министерств, блок В.</w:t>
      </w:r>
    </w:p>
    <w:bookmarkEnd w:id="152"/>
    <w:bookmarkStart w:name="z154" w:id="153"/>
    <w:p>
      <w:pPr>
        <w:spacing w:after="0"/>
        <w:ind w:left="0"/>
        <w:jc w:val="both"/>
      </w:pPr>
      <w:r>
        <w:rPr>
          <w:rFonts w:ascii="Times New Roman"/>
          <w:b w:val="false"/>
          <w:i w:val="false"/>
          <w:color w:val="000000"/>
          <w:sz w:val="28"/>
        </w:rPr>
        <w:t>
      14. Прием документов осуществляется по адресу: г. Астана, Левый берег, Дом министерств, блок В сотрудниками экспертной организации.</w:t>
      </w:r>
    </w:p>
    <w:bookmarkEnd w:id="153"/>
    <w:bookmarkStart w:name="z155" w:id="154"/>
    <w:p>
      <w:pPr>
        <w:spacing w:after="0"/>
        <w:ind w:left="0"/>
        <w:jc w:val="both"/>
      </w:pPr>
      <w:r>
        <w:rPr>
          <w:rFonts w:ascii="Times New Roman"/>
          <w:b w:val="false"/>
          <w:i w:val="false"/>
          <w:color w:val="000000"/>
          <w:sz w:val="28"/>
        </w:rPr>
        <w:t>
      15. Заявителю какой-либо документ, подтверждающий прием его документов не выдается.</w:t>
      </w:r>
    </w:p>
    <w:bookmarkEnd w:id="154"/>
    <w:bookmarkStart w:name="z156" w:id="155"/>
    <w:p>
      <w:pPr>
        <w:spacing w:after="0"/>
        <w:ind w:left="0"/>
        <w:jc w:val="both"/>
      </w:pPr>
      <w:r>
        <w:rPr>
          <w:rFonts w:ascii="Times New Roman"/>
          <w:b w:val="false"/>
          <w:i w:val="false"/>
          <w:color w:val="000000"/>
          <w:sz w:val="28"/>
        </w:rPr>
        <w:t>
      16. Зарегистрированные лицензионные, сублицензионные договора на использование объектов промышленной собственности на объекты промышленной собственности вручаются обладателям лично или направляются заказным почтовым отправлением.</w:t>
      </w:r>
    </w:p>
    <w:bookmarkEnd w:id="155"/>
    <w:bookmarkStart w:name="z157" w:id="156"/>
    <w:p>
      <w:pPr>
        <w:spacing w:after="0"/>
        <w:ind w:left="0"/>
        <w:jc w:val="both"/>
      </w:pPr>
      <w:r>
        <w:rPr>
          <w:rFonts w:ascii="Times New Roman"/>
          <w:b w:val="false"/>
          <w:i w:val="false"/>
          <w:color w:val="000000"/>
          <w:sz w:val="28"/>
        </w:rPr>
        <w:t>
      17. Основаниями, препятствующими к регистрации договора, которые могут быть устранены, являются:</w:t>
      </w:r>
      <w:r>
        <w:br/>
      </w:r>
      <w:r>
        <w:rPr>
          <w:rFonts w:ascii="Times New Roman"/>
          <w:b w:val="false"/>
          <w:i w:val="false"/>
          <w:color w:val="000000"/>
          <w:sz w:val="28"/>
        </w:rPr>
        <w:t>
      прекращение действия патента, в отношении которого заключается договор;</w:t>
      </w:r>
      <w:r>
        <w:br/>
      </w:r>
      <w:r>
        <w:rPr>
          <w:rFonts w:ascii="Times New Roman"/>
          <w:b w:val="false"/>
          <w:i w:val="false"/>
          <w:color w:val="000000"/>
          <w:sz w:val="28"/>
        </w:rPr>
        <w:t>
      охранные документы, по которым не произведена оплата за поддержание в силе и которые находятся в льготном периоде оплаты (не более 6 месяцев);</w:t>
      </w:r>
      <w:r>
        <w:br/>
      </w:r>
      <w:r>
        <w:rPr>
          <w:rFonts w:ascii="Times New Roman"/>
          <w:b w:val="false"/>
          <w:i w:val="false"/>
          <w:color w:val="000000"/>
          <w:sz w:val="28"/>
        </w:rPr>
        <w:t>
      наличие предусмотренных законодательством Республики Казахстан оснований, а также принятых по ранее заключенным договорам обязательств, препятствующих предоставлению лицензий на использование объекта промышленной собственности;</w:t>
      </w:r>
      <w:r>
        <w:br/>
      </w:r>
      <w:r>
        <w:rPr>
          <w:rFonts w:ascii="Times New Roman"/>
          <w:b w:val="false"/>
          <w:i w:val="false"/>
          <w:color w:val="000000"/>
          <w:sz w:val="28"/>
        </w:rPr>
        <w:t>
      наличие в договоре положений, противоречащих законодательству Республики Казахстан и международным договорам, в которых участвует Республика Казахстан.</w:t>
      </w:r>
      <w:r>
        <w:br/>
      </w:r>
      <w:r>
        <w:rPr>
          <w:rFonts w:ascii="Times New Roman"/>
          <w:b w:val="false"/>
          <w:i w:val="false"/>
          <w:color w:val="000000"/>
          <w:sz w:val="28"/>
        </w:rPr>
        <w:t>
      Основаниями для отказа в регистрации договоров, являются:</w:t>
      </w:r>
      <w:r>
        <w:br/>
      </w:r>
      <w:r>
        <w:rPr>
          <w:rFonts w:ascii="Times New Roman"/>
          <w:b w:val="false"/>
          <w:i w:val="false"/>
          <w:color w:val="000000"/>
          <w:sz w:val="28"/>
        </w:rPr>
        <w:t>
      прекращение действия предварительного патента, инновационного патента или исключительных прав на товарный знак, в отношении которых заключается договор;</w:t>
      </w:r>
      <w:r>
        <w:br/>
      </w:r>
      <w:r>
        <w:rPr>
          <w:rFonts w:ascii="Times New Roman"/>
          <w:b w:val="false"/>
          <w:i w:val="false"/>
          <w:color w:val="000000"/>
          <w:sz w:val="28"/>
        </w:rPr>
        <w:t>
      непредставление своевременного ответа на запрос;</w:t>
      </w:r>
      <w:r>
        <w:br/>
      </w:r>
      <w:r>
        <w:rPr>
          <w:rFonts w:ascii="Times New Roman"/>
          <w:b w:val="false"/>
          <w:i w:val="false"/>
          <w:color w:val="000000"/>
          <w:sz w:val="28"/>
        </w:rPr>
        <w:t>
      отсутствие в ответе всех необходимых сведений и документов;</w:t>
      </w:r>
      <w:r>
        <w:br/>
      </w:r>
      <w:r>
        <w:rPr>
          <w:rFonts w:ascii="Times New Roman"/>
          <w:b w:val="false"/>
          <w:i w:val="false"/>
          <w:color w:val="000000"/>
          <w:sz w:val="28"/>
        </w:rPr>
        <w:t>
      отсутствие в лицензионном договоре полномочия лицензиата о регистрации сублицензионного договора и отсутствие лицензионного договора зарегистрированного в уполномоченном органе.</w:t>
      </w:r>
    </w:p>
    <w:bookmarkEnd w:id="156"/>
    <w:bookmarkStart w:name="z158" w:id="157"/>
    <w:p>
      <w:pPr>
        <w:spacing w:after="0"/>
        <w:ind w:left="0"/>
        <w:jc w:val="left"/>
      </w:pPr>
      <w:r>
        <w:rPr>
          <w:rFonts w:ascii="Times New Roman"/>
          <w:b/>
          <w:i w:val="false"/>
          <w:color w:val="000000"/>
        </w:rPr>
        <w:t xml:space="preserve"> 
3. Принципы работы</w:t>
      </w:r>
    </w:p>
    <w:bookmarkEnd w:id="157"/>
    <w:bookmarkStart w:name="z159" w:id="158"/>
    <w:p>
      <w:pPr>
        <w:spacing w:after="0"/>
        <w:ind w:left="0"/>
        <w:jc w:val="both"/>
      </w:pPr>
      <w:r>
        <w:rPr>
          <w:rFonts w:ascii="Times New Roman"/>
          <w:b w:val="false"/>
          <w:i w:val="false"/>
          <w:color w:val="000000"/>
          <w:sz w:val="28"/>
        </w:rPr>
        <w:t>
      18. Деятельность центров основывается на следующих принципах:</w:t>
      </w:r>
      <w:r>
        <w:br/>
      </w:r>
      <w:r>
        <w:rPr>
          <w:rFonts w:ascii="Times New Roman"/>
          <w:b w:val="false"/>
          <w:i w:val="false"/>
          <w:color w:val="000000"/>
          <w:sz w:val="28"/>
        </w:rPr>
        <w:t>
      1) соблюдения конституционных прав и свобод человека;</w:t>
      </w:r>
      <w:r>
        <w:br/>
      </w:r>
      <w:r>
        <w:rPr>
          <w:rFonts w:ascii="Times New Roman"/>
          <w:b w:val="false"/>
          <w:i w:val="false"/>
          <w:color w:val="000000"/>
          <w:sz w:val="28"/>
        </w:rPr>
        <w:t>
      2) соблюдения законности при исполнении служебного долга;</w:t>
      </w:r>
      <w:r>
        <w:br/>
      </w:r>
      <w:r>
        <w:rPr>
          <w:rFonts w:ascii="Times New Roman"/>
          <w:b w:val="false"/>
          <w:i w:val="false"/>
          <w:color w:val="000000"/>
          <w:sz w:val="28"/>
        </w:rPr>
        <w:t>
      3) вежливости;</w:t>
      </w:r>
      <w:r>
        <w:br/>
      </w:r>
      <w:r>
        <w:rPr>
          <w:rFonts w:ascii="Times New Roman"/>
          <w:b w:val="false"/>
          <w:i w:val="false"/>
          <w:color w:val="000000"/>
          <w:sz w:val="28"/>
        </w:rPr>
        <w:t>
      4) предоставления исчерпывающей и полной информации;</w:t>
      </w:r>
      <w:r>
        <w:br/>
      </w:r>
      <w:r>
        <w:rPr>
          <w:rFonts w:ascii="Times New Roman"/>
          <w:b w:val="false"/>
          <w:i w:val="false"/>
          <w:color w:val="000000"/>
          <w:sz w:val="28"/>
        </w:rPr>
        <w:t>
      5) защиты и конфиденциальности информации.</w:t>
      </w:r>
    </w:p>
    <w:bookmarkEnd w:id="158"/>
    <w:bookmarkStart w:name="z160" w:id="159"/>
    <w:p>
      <w:pPr>
        <w:spacing w:after="0"/>
        <w:ind w:left="0"/>
        <w:jc w:val="left"/>
      </w:pPr>
      <w:r>
        <w:rPr>
          <w:rFonts w:ascii="Times New Roman"/>
          <w:b/>
          <w:i w:val="false"/>
          <w:color w:val="000000"/>
        </w:rPr>
        <w:t xml:space="preserve"> 
4. Результаты работы</w:t>
      </w:r>
    </w:p>
    <w:bookmarkEnd w:id="159"/>
    <w:bookmarkStart w:name="z161" w:id="160"/>
    <w:p>
      <w:pPr>
        <w:spacing w:after="0"/>
        <w:ind w:left="0"/>
        <w:jc w:val="both"/>
      </w:pPr>
      <w:r>
        <w:rPr>
          <w:rFonts w:ascii="Times New Roman"/>
          <w:b w:val="false"/>
          <w:i w:val="false"/>
          <w:color w:val="000000"/>
          <w:sz w:val="28"/>
        </w:rPr>
        <w:t>
      19. Результаты оказания государственной услуги потребителям измеряются показателями качества и доступности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настоящему Стандарту.</w:t>
      </w:r>
    </w:p>
    <w:bookmarkEnd w:id="160"/>
    <w:bookmarkStart w:name="z162" w:id="161"/>
    <w:p>
      <w:pPr>
        <w:spacing w:after="0"/>
        <w:ind w:left="0"/>
        <w:jc w:val="both"/>
      </w:pPr>
      <w:r>
        <w:rPr>
          <w:rFonts w:ascii="Times New Roman"/>
          <w:b w:val="false"/>
          <w:i w:val="false"/>
          <w:color w:val="000000"/>
          <w:sz w:val="28"/>
        </w:rPr>
        <w:t>
      20. Целевые значения показателей качества и доступности государственной услуги, по которым оценивается работа Комитета, утверждаются специально созданной Комитетом рабочей группой.</w:t>
      </w:r>
    </w:p>
    <w:bookmarkEnd w:id="161"/>
    <w:bookmarkStart w:name="z163" w:id="162"/>
    <w:p>
      <w:pPr>
        <w:spacing w:after="0"/>
        <w:ind w:left="0"/>
        <w:jc w:val="left"/>
      </w:pPr>
      <w:r>
        <w:rPr>
          <w:rFonts w:ascii="Times New Roman"/>
          <w:b/>
          <w:i w:val="false"/>
          <w:color w:val="000000"/>
        </w:rPr>
        <w:t xml:space="preserve"> 
5. Порядок обжалования</w:t>
      </w:r>
    </w:p>
    <w:bookmarkEnd w:id="162"/>
    <w:bookmarkStart w:name="z164" w:id="163"/>
    <w:p>
      <w:pPr>
        <w:spacing w:after="0"/>
        <w:ind w:left="0"/>
        <w:jc w:val="both"/>
      </w:pPr>
      <w:r>
        <w:rPr>
          <w:rFonts w:ascii="Times New Roman"/>
          <w:b w:val="false"/>
          <w:i w:val="false"/>
          <w:color w:val="000000"/>
          <w:sz w:val="28"/>
        </w:rPr>
        <w:t>
      21. При необходимости обжаловать действия (бездействие) уполномоченных должностных лиц потребитель может обратиться к руководителю Комитета.</w:t>
      </w:r>
      <w:r>
        <w:br/>
      </w:r>
      <w:r>
        <w:rPr>
          <w:rFonts w:ascii="Times New Roman"/>
          <w:b w:val="false"/>
          <w:i w:val="false"/>
          <w:color w:val="000000"/>
          <w:sz w:val="28"/>
        </w:rPr>
        <w:t>
      Если потребитель не будет удовлетворен принятыми мерами или вопрос требует рассмотрения вышестоящей инстанцией, потребитель может направить жалобу письменно или в электронном виде в Министерство юстиции Республики Казахстан.</w:t>
      </w:r>
    </w:p>
    <w:bookmarkEnd w:id="163"/>
    <w:bookmarkStart w:name="z165" w:id="164"/>
    <w:p>
      <w:pPr>
        <w:spacing w:after="0"/>
        <w:ind w:left="0"/>
        <w:jc w:val="both"/>
      </w:pPr>
      <w:r>
        <w:rPr>
          <w:rFonts w:ascii="Times New Roman"/>
          <w:b w:val="false"/>
          <w:i w:val="false"/>
          <w:color w:val="000000"/>
          <w:sz w:val="28"/>
        </w:rPr>
        <w:t>
      22. Жалобы принимаются в письменном виде по почте либо нарочно через канцелярии Комитета, органов юстиции в рабочие дни.</w:t>
      </w:r>
    </w:p>
    <w:bookmarkEnd w:id="164"/>
    <w:bookmarkStart w:name="z166" w:id="165"/>
    <w:p>
      <w:pPr>
        <w:spacing w:after="0"/>
        <w:ind w:left="0"/>
        <w:jc w:val="both"/>
      </w:pPr>
      <w:r>
        <w:rPr>
          <w:rFonts w:ascii="Times New Roman"/>
          <w:b w:val="false"/>
          <w:i w:val="false"/>
          <w:color w:val="000000"/>
          <w:sz w:val="28"/>
        </w:rPr>
        <w:t>
      23. Рассмотрение жалоб, поступивших в Комитет и в органы юстиции, осуществляется в порядке и сроки, предусмотренные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Обращения, поданные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подлежат обязательному приему, регистрации, учету и рассмотрению.</w:t>
      </w:r>
    </w:p>
    <w:bookmarkEnd w:id="165"/>
    <w:bookmarkStart w:name="z167" w:id="166"/>
    <w:p>
      <w:pPr>
        <w:spacing w:after="0"/>
        <w:ind w:left="0"/>
        <w:jc w:val="left"/>
      </w:pPr>
      <w:r>
        <w:rPr>
          <w:rFonts w:ascii="Times New Roman"/>
          <w:b/>
          <w:i w:val="false"/>
          <w:color w:val="000000"/>
        </w:rPr>
        <w:t xml:space="preserve"> 
6. Контактная информация</w:t>
      </w:r>
    </w:p>
    <w:bookmarkEnd w:id="166"/>
    <w:bookmarkStart w:name="z168" w:id="167"/>
    <w:p>
      <w:pPr>
        <w:spacing w:after="0"/>
        <w:ind w:left="0"/>
        <w:jc w:val="both"/>
      </w:pPr>
      <w:r>
        <w:rPr>
          <w:rFonts w:ascii="Times New Roman"/>
          <w:b w:val="false"/>
          <w:i w:val="false"/>
          <w:color w:val="000000"/>
          <w:sz w:val="28"/>
        </w:rPr>
        <w:t>
      24. График работы и приема руководителей Комитета осуществляется в соответствии с графиком работы Министерства юстиции.</w:t>
      </w:r>
      <w:r>
        <w:br/>
      </w:r>
      <w:r>
        <w:rPr>
          <w:rFonts w:ascii="Times New Roman"/>
          <w:b w:val="false"/>
          <w:i w:val="false"/>
          <w:color w:val="000000"/>
          <w:sz w:val="28"/>
        </w:rPr>
        <w:t>
      Контактные данные Комитета предоставляющую государственную услугу, приведены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стандарту.</w:t>
      </w:r>
    </w:p>
    <w:bookmarkEnd w:id="167"/>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стандарту оказания государственной     </w:t>
      </w:r>
      <w:r>
        <w:br/>
      </w:r>
      <w:r>
        <w:rPr>
          <w:rFonts w:ascii="Times New Roman"/>
          <w:b w:val="false"/>
          <w:i w:val="false"/>
          <w:color w:val="000000"/>
          <w:sz w:val="28"/>
        </w:rPr>
        <w:t xml:space="preserve">
услуги по государственной регистрации    </w:t>
      </w:r>
      <w:r>
        <w:br/>
      </w:r>
      <w:r>
        <w:rPr>
          <w:rFonts w:ascii="Times New Roman"/>
          <w:b w:val="false"/>
          <w:i w:val="false"/>
          <w:color w:val="000000"/>
          <w:sz w:val="28"/>
        </w:rPr>
        <w:t>
договоров лицензионного, сублицензионного</w:t>
      </w:r>
      <w:r>
        <w:br/>
      </w:r>
      <w:r>
        <w:rPr>
          <w:rFonts w:ascii="Times New Roman"/>
          <w:b w:val="false"/>
          <w:i w:val="false"/>
          <w:color w:val="000000"/>
          <w:sz w:val="28"/>
        </w:rPr>
        <w:t xml:space="preserve">
договоров, связанных с использованием    </w:t>
      </w:r>
      <w:r>
        <w:br/>
      </w:r>
      <w:r>
        <w:rPr>
          <w:rFonts w:ascii="Times New Roman"/>
          <w:b w:val="false"/>
          <w:i w:val="false"/>
          <w:color w:val="000000"/>
          <w:sz w:val="28"/>
        </w:rPr>
        <w:t xml:space="preserve">
объектов промышленной собственности      </w:t>
      </w:r>
    </w:p>
    <w:bookmarkStart w:name="z169" w:id="168"/>
    <w:p>
      <w:pPr>
        <w:spacing w:after="0"/>
        <w:ind w:left="0"/>
        <w:jc w:val="both"/>
      </w:pPr>
      <w:r>
        <w:rPr>
          <w:rFonts w:ascii="Times New Roman"/>
          <w:b w:val="false"/>
          <w:i w:val="false"/>
          <w:color w:val="000000"/>
          <w:sz w:val="28"/>
        </w:rPr>
        <w:t>
</w:t>
      </w:r>
      <w:r>
        <w:rPr>
          <w:rFonts w:ascii="Times New Roman"/>
          <w:b/>
          <w:i w:val="false"/>
          <w:color w:val="000000"/>
          <w:sz w:val="28"/>
        </w:rPr>
        <w:t>          Таблица. Значения показателей качества и доступности</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3"/>
        <w:gridCol w:w="2355"/>
        <w:gridCol w:w="2586"/>
        <w:gridCol w:w="2266"/>
      </w:tblGrid>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r>
              <w:br/>
            </w:r>
            <w:r>
              <w:rPr>
                <w:rFonts w:ascii="Times New Roman"/>
                <w:b w:val="false"/>
                <w:i w:val="false"/>
                <w:color w:val="000000"/>
                <w:sz w:val="20"/>
              </w:rPr>
              <w:t>
и доступности</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значение</w:t>
            </w:r>
            <w:r>
              <w:br/>
            </w:r>
            <w:r>
              <w:rPr>
                <w:rFonts w:ascii="Times New Roman"/>
                <w:b w:val="false"/>
                <w:i w:val="false"/>
                <w:color w:val="000000"/>
                <w:sz w:val="20"/>
              </w:rPr>
              <w:t>
показателя</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значение</w:t>
            </w:r>
            <w:r>
              <w:br/>
            </w:r>
            <w:r>
              <w:rPr>
                <w:rFonts w:ascii="Times New Roman"/>
                <w:b w:val="false"/>
                <w:i w:val="false"/>
                <w:color w:val="000000"/>
                <w:sz w:val="20"/>
              </w:rPr>
              <w:t>
показателя в</w:t>
            </w:r>
            <w:r>
              <w:br/>
            </w:r>
            <w:r>
              <w:rPr>
                <w:rFonts w:ascii="Times New Roman"/>
                <w:b w:val="false"/>
                <w:i w:val="false"/>
                <w:color w:val="000000"/>
                <w:sz w:val="20"/>
              </w:rPr>
              <w:t>
последующем</w:t>
            </w:r>
            <w:r>
              <w:br/>
            </w:r>
            <w:r>
              <w:rPr>
                <w:rFonts w:ascii="Times New Roman"/>
                <w:b w:val="false"/>
                <w:i w:val="false"/>
                <w:color w:val="000000"/>
                <w:sz w:val="20"/>
              </w:rPr>
              <w:t>
году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значение</w:t>
            </w:r>
            <w:r>
              <w:br/>
            </w:r>
            <w:r>
              <w:rPr>
                <w:rFonts w:ascii="Times New Roman"/>
                <w:b w:val="false"/>
                <w:i w:val="false"/>
                <w:color w:val="000000"/>
                <w:sz w:val="20"/>
              </w:rPr>
              <w:t>
показателя</w:t>
            </w:r>
            <w:r>
              <w:br/>
            </w:r>
            <w:r>
              <w:rPr>
                <w:rFonts w:ascii="Times New Roman"/>
                <w:b w:val="false"/>
                <w:i w:val="false"/>
                <w:color w:val="000000"/>
                <w:sz w:val="20"/>
              </w:rPr>
              <w:t>
в отчетном</w:t>
            </w:r>
            <w:r>
              <w:br/>
            </w:r>
            <w:r>
              <w:rPr>
                <w:rFonts w:ascii="Times New Roman"/>
                <w:b w:val="false"/>
                <w:i w:val="false"/>
                <w:color w:val="000000"/>
                <w:sz w:val="20"/>
              </w:rPr>
              <w:t>
году</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Своевременность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w:t>
            </w:r>
            <w:r>
              <w:br/>
            </w:r>
            <w:r>
              <w:rPr>
                <w:rFonts w:ascii="Times New Roman"/>
                <w:b w:val="false"/>
                <w:i w:val="false"/>
                <w:color w:val="000000"/>
                <w:sz w:val="20"/>
              </w:rPr>
              <w:t>
предоставления услуги в</w:t>
            </w:r>
            <w:r>
              <w:br/>
            </w:r>
            <w:r>
              <w:rPr>
                <w:rFonts w:ascii="Times New Roman"/>
                <w:b w:val="false"/>
                <w:i w:val="false"/>
                <w:color w:val="000000"/>
                <w:sz w:val="20"/>
              </w:rPr>
              <w:t>
установленный срок с момента</w:t>
            </w:r>
            <w:r>
              <w:br/>
            </w:r>
            <w:r>
              <w:rPr>
                <w:rFonts w:ascii="Times New Roman"/>
                <w:b w:val="false"/>
                <w:i w:val="false"/>
                <w:color w:val="000000"/>
                <w:sz w:val="20"/>
              </w:rPr>
              <w:t>
сдачи документа</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 (доля) потребителей,</w:t>
            </w:r>
            <w:r>
              <w:br/>
            </w:r>
            <w:r>
              <w:rPr>
                <w:rFonts w:ascii="Times New Roman"/>
                <w:b w:val="false"/>
                <w:i w:val="false"/>
                <w:color w:val="000000"/>
                <w:sz w:val="20"/>
              </w:rPr>
              <w:t>
ожидавших получения услуги в</w:t>
            </w:r>
            <w:r>
              <w:br/>
            </w:r>
            <w:r>
              <w:rPr>
                <w:rFonts w:ascii="Times New Roman"/>
                <w:b w:val="false"/>
                <w:i w:val="false"/>
                <w:color w:val="000000"/>
                <w:sz w:val="20"/>
              </w:rPr>
              <w:t>
очереди не более ___ минут</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Качество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w:t>
            </w:r>
            <w:r>
              <w:br/>
            </w:r>
            <w:r>
              <w:rPr>
                <w:rFonts w:ascii="Times New Roman"/>
                <w:b w:val="false"/>
                <w:i w:val="false"/>
                <w:color w:val="000000"/>
                <w:sz w:val="20"/>
              </w:rPr>
              <w:t>
удовлетворенных качеством</w:t>
            </w:r>
            <w:r>
              <w:br/>
            </w:r>
            <w:r>
              <w:rPr>
                <w:rFonts w:ascii="Times New Roman"/>
                <w:b w:val="false"/>
                <w:i w:val="false"/>
                <w:color w:val="000000"/>
                <w:sz w:val="20"/>
              </w:rPr>
              <w:t>
процесса предоставления услуги</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 (доля) случаев</w:t>
            </w:r>
            <w:r>
              <w:br/>
            </w:r>
            <w:r>
              <w:rPr>
                <w:rFonts w:ascii="Times New Roman"/>
                <w:b w:val="false"/>
                <w:i w:val="false"/>
                <w:color w:val="000000"/>
                <w:sz w:val="20"/>
              </w:rPr>
              <w:t>
правильно оформленных</w:t>
            </w:r>
            <w:r>
              <w:br/>
            </w:r>
            <w:r>
              <w:rPr>
                <w:rFonts w:ascii="Times New Roman"/>
                <w:b w:val="false"/>
                <w:i w:val="false"/>
                <w:color w:val="000000"/>
                <w:sz w:val="20"/>
              </w:rPr>
              <w:t>
документов должностным лицом</w:t>
            </w:r>
            <w:r>
              <w:br/>
            </w:r>
            <w:r>
              <w:rPr>
                <w:rFonts w:ascii="Times New Roman"/>
                <w:b w:val="false"/>
                <w:i w:val="false"/>
                <w:color w:val="000000"/>
                <w:sz w:val="20"/>
              </w:rPr>
              <w:t xml:space="preserve">
(регистрация)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Доступность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w:t>
            </w:r>
            <w:r>
              <w:br/>
            </w:r>
            <w:r>
              <w:rPr>
                <w:rFonts w:ascii="Times New Roman"/>
                <w:b w:val="false"/>
                <w:i w:val="false"/>
                <w:color w:val="000000"/>
                <w:sz w:val="20"/>
              </w:rPr>
              <w:t>
удовлетворенных качеством и</w:t>
            </w:r>
            <w:r>
              <w:br/>
            </w:r>
            <w:r>
              <w:rPr>
                <w:rFonts w:ascii="Times New Roman"/>
                <w:b w:val="false"/>
                <w:i w:val="false"/>
                <w:color w:val="000000"/>
                <w:sz w:val="20"/>
              </w:rPr>
              <w:t>
информацией о порядке</w:t>
            </w:r>
            <w:r>
              <w:br/>
            </w:r>
            <w:r>
              <w:rPr>
                <w:rFonts w:ascii="Times New Roman"/>
                <w:b w:val="false"/>
                <w:i w:val="false"/>
                <w:color w:val="000000"/>
                <w:sz w:val="20"/>
              </w:rPr>
              <w:t>
предоставления услуги</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случаев</w:t>
            </w:r>
            <w:r>
              <w:br/>
            </w:r>
            <w:r>
              <w:rPr>
                <w:rFonts w:ascii="Times New Roman"/>
                <w:b w:val="false"/>
                <w:i w:val="false"/>
                <w:color w:val="000000"/>
                <w:sz w:val="20"/>
              </w:rPr>
              <w:t>
правильно заполненных</w:t>
            </w:r>
            <w:r>
              <w:br/>
            </w:r>
            <w:r>
              <w:rPr>
                <w:rFonts w:ascii="Times New Roman"/>
                <w:b w:val="false"/>
                <w:i w:val="false"/>
                <w:color w:val="000000"/>
                <w:sz w:val="20"/>
              </w:rPr>
              <w:t>
потребителем документов и</w:t>
            </w:r>
            <w:r>
              <w:br/>
            </w:r>
            <w:r>
              <w:rPr>
                <w:rFonts w:ascii="Times New Roman"/>
                <w:b w:val="false"/>
                <w:i w:val="false"/>
                <w:color w:val="000000"/>
                <w:sz w:val="20"/>
              </w:rPr>
              <w:t>
сданных с первого раза</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 (доля) услуг,</w:t>
            </w:r>
            <w:r>
              <w:br/>
            </w:r>
            <w:r>
              <w:rPr>
                <w:rFonts w:ascii="Times New Roman"/>
                <w:b w:val="false"/>
                <w:i w:val="false"/>
                <w:color w:val="000000"/>
                <w:sz w:val="20"/>
              </w:rPr>
              <w:t>
информации о которых доступно</w:t>
            </w:r>
            <w:r>
              <w:br/>
            </w:r>
            <w:r>
              <w:rPr>
                <w:rFonts w:ascii="Times New Roman"/>
                <w:b w:val="false"/>
                <w:i w:val="false"/>
                <w:color w:val="000000"/>
                <w:sz w:val="20"/>
              </w:rPr>
              <w:t>
через Интернет</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Процесс обжалования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обоснованных</w:t>
            </w:r>
            <w:r>
              <w:br/>
            </w:r>
            <w:r>
              <w:rPr>
                <w:rFonts w:ascii="Times New Roman"/>
                <w:b w:val="false"/>
                <w:i w:val="false"/>
                <w:color w:val="000000"/>
                <w:sz w:val="20"/>
              </w:rPr>
              <w:t>
жалоб общему количеству</w:t>
            </w:r>
            <w:r>
              <w:br/>
            </w:r>
            <w:r>
              <w:rPr>
                <w:rFonts w:ascii="Times New Roman"/>
                <w:b w:val="false"/>
                <w:i w:val="false"/>
                <w:color w:val="000000"/>
                <w:sz w:val="20"/>
              </w:rPr>
              <w:t>
обслуженных потребителей по</w:t>
            </w:r>
            <w:r>
              <w:br/>
            </w:r>
            <w:r>
              <w:rPr>
                <w:rFonts w:ascii="Times New Roman"/>
                <w:b w:val="false"/>
                <w:i w:val="false"/>
                <w:color w:val="000000"/>
                <w:sz w:val="20"/>
              </w:rPr>
              <w:t>
данному виду услуг</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 (доля) обоснованных</w:t>
            </w:r>
            <w:r>
              <w:br/>
            </w:r>
            <w:r>
              <w:rPr>
                <w:rFonts w:ascii="Times New Roman"/>
                <w:b w:val="false"/>
                <w:i w:val="false"/>
                <w:color w:val="000000"/>
                <w:sz w:val="20"/>
              </w:rPr>
              <w:t>
жалоб рассмотренных и</w:t>
            </w:r>
            <w:r>
              <w:br/>
            </w:r>
            <w:r>
              <w:rPr>
                <w:rFonts w:ascii="Times New Roman"/>
                <w:b w:val="false"/>
                <w:i w:val="false"/>
                <w:color w:val="000000"/>
                <w:sz w:val="20"/>
              </w:rPr>
              <w:t>
удовлетворенных в</w:t>
            </w:r>
            <w:r>
              <w:br/>
            </w:r>
            <w:r>
              <w:rPr>
                <w:rFonts w:ascii="Times New Roman"/>
                <w:b w:val="false"/>
                <w:i w:val="false"/>
                <w:color w:val="000000"/>
                <w:sz w:val="20"/>
              </w:rPr>
              <w:t>
установленный срок</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 (доля) потребителей</w:t>
            </w:r>
            <w:r>
              <w:br/>
            </w:r>
            <w:r>
              <w:rPr>
                <w:rFonts w:ascii="Times New Roman"/>
                <w:b w:val="false"/>
                <w:i w:val="false"/>
                <w:color w:val="000000"/>
                <w:sz w:val="20"/>
              </w:rPr>
              <w:t>
удовлетворенных с</w:t>
            </w:r>
            <w:r>
              <w:br/>
            </w:r>
            <w:r>
              <w:rPr>
                <w:rFonts w:ascii="Times New Roman"/>
                <w:b w:val="false"/>
                <w:i w:val="false"/>
                <w:color w:val="000000"/>
                <w:sz w:val="20"/>
              </w:rPr>
              <w:t>
существующим порядком</w:t>
            </w:r>
            <w:r>
              <w:br/>
            </w:r>
            <w:r>
              <w:rPr>
                <w:rFonts w:ascii="Times New Roman"/>
                <w:b w:val="false"/>
                <w:i w:val="false"/>
                <w:color w:val="000000"/>
                <w:sz w:val="20"/>
              </w:rPr>
              <w:t>
обжалования</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 (доля) потребителей,</w:t>
            </w:r>
            <w:r>
              <w:br/>
            </w:r>
            <w:r>
              <w:rPr>
                <w:rFonts w:ascii="Times New Roman"/>
                <w:b w:val="false"/>
                <w:i w:val="false"/>
                <w:color w:val="000000"/>
                <w:sz w:val="20"/>
              </w:rPr>
              <w:t>
удовлетворенных сроками</w:t>
            </w:r>
            <w:r>
              <w:br/>
            </w:r>
            <w:r>
              <w:rPr>
                <w:rFonts w:ascii="Times New Roman"/>
                <w:b w:val="false"/>
                <w:i w:val="false"/>
                <w:color w:val="000000"/>
                <w:sz w:val="20"/>
              </w:rPr>
              <w:t>
обжалования</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Вежливость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w:t>
            </w:r>
            <w:r>
              <w:br/>
            </w:r>
            <w:r>
              <w:rPr>
                <w:rFonts w:ascii="Times New Roman"/>
                <w:b w:val="false"/>
                <w:i w:val="false"/>
                <w:color w:val="000000"/>
                <w:sz w:val="20"/>
              </w:rPr>
              <w:t>
удовлетворенных вежливостью</w:t>
            </w:r>
            <w:r>
              <w:br/>
            </w:r>
            <w:r>
              <w:rPr>
                <w:rFonts w:ascii="Times New Roman"/>
                <w:b w:val="false"/>
                <w:i w:val="false"/>
                <w:color w:val="000000"/>
                <w:sz w:val="20"/>
              </w:rPr>
              <w:t>
персонала</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стандарту оказания государственной     </w:t>
      </w:r>
      <w:r>
        <w:br/>
      </w:r>
      <w:r>
        <w:rPr>
          <w:rFonts w:ascii="Times New Roman"/>
          <w:b w:val="false"/>
          <w:i w:val="false"/>
          <w:color w:val="000000"/>
          <w:sz w:val="28"/>
        </w:rPr>
        <w:t xml:space="preserve">
услуги по государственной регистрации    </w:t>
      </w:r>
      <w:r>
        <w:br/>
      </w:r>
      <w:r>
        <w:rPr>
          <w:rFonts w:ascii="Times New Roman"/>
          <w:b w:val="false"/>
          <w:i w:val="false"/>
          <w:color w:val="000000"/>
          <w:sz w:val="28"/>
        </w:rPr>
        <w:t>
договоров лицензионного, сублицензионного</w:t>
      </w:r>
      <w:r>
        <w:br/>
      </w:r>
      <w:r>
        <w:rPr>
          <w:rFonts w:ascii="Times New Roman"/>
          <w:b w:val="false"/>
          <w:i w:val="false"/>
          <w:color w:val="000000"/>
          <w:sz w:val="28"/>
        </w:rPr>
        <w:t xml:space="preserve">
договоров, связанных с использованием    </w:t>
      </w:r>
      <w:r>
        <w:br/>
      </w:r>
      <w:r>
        <w:rPr>
          <w:rFonts w:ascii="Times New Roman"/>
          <w:b w:val="false"/>
          <w:i w:val="false"/>
          <w:color w:val="000000"/>
          <w:sz w:val="28"/>
        </w:rPr>
        <w:t xml:space="preserve">
объектов промышленной собственности      </w:t>
      </w:r>
    </w:p>
    <w:bookmarkStart w:name="z170" w:id="169"/>
    <w:p>
      <w:pPr>
        <w:spacing w:after="0"/>
        <w:ind w:left="0"/>
        <w:jc w:val="both"/>
      </w:pPr>
      <w:r>
        <w:rPr>
          <w:rFonts w:ascii="Times New Roman"/>
          <w:b w:val="false"/>
          <w:i w:val="false"/>
          <w:color w:val="000000"/>
          <w:sz w:val="28"/>
        </w:rPr>
        <w:t>
</w:t>
      </w:r>
      <w:r>
        <w:rPr>
          <w:rFonts w:ascii="Times New Roman"/>
          <w:b/>
          <w:i w:val="false"/>
          <w:color w:val="000000"/>
          <w:sz w:val="28"/>
        </w:rPr>
        <w:t>         Контактные данные Комитета по правам интеллектуальной</w:t>
      </w:r>
      <w:r>
        <w:br/>
      </w:r>
      <w:r>
        <w:rPr>
          <w:rFonts w:ascii="Times New Roman"/>
          <w:b w:val="false"/>
          <w:i w:val="false"/>
          <w:color w:val="000000"/>
          <w:sz w:val="28"/>
        </w:rPr>
        <w:t>
</w:t>
      </w:r>
      <w:r>
        <w:rPr>
          <w:rFonts w:ascii="Times New Roman"/>
          <w:b/>
          <w:i w:val="false"/>
          <w:color w:val="000000"/>
          <w:sz w:val="28"/>
        </w:rPr>
        <w:t>       собственности Министерства юстиции Республики Казахстан</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3833"/>
        <w:gridCol w:w="1693"/>
        <w:gridCol w:w="2753"/>
        <w:gridCol w:w="3613"/>
      </w:tblGrid>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п/п</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Руководители</w:t>
            </w:r>
            <w:r>
              <w:br/>
            </w:r>
            <w:r>
              <w:rPr>
                <w:rFonts w:ascii="Times New Roman"/>
                <w:b w:val="false"/>
                <w:i w:val="false"/>
                <w:color w:val="000000"/>
                <w:sz w:val="20"/>
              </w:rPr>
              <w:t>
Комитета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кабинета</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Контактные</w:t>
            </w:r>
            <w:r>
              <w:br/>
            </w:r>
            <w:r>
              <w:rPr>
                <w:rFonts w:ascii="Times New Roman"/>
                <w:b w:val="false"/>
                <w:i w:val="false"/>
                <w:color w:val="000000"/>
                <w:sz w:val="20"/>
              </w:rPr>
              <w:t>
телефоны</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приема</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Председатель</w:t>
            </w:r>
            <w:r>
              <w:br/>
            </w:r>
            <w:r>
              <w:rPr>
                <w:rFonts w:ascii="Times New Roman"/>
                <w:b w:val="false"/>
                <w:i w:val="false"/>
                <w:color w:val="000000"/>
                <w:sz w:val="20"/>
              </w:rPr>
              <w:t>
Комитета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(7172)</w:t>
            </w:r>
            <w:r>
              <w:br/>
            </w:r>
            <w:r>
              <w:rPr>
                <w:rFonts w:ascii="Times New Roman"/>
                <w:b w:val="false"/>
                <w:i w:val="false"/>
                <w:color w:val="000000"/>
                <w:sz w:val="20"/>
              </w:rPr>
              <w:t>
74-07-50</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среда с 16.00</w:t>
            </w:r>
            <w:r>
              <w:br/>
            </w:r>
            <w:r>
              <w:rPr>
                <w:rFonts w:ascii="Times New Roman"/>
                <w:b w:val="false"/>
                <w:i w:val="false"/>
                <w:color w:val="000000"/>
                <w:sz w:val="20"/>
              </w:rPr>
              <w:t>
по 18.00 часов;</w:t>
            </w:r>
            <w:r>
              <w:br/>
            </w:r>
            <w:r>
              <w:rPr>
                <w:rFonts w:ascii="Times New Roman"/>
                <w:b w:val="false"/>
                <w:i w:val="false"/>
                <w:color w:val="000000"/>
                <w:sz w:val="20"/>
              </w:rPr>
              <w:t>
четверг 10.00</w:t>
            </w:r>
            <w:r>
              <w:br/>
            </w:r>
            <w:r>
              <w:rPr>
                <w:rFonts w:ascii="Times New Roman"/>
                <w:b w:val="false"/>
                <w:i w:val="false"/>
                <w:color w:val="000000"/>
                <w:sz w:val="20"/>
              </w:rPr>
              <w:t>
по 12.00 часов</w:t>
            </w:r>
          </w:p>
        </w:tc>
      </w:tr>
      <w:tr>
        <w:trPr>
          <w:trHeight w:val="12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Курирующий</w:t>
            </w:r>
            <w:r>
              <w:br/>
            </w:r>
            <w:r>
              <w:rPr>
                <w:rFonts w:ascii="Times New Roman"/>
                <w:b w:val="false"/>
                <w:i w:val="false"/>
                <w:color w:val="000000"/>
                <w:sz w:val="20"/>
              </w:rPr>
              <w:t>
заместитель</w:t>
            </w:r>
            <w:r>
              <w:br/>
            </w:r>
            <w:r>
              <w:rPr>
                <w:rFonts w:ascii="Times New Roman"/>
                <w:b w:val="false"/>
                <w:i w:val="false"/>
                <w:color w:val="000000"/>
                <w:sz w:val="20"/>
              </w:rPr>
              <w:t>
Председателя</w:t>
            </w:r>
            <w:r>
              <w:br/>
            </w:r>
            <w:r>
              <w:rPr>
                <w:rFonts w:ascii="Times New Roman"/>
                <w:b w:val="false"/>
                <w:i w:val="false"/>
                <w:color w:val="000000"/>
                <w:sz w:val="20"/>
              </w:rPr>
              <w:t>
Комитета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(7172)</w:t>
            </w:r>
            <w:r>
              <w:br/>
            </w:r>
            <w:r>
              <w:rPr>
                <w:rFonts w:ascii="Times New Roman"/>
                <w:b w:val="false"/>
                <w:i w:val="false"/>
                <w:color w:val="000000"/>
                <w:sz w:val="20"/>
              </w:rPr>
              <w:t>
74-06-18</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среда с 10.00</w:t>
            </w:r>
            <w:r>
              <w:br/>
            </w:r>
            <w:r>
              <w:rPr>
                <w:rFonts w:ascii="Times New Roman"/>
                <w:b w:val="false"/>
                <w:i w:val="false"/>
                <w:color w:val="000000"/>
                <w:sz w:val="20"/>
              </w:rPr>
              <w:t>
по 12.00 часов;</w:t>
            </w:r>
            <w:r>
              <w:br/>
            </w:r>
            <w:r>
              <w:rPr>
                <w:rFonts w:ascii="Times New Roman"/>
                <w:b w:val="false"/>
                <w:i w:val="false"/>
                <w:color w:val="000000"/>
                <w:sz w:val="20"/>
              </w:rPr>
              <w:t>
пятница 15.00</w:t>
            </w:r>
            <w:r>
              <w:br/>
            </w:r>
            <w:r>
              <w:rPr>
                <w:rFonts w:ascii="Times New Roman"/>
                <w:b w:val="false"/>
                <w:i w:val="false"/>
                <w:color w:val="000000"/>
                <w:sz w:val="20"/>
              </w:rPr>
              <w:t>
по 17.00 часов</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управления</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(7172)</w:t>
            </w:r>
            <w:r>
              <w:br/>
            </w:r>
            <w:r>
              <w:rPr>
                <w:rFonts w:ascii="Times New Roman"/>
                <w:b w:val="false"/>
                <w:i w:val="false"/>
                <w:color w:val="000000"/>
                <w:sz w:val="20"/>
              </w:rPr>
              <w:t>
74-06-69</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вторник с 10.00</w:t>
            </w:r>
            <w:r>
              <w:br/>
            </w:r>
            <w:r>
              <w:rPr>
                <w:rFonts w:ascii="Times New Roman"/>
                <w:b w:val="false"/>
                <w:i w:val="false"/>
                <w:color w:val="000000"/>
                <w:sz w:val="20"/>
              </w:rPr>
              <w:t>
по 12.00 часов;</w:t>
            </w:r>
            <w:r>
              <w:br/>
            </w:r>
            <w:r>
              <w:rPr>
                <w:rFonts w:ascii="Times New Roman"/>
                <w:b w:val="false"/>
                <w:i w:val="false"/>
                <w:color w:val="000000"/>
                <w:sz w:val="20"/>
              </w:rPr>
              <w:t>
среда 15.00 по</w:t>
            </w:r>
            <w:r>
              <w:br/>
            </w:r>
            <w:r>
              <w:rPr>
                <w:rFonts w:ascii="Times New Roman"/>
                <w:b w:val="false"/>
                <w:i w:val="false"/>
                <w:color w:val="000000"/>
                <w:sz w:val="20"/>
              </w:rPr>
              <w:t>
17.00 часов</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отдела по охране</w:t>
            </w:r>
            <w:r>
              <w:br/>
            </w:r>
            <w:r>
              <w:rPr>
                <w:rFonts w:ascii="Times New Roman"/>
                <w:b w:val="false"/>
                <w:i w:val="false"/>
                <w:color w:val="000000"/>
                <w:sz w:val="20"/>
              </w:rPr>
              <w:t>
прав на товарные</w:t>
            </w:r>
            <w:r>
              <w:br/>
            </w:r>
            <w:r>
              <w:rPr>
                <w:rFonts w:ascii="Times New Roman"/>
                <w:b w:val="false"/>
                <w:i w:val="false"/>
                <w:color w:val="000000"/>
                <w:sz w:val="20"/>
              </w:rPr>
              <w:t>
знаки, знаки</w:t>
            </w:r>
            <w:r>
              <w:br/>
            </w:r>
            <w:r>
              <w:rPr>
                <w:rFonts w:ascii="Times New Roman"/>
                <w:b w:val="false"/>
                <w:i w:val="false"/>
                <w:color w:val="000000"/>
                <w:sz w:val="20"/>
              </w:rPr>
              <w:t>
обслуживания,</w:t>
            </w:r>
            <w:r>
              <w:br/>
            </w:r>
            <w:r>
              <w:rPr>
                <w:rFonts w:ascii="Times New Roman"/>
                <w:b w:val="false"/>
                <w:i w:val="false"/>
                <w:color w:val="000000"/>
                <w:sz w:val="20"/>
              </w:rPr>
              <w:t>
наименования</w:t>
            </w:r>
            <w:r>
              <w:br/>
            </w:r>
            <w:r>
              <w:rPr>
                <w:rFonts w:ascii="Times New Roman"/>
                <w:b w:val="false"/>
                <w:i w:val="false"/>
                <w:color w:val="000000"/>
                <w:sz w:val="20"/>
              </w:rPr>
              <w:t>
мест происхождения</w:t>
            </w:r>
            <w:r>
              <w:br/>
            </w:r>
            <w:r>
              <w:rPr>
                <w:rFonts w:ascii="Times New Roman"/>
                <w:b w:val="false"/>
                <w:i w:val="false"/>
                <w:color w:val="000000"/>
                <w:sz w:val="20"/>
              </w:rPr>
              <w:t>
товаров,</w:t>
            </w:r>
            <w:r>
              <w:br/>
            </w:r>
            <w:r>
              <w:rPr>
                <w:rFonts w:ascii="Times New Roman"/>
                <w:b w:val="false"/>
                <w:i w:val="false"/>
                <w:color w:val="000000"/>
                <w:sz w:val="20"/>
              </w:rPr>
              <w:t>
промышленные</w:t>
            </w:r>
            <w:r>
              <w:br/>
            </w:r>
            <w:r>
              <w:rPr>
                <w:rFonts w:ascii="Times New Roman"/>
                <w:b w:val="false"/>
                <w:i w:val="false"/>
                <w:color w:val="000000"/>
                <w:sz w:val="20"/>
              </w:rPr>
              <w:t>
образцы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(7172)</w:t>
            </w:r>
            <w:r>
              <w:br/>
            </w:r>
            <w:r>
              <w:rPr>
                <w:rFonts w:ascii="Times New Roman"/>
                <w:b w:val="false"/>
                <w:i w:val="false"/>
                <w:color w:val="000000"/>
                <w:sz w:val="20"/>
              </w:rPr>
              <w:t>
74-06-21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вторник с 10.00</w:t>
            </w:r>
            <w:r>
              <w:br/>
            </w:r>
            <w:r>
              <w:rPr>
                <w:rFonts w:ascii="Times New Roman"/>
                <w:b w:val="false"/>
                <w:i w:val="false"/>
                <w:color w:val="000000"/>
                <w:sz w:val="20"/>
              </w:rPr>
              <w:t>
по 12.00 часов;</w:t>
            </w:r>
            <w:r>
              <w:br/>
            </w:r>
            <w:r>
              <w:rPr>
                <w:rFonts w:ascii="Times New Roman"/>
                <w:b w:val="false"/>
                <w:i w:val="false"/>
                <w:color w:val="000000"/>
                <w:sz w:val="20"/>
              </w:rPr>
              <w:t>
среда 15.00 по</w:t>
            </w:r>
            <w:r>
              <w:br/>
            </w:r>
            <w:r>
              <w:rPr>
                <w:rFonts w:ascii="Times New Roman"/>
                <w:b w:val="false"/>
                <w:i w:val="false"/>
                <w:color w:val="000000"/>
                <w:sz w:val="20"/>
              </w:rPr>
              <w:t>
17.00 часов</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w:t>
            </w:r>
            <w:r>
              <w:br/>
            </w:r>
            <w:r>
              <w:rPr>
                <w:rFonts w:ascii="Times New Roman"/>
                <w:b w:val="false"/>
                <w:i w:val="false"/>
                <w:color w:val="000000"/>
                <w:sz w:val="20"/>
              </w:rPr>
              <w:t>
отдела по охране</w:t>
            </w:r>
            <w:r>
              <w:br/>
            </w:r>
            <w:r>
              <w:rPr>
                <w:rFonts w:ascii="Times New Roman"/>
                <w:b w:val="false"/>
                <w:i w:val="false"/>
                <w:color w:val="000000"/>
                <w:sz w:val="20"/>
              </w:rPr>
              <w:t>
прав на товарные</w:t>
            </w:r>
            <w:r>
              <w:br/>
            </w:r>
            <w:r>
              <w:rPr>
                <w:rFonts w:ascii="Times New Roman"/>
                <w:b w:val="false"/>
                <w:i w:val="false"/>
                <w:color w:val="000000"/>
                <w:sz w:val="20"/>
              </w:rPr>
              <w:t>
знаки, знаки</w:t>
            </w:r>
            <w:r>
              <w:br/>
            </w:r>
            <w:r>
              <w:rPr>
                <w:rFonts w:ascii="Times New Roman"/>
                <w:b w:val="false"/>
                <w:i w:val="false"/>
                <w:color w:val="000000"/>
                <w:sz w:val="20"/>
              </w:rPr>
              <w:t>
обслуживания,</w:t>
            </w:r>
            <w:r>
              <w:br/>
            </w:r>
            <w:r>
              <w:rPr>
                <w:rFonts w:ascii="Times New Roman"/>
                <w:b w:val="false"/>
                <w:i w:val="false"/>
                <w:color w:val="000000"/>
                <w:sz w:val="20"/>
              </w:rPr>
              <w:t>
наименования</w:t>
            </w:r>
            <w:r>
              <w:br/>
            </w:r>
            <w:r>
              <w:rPr>
                <w:rFonts w:ascii="Times New Roman"/>
                <w:b w:val="false"/>
                <w:i w:val="false"/>
                <w:color w:val="000000"/>
                <w:sz w:val="20"/>
              </w:rPr>
              <w:t>
мест происхождения</w:t>
            </w:r>
            <w:r>
              <w:br/>
            </w:r>
            <w:r>
              <w:rPr>
                <w:rFonts w:ascii="Times New Roman"/>
                <w:b w:val="false"/>
                <w:i w:val="false"/>
                <w:color w:val="000000"/>
                <w:sz w:val="20"/>
              </w:rPr>
              <w:t>
товаров,</w:t>
            </w:r>
            <w:r>
              <w:br/>
            </w:r>
            <w:r>
              <w:rPr>
                <w:rFonts w:ascii="Times New Roman"/>
                <w:b w:val="false"/>
                <w:i w:val="false"/>
                <w:color w:val="000000"/>
                <w:sz w:val="20"/>
              </w:rPr>
              <w:t>
промышленные</w:t>
            </w:r>
            <w:r>
              <w:br/>
            </w:r>
            <w:r>
              <w:rPr>
                <w:rFonts w:ascii="Times New Roman"/>
                <w:b w:val="false"/>
                <w:i w:val="false"/>
                <w:color w:val="000000"/>
                <w:sz w:val="20"/>
              </w:rPr>
              <w:t>
образцы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(7172)</w:t>
            </w:r>
            <w:r>
              <w:br/>
            </w:r>
            <w:r>
              <w:rPr>
                <w:rFonts w:ascii="Times New Roman"/>
                <w:b w:val="false"/>
                <w:i w:val="false"/>
                <w:color w:val="000000"/>
                <w:sz w:val="20"/>
              </w:rPr>
              <w:t>
74-06-67</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вторник с 10.00</w:t>
            </w:r>
            <w:r>
              <w:br/>
            </w:r>
            <w:r>
              <w:rPr>
                <w:rFonts w:ascii="Times New Roman"/>
                <w:b w:val="false"/>
                <w:i w:val="false"/>
                <w:color w:val="000000"/>
                <w:sz w:val="20"/>
              </w:rPr>
              <w:t>
по 12.00 часов;</w:t>
            </w:r>
            <w:r>
              <w:br/>
            </w:r>
            <w:r>
              <w:rPr>
                <w:rFonts w:ascii="Times New Roman"/>
                <w:b w:val="false"/>
                <w:i w:val="false"/>
                <w:color w:val="000000"/>
                <w:sz w:val="20"/>
              </w:rPr>
              <w:t>
среда 15.00 по</w:t>
            </w:r>
            <w:r>
              <w:br/>
            </w:r>
            <w:r>
              <w:rPr>
                <w:rFonts w:ascii="Times New Roman"/>
                <w:b w:val="false"/>
                <w:i w:val="false"/>
                <w:color w:val="000000"/>
                <w:sz w:val="20"/>
              </w:rPr>
              <w:t>
17.00 часов</w:t>
            </w:r>
          </w:p>
        </w:tc>
      </w:tr>
    </w:tbl>
    <w:bookmarkStart w:name="z171" w:id="170"/>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приказу Министра юстиции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27 ноября 2007 года N 319   </w:t>
      </w:r>
    </w:p>
    <w:bookmarkEnd w:id="170"/>
    <w:bookmarkStart w:name="z172" w:id="171"/>
    <w:p>
      <w:pPr>
        <w:spacing w:after="0"/>
        <w:ind w:left="0"/>
        <w:jc w:val="left"/>
      </w:pPr>
      <w:r>
        <w:rPr>
          <w:rFonts w:ascii="Times New Roman"/>
          <w:b/>
          <w:i w:val="false"/>
          <w:color w:val="000000"/>
        </w:rPr>
        <w:t xml:space="preserve"> 
Стандарт оказания государственной услуги</w:t>
      </w:r>
      <w:r>
        <w:br/>
      </w:r>
      <w:r>
        <w:rPr>
          <w:rFonts w:ascii="Times New Roman"/>
          <w:b/>
          <w:i w:val="false"/>
          <w:color w:val="000000"/>
        </w:rPr>
        <w:t>
по регистрации и аттестации патентных поверенных Республики Казахстан, выдача свидетельства о регистрации патентного поверенного Республики Казахстан 1. Общие положения</w:t>
      </w:r>
    </w:p>
    <w:bookmarkEnd w:id="171"/>
    <w:bookmarkStart w:name="z173" w:id="172"/>
    <w:p>
      <w:pPr>
        <w:spacing w:after="0"/>
        <w:ind w:left="0"/>
        <w:jc w:val="both"/>
      </w:pPr>
      <w:r>
        <w:rPr>
          <w:rFonts w:ascii="Times New Roman"/>
          <w:b w:val="false"/>
          <w:i w:val="false"/>
          <w:color w:val="000000"/>
          <w:sz w:val="28"/>
        </w:rPr>
        <w:t>
      1. Аттестация патентных поверенных Республики Казахстан - периодически осуществляемая процедура определения уровня профессиональной подготовки патентных поверенных Республики Казахстан.</w:t>
      </w:r>
      <w:r>
        <w:br/>
      </w:r>
      <w:r>
        <w:rPr>
          <w:rFonts w:ascii="Times New Roman"/>
          <w:b w:val="false"/>
          <w:i w:val="false"/>
          <w:color w:val="000000"/>
          <w:sz w:val="28"/>
        </w:rPr>
        <w:t>
      Регистрация патентных поверенных Республики Казахстан является процедурой включения сведений в Реестр патентных поверенных Республики Казахстан (далее - Реестр).</w:t>
      </w:r>
      <w:r>
        <w:br/>
      </w:r>
      <w:r>
        <w:rPr>
          <w:rFonts w:ascii="Times New Roman"/>
          <w:b w:val="false"/>
          <w:i w:val="false"/>
          <w:color w:val="000000"/>
          <w:sz w:val="28"/>
        </w:rPr>
        <w:t>
      Квалификационный экзамен - квалификационный экзамен, сдаваемый кандидатом в патентные поверенные Республики Казахстан.</w:t>
      </w:r>
    </w:p>
    <w:bookmarkEnd w:id="172"/>
    <w:bookmarkStart w:name="z174" w:id="173"/>
    <w:p>
      <w:pPr>
        <w:spacing w:after="0"/>
        <w:ind w:left="0"/>
        <w:jc w:val="both"/>
      </w:pPr>
      <w:r>
        <w:rPr>
          <w:rFonts w:ascii="Times New Roman"/>
          <w:b w:val="false"/>
          <w:i w:val="false"/>
          <w:color w:val="000000"/>
          <w:sz w:val="28"/>
        </w:rPr>
        <w:t>
      2. Форма оказываемой государственной услуги: не автоматизированная.</w:t>
      </w:r>
    </w:p>
    <w:bookmarkEnd w:id="173"/>
    <w:bookmarkStart w:name="z175" w:id="174"/>
    <w:p>
      <w:pPr>
        <w:spacing w:after="0"/>
        <w:ind w:left="0"/>
        <w:jc w:val="both"/>
      </w:pPr>
      <w:r>
        <w:rPr>
          <w:rFonts w:ascii="Times New Roman"/>
          <w:b w:val="false"/>
          <w:i w:val="false"/>
          <w:color w:val="000000"/>
          <w:sz w:val="28"/>
        </w:rPr>
        <w:t>
      3. Государственная услуга оказывается на основании </w:t>
      </w:r>
      <w:r>
        <w:rPr>
          <w:rFonts w:ascii="Times New Roman"/>
          <w:b w:val="false"/>
          <w:i w:val="false"/>
          <w:color w:val="000000"/>
          <w:sz w:val="28"/>
        </w:rPr>
        <w:t>статьи 36</w:t>
      </w:r>
      <w:r>
        <w:rPr>
          <w:rFonts w:ascii="Times New Roman"/>
          <w:b w:val="false"/>
          <w:i w:val="false"/>
          <w:color w:val="000000"/>
          <w:sz w:val="28"/>
        </w:rPr>
        <w:t xml:space="preserve"> Закона Республики Казахстан "Патентный закон", </w:t>
      </w:r>
      <w:r>
        <w:rPr>
          <w:rFonts w:ascii="Times New Roman"/>
          <w:b w:val="false"/>
          <w:i w:val="false"/>
          <w:color w:val="000000"/>
          <w:sz w:val="28"/>
        </w:rPr>
        <w:t>статьи 46</w:t>
      </w:r>
      <w:r>
        <w:rPr>
          <w:rFonts w:ascii="Times New Roman"/>
          <w:b w:val="false"/>
          <w:i w:val="false"/>
          <w:color w:val="000000"/>
          <w:sz w:val="28"/>
        </w:rPr>
        <w:t xml:space="preserve"> Закона Республики Казахстан "О товарных знаках, знаках обслуживания и наименованиях мест происхождения товаров",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 правовой охране топологий интегральных микросхем",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"Об охране селекционных достижений", </w:t>
      </w:r>
      <w:r>
        <w:rPr>
          <w:rFonts w:ascii="Times New Roman"/>
          <w:b w:val="false"/>
          <w:i w:val="false"/>
          <w:color w:val="000000"/>
          <w:sz w:val="28"/>
        </w:rPr>
        <w:t>приказа</w:t>
      </w:r>
      <w:r>
        <w:rPr>
          <w:rFonts w:ascii="Times New Roman"/>
          <w:b w:val="false"/>
          <w:i w:val="false"/>
          <w:color w:val="000000"/>
          <w:sz w:val="28"/>
        </w:rPr>
        <w:t xml:space="preserve"> Председателя Комитета по правам интеллектуальной собственности Министерства юстиции Республики Казахстан от 4 ноября 2002 года N 188 "Об утверждении Правил аттестации и регистрации патентных поверенных Республики Казахстан", зарегистрированного в Реестре нормативных правовых актов за N 2040 (далее - Правила), </w:t>
      </w:r>
      <w:r>
        <w:rPr>
          <w:rFonts w:ascii="Times New Roman"/>
          <w:b w:val="false"/>
          <w:i w:val="false"/>
          <w:color w:val="000000"/>
          <w:sz w:val="28"/>
        </w:rPr>
        <w:t>приказа</w:t>
      </w:r>
      <w:r>
        <w:rPr>
          <w:rFonts w:ascii="Times New Roman"/>
          <w:b w:val="false"/>
          <w:i w:val="false"/>
          <w:color w:val="000000"/>
          <w:sz w:val="28"/>
        </w:rPr>
        <w:t xml:space="preserve"> Председателя Комитета по правам интеллектуальной собственности Министерства юстиции Республики Казахстан от 4 ноября 2002 года N 187 "Об утверждении Квалификационных требований к патентным поверенным Республики Казахстан", зарегистрированного в Реестре нормативных правовых актов за N 2039 (далее - Квалификационные требования).</w:t>
      </w:r>
    </w:p>
    <w:bookmarkEnd w:id="174"/>
    <w:bookmarkStart w:name="z176" w:id="175"/>
    <w:p>
      <w:pPr>
        <w:spacing w:after="0"/>
        <w:ind w:left="0"/>
        <w:jc w:val="both"/>
      </w:pPr>
      <w:r>
        <w:rPr>
          <w:rFonts w:ascii="Times New Roman"/>
          <w:b w:val="false"/>
          <w:i w:val="false"/>
          <w:color w:val="000000"/>
          <w:sz w:val="28"/>
        </w:rPr>
        <w:t>
      4. Государственная услуга предоставляется Комитетом по правам интеллектуальной собственности Министерства юстиции Республики Казахстан (далее - Комитет).</w:t>
      </w:r>
      <w:r>
        <w:br/>
      </w:r>
      <w:r>
        <w:rPr>
          <w:rFonts w:ascii="Times New Roman"/>
          <w:b w:val="false"/>
          <w:i w:val="false"/>
          <w:color w:val="000000"/>
          <w:sz w:val="28"/>
        </w:rPr>
        <w:t xml:space="preserve">
      Место предоставления государственной услуги: г. Астана, Левый берег, Дом министерств, веб-сайт: Комитета: </w:t>
      </w:r>
      <w:r>
        <w:rPr>
          <w:rFonts w:ascii="Times New Roman"/>
          <w:b w:val="false"/>
          <w:i w:val="false"/>
          <w:color w:val="000000"/>
          <w:sz w:val="28"/>
          <w:u w:val="single"/>
        </w:rPr>
        <w:t>www.intellkaz.kz</w:t>
      </w:r>
      <w:r>
        <w:rPr>
          <w:rFonts w:ascii="Times New Roman"/>
          <w:b w:val="false"/>
          <w:i w:val="false"/>
          <w:color w:val="000000"/>
          <w:sz w:val="28"/>
        </w:rPr>
        <w:t xml:space="preserve"> и экспертной организации: </w:t>
      </w:r>
      <w:r>
        <w:rPr>
          <w:rFonts w:ascii="Times New Roman"/>
          <w:b w:val="false"/>
          <w:i w:val="false"/>
          <w:color w:val="000000"/>
          <w:sz w:val="28"/>
          <w:u w:val="single"/>
        </w:rPr>
        <w:t>www.kazpatent.kz</w:t>
      </w:r>
      <w:r>
        <w:rPr>
          <w:rFonts w:ascii="Times New Roman"/>
          <w:b w:val="false"/>
          <w:i w:val="false"/>
          <w:color w:val="000000"/>
          <w:sz w:val="28"/>
        </w:rPr>
        <w:t>.</w:t>
      </w:r>
    </w:p>
    <w:bookmarkEnd w:id="175"/>
    <w:bookmarkStart w:name="z177" w:id="176"/>
    <w:p>
      <w:pPr>
        <w:spacing w:after="0"/>
        <w:ind w:left="0"/>
        <w:jc w:val="both"/>
      </w:pPr>
      <w:r>
        <w:rPr>
          <w:rFonts w:ascii="Times New Roman"/>
          <w:b w:val="false"/>
          <w:i w:val="false"/>
          <w:color w:val="000000"/>
          <w:sz w:val="28"/>
        </w:rPr>
        <w:t>
      5. Формой завершения оказываемой государственной услуги является выдача свидетельства о регистрации патентного поверенного Республики Казахстан.</w:t>
      </w:r>
    </w:p>
    <w:bookmarkEnd w:id="176"/>
    <w:bookmarkStart w:name="z178" w:id="177"/>
    <w:p>
      <w:pPr>
        <w:spacing w:after="0"/>
        <w:ind w:left="0"/>
        <w:jc w:val="both"/>
      </w:pPr>
      <w:r>
        <w:rPr>
          <w:rFonts w:ascii="Times New Roman"/>
          <w:b w:val="false"/>
          <w:i w:val="false"/>
          <w:color w:val="000000"/>
          <w:sz w:val="28"/>
        </w:rPr>
        <w:t>
      6. Государственная услуга оказывается гражданам Республики Казахстан, отвечающим квалификационным требованиям.</w:t>
      </w:r>
    </w:p>
    <w:bookmarkEnd w:id="177"/>
    <w:bookmarkStart w:name="z179" w:id="178"/>
    <w:p>
      <w:pPr>
        <w:spacing w:after="0"/>
        <w:ind w:left="0"/>
        <w:jc w:val="both"/>
      </w:pPr>
      <w:r>
        <w:rPr>
          <w:rFonts w:ascii="Times New Roman"/>
          <w:b w:val="false"/>
          <w:i w:val="false"/>
          <w:color w:val="000000"/>
          <w:sz w:val="28"/>
        </w:rPr>
        <w:t>
      7. Аттестация и регистрация патентных поверенных осуществляется Комитетом. Для осуществления процедуры квалификационных экзаменов, аттестации патентных поверенных Комитетом создаются Аттестационная и Апелляционная комиссии. Аттестационная комиссия проводит свои заседания по мере необходимости, но не реже двух раз в год.</w:t>
      </w:r>
      <w:r>
        <w:br/>
      </w:r>
      <w:r>
        <w:rPr>
          <w:rFonts w:ascii="Times New Roman"/>
          <w:b w:val="false"/>
          <w:i w:val="false"/>
          <w:color w:val="000000"/>
          <w:sz w:val="28"/>
        </w:rPr>
        <w:t>
      О месте, дате и времени проведения квалификационных экзаменов или аттестации кандидат уведомляется не позднее, чем за десять календарных дней до их проведения.</w:t>
      </w:r>
      <w:r>
        <w:br/>
      </w:r>
      <w:r>
        <w:rPr>
          <w:rFonts w:ascii="Times New Roman"/>
          <w:b w:val="false"/>
          <w:i w:val="false"/>
          <w:color w:val="000000"/>
          <w:sz w:val="28"/>
        </w:rPr>
        <w:t>
      Квалификационный экзамен проводится по мере поступления заявок от кандидатов в патентные поверенные Республики Казахстан не реже одного раза в год.</w:t>
      </w:r>
      <w:r>
        <w:br/>
      </w:r>
      <w:r>
        <w:rPr>
          <w:rFonts w:ascii="Times New Roman"/>
          <w:b w:val="false"/>
          <w:i w:val="false"/>
          <w:color w:val="000000"/>
          <w:sz w:val="28"/>
        </w:rPr>
        <w:t>
      Кандидат, не сдавший квалификационный экзамен или не прошедший аттестацию, может повторно обратиться в Аттестационную комиссию с заявлением о допуске к сдаче повторного квалификационного экзамена или к аттестации не ранее, чем через шесть месяцев.</w:t>
      </w:r>
      <w:r>
        <w:br/>
      </w:r>
      <w:r>
        <w:rPr>
          <w:rFonts w:ascii="Times New Roman"/>
          <w:b w:val="false"/>
          <w:i w:val="false"/>
          <w:color w:val="000000"/>
          <w:sz w:val="28"/>
        </w:rPr>
        <w:t>
      В целях определения уровня профессиональной подготовки патентные поверенные проходят аттестацию по истечении каждых последующих пяти лет, при этом аттестация должна быть проведена не позднее шести месяцев со дня наступления указанного срока.</w:t>
      </w:r>
    </w:p>
    <w:bookmarkEnd w:id="178"/>
    <w:bookmarkStart w:name="z180" w:id="179"/>
    <w:p>
      <w:pPr>
        <w:spacing w:after="0"/>
        <w:ind w:left="0"/>
        <w:jc w:val="both"/>
      </w:pPr>
      <w:r>
        <w:rPr>
          <w:rFonts w:ascii="Times New Roman"/>
          <w:b w:val="false"/>
          <w:i w:val="false"/>
          <w:color w:val="000000"/>
          <w:sz w:val="28"/>
        </w:rPr>
        <w:t>
      8. Согласно </w:t>
      </w:r>
      <w:r>
        <w:rPr>
          <w:rFonts w:ascii="Times New Roman"/>
          <w:b w:val="false"/>
          <w:i w:val="false"/>
          <w:color w:val="000000"/>
          <w:sz w:val="28"/>
        </w:rPr>
        <w:t>статьи 499-1</w:t>
      </w:r>
      <w:r>
        <w:rPr>
          <w:rFonts w:ascii="Times New Roman"/>
          <w:b w:val="false"/>
          <w:i w:val="false"/>
          <w:color w:val="000000"/>
          <w:sz w:val="28"/>
        </w:rPr>
        <w:t xml:space="preserve"> Кодекса Республики Казахстан "О налогах и других обязательных платежах в бюджет" за аттестацию патентных поверенных Республики Казахстан взимается государственная пошлина в размере 1500 % от месячного расчетного показателя, за выдачу свидетельства о регистрации патентного поверенного государственная пошлина в размере 100 % от месячного расчетного показателя. </w:t>
      </w:r>
      <w:r>
        <w:rPr>
          <w:rFonts w:ascii="Times New Roman"/>
          <w:b w:val="false"/>
          <w:i w:val="false"/>
          <w:color w:val="000000"/>
          <w:sz w:val="28"/>
        </w:rPr>
        <w:t>см. K080000099</w:t>
      </w:r>
    </w:p>
    <w:bookmarkEnd w:id="179"/>
    <w:bookmarkStart w:name="z181" w:id="180"/>
    <w:p>
      <w:pPr>
        <w:spacing w:after="0"/>
        <w:ind w:left="0"/>
        <w:jc w:val="both"/>
      </w:pPr>
      <w:r>
        <w:rPr>
          <w:rFonts w:ascii="Times New Roman"/>
          <w:b w:val="false"/>
          <w:i w:val="false"/>
          <w:color w:val="000000"/>
          <w:sz w:val="28"/>
        </w:rPr>
        <w:t>
      9. Полная информация о порядке оказания государственной услуги указана в пункте 4 настоящего Стандарта.</w:t>
      </w:r>
    </w:p>
    <w:bookmarkEnd w:id="180"/>
    <w:bookmarkStart w:name="z182" w:id="181"/>
    <w:p>
      <w:pPr>
        <w:spacing w:after="0"/>
        <w:ind w:left="0"/>
        <w:jc w:val="both"/>
      </w:pPr>
      <w:r>
        <w:rPr>
          <w:rFonts w:ascii="Times New Roman"/>
          <w:b w:val="false"/>
          <w:i w:val="false"/>
          <w:color w:val="000000"/>
          <w:sz w:val="28"/>
        </w:rPr>
        <w:t>
      10. Государственная услуга предоставляется ежедневно, за исключением субботы и воскресенья. Прием документов осуществляется с 09.00 до 19.00 часов, перерыв на обед с 13.00 до 15.00 часов. Предварительная запись не производится.</w:t>
      </w:r>
    </w:p>
    <w:bookmarkEnd w:id="181"/>
    <w:bookmarkStart w:name="z183" w:id="182"/>
    <w:p>
      <w:pPr>
        <w:spacing w:after="0"/>
        <w:ind w:left="0"/>
        <w:jc w:val="both"/>
      </w:pPr>
      <w:r>
        <w:rPr>
          <w:rFonts w:ascii="Times New Roman"/>
          <w:b w:val="false"/>
          <w:i w:val="false"/>
          <w:color w:val="000000"/>
          <w:sz w:val="28"/>
        </w:rPr>
        <w:t>
      11. Услуга оказывается в здании Комитета, расположенного по адресу:</w:t>
      </w:r>
      <w:r>
        <w:br/>
      </w:r>
      <w:r>
        <w:rPr>
          <w:rFonts w:ascii="Times New Roman"/>
          <w:b w:val="false"/>
          <w:i w:val="false"/>
          <w:color w:val="000000"/>
          <w:sz w:val="28"/>
        </w:rPr>
        <w:t>
      г. Астана, Левый берег, Дом министерств и в здании экспертной организации по адресу: г. Астана, левый берег, Дом министерств, блок В.</w:t>
      </w:r>
    </w:p>
    <w:bookmarkEnd w:id="182"/>
    <w:bookmarkStart w:name="z184" w:id="183"/>
    <w:p>
      <w:pPr>
        <w:spacing w:after="0"/>
        <w:ind w:left="0"/>
        <w:jc w:val="left"/>
      </w:pPr>
      <w:r>
        <w:rPr>
          <w:rFonts w:ascii="Times New Roman"/>
          <w:b/>
          <w:i w:val="false"/>
          <w:color w:val="000000"/>
        </w:rPr>
        <w:t xml:space="preserve"> 
2. Порядок оказания государственной услуги</w:t>
      </w:r>
    </w:p>
    <w:bookmarkEnd w:id="183"/>
    <w:bookmarkStart w:name="z185" w:id="184"/>
    <w:p>
      <w:pPr>
        <w:spacing w:after="0"/>
        <w:ind w:left="0"/>
        <w:jc w:val="both"/>
      </w:pPr>
      <w:r>
        <w:rPr>
          <w:rFonts w:ascii="Times New Roman"/>
          <w:b w:val="false"/>
          <w:i w:val="false"/>
          <w:color w:val="000000"/>
          <w:sz w:val="28"/>
        </w:rPr>
        <w:t>
      12. Кандидат направляет в Аттестационную комиссию заявление о допуске его к аттестации или квалификационным экзаменам. Заявление представляется на государственном или русском языках.</w:t>
      </w:r>
      <w:r>
        <w:br/>
      </w:r>
      <w:r>
        <w:rPr>
          <w:rFonts w:ascii="Times New Roman"/>
          <w:b w:val="false"/>
          <w:i w:val="false"/>
          <w:color w:val="000000"/>
          <w:sz w:val="28"/>
        </w:rPr>
        <w:t>
      К заявлению должны быть приложены следующие документы:</w:t>
      </w:r>
      <w:r>
        <w:br/>
      </w:r>
      <w:r>
        <w:rPr>
          <w:rFonts w:ascii="Times New Roman"/>
          <w:b w:val="false"/>
          <w:i w:val="false"/>
          <w:color w:val="000000"/>
          <w:sz w:val="28"/>
        </w:rPr>
        <w:t>
      личный листок с фотографией;</w:t>
      </w:r>
      <w:r>
        <w:br/>
      </w:r>
      <w:r>
        <w:rPr>
          <w:rFonts w:ascii="Times New Roman"/>
          <w:b w:val="false"/>
          <w:i w:val="false"/>
          <w:color w:val="000000"/>
          <w:sz w:val="28"/>
        </w:rPr>
        <w:t>
      характеристика с последнего места работы;</w:t>
      </w:r>
      <w:r>
        <w:br/>
      </w:r>
      <w:r>
        <w:rPr>
          <w:rFonts w:ascii="Times New Roman"/>
          <w:b w:val="false"/>
          <w:i w:val="false"/>
          <w:color w:val="000000"/>
          <w:sz w:val="28"/>
        </w:rPr>
        <w:t>
      нотариально засвидетельствованная копия диплома о высшем образовании;</w:t>
      </w:r>
      <w:r>
        <w:br/>
      </w:r>
      <w:r>
        <w:rPr>
          <w:rFonts w:ascii="Times New Roman"/>
          <w:b w:val="false"/>
          <w:i w:val="false"/>
          <w:color w:val="000000"/>
          <w:sz w:val="28"/>
        </w:rPr>
        <w:t>
      нотариально засвидетельствованная копия трудовой книжки или индивидуального трудового договора либо выписки из приказов о приеме и увольнении, подтверждающих стаж работы в области прав интеллектуальной собственности;</w:t>
      </w:r>
      <w:r>
        <w:br/>
      </w:r>
      <w:r>
        <w:rPr>
          <w:rFonts w:ascii="Times New Roman"/>
          <w:b w:val="false"/>
          <w:i w:val="false"/>
          <w:color w:val="000000"/>
          <w:sz w:val="28"/>
        </w:rPr>
        <w:t>
      копия удостоверения личности или паспорта гражданина Республики Казахстан;</w:t>
      </w:r>
      <w:r>
        <w:br/>
      </w:r>
      <w:r>
        <w:rPr>
          <w:rFonts w:ascii="Times New Roman"/>
          <w:b w:val="false"/>
          <w:i w:val="false"/>
          <w:color w:val="000000"/>
          <w:sz w:val="28"/>
        </w:rPr>
        <w:t>
      документ, подтверждающий уплату государственной пошлины за аттестацию патентных поверенных;</w:t>
      </w:r>
      <w:r>
        <w:br/>
      </w:r>
      <w:r>
        <w:rPr>
          <w:rFonts w:ascii="Times New Roman"/>
          <w:b w:val="false"/>
          <w:i w:val="false"/>
          <w:color w:val="000000"/>
          <w:sz w:val="28"/>
        </w:rPr>
        <w:t>
      другие документы по усмотрению кандидата, характеризующие его квалификацию.</w:t>
      </w:r>
    </w:p>
    <w:bookmarkEnd w:id="184"/>
    <w:bookmarkStart w:name="z186" w:id="185"/>
    <w:p>
      <w:pPr>
        <w:spacing w:after="0"/>
        <w:ind w:left="0"/>
        <w:jc w:val="both"/>
      </w:pPr>
      <w:r>
        <w:rPr>
          <w:rFonts w:ascii="Times New Roman"/>
          <w:b w:val="false"/>
          <w:i w:val="false"/>
          <w:color w:val="000000"/>
          <w:sz w:val="28"/>
        </w:rPr>
        <w:t>
      13. Кандидат направляет в Аттестационную комиссию заявление о допуске его к аттестации или квалификационным экзаменам по адресу: г. Астана, Левый берег, Дом министерств, Аттестационная комиссия Комитета.</w:t>
      </w:r>
    </w:p>
    <w:bookmarkEnd w:id="185"/>
    <w:bookmarkStart w:name="z187" w:id="186"/>
    <w:p>
      <w:pPr>
        <w:spacing w:after="0"/>
        <w:ind w:left="0"/>
        <w:jc w:val="both"/>
      </w:pPr>
      <w:r>
        <w:rPr>
          <w:rFonts w:ascii="Times New Roman"/>
          <w:b w:val="false"/>
          <w:i w:val="false"/>
          <w:color w:val="000000"/>
          <w:sz w:val="28"/>
        </w:rPr>
        <w:t>
      14. Прием документов осуществляется членами Аттестационной комиссии, формируемой приказом Председателя Комитета.</w:t>
      </w:r>
    </w:p>
    <w:bookmarkEnd w:id="186"/>
    <w:bookmarkStart w:name="z188" w:id="187"/>
    <w:p>
      <w:pPr>
        <w:spacing w:after="0"/>
        <w:ind w:left="0"/>
        <w:jc w:val="both"/>
      </w:pPr>
      <w:r>
        <w:rPr>
          <w:rFonts w:ascii="Times New Roman"/>
          <w:b w:val="false"/>
          <w:i w:val="false"/>
          <w:color w:val="000000"/>
          <w:sz w:val="28"/>
        </w:rPr>
        <w:t>
      15. Заявителю какой-либо документ, подтверждающий прием его документов не выдается.</w:t>
      </w:r>
    </w:p>
    <w:bookmarkEnd w:id="187"/>
    <w:bookmarkStart w:name="z189" w:id="188"/>
    <w:p>
      <w:pPr>
        <w:spacing w:after="0"/>
        <w:ind w:left="0"/>
        <w:jc w:val="both"/>
      </w:pPr>
      <w:r>
        <w:rPr>
          <w:rFonts w:ascii="Times New Roman"/>
          <w:b w:val="false"/>
          <w:i w:val="false"/>
          <w:color w:val="000000"/>
          <w:sz w:val="28"/>
        </w:rPr>
        <w:t>
      16. Свидетельство о регистрации патентного поверенного Республики Казахстан вручается патентному поверенному лично или направляется заказным почтовым отправлением.</w:t>
      </w:r>
    </w:p>
    <w:bookmarkEnd w:id="188"/>
    <w:bookmarkStart w:name="z190" w:id="189"/>
    <w:p>
      <w:pPr>
        <w:spacing w:after="0"/>
        <w:ind w:left="0"/>
        <w:jc w:val="both"/>
      </w:pPr>
      <w:r>
        <w:rPr>
          <w:rFonts w:ascii="Times New Roman"/>
          <w:b w:val="false"/>
          <w:i w:val="false"/>
          <w:color w:val="000000"/>
          <w:sz w:val="28"/>
        </w:rPr>
        <w:t>
      17. Деятельность патентного поверенного приостанавливается решением Аттестационной комиссии:</w:t>
      </w:r>
      <w:r>
        <w:br/>
      </w:r>
      <w:r>
        <w:rPr>
          <w:rFonts w:ascii="Times New Roman"/>
          <w:b w:val="false"/>
          <w:i w:val="false"/>
          <w:color w:val="000000"/>
          <w:sz w:val="28"/>
        </w:rPr>
        <w:t>
      на основании заявления патентного поверенного, поданного в Аттестационную комиссию;</w:t>
      </w:r>
      <w:r>
        <w:br/>
      </w:r>
      <w:r>
        <w:rPr>
          <w:rFonts w:ascii="Times New Roman"/>
          <w:b w:val="false"/>
          <w:i w:val="false"/>
          <w:color w:val="000000"/>
          <w:sz w:val="28"/>
        </w:rPr>
        <w:t>
      на период отнесения к лицам, которым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запрещается заниматься предпринимательской деятельностью, в том числе к сотрудникам Комитета и его подведомственных организаций;</w:t>
      </w:r>
      <w:r>
        <w:br/>
      </w:r>
      <w:r>
        <w:rPr>
          <w:rFonts w:ascii="Times New Roman"/>
          <w:b w:val="false"/>
          <w:i w:val="false"/>
          <w:color w:val="000000"/>
          <w:sz w:val="28"/>
        </w:rPr>
        <w:t>
      Сведения о приостановлении или возобновлении деятельности патентного поверенного вносятся в Реестр в течение одного месяца после принятия соответствующего решения.</w:t>
      </w:r>
      <w:r>
        <w:br/>
      </w:r>
      <w:r>
        <w:rPr>
          <w:rFonts w:ascii="Times New Roman"/>
          <w:b w:val="false"/>
          <w:i w:val="false"/>
          <w:color w:val="000000"/>
          <w:sz w:val="28"/>
        </w:rPr>
        <w:t>
      Патентный поверенный исключается из Реестра решением Аттестационной комиссии:</w:t>
      </w:r>
      <w:r>
        <w:br/>
      </w:r>
      <w:r>
        <w:rPr>
          <w:rFonts w:ascii="Times New Roman"/>
          <w:b w:val="false"/>
          <w:i w:val="false"/>
          <w:color w:val="000000"/>
          <w:sz w:val="28"/>
        </w:rPr>
        <w:t>
      на основании личного заявления, поданного в Аттестационную комиссию;</w:t>
      </w:r>
      <w:r>
        <w:br/>
      </w:r>
      <w:r>
        <w:rPr>
          <w:rFonts w:ascii="Times New Roman"/>
          <w:b w:val="false"/>
          <w:i w:val="false"/>
          <w:color w:val="000000"/>
          <w:sz w:val="28"/>
        </w:rPr>
        <w:t>
      при прекращении гражданства Республики Казахстан или при выезде на постоянное место жительство за пределы Республики Казахстан;</w:t>
      </w:r>
      <w:r>
        <w:br/>
      </w:r>
      <w:r>
        <w:rPr>
          <w:rFonts w:ascii="Times New Roman"/>
          <w:b w:val="false"/>
          <w:i w:val="false"/>
          <w:color w:val="000000"/>
          <w:sz w:val="28"/>
        </w:rPr>
        <w:t>
      в случае недобросовестного выполнения патентным поверенным своих обязанностей, либо грубого нарушения законодательства Республики Казахстан;</w:t>
      </w:r>
      <w:r>
        <w:br/>
      </w:r>
      <w:r>
        <w:rPr>
          <w:rFonts w:ascii="Times New Roman"/>
          <w:b w:val="false"/>
          <w:i w:val="false"/>
          <w:color w:val="000000"/>
          <w:sz w:val="28"/>
        </w:rPr>
        <w:t>
      в случае перерыва в профессиональной деятельности патентного поверенного более трех лет;</w:t>
      </w:r>
      <w:r>
        <w:br/>
      </w:r>
      <w:r>
        <w:rPr>
          <w:rFonts w:ascii="Times New Roman"/>
          <w:b w:val="false"/>
          <w:i w:val="false"/>
          <w:color w:val="000000"/>
          <w:sz w:val="28"/>
        </w:rPr>
        <w:t>
      при вступлении в силу обвинительного приговора суда, которым патентный поверенный осужден за совершение преступления;</w:t>
      </w:r>
      <w:r>
        <w:br/>
      </w:r>
      <w:r>
        <w:rPr>
          <w:rFonts w:ascii="Times New Roman"/>
          <w:b w:val="false"/>
          <w:i w:val="false"/>
          <w:color w:val="000000"/>
          <w:sz w:val="28"/>
        </w:rPr>
        <w:t>
      в случае смерти патентного поверенного или признания его умершим или безвестно отсутствующим;</w:t>
      </w:r>
      <w:r>
        <w:br/>
      </w:r>
      <w:r>
        <w:rPr>
          <w:rFonts w:ascii="Times New Roman"/>
          <w:b w:val="false"/>
          <w:i w:val="false"/>
          <w:color w:val="000000"/>
          <w:sz w:val="28"/>
        </w:rPr>
        <w:t>
      в случае признания патентного поверенного недееспособным или ограниченно дееспособным;</w:t>
      </w:r>
      <w:r>
        <w:br/>
      </w:r>
      <w:r>
        <w:rPr>
          <w:rFonts w:ascii="Times New Roman"/>
          <w:b w:val="false"/>
          <w:i w:val="false"/>
          <w:color w:val="000000"/>
          <w:sz w:val="28"/>
        </w:rPr>
        <w:t>
      в случае непрохождения аттестации.</w:t>
      </w:r>
    </w:p>
    <w:bookmarkEnd w:id="189"/>
    <w:bookmarkStart w:name="z191" w:id="190"/>
    <w:p>
      <w:pPr>
        <w:spacing w:after="0"/>
        <w:ind w:left="0"/>
        <w:jc w:val="left"/>
      </w:pPr>
      <w:r>
        <w:rPr>
          <w:rFonts w:ascii="Times New Roman"/>
          <w:b/>
          <w:i w:val="false"/>
          <w:color w:val="000000"/>
        </w:rPr>
        <w:t xml:space="preserve"> 
3. Принципы работы</w:t>
      </w:r>
    </w:p>
    <w:bookmarkEnd w:id="190"/>
    <w:bookmarkStart w:name="z192" w:id="191"/>
    <w:p>
      <w:pPr>
        <w:spacing w:after="0"/>
        <w:ind w:left="0"/>
        <w:jc w:val="both"/>
      </w:pPr>
      <w:r>
        <w:rPr>
          <w:rFonts w:ascii="Times New Roman"/>
          <w:b w:val="false"/>
          <w:i w:val="false"/>
          <w:color w:val="000000"/>
          <w:sz w:val="28"/>
        </w:rPr>
        <w:t>
      18. Деятельность центров основывается на следующих принципах:</w:t>
      </w:r>
      <w:r>
        <w:br/>
      </w:r>
      <w:r>
        <w:rPr>
          <w:rFonts w:ascii="Times New Roman"/>
          <w:b w:val="false"/>
          <w:i w:val="false"/>
          <w:color w:val="000000"/>
          <w:sz w:val="28"/>
        </w:rPr>
        <w:t>
      1) соблюдения конституционных прав и свобод человека;</w:t>
      </w:r>
      <w:r>
        <w:br/>
      </w:r>
      <w:r>
        <w:rPr>
          <w:rFonts w:ascii="Times New Roman"/>
          <w:b w:val="false"/>
          <w:i w:val="false"/>
          <w:color w:val="000000"/>
          <w:sz w:val="28"/>
        </w:rPr>
        <w:t>
      2) соблюдения законности при исполнении служебного долга;</w:t>
      </w:r>
      <w:r>
        <w:br/>
      </w:r>
      <w:r>
        <w:rPr>
          <w:rFonts w:ascii="Times New Roman"/>
          <w:b w:val="false"/>
          <w:i w:val="false"/>
          <w:color w:val="000000"/>
          <w:sz w:val="28"/>
        </w:rPr>
        <w:t>
      3) вежливости;</w:t>
      </w:r>
      <w:r>
        <w:br/>
      </w:r>
      <w:r>
        <w:rPr>
          <w:rFonts w:ascii="Times New Roman"/>
          <w:b w:val="false"/>
          <w:i w:val="false"/>
          <w:color w:val="000000"/>
          <w:sz w:val="28"/>
        </w:rPr>
        <w:t>
      4) предоставления исчерпывающей и полной информации;</w:t>
      </w:r>
      <w:r>
        <w:br/>
      </w:r>
      <w:r>
        <w:rPr>
          <w:rFonts w:ascii="Times New Roman"/>
          <w:b w:val="false"/>
          <w:i w:val="false"/>
          <w:color w:val="000000"/>
          <w:sz w:val="28"/>
        </w:rPr>
        <w:t>
      5) защиты и конфиденциальности информации.</w:t>
      </w:r>
    </w:p>
    <w:bookmarkEnd w:id="191"/>
    <w:bookmarkStart w:name="z193" w:id="192"/>
    <w:p>
      <w:pPr>
        <w:spacing w:after="0"/>
        <w:ind w:left="0"/>
        <w:jc w:val="left"/>
      </w:pPr>
      <w:r>
        <w:rPr>
          <w:rFonts w:ascii="Times New Roman"/>
          <w:b/>
          <w:i w:val="false"/>
          <w:color w:val="000000"/>
        </w:rPr>
        <w:t xml:space="preserve"> 
4. Результаты работы</w:t>
      </w:r>
    </w:p>
    <w:bookmarkEnd w:id="192"/>
    <w:bookmarkStart w:name="z194" w:id="193"/>
    <w:p>
      <w:pPr>
        <w:spacing w:after="0"/>
        <w:ind w:left="0"/>
        <w:jc w:val="both"/>
      </w:pPr>
      <w:r>
        <w:rPr>
          <w:rFonts w:ascii="Times New Roman"/>
          <w:b w:val="false"/>
          <w:i w:val="false"/>
          <w:color w:val="000000"/>
          <w:sz w:val="28"/>
        </w:rPr>
        <w:t>
      19. Результаты оказания государственной услуги потребителям измеряются показателями качества и доступности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настоящему Стандарту.</w:t>
      </w:r>
    </w:p>
    <w:bookmarkEnd w:id="193"/>
    <w:bookmarkStart w:name="z195" w:id="194"/>
    <w:p>
      <w:pPr>
        <w:spacing w:after="0"/>
        <w:ind w:left="0"/>
        <w:jc w:val="both"/>
      </w:pPr>
      <w:r>
        <w:rPr>
          <w:rFonts w:ascii="Times New Roman"/>
          <w:b w:val="false"/>
          <w:i w:val="false"/>
          <w:color w:val="000000"/>
          <w:sz w:val="28"/>
        </w:rPr>
        <w:t>
      20. Целевые значения показателей качества и доступности государственной услуги, по которым оценивается работа Комитета, утверждаются специально созданным Комитетом рабочей группой.</w:t>
      </w:r>
    </w:p>
    <w:bookmarkEnd w:id="194"/>
    <w:bookmarkStart w:name="z196" w:id="195"/>
    <w:p>
      <w:pPr>
        <w:spacing w:after="0"/>
        <w:ind w:left="0"/>
        <w:jc w:val="left"/>
      </w:pPr>
      <w:r>
        <w:rPr>
          <w:rFonts w:ascii="Times New Roman"/>
          <w:b/>
          <w:i w:val="false"/>
          <w:color w:val="000000"/>
        </w:rPr>
        <w:t xml:space="preserve"> 
5. Порядок обжалования</w:t>
      </w:r>
    </w:p>
    <w:bookmarkEnd w:id="195"/>
    <w:bookmarkStart w:name="z197" w:id="196"/>
    <w:p>
      <w:pPr>
        <w:spacing w:after="0"/>
        <w:ind w:left="0"/>
        <w:jc w:val="both"/>
      </w:pPr>
      <w:r>
        <w:rPr>
          <w:rFonts w:ascii="Times New Roman"/>
          <w:b w:val="false"/>
          <w:i w:val="false"/>
          <w:color w:val="000000"/>
          <w:sz w:val="28"/>
        </w:rPr>
        <w:t>
      21. При необходимости обжаловать действия (бездействие) уполномоченных должностных лиц потребитель может обратиться к руководителю Комитета.</w:t>
      </w:r>
      <w:r>
        <w:br/>
      </w:r>
      <w:r>
        <w:rPr>
          <w:rFonts w:ascii="Times New Roman"/>
          <w:b w:val="false"/>
          <w:i w:val="false"/>
          <w:color w:val="000000"/>
          <w:sz w:val="28"/>
        </w:rPr>
        <w:t>
      Если потребитель не будет удовлетворен принятыми мерами или вопрос требует рассмотрения вышестоящей инстанцией, потребитель может направить жалобу письменно или в электронном виде в Министерство юстиции Республики Казахстан.</w:t>
      </w:r>
    </w:p>
    <w:bookmarkEnd w:id="196"/>
    <w:bookmarkStart w:name="z198" w:id="197"/>
    <w:p>
      <w:pPr>
        <w:spacing w:after="0"/>
        <w:ind w:left="0"/>
        <w:jc w:val="both"/>
      </w:pPr>
      <w:r>
        <w:rPr>
          <w:rFonts w:ascii="Times New Roman"/>
          <w:b w:val="false"/>
          <w:i w:val="false"/>
          <w:color w:val="000000"/>
          <w:sz w:val="28"/>
        </w:rPr>
        <w:t>
      22. Жалобы принимаются в письменном виде по почте либо нарочно через канцелярию Комитета в рабочие дни.</w:t>
      </w:r>
    </w:p>
    <w:bookmarkEnd w:id="197"/>
    <w:bookmarkStart w:name="z199" w:id="198"/>
    <w:p>
      <w:pPr>
        <w:spacing w:after="0"/>
        <w:ind w:left="0"/>
        <w:jc w:val="both"/>
      </w:pPr>
      <w:r>
        <w:rPr>
          <w:rFonts w:ascii="Times New Roman"/>
          <w:b w:val="false"/>
          <w:i w:val="false"/>
          <w:color w:val="000000"/>
          <w:sz w:val="28"/>
        </w:rPr>
        <w:t>
      23. Апелляционная комиссия рассматривает жалобы заявителей по адресу: г. Астана, Левый берег, Дом министерств.</w:t>
      </w:r>
    </w:p>
    <w:bookmarkEnd w:id="198"/>
    <w:bookmarkStart w:name="z369" w:id="199"/>
    <w:p>
      <w:pPr>
        <w:spacing w:after="0"/>
        <w:ind w:left="0"/>
        <w:jc w:val="left"/>
      </w:pPr>
      <w:r>
        <w:rPr>
          <w:rFonts w:ascii="Times New Roman"/>
          <w:b/>
          <w:i w:val="false"/>
          <w:color w:val="000000"/>
        </w:rPr>
        <w:t xml:space="preserve"> 
6. Контактная информация</w:t>
      </w:r>
    </w:p>
    <w:bookmarkEnd w:id="199"/>
    <w:bookmarkStart w:name="z200" w:id="200"/>
    <w:p>
      <w:pPr>
        <w:spacing w:after="0"/>
        <w:ind w:left="0"/>
        <w:jc w:val="both"/>
      </w:pPr>
      <w:r>
        <w:rPr>
          <w:rFonts w:ascii="Times New Roman"/>
          <w:b w:val="false"/>
          <w:i w:val="false"/>
          <w:color w:val="000000"/>
          <w:sz w:val="28"/>
        </w:rPr>
        <w:t>
      24. График работы и приема руководителей Комитета осуществляется в соответствии с графиком работы Министерства юстиции.</w:t>
      </w:r>
      <w:r>
        <w:br/>
      </w:r>
      <w:r>
        <w:rPr>
          <w:rFonts w:ascii="Times New Roman"/>
          <w:b w:val="false"/>
          <w:i w:val="false"/>
          <w:color w:val="000000"/>
          <w:sz w:val="28"/>
        </w:rPr>
        <w:t>
      Контактные данные Комитета предоставляющие государственную услугу, приведены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Стандарту.</w:t>
      </w:r>
    </w:p>
    <w:bookmarkEnd w:id="200"/>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к стандарту оказания государственной</w:t>
      </w:r>
      <w:r>
        <w:br/>
      </w:r>
      <w:r>
        <w:rPr>
          <w:rFonts w:ascii="Times New Roman"/>
          <w:b w:val="false"/>
          <w:i w:val="false"/>
          <w:color w:val="000000"/>
          <w:sz w:val="28"/>
        </w:rPr>
        <w:t xml:space="preserve">
услуги по регистрации и аттестации  </w:t>
      </w:r>
      <w:r>
        <w:br/>
      </w:r>
      <w:r>
        <w:rPr>
          <w:rFonts w:ascii="Times New Roman"/>
          <w:b w:val="false"/>
          <w:i w:val="false"/>
          <w:color w:val="000000"/>
          <w:sz w:val="28"/>
        </w:rPr>
        <w:t xml:space="preserve">
патентных поверенных Республики     </w:t>
      </w:r>
      <w:r>
        <w:br/>
      </w:r>
      <w:r>
        <w:rPr>
          <w:rFonts w:ascii="Times New Roman"/>
          <w:b w:val="false"/>
          <w:i w:val="false"/>
          <w:color w:val="000000"/>
          <w:sz w:val="28"/>
        </w:rPr>
        <w:t xml:space="preserve">
Казахстан, выдача свидетельства     </w:t>
      </w:r>
      <w:r>
        <w:br/>
      </w:r>
      <w:r>
        <w:rPr>
          <w:rFonts w:ascii="Times New Roman"/>
          <w:b w:val="false"/>
          <w:i w:val="false"/>
          <w:color w:val="000000"/>
          <w:sz w:val="28"/>
        </w:rPr>
        <w:t>
о регистрации патентного поверенного</w:t>
      </w:r>
      <w:r>
        <w:br/>
      </w:r>
      <w:r>
        <w:rPr>
          <w:rFonts w:ascii="Times New Roman"/>
          <w:b w:val="false"/>
          <w:i w:val="false"/>
          <w:color w:val="000000"/>
          <w:sz w:val="28"/>
        </w:rPr>
        <w:t xml:space="preserve">
Республики Казахстан                </w:t>
      </w:r>
    </w:p>
    <w:bookmarkStart w:name="z201" w:id="201"/>
    <w:p>
      <w:pPr>
        <w:spacing w:after="0"/>
        <w:ind w:left="0"/>
        <w:jc w:val="both"/>
      </w:pPr>
      <w:r>
        <w:rPr>
          <w:rFonts w:ascii="Times New Roman"/>
          <w:b w:val="false"/>
          <w:i w:val="false"/>
          <w:color w:val="000000"/>
          <w:sz w:val="28"/>
        </w:rPr>
        <w:t>
</w:t>
      </w:r>
      <w:r>
        <w:rPr>
          <w:rFonts w:ascii="Times New Roman"/>
          <w:b/>
          <w:i w:val="false"/>
          <w:color w:val="000000"/>
          <w:sz w:val="28"/>
        </w:rPr>
        <w:t>          Таблица. Значения показателей качества и доступности</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3"/>
        <w:gridCol w:w="2355"/>
        <w:gridCol w:w="2586"/>
        <w:gridCol w:w="2266"/>
      </w:tblGrid>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r>
              <w:br/>
            </w:r>
            <w:r>
              <w:rPr>
                <w:rFonts w:ascii="Times New Roman"/>
                <w:b w:val="false"/>
                <w:i w:val="false"/>
                <w:color w:val="000000"/>
                <w:sz w:val="20"/>
              </w:rPr>
              <w:t>
и доступности</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значение</w:t>
            </w:r>
            <w:r>
              <w:br/>
            </w:r>
            <w:r>
              <w:rPr>
                <w:rFonts w:ascii="Times New Roman"/>
                <w:b w:val="false"/>
                <w:i w:val="false"/>
                <w:color w:val="000000"/>
                <w:sz w:val="20"/>
              </w:rPr>
              <w:t>
показателя</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значение</w:t>
            </w:r>
            <w:r>
              <w:br/>
            </w:r>
            <w:r>
              <w:rPr>
                <w:rFonts w:ascii="Times New Roman"/>
                <w:b w:val="false"/>
                <w:i w:val="false"/>
                <w:color w:val="000000"/>
                <w:sz w:val="20"/>
              </w:rPr>
              <w:t>
показателя в</w:t>
            </w:r>
            <w:r>
              <w:br/>
            </w:r>
            <w:r>
              <w:rPr>
                <w:rFonts w:ascii="Times New Roman"/>
                <w:b w:val="false"/>
                <w:i w:val="false"/>
                <w:color w:val="000000"/>
                <w:sz w:val="20"/>
              </w:rPr>
              <w:t>
последующем</w:t>
            </w:r>
            <w:r>
              <w:br/>
            </w:r>
            <w:r>
              <w:rPr>
                <w:rFonts w:ascii="Times New Roman"/>
                <w:b w:val="false"/>
                <w:i w:val="false"/>
                <w:color w:val="000000"/>
                <w:sz w:val="20"/>
              </w:rPr>
              <w:t>
году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значение</w:t>
            </w:r>
            <w:r>
              <w:br/>
            </w:r>
            <w:r>
              <w:rPr>
                <w:rFonts w:ascii="Times New Roman"/>
                <w:b w:val="false"/>
                <w:i w:val="false"/>
                <w:color w:val="000000"/>
                <w:sz w:val="20"/>
              </w:rPr>
              <w:t>
показателя</w:t>
            </w:r>
            <w:r>
              <w:br/>
            </w:r>
            <w:r>
              <w:rPr>
                <w:rFonts w:ascii="Times New Roman"/>
                <w:b w:val="false"/>
                <w:i w:val="false"/>
                <w:color w:val="000000"/>
                <w:sz w:val="20"/>
              </w:rPr>
              <w:t>
в отчетном</w:t>
            </w:r>
            <w:r>
              <w:br/>
            </w:r>
            <w:r>
              <w:rPr>
                <w:rFonts w:ascii="Times New Roman"/>
                <w:b w:val="false"/>
                <w:i w:val="false"/>
                <w:color w:val="000000"/>
                <w:sz w:val="20"/>
              </w:rPr>
              <w:t>
году</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Своевременность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w:t>
            </w:r>
            <w:r>
              <w:br/>
            </w:r>
            <w:r>
              <w:rPr>
                <w:rFonts w:ascii="Times New Roman"/>
                <w:b w:val="false"/>
                <w:i w:val="false"/>
                <w:color w:val="000000"/>
                <w:sz w:val="20"/>
              </w:rPr>
              <w:t>
предоставления услуги в</w:t>
            </w:r>
            <w:r>
              <w:br/>
            </w:r>
            <w:r>
              <w:rPr>
                <w:rFonts w:ascii="Times New Roman"/>
                <w:b w:val="false"/>
                <w:i w:val="false"/>
                <w:color w:val="000000"/>
                <w:sz w:val="20"/>
              </w:rPr>
              <w:t>
установленный срок с момента</w:t>
            </w:r>
            <w:r>
              <w:br/>
            </w:r>
            <w:r>
              <w:rPr>
                <w:rFonts w:ascii="Times New Roman"/>
                <w:b w:val="false"/>
                <w:i w:val="false"/>
                <w:color w:val="000000"/>
                <w:sz w:val="20"/>
              </w:rPr>
              <w:t>
сдачи документа</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 (доля) потребителей,</w:t>
            </w:r>
            <w:r>
              <w:br/>
            </w:r>
            <w:r>
              <w:rPr>
                <w:rFonts w:ascii="Times New Roman"/>
                <w:b w:val="false"/>
                <w:i w:val="false"/>
                <w:color w:val="000000"/>
                <w:sz w:val="20"/>
              </w:rPr>
              <w:t>
ожидавших получения услуги в</w:t>
            </w:r>
            <w:r>
              <w:br/>
            </w:r>
            <w:r>
              <w:rPr>
                <w:rFonts w:ascii="Times New Roman"/>
                <w:b w:val="false"/>
                <w:i w:val="false"/>
                <w:color w:val="000000"/>
                <w:sz w:val="20"/>
              </w:rPr>
              <w:t>
очереди не более ___ минут</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Качество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w:t>
            </w:r>
            <w:r>
              <w:br/>
            </w:r>
            <w:r>
              <w:rPr>
                <w:rFonts w:ascii="Times New Roman"/>
                <w:b w:val="false"/>
                <w:i w:val="false"/>
                <w:color w:val="000000"/>
                <w:sz w:val="20"/>
              </w:rPr>
              <w:t>
удовлетворенных качеством</w:t>
            </w:r>
            <w:r>
              <w:br/>
            </w:r>
            <w:r>
              <w:rPr>
                <w:rFonts w:ascii="Times New Roman"/>
                <w:b w:val="false"/>
                <w:i w:val="false"/>
                <w:color w:val="000000"/>
                <w:sz w:val="20"/>
              </w:rPr>
              <w:t>
процесса предоставления услуги</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 (доля) случаев</w:t>
            </w:r>
            <w:r>
              <w:br/>
            </w:r>
            <w:r>
              <w:rPr>
                <w:rFonts w:ascii="Times New Roman"/>
                <w:b w:val="false"/>
                <w:i w:val="false"/>
                <w:color w:val="000000"/>
                <w:sz w:val="20"/>
              </w:rPr>
              <w:t>
правильно оформленных</w:t>
            </w:r>
            <w:r>
              <w:br/>
            </w:r>
            <w:r>
              <w:rPr>
                <w:rFonts w:ascii="Times New Roman"/>
                <w:b w:val="false"/>
                <w:i w:val="false"/>
                <w:color w:val="000000"/>
                <w:sz w:val="20"/>
              </w:rPr>
              <w:t>
документов должностным лицом</w:t>
            </w:r>
            <w:r>
              <w:br/>
            </w:r>
            <w:r>
              <w:rPr>
                <w:rFonts w:ascii="Times New Roman"/>
                <w:b w:val="false"/>
                <w:i w:val="false"/>
                <w:color w:val="000000"/>
                <w:sz w:val="20"/>
              </w:rPr>
              <w:t xml:space="preserve">
(регистрация)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Доступность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w:t>
            </w:r>
            <w:r>
              <w:br/>
            </w:r>
            <w:r>
              <w:rPr>
                <w:rFonts w:ascii="Times New Roman"/>
                <w:b w:val="false"/>
                <w:i w:val="false"/>
                <w:color w:val="000000"/>
                <w:sz w:val="20"/>
              </w:rPr>
              <w:t>
удовлетворенных качеством и</w:t>
            </w:r>
            <w:r>
              <w:br/>
            </w:r>
            <w:r>
              <w:rPr>
                <w:rFonts w:ascii="Times New Roman"/>
                <w:b w:val="false"/>
                <w:i w:val="false"/>
                <w:color w:val="000000"/>
                <w:sz w:val="20"/>
              </w:rPr>
              <w:t>
информацией о порядке</w:t>
            </w:r>
            <w:r>
              <w:br/>
            </w:r>
            <w:r>
              <w:rPr>
                <w:rFonts w:ascii="Times New Roman"/>
                <w:b w:val="false"/>
                <w:i w:val="false"/>
                <w:color w:val="000000"/>
                <w:sz w:val="20"/>
              </w:rPr>
              <w:t>
предоставления услуги</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случаев</w:t>
            </w:r>
            <w:r>
              <w:br/>
            </w:r>
            <w:r>
              <w:rPr>
                <w:rFonts w:ascii="Times New Roman"/>
                <w:b w:val="false"/>
                <w:i w:val="false"/>
                <w:color w:val="000000"/>
                <w:sz w:val="20"/>
              </w:rPr>
              <w:t>
правильно заполненных</w:t>
            </w:r>
            <w:r>
              <w:br/>
            </w:r>
            <w:r>
              <w:rPr>
                <w:rFonts w:ascii="Times New Roman"/>
                <w:b w:val="false"/>
                <w:i w:val="false"/>
                <w:color w:val="000000"/>
                <w:sz w:val="20"/>
              </w:rPr>
              <w:t>
потребителем документов и</w:t>
            </w:r>
            <w:r>
              <w:br/>
            </w:r>
            <w:r>
              <w:rPr>
                <w:rFonts w:ascii="Times New Roman"/>
                <w:b w:val="false"/>
                <w:i w:val="false"/>
                <w:color w:val="000000"/>
                <w:sz w:val="20"/>
              </w:rPr>
              <w:t>
сданных с первого раза</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 (доля) услуг,</w:t>
            </w:r>
            <w:r>
              <w:br/>
            </w:r>
            <w:r>
              <w:rPr>
                <w:rFonts w:ascii="Times New Roman"/>
                <w:b w:val="false"/>
                <w:i w:val="false"/>
                <w:color w:val="000000"/>
                <w:sz w:val="20"/>
              </w:rPr>
              <w:t>
информации о которых доступно</w:t>
            </w:r>
            <w:r>
              <w:br/>
            </w:r>
            <w:r>
              <w:rPr>
                <w:rFonts w:ascii="Times New Roman"/>
                <w:b w:val="false"/>
                <w:i w:val="false"/>
                <w:color w:val="000000"/>
                <w:sz w:val="20"/>
              </w:rPr>
              <w:t>
через Интернет</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Процесс обжалования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обоснованных</w:t>
            </w:r>
            <w:r>
              <w:br/>
            </w:r>
            <w:r>
              <w:rPr>
                <w:rFonts w:ascii="Times New Roman"/>
                <w:b w:val="false"/>
                <w:i w:val="false"/>
                <w:color w:val="000000"/>
                <w:sz w:val="20"/>
              </w:rPr>
              <w:t>
жалоб общему количеству</w:t>
            </w:r>
            <w:r>
              <w:br/>
            </w:r>
            <w:r>
              <w:rPr>
                <w:rFonts w:ascii="Times New Roman"/>
                <w:b w:val="false"/>
                <w:i w:val="false"/>
                <w:color w:val="000000"/>
                <w:sz w:val="20"/>
              </w:rPr>
              <w:t>
обслуженных потребителей по</w:t>
            </w:r>
            <w:r>
              <w:br/>
            </w:r>
            <w:r>
              <w:rPr>
                <w:rFonts w:ascii="Times New Roman"/>
                <w:b w:val="false"/>
                <w:i w:val="false"/>
                <w:color w:val="000000"/>
                <w:sz w:val="20"/>
              </w:rPr>
              <w:t>
данному виду услуг</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 (доля) обоснованных</w:t>
            </w:r>
            <w:r>
              <w:br/>
            </w:r>
            <w:r>
              <w:rPr>
                <w:rFonts w:ascii="Times New Roman"/>
                <w:b w:val="false"/>
                <w:i w:val="false"/>
                <w:color w:val="000000"/>
                <w:sz w:val="20"/>
              </w:rPr>
              <w:t>
жалоб рассмотренных и</w:t>
            </w:r>
            <w:r>
              <w:br/>
            </w:r>
            <w:r>
              <w:rPr>
                <w:rFonts w:ascii="Times New Roman"/>
                <w:b w:val="false"/>
                <w:i w:val="false"/>
                <w:color w:val="000000"/>
                <w:sz w:val="20"/>
              </w:rPr>
              <w:t>
удовлетворенных в</w:t>
            </w:r>
            <w:r>
              <w:br/>
            </w:r>
            <w:r>
              <w:rPr>
                <w:rFonts w:ascii="Times New Roman"/>
                <w:b w:val="false"/>
                <w:i w:val="false"/>
                <w:color w:val="000000"/>
                <w:sz w:val="20"/>
              </w:rPr>
              <w:t>
установленный срок</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 (доля) потребителей</w:t>
            </w:r>
            <w:r>
              <w:br/>
            </w:r>
            <w:r>
              <w:rPr>
                <w:rFonts w:ascii="Times New Roman"/>
                <w:b w:val="false"/>
                <w:i w:val="false"/>
                <w:color w:val="000000"/>
                <w:sz w:val="20"/>
              </w:rPr>
              <w:t>
удовлетворенных с</w:t>
            </w:r>
            <w:r>
              <w:br/>
            </w:r>
            <w:r>
              <w:rPr>
                <w:rFonts w:ascii="Times New Roman"/>
                <w:b w:val="false"/>
                <w:i w:val="false"/>
                <w:color w:val="000000"/>
                <w:sz w:val="20"/>
              </w:rPr>
              <w:t>
существующим порядком</w:t>
            </w:r>
            <w:r>
              <w:br/>
            </w:r>
            <w:r>
              <w:rPr>
                <w:rFonts w:ascii="Times New Roman"/>
                <w:b w:val="false"/>
                <w:i w:val="false"/>
                <w:color w:val="000000"/>
                <w:sz w:val="20"/>
              </w:rPr>
              <w:t>
обжалования</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 (доля) потребителей,</w:t>
            </w:r>
            <w:r>
              <w:br/>
            </w:r>
            <w:r>
              <w:rPr>
                <w:rFonts w:ascii="Times New Roman"/>
                <w:b w:val="false"/>
                <w:i w:val="false"/>
                <w:color w:val="000000"/>
                <w:sz w:val="20"/>
              </w:rPr>
              <w:t>
удовлетворенных сроками</w:t>
            </w:r>
            <w:r>
              <w:br/>
            </w:r>
            <w:r>
              <w:rPr>
                <w:rFonts w:ascii="Times New Roman"/>
                <w:b w:val="false"/>
                <w:i w:val="false"/>
                <w:color w:val="000000"/>
                <w:sz w:val="20"/>
              </w:rPr>
              <w:t>
обжалования</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Вежливость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w:t>
            </w:r>
            <w:r>
              <w:br/>
            </w:r>
            <w:r>
              <w:rPr>
                <w:rFonts w:ascii="Times New Roman"/>
                <w:b w:val="false"/>
                <w:i w:val="false"/>
                <w:color w:val="000000"/>
                <w:sz w:val="20"/>
              </w:rPr>
              <w:t>
удовлетворенных вежливостью</w:t>
            </w:r>
            <w:r>
              <w:br/>
            </w:r>
            <w:r>
              <w:rPr>
                <w:rFonts w:ascii="Times New Roman"/>
                <w:b w:val="false"/>
                <w:i w:val="false"/>
                <w:color w:val="000000"/>
                <w:sz w:val="20"/>
              </w:rPr>
              <w:t>
персонала</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к стандарту оказания государственной</w:t>
      </w:r>
      <w:r>
        <w:br/>
      </w:r>
      <w:r>
        <w:rPr>
          <w:rFonts w:ascii="Times New Roman"/>
          <w:b w:val="false"/>
          <w:i w:val="false"/>
          <w:color w:val="000000"/>
          <w:sz w:val="28"/>
        </w:rPr>
        <w:t xml:space="preserve">
услуги по регистрации и аттестации  </w:t>
      </w:r>
      <w:r>
        <w:br/>
      </w:r>
      <w:r>
        <w:rPr>
          <w:rFonts w:ascii="Times New Roman"/>
          <w:b w:val="false"/>
          <w:i w:val="false"/>
          <w:color w:val="000000"/>
          <w:sz w:val="28"/>
        </w:rPr>
        <w:t xml:space="preserve">
патентных поверенных Республики     </w:t>
      </w:r>
      <w:r>
        <w:br/>
      </w:r>
      <w:r>
        <w:rPr>
          <w:rFonts w:ascii="Times New Roman"/>
          <w:b w:val="false"/>
          <w:i w:val="false"/>
          <w:color w:val="000000"/>
          <w:sz w:val="28"/>
        </w:rPr>
        <w:t xml:space="preserve">
Казахстан, выдача свидетельства     </w:t>
      </w:r>
      <w:r>
        <w:br/>
      </w:r>
      <w:r>
        <w:rPr>
          <w:rFonts w:ascii="Times New Roman"/>
          <w:b w:val="false"/>
          <w:i w:val="false"/>
          <w:color w:val="000000"/>
          <w:sz w:val="28"/>
        </w:rPr>
        <w:t>
о регистрации патентного поверенного</w:t>
      </w:r>
      <w:r>
        <w:br/>
      </w:r>
      <w:r>
        <w:rPr>
          <w:rFonts w:ascii="Times New Roman"/>
          <w:b w:val="false"/>
          <w:i w:val="false"/>
          <w:color w:val="000000"/>
          <w:sz w:val="28"/>
        </w:rPr>
        <w:t xml:space="preserve">
Республики Казахстан                </w:t>
      </w:r>
    </w:p>
    <w:bookmarkStart w:name="z202" w:id="202"/>
    <w:p>
      <w:pPr>
        <w:spacing w:after="0"/>
        <w:ind w:left="0"/>
        <w:jc w:val="both"/>
      </w:pPr>
      <w:r>
        <w:rPr>
          <w:rFonts w:ascii="Times New Roman"/>
          <w:b w:val="false"/>
          <w:i w:val="false"/>
          <w:color w:val="000000"/>
          <w:sz w:val="28"/>
        </w:rPr>
        <w:t>
</w:t>
      </w:r>
      <w:r>
        <w:rPr>
          <w:rFonts w:ascii="Times New Roman"/>
          <w:b/>
          <w:i w:val="false"/>
          <w:color w:val="000000"/>
          <w:sz w:val="28"/>
        </w:rPr>
        <w:t>         Контактные данные Комитета по правам интеллектуальной</w:t>
      </w:r>
      <w:r>
        <w:br/>
      </w:r>
      <w:r>
        <w:rPr>
          <w:rFonts w:ascii="Times New Roman"/>
          <w:b w:val="false"/>
          <w:i w:val="false"/>
          <w:color w:val="000000"/>
          <w:sz w:val="28"/>
        </w:rPr>
        <w:t>
</w:t>
      </w:r>
      <w:r>
        <w:rPr>
          <w:rFonts w:ascii="Times New Roman"/>
          <w:b/>
          <w:i w:val="false"/>
          <w:color w:val="000000"/>
          <w:sz w:val="28"/>
        </w:rPr>
        <w:t>       собственности Министерства юстиции Республики Казахстан</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3423"/>
        <w:gridCol w:w="1966"/>
        <w:gridCol w:w="2938"/>
        <w:gridCol w:w="3928"/>
      </w:tblGrid>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п/п</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Руководители</w:t>
            </w:r>
            <w:r>
              <w:br/>
            </w:r>
            <w:r>
              <w:rPr>
                <w:rFonts w:ascii="Times New Roman"/>
                <w:b w:val="false"/>
                <w:i w:val="false"/>
                <w:color w:val="000000"/>
                <w:sz w:val="20"/>
              </w:rPr>
              <w:t>
Комитета</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кабинета</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Контактные</w:t>
            </w:r>
            <w:r>
              <w:br/>
            </w:r>
            <w:r>
              <w:rPr>
                <w:rFonts w:ascii="Times New Roman"/>
                <w:b w:val="false"/>
                <w:i w:val="false"/>
                <w:color w:val="000000"/>
                <w:sz w:val="20"/>
              </w:rPr>
              <w:t>
телефоны</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приема</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Председатель</w:t>
            </w:r>
            <w:r>
              <w:br/>
            </w:r>
            <w:r>
              <w:rPr>
                <w:rFonts w:ascii="Times New Roman"/>
                <w:b w:val="false"/>
                <w:i w:val="false"/>
                <w:color w:val="000000"/>
                <w:sz w:val="20"/>
              </w:rPr>
              <w:t>
Комитета</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(7172)</w:t>
            </w:r>
            <w:r>
              <w:br/>
            </w:r>
            <w:r>
              <w:rPr>
                <w:rFonts w:ascii="Times New Roman"/>
                <w:b w:val="false"/>
                <w:i w:val="false"/>
                <w:color w:val="000000"/>
                <w:sz w:val="20"/>
              </w:rPr>
              <w:t>
74-07-50</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среда с 16.00</w:t>
            </w:r>
            <w:r>
              <w:br/>
            </w:r>
            <w:r>
              <w:rPr>
                <w:rFonts w:ascii="Times New Roman"/>
                <w:b w:val="false"/>
                <w:i w:val="false"/>
                <w:color w:val="000000"/>
                <w:sz w:val="20"/>
              </w:rPr>
              <w:t>
по 18.00 часов;</w:t>
            </w:r>
            <w:r>
              <w:br/>
            </w:r>
            <w:r>
              <w:rPr>
                <w:rFonts w:ascii="Times New Roman"/>
                <w:b w:val="false"/>
                <w:i w:val="false"/>
                <w:color w:val="000000"/>
                <w:sz w:val="20"/>
              </w:rPr>
              <w:t>
четверг 10.00</w:t>
            </w:r>
            <w:r>
              <w:br/>
            </w:r>
            <w:r>
              <w:rPr>
                <w:rFonts w:ascii="Times New Roman"/>
                <w:b w:val="false"/>
                <w:i w:val="false"/>
                <w:color w:val="000000"/>
                <w:sz w:val="20"/>
              </w:rPr>
              <w:t>
по 12.00 часов</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Курирующий</w:t>
            </w:r>
            <w:r>
              <w:br/>
            </w:r>
            <w:r>
              <w:rPr>
                <w:rFonts w:ascii="Times New Roman"/>
                <w:b w:val="false"/>
                <w:i w:val="false"/>
                <w:color w:val="000000"/>
                <w:sz w:val="20"/>
              </w:rPr>
              <w:t>
заместитель</w:t>
            </w:r>
            <w:r>
              <w:br/>
            </w:r>
            <w:r>
              <w:rPr>
                <w:rFonts w:ascii="Times New Roman"/>
                <w:b w:val="false"/>
                <w:i w:val="false"/>
                <w:color w:val="000000"/>
                <w:sz w:val="20"/>
              </w:rPr>
              <w:t>
Председателя</w:t>
            </w:r>
            <w:r>
              <w:br/>
            </w:r>
            <w:r>
              <w:rPr>
                <w:rFonts w:ascii="Times New Roman"/>
                <w:b w:val="false"/>
                <w:i w:val="false"/>
                <w:color w:val="000000"/>
                <w:sz w:val="20"/>
              </w:rPr>
              <w:t>
Комитета</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(7172)</w:t>
            </w:r>
            <w:r>
              <w:br/>
            </w:r>
            <w:r>
              <w:rPr>
                <w:rFonts w:ascii="Times New Roman"/>
                <w:b w:val="false"/>
                <w:i w:val="false"/>
                <w:color w:val="000000"/>
                <w:sz w:val="20"/>
              </w:rPr>
              <w:t>
74-06-18</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среда с 10.00</w:t>
            </w:r>
            <w:r>
              <w:br/>
            </w:r>
            <w:r>
              <w:rPr>
                <w:rFonts w:ascii="Times New Roman"/>
                <w:b w:val="false"/>
                <w:i w:val="false"/>
                <w:color w:val="000000"/>
                <w:sz w:val="20"/>
              </w:rPr>
              <w:t>
по 12.00 часов;</w:t>
            </w:r>
            <w:r>
              <w:br/>
            </w:r>
            <w:r>
              <w:rPr>
                <w:rFonts w:ascii="Times New Roman"/>
                <w:b w:val="false"/>
                <w:i w:val="false"/>
                <w:color w:val="000000"/>
                <w:sz w:val="20"/>
              </w:rPr>
              <w:t>
пятница 15.00</w:t>
            </w:r>
            <w:r>
              <w:br/>
            </w:r>
            <w:r>
              <w:rPr>
                <w:rFonts w:ascii="Times New Roman"/>
                <w:b w:val="false"/>
                <w:i w:val="false"/>
                <w:color w:val="000000"/>
                <w:sz w:val="20"/>
              </w:rPr>
              <w:t>
по 17.00 часов</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Председатель</w:t>
            </w:r>
            <w:r>
              <w:br/>
            </w:r>
            <w:r>
              <w:rPr>
                <w:rFonts w:ascii="Times New Roman"/>
                <w:b w:val="false"/>
                <w:i w:val="false"/>
                <w:color w:val="000000"/>
                <w:sz w:val="20"/>
              </w:rPr>
              <w:t>
Аттестационной</w:t>
            </w:r>
            <w:r>
              <w:br/>
            </w:r>
            <w:r>
              <w:rPr>
                <w:rFonts w:ascii="Times New Roman"/>
                <w:b w:val="false"/>
                <w:i w:val="false"/>
                <w:color w:val="000000"/>
                <w:sz w:val="20"/>
              </w:rPr>
              <w:t>
комиссии</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(7172)</w:t>
            </w:r>
            <w:r>
              <w:br/>
            </w:r>
            <w:r>
              <w:rPr>
                <w:rFonts w:ascii="Times New Roman"/>
                <w:b w:val="false"/>
                <w:i w:val="false"/>
                <w:color w:val="000000"/>
                <w:sz w:val="20"/>
              </w:rPr>
              <w:t>
74-06-18</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среда с 10.00</w:t>
            </w:r>
            <w:r>
              <w:br/>
            </w:r>
            <w:r>
              <w:rPr>
                <w:rFonts w:ascii="Times New Roman"/>
                <w:b w:val="false"/>
                <w:i w:val="false"/>
                <w:color w:val="000000"/>
                <w:sz w:val="20"/>
              </w:rPr>
              <w:t>
по 12.00 часов;</w:t>
            </w:r>
            <w:r>
              <w:br/>
            </w:r>
            <w:r>
              <w:rPr>
                <w:rFonts w:ascii="Times New Roman"/>
                <w:b w:val="false"/>
                <w:i w:val="false"/>
                <w:color w:val="000000"/>
                <w:sz w:val="20"/>
              </w:rPr>
              <w:t>
пятница 15.00</w:t>
            </w:r>
            <w:r>
              <w:br/>
            </w:r>
            <w:r>
              <w:rPr>
                <w:rFonts w:ascii="Times New Roman"/>
                <w:b w:val="false"/>
                <w:i w:val="false"/>
                <w:color w:val="000000"/>
                <w:sz w:val="20"/>
              </w:rPr>
              <w:t>
по 17.00 часов</w:t>
            </w:r>
          </w:p>
        </w:tc>
      </w:tr>
    </w:tbl>
    <w:bookmarkStart w:name="z203" w:id="203"/>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приказу Министра юстиции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27 ноября 2007 года N 319   </w:t>
      </w:r>
    </w:p>
    <w:bookmarkEnd w:id="203"/>
    <w:bookmarkStart w:name="z204" w:id="204"/>
    <w:p>
      <w:pPr>
        <w:spacing w:after="0"/>
        <w:ind w:left="0"/>
        <w:jc w:val="left"/>
      </w:pPr>
      <w:r>
        <w:rPr>
          <w:rFonts w:ascii="Times New Roman"/>
          <w:b/>
          <w:i w:val="false"/>
          <w:color w:val="000000"/>
        </w:rPr>
        <w:t xml:space="preserve"> 
Стандарт оказания государственной услуги</w:t>
      </w:r>
      <w:r>
        <w:br/>
      </w:r>
      <w:r>
        <w:rPr>
          <w:rFonts w:ascii="Times New Roman"/>
          <w:b/>
          <w:i w:val="false"/>
          <w:color w:val="000000"/>
        </w:rPr>
        <w:t>
по выдаче справок о сдаче на хранение рукописи, хранение рукописей неопубликованных произведений 1. Общие положения</w:t>
      </w:r>
    </w:p>
    <w:bookmarkEnd w:id="204"/>
    <w:bookmarkStart w:name="z205" w:id="205"/>
    <w:p>
      <w:pPr>
        <w:spacing w:after="0"/>
        <w:ind w:left="0"/>
        <w:jc w:val="both"/>
      </w:pPr>
      <w:r>
        <w:rPr>
          <w:rFonts w:ascii="Times New Roman"/>
          <w:b w:val="false"/>
          <w:i w:val="false"/>
          <w:color w:val="000000"/>
          <w:sz w:val="28"/>
        </w:rPr>
        <w:t>
      1. На хранение принимаются рукописи неопубликованных произведений, а также рукописи производных произведений (переводы, обработки, аннотации, рефераты, резюме, обзоры и другие переработки произведений науки, литературы и искусства), а также рукописи сборников (энциклопедии, антологии, базы данных) и других составных произведений, представляющих собой по подбору и (или) расположению материалов результат творческого труда.</w:t>
      </w:r>
      <w:r>
        <w:br/>
      </w:r>
      <w:r>
        <w:rPr>
          <w:rFonts w:ascii="Times New Roman"/>
          <w:b w:val="false"/>
          <w:i w:val="false"/>
          <w:color w:val="000000"/>
          <w:sz w:val="28"/>
        </w:rPr>
        <w:t>
      Прием и хранение рукописей неопубликованных произведений осуществляется уполномоченным органом на основании заявления автора или авторов.</w:t>
      </w:r>
    </w:p>
    <w:bookmarkEnd w:id="205"/>
    <w:bookmarkStart w:name="z206" w:id="206"/>
    <w:p>
      <w:pPr>
        <w:spacing w:after="0"/>
        <w:ind w:left="0"/>
        <w:jc w:val="both"/>
      </w:pPr>
      <w:r>
        <w:rPr>
          <w:rFonts w:ascii="Times New Roman"/>
          <w:b w:val="false"/>
          <w:i w:val="false"/>
          <w:color w:val="000000"/>
          <w:sz w:val="28"/>
        </w:rPr>
        <w:t>
      2. Форма оказываемой государственной услуги частично автоматизированная.</w:t>
      </w:r>
    </w:p>
    <w:bookmarkEnd w:id="206"/>
    <w:bookmarkStart w:name="z207" w:id="207"/>
    <w:p>
      <w:pPr>
        <w:spacing w:after="0"/>
        <w:ind w:left="0"/>
        <w:jc w:val="both"/>
      </w:pPr>
      <w:r>
        <w:rPr>
          <w:rFonts w:ascii="Times New Roman"/>
          <w:b w:val="false"/>
          <w:i w:val="false"/>
          <w:color w:val="000000"/>
          <w:sz w:val="28"/>
        </w:rPr>
        <w:t>
      3. Государственная услуга оказывается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авторском праве и смежных правах".</w:t>
      </w:r>
    </w:p>
    <w:bookmarkEnd w:id="207"/>
    <w:bookmarkStart w:name="z208" w:id="208"/>
    <w:p>
      <w:pPr>
        <w:spacing w:after="0"/>
        <w:ind w:left="0"/>
        <w:jc w:val="both"/>
      </w:pPr>
      <w:r>
        <w:rPr>
          <w:rFonts w:ascii="Times New Roman"/>
          <w:b w:val="false"/>
          <w:i w:val="false"/>
          <w:color w:val="000000"/>
          <w:sz w:val="28"/>
        </w:rPr>
        <w:t>
      4. Государственная услуга предоставляется Комитетом по правам интеллектуальной собственности Министерства юстиции Республики Казахстан (далее - Комитет).</w:t>
      </w:r>
      <w:r>
        <w:br/>
      </w:r>
      <w:r>
        <w:rPr>
          <w:rFonts w:ascii="Times New Roman"/>
          <w:b w:val="false"/>
          <w:i w:val="false"/>
          <w:color w:val="000000"/>
          <w:sz w:val="28"/>
        </w:rPr>
        <w:t>
      Место предоставления государственной услуги: г. Астана, Левый берег, "Дом Министерств", блок А, кабинет 1014.</w:t>
      </w:r>
    </w:p>
    <w:bookmarkEnd w:id="208"/>
    <w:bookmarkStart w:name="z209" w:id="209"/>
    <w:p>
      <w:pPr>
        <w:spacing w:after="0"/>
        <w:ind w:left="0"/>
        <w:jc w:val="both"/>
      </w:pPr>
      <w:r>
        <w:rPr>
          <w:rFonts w:ascii="Times New Roman"/>
          <w:b w:val="false"/>
          <w:i w:val="false"/>
          <w:color w:val="000000"/>
          <w:sz w:val="28"/>
        </w:rPr>
        <w:t>
      5. Формой завершения оказываемой государственной услуги является выдача справки о принятии на хранение рукописей неопубликованных произведений.</w:t>
      </w:r>
    </w:p>
    <w:bookmarkEnd w:id="209"/>
    <w:bookmarkStart w:name="z210" w:id="210"/>
    <w:p>
      <w:pPr>
        <w:spacing w:after="0"/>
        <w:ind w:left="0"/>
        <w:jc w:val="both"/>
      </w:pPr>
      <w:r>
        <w:rPr>
          <w:rFonts w:ascii="Times New Roman"/>
          <w:b w:val="false"/>
          <w:i w:val="false"/>
          <w:color w:val="000000"/>
          <w:sz w:val="28"/>
        </w:rPr>
        <w:t>
      6. Государственная услуга оказывается всем физическим лицам.</w:t>
      </w:r>
    </w:p>
    <w:bookmarkEnd w:id="210"/>
    <w:bookmarkStart w:name="z211" w:id="211"/>
    <w:p>
      <w:pPr>
        <w:spacing w:after="0"/>
        <w:ind w:left="0"/>
        <w:jc w:val="both"/>
      </w:pPr>
      <w:r>
        <w:rPr>
          <w:rFonts w:ascii="Times New Roman"/>
          <w:b w:val="false"/>
          <w:i w:val="false"/>
          <w:color w:val="000000"/>
          <w:sz w:val="28"/>
        </w:rPr>
        <w:t>
      7. Государственная услуга предоставляется в течение 15 рабочих дней.</w:t>
      </w:r>
    </w:p>
    <w:bookmarkEnd w:id="211"/>
    <w:bookmarkStart w:name="z212" w:id="212"/>
    <w:p>
      <w:pPr>
        <w:spacing w:after="0"/>
        <w:ind w:left="0"/>
        <w:jc w:val="both"/>
      </w:pPr>
      <w:r>
        <w:rPr>
          <w:rFonts w:ascii="Times New Roman"/>
          <w:b w:val="false"/>
          <w:i w:val="false"/>
          <w:color w:val="000000"/>
          <w:sz w:val="28"/>
        </w:rPr>
        <w:t>
      Максимально допустимое время ожидания в очереди при сдаче необходимых документов не более 20 мин.</w:t>
      </w:r>
      <w:r>
        <w:br/>
      </w:r>
      <w:r>
        <w:rPr>
          <w:rFonts w:ascii="Times New Roman"/>
          <w:b w:val="false"/>
          <w:i w:val="false"/>
          <w:color w:val="000000"/>
          <w:sz w:val="28"/>
        </w:rPr>
        <w:t>
      Выдача документов осуществляется исключительно через почту.</w:t>
      </w:r>
    </w:p>
    <w:bookmarkEnd w:id="212"/>
    <w:bookmarkStart w:name="z213" w:id="213"/>
    <w:p>
      <w:pPr>
        <w:spacing w:after="0"/>
        <w:ind w:left="0"/>
        <w:jc w:val="both"/>
      </w:pPr>
      <w:r>
        <w:rPr>
          <w:rFonts w:ascii="Times New Roman"/>
          <w:b w:val="false"/>
          <w:i w:val="false"/>
          <w:color w:val="000000"/>
          <w:sz w:val="28"/>
        </w:rPr>
        <w:t>
      8. Услуга оказывается бесплатно.</w:t>
      </w:r>
    </w:p>
    <w:bookmarkEnd w:id="213"/>
    <w:bookmarkStart w:name="z214" w:id="214"/>
    <w:p>
      <w:pPr>
        <w:spacing w:after="0"/>
        <w:ind w:left="0"/>
        <w:jc w:val="both"/>
      </w:pPr>
      <w:r>
        <w:rPr>
          <w:rFonts w:ascii="Times New Roman"/>
          <w:b w:val="false"/>
          <w:i w:val="false"/>
          <w:color w:val="000000"/>
          <w:sz w:val="28"/>
        </w:rPr>
        <w:t>
      9. Полная информация о порядке оказания государственной услуги располагается на официальном Интернет сайте Министерства юстиции Республики Казахстан (</w:t>
      </w:r>
      <w:r>
        <w:rPr>
          <w:rFonts w:ascii="Times New Roman"/>
          <w:b w:val="false"/>
          <w:i w:val="false"/>
          <w:color w:val="000000"/>
          <w:sz w:val="28"/>
          <w:u w:val="single"/>
        </w:rPr>
        <w:t>www.minjust.kz</w:t>
      </w:r>
      <w:r>
        <w:rPr>
          <w:rFonts w:ascii="Times New Roman"/>
          <w:b w:val="false"/>
          <w:i w:val="false"/>
          <w:color w:val="000000"/>
          <w:sz w:val="28"/>
        </w:rPr>
        <w:t xml:space="preserve">), Комитета </w:t>
      </w:r>
      <w:r>
        <w:rPr>
          <w:rFonts w:ascii="Times New Roman"/>
          <w:b w:val="false"/>
          <w:i w:val="false"/>
          <w:color w:val="000000"/>
          <w:sz w:val="28"/>
          <w:u w:val="single"/>
        </w:rPr>
        <w:t>www.intellkaz.kz</w:t>
      </w:r>
      <w:r>
        <w:rPr>
          <w:rFonts w:ascii="Times New Roman"/>
          <w:b w:val="false"/>
          <w:i w:val="false"/>
          <w:color w:val="000000"/>
          <w:sz w:val="28"/>
        </w:rPr>
        <w:t xml:space="preserve"> и РГКП "Национальный институт интеллектуальной собственности": </w:t>
      </w:r>
      <w:r>
        <w:rPr>
          <w:rFonts w:ascii="Times New Roman"/>
          <w:b w:val="false"/>
          <w:i w:val="false"/>
          <w:color w:val="000000"/>
          <w:sz w:val="28"/>
          <w:u w:val="single"/>
        </w:rPr>
        <w:t>www.kazpatent.kz</w:t>
      </w:r>
      <w:r>
        <w:rPr>
          <w:rFonts w:ascii="Times New Roman"/>
          <w:b w:val="false"/>
          <w:i w:val="false"/>
          <w:color w:val="000000"/>
          <w:sz w:val="28"/>
        </w:rPr>
        <w:t>.</w:t>
      </w:r>
    </w:p>
    <w:bookmarkEnd w:id="214"/>
    <w:bookmarkStart w:name="z215" w:id="215"/>
    <w:p>
      <w:pPr>
        <w:spacing w:after="0"/>
        <w:ind w:left="0"/>
        <w:jc w:val="both"/>
      </w:pPr>
      <w:r>
        <w:rPr>
          <w:rFonts w:ascii="Times New Roman"/>
          <w:b w:val="false"/>
          <w:i w:val="false"/>
          <w:color w:val="000000"/>
          <w:sz w:val="28"/>
        </w:rPr>
        <w:t>
      10. Государственная услуга предоставляется ежедневно, за исключением субботы и воскресенья. Прием документов осуществляется с 9-00 до 19-00 часов, перерыв с 13-00 до 15-00 часов. Предварительная запись и ускоренное оформление услуги не производится.</w:t>
      </w:r>
    </w:p>
    <w:bookmarkEnd w:id="215"/>
    <w:bookmarkStart w:name="z216" w:id="216"/>
    <w:p>
      <w:pPr>
        <w:spacing w:after="0"/>
        <w:ind w:left="0"/>
        <w:jc w:val="both"/>
      </w:pPr>
      <w:r>
        <w:rPr>
          <w:rFonts w:ascii="Times New Roman"/>
          <w:b w:val="false"/>
          <w:i w:val="false"/>
          <w:color w:val="000000"/>
          <w:sz w:val="28"/>
        </w:rPr>
        <w:t>
      11. Услуга оказывается в здании Министерства юстиции. Прием документов осуществляется в канцелярии Комитета и через почту. Почтовый адрес: 010000 г. Астана, ул. Оренбургская д. N 8, "Дом Министерств", каб. N 1014.</w:t>
      </w:r>
    </w:p>
    <w:bookmarkEnd w:id="216"/>
    <w:bookmarkStart w:name="z217" w:id="217"/>
    <w:p>
      <w:pPr>
        <w:spacing w:after="0"/>
        <w:ind w:left="0"/>
        <w:jc w:val="left"/>
      </w:pPr>
      <w:r>
        <w:rPr>
          <w:rFonts w:ascii="Times New Roman"/>
          <w:b/>
          <w:i w:val="false"/>
          <w:color w:val="000000"/>
        </w:rPr>
        <w:t xml:space="preserve"> 
2. Порядок оказания государственной услуги</w:t>
      </w:r>
    </w:p>
    <w:bookmarkEnd w:id="217"/>
    <w:bookmarkStart w:name="z218" w:id="218"/>
    <w:p>
      <w:pPr>
        <w:spacing w:after="0"/>
        <w:ind w:left="0"/>
        <w:jc w:val="both"/>
      </w:pPr>
      <w:r>
        <w:rPr>
          <w:rFonts w:ascii="Times New Roman"/>
          <w:b w:val="false"/>
          <w:i w:val="false"/>
          <w:color w:val="000000"/>
          <w:sz w:val="28"/>
        </w:rPr>
        <w:t>
      12. Прием и хранение рукописей неопубликованных произведений осуществляется Комитетом на основании заявления автора или авторов. Если произведение производное, необходимо указать фамилию, имя, отчество автора использованного произведения.</w:t>
      </w:r>
      <w:r>
        <w:br/>
      </w:r>
      <w:r>
        <w:rPr>
          <w:rFonts w:ascii="Times New Roman"/>
          <w:b w:val="false"/>
          <w:i w:val="false"/>
          <w:color w:val="000000"/>
          <w:sz w:val="28"/>
        </w:rPr>
        <w:t>
      При предоставлении документов через доверенное лицо необходимо дополнительно представить:</w:t>
      </w:r>
      <w:r>
        <w:br/>
      </w:r>
      <w:r>
        <w:rPr>
          <w:rFonts w:ascii="Times New Roman"/>
          <w:b w:val="false"/>
          <w:i w:val="false"/>
          <w:color w:val="000000"/>
          <w:sz w:val="28"/>
        </w:rPr>
        <w:t>
      доверенность от автора, заверенную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r>
        <w:br/>
      </w:r>
      <w:r>
        <w:rPr>
          <w:rFonts w:ascii="Times New Roman"/>
          <w:b w:val="false"/>
          <w:i w:val="false"/>
          <w:color w:val="000000"/>
          <w:sz w:val="28"/>
        </w:rPr>
        <w:t>
      копию документа, удостоверяющего личность поверенного.</w:t>
      </w:r>
      <w:r>
        <w:br/>
      </w:r>
      <w:r>
        <w:rPr>
          <w:rFonts w:ascii="Times New Roman"/>
          <w:b w:val="false"/>
          <w:i w:val="false"/>
          <w:color w:val="000000"/>
          <w:sz w:val="28"/>
        </w:rPr>
        <w:t>
      Документы, представляемые на хранение, должны быть прошиты, пронумерованы и скреплены подписью автора.</w:t>
      </w:r>
    </w:p>
    <w:bookmarkEnd w:id="218"/>
    <w:bookmarkStart w:name="z219" w:id="219"/>
    <w:p>
      <w:pPr>
        <w:spacing w:after="0"/>
        <w:ind w:left="0"/>
        <w:jc w:val="both"/>
      </w:pPr>
      <w:r>
        <w:rPr>
          <w:rFonts w:ascii="Times New Roman"/>
          <w:b w:val="false"/>
          <w:i w:val="false"/>
          <w:color w:val="000000"/>
          <w:sz w:val="28"/>
        </w:rPr>
        <w:t>
      13. Заявления подаются в произвольной форме.</w:t>
      </w:r>
    </w:p>
    <w:bookmarkEnd w:id="219"/>
    <w:bookmarkStart w:name="z220" w:id="220"/>
    <w:p>
      <w:pPr>
        <w:spacing w:after="0"/>
        <w:ind w:left="0"/>
        <w:jc w:val="both"/>
      </w:pPr>
      <w:r>
        <w:rPr>
          <w:rFonts w:ascii="Times New Roman"/>
          <w:b w:val="false"/>
          <w:i w:val="false"/>
          <w:color w:val="000000"/>
          <w:sz w:val="28"/>
        </w:rPr>
        <w:t>
      14. Прием документов осуществляются работником канцелярии Комитета.</w:t>
      </w:r>
    </w:p>
    <w:bookmarkEnd w:id="220"/>
    <w:bookmarkStart w:name="z221" w:id="221"/>
    <w:p>
      <w:pPr>
        <w:spacing w:after="0"/>
        <w:ind w:left="0"/>
        <w:jc w:val="both"/>
      </w:pPr>
      <w:r>
        <w:rPr>
          <w:rFonts w:ascii="Times New Roman"/>
          <w:b w:val="false"/>
          <w:i w:val="false"/>
          <w:color w:val="000000"/>
          <w:sz w:val="28"/>
        </w:rPr>
        <w:t>
      15. Выдача подтверждающих документов заявителю не предусмотрена.</w:t>
      </w:r>
    </w:p>
    <w:bookmarkEnd w:id="221"/>
    <w:bookmarkStart w:name="z222" w:id="222"/>
    <w:p>
      <w:pPr>
        <w:spacing w:after="0"/>
        <w:ind w:left="0"/>
        <w:jc w:val="both"/>
      </w:pPr>
      <w:r>
        <w:rPr>
          <w:rFonts w:ascii="Times New Roman"/>
          <w:b w:val="false"/>
          <w:i w:val="false"/>
          <w:color w:val="000000"/>
          <w:sz w:val="28"/>
        </w:rPr>
        <w:t>
      16. Выдача готовых документов осуществляется через почту.</w:t>
      </w:r>
    </w:p>
    <w:bookmarkEnd w:id="222"/>
    <w:bookmarkStart w:name="z223" w:id="223"/>
    <w:p>
      <w:pPr>
        <w:spacing w:after="0"/>
        <w:ind w:left="0"/>
        <w:jc w:val="both"/>
      </w:pPr>
      <w:r>
        <w:rPr>
          <w:rFonts w:ascii="Times New Roman"/>
          <w:b w:val="false"/>
          <w:i w:val="false"/>
          <w:color w:val="000000"/>
          <w:sz w:val="28"/>
        </w:rPr>
        <w:t>
      17. Отказ принятия и хранения рукописей неопубликованных произведений не предусмотрен.</w:t>
      </w:r>
    </w:p>
    <w:bookmarkEnd w:id="223"/>
    <w:bookmarkStart w:name="z224" w:id="224"/>
    <w:p>
      <w:pPr>
        <w:spacing w:after="0"/>
        <w:ind w:left="0"/>
        <w:jc w:val="left"/>
      </w:pPr>
      <w:r>
        <w:rPr>
          <w:rFonts w:ascii="Times New Roman"/>
          <w:b/>
          <w:i w:val="false"/>
          <w:color w:val="000000"/>
        </w:rPr>
        <w:t xml:space="preserve"> 
3. Принципы работы</w:t>
      </w:r>
    </w:p>
    <w:bookmarkEnd w:id="224"/>
    <w:bookmarkStart w:name="z225" w:id="225"/>
    <w:p>
      <w:pPr>
        <w:spacing w:after="0"/>
        <w:ind w:left="0"/>
        <w:jc w:val="both"/>
      </w:pPr>
      <w:r>
        <w:rPr>
          <w:rFonts w:ascii="Times New Roman"/>
          <w:b w:val="false"/>
          <w:i w:val="false"/>
          <w:color w:val="000000"/>
          <w:sz w:val="28"/>
        </w:rPr>
        <w:t>
      18. Деятельность центров основывается на следующих принципах:</w:t>
      </w:r>
      <w:r>
        <w:br/>
      </w:r>
      <w:r>
        <w:rPr>
          <w:rFonts w:ascii="Times New Roman"/>
          <w:b w:val="false"/>
          <w:i w:val="false"/>
          <w:color w:val="000000"/>
          <w:sz w:val="28"/>
        </w:rPr>
        <w:t>
      1) соблюдения конституционных прав и свобод человека;</w:t>
      </w:r>
      <w:r>
        <w:br/>
      </w:r>
      <w:r>
        <w:rPr>
          <w:rFonts w:ascii="Times New Roman"/>
          <w:b w:val="false"/>
          <w:i w:val="false"/>
          <w:color w:val="000000"/>
          <w:sz w:val="28"/>
        </w:rPr>
        <w:t>
      2) соблюдения законности при исполнении служебного долга;</w:t>
      </w:r>
      <w:r>
        <w:br/>
      </w:r>
      <w:r>
        <w:rPr>
          <w:rFonts w:ascii="Times New Roman"/>
          <w:b w:val="false"/>
          <w:i w:val="false"/>
          <w:color w:val="000000"/>
          <w:sz w:val="28"/>
        </w:rPr>
        <w:t>
      3) вежливости;</w:t>
      </w:r>
      <w:r>
        <w:br/>
      </w:r>
      <w:r>
        <w:rPr>
          <w:rFonts w:ascii="Times New Roman"/>
          <w:b w:val="false"/>
          <w:i w:val="false"/>
          <w:color w:val="000000"/>
          <w:sz w:val="28"/>
        </w:rPr>
        <w:t>
      4) предоставления исчерпывающей и полной информации;</w:t>
      </w:r>
      <w:r>
        <w:br/>
      </w:r>
      <w:r>
        <w:rPr>
          <w:rFonts w:ascii="Times New Roman"/>
          <w:b w:val="false"/>
          <w:i w:val="false"/>
          <w:color w:val="000000"/>
          <w:sz w:val="28"/>
        </w:rPr>
        <w:t>
      5) защиты и конфиденциальности информации.</w:t>
      </w:r>
    </w:p>
    <w:bookmarkEnd w:id="225"/>
    <w:bookmarkStart w:name="z226" w:id="226"/>
    <w:p>
      <w:pPr>
        <w:spacing w:after="0"/>
        <w:ind w:left="0"/>
        <w:jc w:val="left"/>
      </w:pPr>
      <w:r>
        <w:rPr>
          <w:rFonts w:ascii="Times New Roman"/>
          <w:b/>
          <w:i w:val="false"/>
          <w:color w:val="000000"/>
        </w:rPr>
        <w:t xml:space="preserve"> 
4. Результаты работы</w:t>
      </w:r>
    </w:p>
    <w:bookmarkEnd w:id="226"/>
    <w:bookmarkStart w:name="z227" w:id="227"/>
    <w:p>
      <w:pPr>
        <w:spacing w:after="0"/>
        <w:ind w:left="0"/>
        <w:jc w:val="both"/>
      </w:pPr>
      <w:r>
        <w:rPr>
          <w:rFonts w:ascii="Times New Roman"/>
          <w:b w:val="false"/>
          <w:i w:val="false"/>
          <w:color w:val="000000"/>
          <w:sz w:val="28"/>
        </w:rPr>
        <w:t>
      19. Результаты оказания государственной услуги потребителям измеряются показателями качества и доступности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настоящему стандарту.</w:t>
      </w:r>
    </w:p>
    <w:bookmarkEnd w:id="227"/>
    <w:bookmarkStart w:name="z228" w:id="228"/>
    <w:p>
      <w:pPr>
        <w:spacing w:after="0"/>
        <w:ind w:left="0"/>
        <w:jc w:val="both"/>
      </w:pPr>
      <w:r>
        <w:rPr>
          <w:rFonts w:ascii="Times New Roman"/>
          <w:b w:val="false"/>
          <w:i w:val="false"/>
          <w:color w:val="000000"/>
          <w:sz w:val="28"/>
        </w:rPr>
        <w:t>
      20. Целевые значения показателей качества и доступности государственной услуги, по которым оценивается работа сотрудников Комитета, оказывающих государственную услугу, ежегодно утверждаются специально созданной Комитетом рабочей группой.</w:t>
      </w:r>
    </w:p>
    <w:bookmarkEnd w:id="228"/>
    <w:bookmarkStart w:name="z229" w:id="229"/>
    <w:p>
      <w:pPr>
        <w:spacing w:after="0"/>
        <w:ind w:left="0"/>
        <w:jc w:val="left"/>
      </w:pPr>
      <w:r>
        <w:rPr>
          <w:rFonts w:ascii="Times New Roman"/>
          <w:b/>
          <w:i w:val="false"/>
          <w:color w:val="000000"/>
        </w:rPr>
        <w:t xml:space="preserve"> 
5. Порядок обжалования</w:t>
      </w:r>
    </w:p>
    <w:bookmarkEnd w:id="229"/>
    <w:bookmarkStart w:name="z230" w:id="230"/>
    <w:p>
      <w:pPr>
        <w:spacing w:after="0"/>
        <w:ind w:left="0"/>
        <w:jc w:val="both"/>
      </w:pPr>
      <w:r>
        <w:rPr>
          <w:rFonts w:ascii="Times New Roman"/>
          <w:b w:val="false"/>
          <w:i w:val="false"/>
          <w:color w:val="000000"/>
          <w:sz w:val="28"/>
        </w:rPr>
        <w:t>
      21. Дополнительная информация о порядке обжалования предоставляется начальником отдела по регистрации прав на произведения, взаимодействию с территориальными органами юстиции Комитета.</w:t>
      </w:r>
    </w:p>
    <w:bookmarkEnd w:id="230"/>
    <w:bookmarkStart w:name="z231" w:id="231"/>
    <w:p>
      <w:pPr>
        <w:spacing w:after="0"/>
        <w:ind w:left="0"/>
        <w:jc w:val="both"/>
      </w:pPr>
      <w:r>
        <w:rPr>
          <w:rFonts w:ascii="Times New Roman"/>
          <w:b w:val="false"/>
          <w:i w:val="false"/>
          <w:color w:val="000000"/>
          <w:sz w:val="28"/>
        </w:rPr>
        <w:t>
      22. При необходимости обжаловать действия (бездействие) уполномоченных должностных лиц потребитель может обратиться к руководителю Комитета.</w:t>
      </w:r>
      <w:r>
        <w:br/>
      </w:r>
      <w:r>
        <w:rPr>
          <w:rFonts w:ascii="Times New Roman"/>
          <w:b w:val="false"/>
          <w:i w:val="false"/>
          <w:color w:val="000000"/>
          <w:sz w:val="28"/>
        </w:rPr>
        <w:t>
      Если потребитель не будет удовлетворен принятыми мерами или вопрос требует рассмотрения вышестоящей инстанцией, потребитель может направить жалобу в Министерство юстиции Республики Казахстан.</w:t>
      </w:r>
    </w:p>
    <w:bookmarkEnd w:id="231"/>
    <w:bookmarkStart w:name="z232" w:id="232"/>
    <w:p>
      <w:pPr>
        <w:spacing w:after="0"/>
        <w:ind w:left="0"/>
        <w:jc w:val="both"/>
      </w:pPr>
      <w:r>
        <w:rPr>
          <w:rFonts w:ascii="Times New Roman"/>
          <w:b w:val="false"/>
          <w:i w:val="false"/>
          <w:color w:val="000000"/>
          <w:sz w:val="28"/>
        </w:rPr>
        <w:t>
      23. Рассмотрение жалоб, поступивших в Комитет осуществляется в порядке и сроки, предусмотренные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Информацию о ходе рассмотрения жалобы потребитель может получить в канцелярии Комитета либо позвонив по телефону 740754.</w:t>
      </w:r>
      <w:r>
        <w:br/>
      </w:r>
      <w:r>
        <w:rPr>
          <w:rFonts w:ascii="Times New Roman"/>
          <w:b w:val="false"/>
          <w:i w:val="false"/>
          <w:color w:val="000000"/>
          <w:sz w:val="28"/>
        </w:rPr>
        <w:t>
      Обращения, поданные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подлежат обязательному приему, регистрации, учету и рассмотрению.</w:t>
      </w:r>
      <w:r>
        <w:br/>
      </w:r>
      <w:r>
        <w:rPr>
          <w:rFonts w:ascii="Times New Roman"/>
          <w:b w:val="false"/>
          <w:i w:val="false"/>
          <w:color w:val="000000"/>
          <w:sz w:val="28"/>
        </w:rPr>
        <w:t>
      Отказ в приеме обращения запрещается.</w:t>
      </w:r>
    </w:p>
    <w:bookmarkEnd w:id="232"/>
    <w:bookmarkStart w:name="z233" w:id="233"/>
    <w:p>
      <w:pPr>
        <w:spacing w:after="0"/>
        <w:ind w:left="0"/>
        <w:jc w:val="left"/>
      </w:pPr>
      <w:r>
        <w:rPr>
          <w:rFonts w:ascii="Times New Roman"/>
          <w:b/>
          <w:i w:val="false"/>
          <w:color w:val="000000"/>
        </w:rPr>
        <w:t xml:space="preserve"> 
6. Контактная информация</w:t>
      </w:r>
    </w:p>
    <w:bookmarkEnd w:id="233"/>
    <w:bookmarkStart w:name="z234" w:id="234"/>
    <w:p>
      <w:pPr>
        <w:spacing w:after="0"/>
        <w:ind w:left="0"/>
        <w:jc w:val="both"/>
      </w:pPr>
      <w:r>
        <w:rPr>
          <w:rFonts w:ascii="Times New Roman"/>
          <w:b w:val="false"/>
          <w:i w:val="false"/>
          <w:color w:val="000000"/>
          <w:sz w:val="28"/>
        </w:rPr>
        <w:t>
       24. График работы и приема руководителей Комитета осуществляется в соответствии с графиком работы Министерства юстиции.</w:t>
      </w:r>
      <w:r>
        <w:br/>
      </w:r>
      <w:r>
        <w:rPr>
          <w:rFonts w:ascii="Times New Roman"/>
          <w:b w:val="false"/>
          <w:i w:val="false"/>
          <w:color w:val="000000"/>
          <w:sz w:val="28"/>
        </w:rPr>
        <w:t>
      Контактные данные Комитета предоставляющию государственную услугу, приведены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стандарту.</w:t>
      </w:r>
    </w:p>
    <w:bookmarkEnd w:id="234"/>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стандарту оказания государственной   </w:t>
      </w:r>
      <w:r>
        <w:br/>
      </w:r>
      <w:r>
        <w:rPr>
          <w:rFonts w:ascii="Times New Roman"/>
          <w:b w:val="false"/>
          <w:i w:val="false"/>
          <w:color w:val="000000"/>
          <w:sz w:val="28"/>
        </w:rPr>
        <w:t xml:space="preserve">
услуги по выдаче справок о сдаче       </w:t>
      </w:r>
      <w:r>
        <w:br/>
      </w:r>
      <w:r>
        <w:rPr>
          <w:rFonts w:ascii="Times New Roman"/>
          <w:b w:val="false"/>
          <w:i w:val="false"/>
          <w:color w:val="000000"/>
          <w:sz w:val="28"/>
        </w:rPr>
        <w:t xml:space="preserve">
на хранение рукописи, хранение         </w:t>
      </w:r>
      <w:r>
        <w:br/>
      </w:r>
      <w:r>
        <w:rPr>
          <w:rFonts w:ascii="Times New Roman"/>
          <w:b w:val="false"/>
          <w:i w:val="false"/>
          <w:color w:val="000000"/>
          <w:sz w:val="28"/>
        </w:rPr>
        <w:t>
рукописей неопубликованных произведений</w:t>
      </w:r>
      <w:r>
        <w:br/>
      </w:r>
      <w:r>
        <w:rPr>
          <w:rFonts w:ascii="Times New Roman"/>
          <w:b w:val="false"/>
          <w:i w:val="false"/>
          <w:color w:val="000000"/>
          <w:sz w:val="28"/>
        </w:rPr>
        <w:t xml:space="preserve">
(Принятие на хранение рукописей        </w:t>
      </w:r>
      <w:r>
        <w:br/>
      </w:r>
      <w:r>
        <w:rPr>
          <w:rFonts w:ascii="Times New Roman"/>
          <w:b w:val="false"/>
          <w:i w:val="false"/>
          <w:color w:val="000000"/>
          <w:sz w:val="28"/>
        </w:rPr>
        <w:t xml:space="preserve">
неопубликованных произведений)         </w:t>
      </w:r>
    </w:p>
    <w:bookmarkStart w:name="z235" w:id="235"/>
    <w:p>
      <w:pPr>
        <w:spacing w:after="0"/>
        <w:ind w:left="0"/>
        <w:jc w:val="both"/>
      </w:pPr>
      <w:r>
        <w:rPr>
          <w:rFonts w:ascii="Times New Roman"/>
          <w:b w:val="false"/>
          <w:i w:val="false"/>
          <w:color w:val="000000"/>
          <w:sz w:val="28"/>
        </w:rPr>
        <w:t>
</w:t>
      </w:r>
      <w:r>
        <w:rPr>
          <w:rFonts w:ascii="Times New Roman"/>
          <w:b/>
          <w:i w:val="false"/>
          <w:color w:val="000000"/>
          <w:sz w:val="28"/>
        </w:rPr>
        <w:t>          Таблица. Значения показателей качества и доступности</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3"/>
        <w:gridCol w:w="2355"/>
        <w:gridCol w:w="2586"/>
        <w:gridCol w:w="2266"/>
      </w:tblGrid>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r>
              <w:br/>
            </w:r>
            <w:r>
              <w:rPr>
                <w:rFonts w:ascii="Times New Roman"/>
                <w:b w:val="false"/>
                <w:i w:val="false"/>
                <w:color w:val="000000"/>
                <w:sz w:val="20"/>
              </w:rPr>
              <w:t>
и доступности</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значение</w:t>
            </w:r>
            <w:r>
              <w:br/>
            </w:r>
            <w:r>
              <w:rPr>
                <w:rFonts w:ascii="Times New Roman"/>
                <w:b w:val="false"/>
                <w:i w:val="false"/>
                <w:color w:val="000000"/>
                <w:sz w:val="20"/>
              </w:rPr>
              <w:t>
показателя</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значение</w:t>
            </w:r>
            <w:r>
              <w:br/>
            </w:r>
            <w:r>
              <w:rPr>
                <w:rFonts w:ascii="Times New Roman"/>
                <w:b w:val="false"/>
                <w:i w:val="false"/>
                <w:color w:val="000000"/>
                <w:sz w:val="20"/>
              </w:rPr>
              <w:t>
показателя в</w:t>
            </w:r>
            <w:r>
              <w:br/>
            </w:r>
            <w:r>
              <w:rPr>
                <w:rFonts w:ascii="Times New Roman"/>
                <w:b w:val="false"/>
                <w:i w:val="false"/>
                <w:color w:val="000000"/>
                <w:sz w:val="20"/>
              </w:rPr>
              <w:t>
последующем</w:t>
            </w:r>
            <w:r>
              <w:br/>
            </w:r>
            <w:r>
              <w:rPr>
                <w:rFonts w:ascii="Times New Roman"/>
                <w:b w:val="false"/>
                <w:i w:val="false"/>
                <w:color w:val="000000"/>
                <w:sz w:val="20"/>
              </w:rPr>
              <w:t>
году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значение</w:t>
            </w:r>
            <w:r>
              <w:br/>
            </w:r>
            <w:r>
              <w:rPr>
                <w:rFonts w:ascii="Times New Roman"/>
                <w:b w:val="false"/>
                <w:i w:val="false"/>
                <w:color w:val="000000"/>
                <w:sz w:val="20"/>
              </w:rPr>
              <w:t>
показателя</w:t>
            </w:r>
            <w:r>
              <w:br/>
            </w:r>
            <w:r>
              <w:rPr>
                <w:rFonts w:ascii="Times New Roman"/>
                <w:b w:val="false"/>
                <w:i w:val="false"/>
                <w:color w:val="000000"/>
                <w:sz w:val="20"/>
              </w:rPr>
              <w:t>
в отчетном</w:t>
            </w:r>
            <w:r>
              <w:br/>
            </w:r>
            <w:r>
              <w:rPr>
                <w:rFonts w:ascii="Times New Roman"/>
                <w:b w:val="false"/>
                <w:i w:val="false"/>
                <w:color w:val="000000"/>
                <w:sz w:val="20"/>
              </w:rPr>
              <w:t>
году</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Своевременность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w:t>
            </w:r>
            <w:r>
              <w:br/>
            </w:r>
            <w:r>
              <w:rPr>
                <w:rFonts w:ascii="Times New Roman"/>
                <w:b w:val="false"/>
                <w:i w:val="false"/>
                <w:color w:val="000000"/>
                <w:sz w:val="20"/>
              </w:rPr>
              <w:t>
предоставления услуги в</w:t>
            </w:r>
            <w:r>
              <w:br/>
            </w:r>
            <w:r>
              <w:rPr>
                <w:rFonts w:ascii="Times New Roman"/>
                <w:b w:val="false"/>
                <w:i w:val="false"/>
                <w:color w:val="000000"/>
                <w:sz w:val="20"/>
              </w:rPr>
              <w:t>
установленный срок с момента</w:t>
            </w:r>
            <w:r>
              <w:br/>
            </w:r>
            <w:r>
              <w:rPr>
                <w:rFonts w:ascii="Times New Roman"/>
                <w:b w:val="false"/>
                <w:i w:val="false"/>
                <w:color w:val="000000"/>
                <w:sz w:val="20"/>
              </w:rPr>
              <w:t>
сдачи документа</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 (доля) потребителей,</w:t>
            </w:r>
            <w:r>
              <w:br/>
            </w:r>
            <w:r>
              <w:rPr>
                <w:rFonts w:ascii="Times New Roman"/>
                <w:b w:val="false"/>
                <w:i w:val="false"/>
                <w:color w:val="000000"/>
                <w:sz w:val="20"/>
              </w:rPr>
              <w:t>
ожидавших получения услуги в</w:t>
            </w:r>
            <w:r>
              <w:br/>
            </w:r>
            <w:r>
              <w:rPr>
                <w:rFonts w:ascii="Times New Roman"/>
                <w:b w:val="false"/>
                <w:i w:val="false"/>
                <w:color w:val="000000"/>
                <w:sz w:val="20"/>
              </w:rPr>
              <w:t>
очереди не более ___ минут</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Качество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w:t>
            </w:r>
            <w:r>
              <w:br/>
            </w:r>
            <w:r>
              <w:rPr>
                <w:rFonts w:ascii="Times New Roman"/>
                <w:b w:val="false"/>
                <w:i w:val="false"/>
                <w:color w:val="000000"/>
                <w:sz w:val="20"/>
              </w:rPr>
              <w:t>
удовлетворенных качеством</w:t>
            </w:r>
            <w:r>
              <w:br/>
            </w:r>
            <w:r>
              <w:rPr>
                <w:rFonts w:ascii="Times New Roman"/>
                <w:b w:val="false"/>
                <w:i w:val="false"/>
                <w:color w:val="000000"/>
                <w:sz w:val="20"/>
              </w:rPr>
              <w:t>
процесса предоставления услуги</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 (доля) случаев</w:t>
            </w:r>
            <w:r>
              <w:br/>
            </w:r>
            <w:r>
              <w:rPr>
                <w:rFonts w:ascii="Times New Roman"/>
                <w:b w:val="false"/>
                <w:i w:val="false"/>
                <w:color w:val="000000"/>
                <w:sz w:val="20"/>
              </w:rPr>
              <w:t>
правильно оформленных</w:t>
            </w:r>
            <w:r>
              <w:br/>
            </w:r>
            <w:r>
              <w:rPr>
                <w:rFonts w:ascii="Times New Roman"/>
                <w:b w:val="false"/>
                <w:i w:val="false"/>
                <w:color w:val="000000"/>
                <w:sz w:val="20"/>
              </w:rPr>
              <w:t>
документов должностным лицом</w:t>
            </w:r>
            <w:r>
              <w:br/>
            </w:r>
            <w:r>
              <w:rPr>
                <w:rFonts w:ascii="Times New Roman"/>
                <w:b w:val="false"/>
                <w:i w:val="false"/>
                <w:color w:val="000000"/>
                <w:sz w:val="20"/>
              </w:rPr>
              <w:t xml:space="preserve">
(регистрация)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Доступность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w:t>
            </w:r>
            <w:r>
              <w:br/>
            </w:r>
            <w:r>
              <w:rPr>
                <w:rFonts w:ascii="Times New Roman"/>
                <w:b w:val="false"/>
                <w:i w:val="false"/>
                <w:color w:val="000000"/>
                <w:sz w:val="20"/>
              </w:rPr>
              <w:t>
удовлетворенных качеством и</w:t>
            </w:r>
            <w:r>
              <w:br/>
            </w:r>
            <w:r>
              <w:rPr>
                <w:rFonts w:ascii="Times New Roman"/>
                <w:b w:val="false"/>
                <w:i w:val="false"/>
                <w:color w:val="000000"/>
                <w:sz w:val="20"/>
              </w:rPr>
              <w:t>
информацией о порядке</w:t>
            </w:r>
            <w:r>
              <w:br/>
            </w:r>
            <w:r>
              <w:rPr>
                <w:rFonts w:ascii="Times New Roman"/>
                <w:b w:val="false"/>
                <w:i w:val="false"/>
                <w:color w:val="000000"/>
                <w:sz w:val="20"/>
              </w:rPr>
              <w:t>
предоставления услуги</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случаев</w:t>
            </w:r>
            <w:r>
              <w:br/>
            </w:r>
            <w:r>
              <w:rPr>
                <w:rFonts w:ascii="Times New Roman"/>
                <w:b w:val="false"/>
                <w:i w:val="false"/>
                <w:color w:val="000000"/>
                <w:sz w:val="20"/>
              </w:rPr>
              <w:t>
правильно заполненных</w:t>
            </w:r>
            <w:r>
              <w:br/>
            </w:r>
            <w:r>
              <w:rPr>
                <w:rFonts w:ascii="Times New Roman"/>
                <w:b w:val="false"/>
                <w:i w:val="false"/>
                <w:color w:val="000000"/>
                <w:sz w:val="20"/>
              </w:rPr>
              <w:t>
потребителем документов и</w:t>
            </w:r>
            <w:r>
              <w:br/>
            </w:r>
            <w:r>
              <w:rPr>
                <w:rFonts w:ascii="Times New Roman"/>
                <w:b w:val="false"/>
                <w:i w:val="false"/>
                <w:color w:val="000000"/>
                <w:sz w:val="20"/>
              </w:rPr>
              <w:t>
сданных с первого раза</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 (доля) услуг,</w:t>
            </w:r>
            <w:r>
              <w:br/>
            </w:r>
            <w:r>
              <w:rPr>
                <w:rFonts w:ascii="Times New Roman"/>
                <w:b w:val="false"/>
                <w:i w:val="false"/>
                <w:color w:val="000000"/>
                <w:sz w:val="20"/>
              </w:rPr>
              <w:t>
информации о которых доступно</w:t>
            </w:r>
            <w:r>
              <w:br/>
            </w:r>
            <w:r>
              <w:rPr>
                <w:rFonts w:ascii="Times New Roman"/>
                <w:b w:val="false"/>
                <w:i w:val="false"/>
                <w:color w:val="000000"/>
                <w:sz w:val="20"/>
              </w:rPr>
              <w:t>
через Интернет</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Процесс обжалования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обоснованных</w:t>
            </w:r>
            <w:r>
              <w:br/>
            </w:r>
            <w:r>
              <w:rPr>
                <w:rFonts w:ascii="Times New Roman"/>
                <w:b w:val="false"/>
                <w:i w:val="false"/>
                <w:color w:val="000000"/>
                <w:sz w:val="20"/>
              </w:rPr>
              <w:t>
жалоб общему количеству</w:t>
            </w:r>
            <w:r>
              <w:br/>
            </w:r>
            <w:r>
              <w:rPr>
                <w:rFonts w:ascii="Times New Roman"/>
                <w:b w:val="false"/>
                <w:i w:val="false"/>
                <w:color w:val="000000"/>
                <w:sz w:val="20"/>
              </w:rPr>
              <w:t>
обслуженных потребителей по</w:t>
            </w:r>
            <w:r>
              <w:br/>
            </w:r>
            <w:r>
              <w:rPr>
                <w:rFonts w:ascii="Times New Roman"/>
                <w:b w:val="false"/>
                <w:i w:val="false"/>
                <w:color w:val="000000"/>
                <w:sz w:val="20"/>
              </w:rPr>
              <w:t>
данному виду услуг</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 (доля) обоснованных</w:t>
            </w:r>
            <w:r>
              <w:br/>
            </w:r>
            <w:r>
              <w:rPr>
                <w:rFonts w:ascii="Times New Roman"/>
                <w:b w:val="false"/>
                <w:i w:val="false"/>
                <w:color w:val="000000"/>
                <w:sz w:val="20"/>
              </w:rPr>
              <w:t>
жалоб рассмотренных и</w:t>
            </w:r>
            <w:r>
              <w:br/>
            </w:r>
            <w:r>
              <w:rPr>
                <w:rFonts w:ascii="Times New Roman"/>
                <w:b w:val="false"/>
                <w:i w:val="false"/>
                <w:color w:val="000000"/>
                <w:sz w:val="20"/>
              </w:rPr>
              <w:t>
удовлетворенных в</w:t>
            </w:r>
            <w:r>
              <w:br/>
            </w:r>
            <w:r>
              <w:rPr>
                <w:rFonts w:ascii="Times New Roman"/>
                <w:b w:val="false"/>
                <w:i w:val="false"/>
                <w:color w:val="000000"/>
                <w:sz w:val="20"/>
              </w:rPr>
              <w:t>
установленный срок</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 (доля) потребителей</w:t>
            </w:r>
            <w:r>
              <w:br/>
            </w:r>
            <w:r>
              <w:rPr>
                <w:rFonts w:ascii="Times New Roman"/>
                <w:b w:val="false"/>
                <w:i w:val="false"/>
                <w:color w:val="000000"/>
                <w:sz w:val="20"/>
              </w:rPr>
              <w:t>
удовлетворенных с</w:t>
            </w:r>
            <w:r>
              <w:br/>
            </w:r>
            <w:r>
              <w:rPr>
                <w:rFonts w:ascii="Times New Roman"/>
                <w:b w:val="false"/>
                <w:i w:val="false"/>
                <w:color w:val="000000"/>
                <w:sz w:val="20"/>
              </w:rPr>
              <w:t>
существующим порядком</w:t>
            </w:r>
            <w:r>
              <w:br/>
            </w:r>
            <w:r>
              <w:rPr>
                <w:rFonts w:ascii="Times New Roman"/>
                <w:b w:val="false"/>
                <w:i w:val="false"/>
                <w:color w:val="000000"/>
                <w:sz w:val="20"/>
              </w:rPr>
              <w:t>
обжалования</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 (доля) потребителей,</w:t>
            </w:r>
            <w:r>
              <w:br/>
            </w:r>
            <w:r>
              <w:rPr>
                <w:rFonts w:ascii="Times New Roman"/>
                <w:b w:val="false"/>
                <w:i w:val="false"/>
                <w:color w:val="000000"/>
                <w:sz w:val="20"/>
              </w:rPr>
              <w:t>
удовлетворенных сроками</w:t>
            </w:r>
            <w:r>
              <w:br/>
            </w:r>
            <w:r>
              <w:rPr>
                <w:rFonts w:ascii="Times New Roman"/>
                <w:b w:val="false"/>
                <w:i w:val="false"/>
                <w:color w:val="000000"/>
                <w:sz w:val="20"/>
              </w:rPr>
              <w:t>
обжалования</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Вежливость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w:t>
            </w:r>
            <w:r>
              <w:br/>
            </w:r>
            <w:r>
              <w:rPr>
                <w:rFonts w:ascii="Times New Roman"/>
                <w:b w:val="false"/>
                <w:i w:val="false"/>
                <w:color w:val="000000"/>
                <w:sz w:val="20"/>
              </w:rPr>
              <w:t>
удовлетворенных вежливостью</w:t>
            </w:r>
            <w:r>
              <w:br/>
            </w:r>
            <w:r>
              <w:rPr>
                <w:rFonts w:ascii="Times New Roman"/>
                <w:b w:val="false"/>
                <w:i w:val="false"/>
                <w:color w:val="000000"/>
                <w:sz w:val="20"/>
              </w:rPr>
              <w:t>
персонала</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стандарту оказания государственной   </w:t>
      </w:r>
      <w:r>
        <w:br/>
      </w:r>
      <w:r>
        <w:rPr>
          <w:rFonts w:ascii="Times New Roman"/>
          <w:b w:val="false"/>
          <w:i w:val="false"/>
          <w:color w:val="000000"/>
          <w:sz w:val="28"/>
        </w:rPr>
        <w:t xml:space="preserve">
услуги по выдаче справок о сдаче       </w:t>
      </w:r>
      <w:r>
        <w:br/>
      </w:r>
      <w:r>
        <w:rPr>
          <w:rFonts w:ascii="Times New Roman"/>
          <w:b w:val="false"/>
          <w:i w:val="false"/>
          <w:color w:val="000000"/>
          <w:sz w:val="28"/>
        </w:rPr>
        <w:t xml:space="preserve">
на хранение рукописи, хранение         </w:t>
      </w:r>
      <w:r>
        <w:br/>
      </w:r>
      <w:r>
        <w:rPr>
          <w:rFonts w:ascii="Times New Roman"/>
          <w:b w:val="false"/>
          <w:i w:val="false"/>
          <w:color w:val="000000"/>
          <w:sz w:val="28"/>
        </w:rPr>
        <w:t>
рукописей неопубликованных произведений</w:t>
      </w:r>
      <w:r>
        <w:br/>
      </w:r>
      <w:r>
        <w:rPr>
          <w:rFonts w:ascii="Times New Roman"/>
          <w:b w:val="false"/>
          <w:i w:val="false"/>
          <w:color w:val="000000"/>
          <w:sz w:val="28"/>
        </w:rPr>
        <w:t xml:space="preserve">
(Принятие на хранение рукописей        </w:t>
      </w:r>
      <w:r>
        <w:br/>
      </w:r>
      <w:r>
        <w:rPr>
          <w:rFonts w:ascii="Times New Roman"/>
          <w:b w:val="false"/>
          <w:i w:val="false"/>
          <w:color w:val="000000"/>
          <w:sz w:val="28"/>
        </w:rPr>
        <w:t xml:space="preserve">
неопубликованных произведений          </w:t>
      </w:r>
    </w:p>
    <w:bookmarkStart w:name="z236" w:id="236"/>
    <w:p>
      <w:pPr>
        <w:spacing w:after="0"/>
        <w:ind w:left="0"/>
        <w:jc w:val="both"/>
      </w:pPr>
      <w:r>
        <w:rPr>
          <w:rFonts w:ascii="Times New Roman"/>
          <w:b w:val="false"/>
          <w:i w:val="false"/>
          <w:color w:val="000000"/>
          <w:sz w:val="28"/>
        </w:rPr>
        <w:t>
</w:t>
      </w:r>
      <w:r>
        <w:rPr>
          <w:rFonts w:ascii="Times New Roman"/>
          <w:b/>
          <w:i w:val="false"/>
          <w:color w:val="000000"/>
          <w:sz w:val="28"/>
        </w:rPr>
        <w:t>         Контактные данные Комитета по правам интеллектуальной</w:t>
      </w:r>
      <w:r>
        <w:br/>
      </w:r>
      <w:r>
        <w:rPr>
          <w:rFonts w:ascii="Times New Roman"/>
          <w:b w:val="false"/>
          <w:i w:val="false"/>
          <w:color w:val="000000"/>
          <w:sz w:val="28"/>
        </w:rPr>
        <w:t>
</w:t>
      </w:r>
      <w:r>
        <w:rPr>
          <w:rFonts w:ascii="Times New Roman"/>
          <w:b/>
          <w:i w:val="false"/>
          <w:color w:val="000000"/>
          <w:sz w:val="28"/>
        </w:rPr>
        <w:t>       собственности Министерства юстиции Республики Казахстан</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7"/>
        <w:gridCol w:w="3572"/>
        <w:gridCol w:w="2199"/>
        <w:gridCol w:w="2976"/>
        <w:gridCol w:w="3486"/>
      </w:tblGrid>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п/п</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Руководители</w:t>
            </w:r>
            <w:r>
              <w:br/>
            </w:r>
            <w:r>
              <w:rPr>
                <w:rFonts w:ascii="Times New Roman"/>
                <w:b w:val="false"/>
                <w:i w:val="false"/>
                <w:color w:val="000000"/>
                <w:sz w:val="20"/>
              </w:rPr>
              <w:t>
Комитета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кабинета</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Контактные</w:t>
            </w:r>
            <w:r>
              <w:br/>
            </w:r>
            <w:r>
              <w:rPr>
                <w:rFonts w:ascii="Times New Roman"/>
                <w:b w:val="false"/>
                <w:i w:val="false"/>
                <w:color w:val="000000"/>
                <w:sz w:val="20"/>
              </w:rPr>
              <w:t>
телефоны</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приема</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Председатель</w:t>
            </w:r>
            <w:r>
              <w:br/>
            </w:r>
            <w:r>
              <w:rPr>
                <w:rFonts w:ascii="Times New Roman"/>
                <w:b w:val="false"/>
                <w:i w:val="false"/>
                <w:color w:val="000000"/>
                <w:sz w:val="20"/>
              </w:rPr>
              <w:t>
Комитета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(7172)</w:t>
            </w:r>
            <w:r>
              <w:br/>
            </w:r>
            <w:r>
              <w:rPr>
                <w:rFonts w:ascii="Times New Roman"/>
                <w:b w:val="false"/>
                <w:i w:val="false"/>
                <w:color w:val="000000"/>
                <w:sz w:val="20"/>
              </w:rPr>
              <w:t>
740750</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Среда с 16.00</w:t>
            </w:r>
            <w:r>
              <w:br/>
            </w:r>
            <w:r>
              <w:rPr>
                <w:rFonts w:ascii="Times New Roman"/>
                <w:b w:val="false"/>
                <w:i w:val="false"/>
                <w:color w:val="000000"/>
                <w:sz w:val="20"/>
              </w:rPr>
              <w:t>
до 18.00 часов</w:t>
            </w:r>
            <w:r>
              <w:br/>
            </w:r>
            <w:r>
              <w:rPr>
                <w:rFonts w:ascii="Times New Roman"/>
                <w:b w:val="false"/>
                <w:i w:val="false"/>
                <w:color w:val="000000"/>
                <w:sz w:val="20"/>
              </w:rPr>
              <w:t>
Четверг с 10.00</w:t>
            </w:r>
            <w:r>
              <w:br/>
            </w:r>
            <w:r>
              <w:rPr>
                <w:rFonts w:ascii="Times New Roman"/>
                <w:b w:val="false"/>
                <w:i w:val="false"/>
                <w:color w:val="000000"/>
                <w:sz w:val="20"/>
              </w:rPr>
              <w:t>
до 12.00 часов</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Курирующий</w:t>
            </w:r>
            <w:r>
              <w:br/>
            </w:r>
            <w:r>
              <w:rPr>
                <w:rFonts w:ascii="Times New Roman"/>
                <w:b w:val="false"/>
                <w:i w:val="false"/>
                <w:color w:val="000000"/>
                <w:sz w:val="20"/>
              </w:rPr>
              <w:t>
заместитель</w:t>
            </w:r>
            <w:r>
              <w:br/>
            </w:r>
            <w:r>
              <w:rPr>
                <w:rFonts w:ascii="Times New Roman"/>
                <w:b w:val="false"/>
                <w:i w:val="false"/>
                <w:color w:val="000000"/>
                <w:sz w:val="20"/>
              </w:rPr>
              <w:t>
председателя</w:t>
            </w:r>
            <w:r>
              <w:br/>
            </w:r>
            <w:r>
              <w:rPr>
                <w:rFonts w:ascii="Times New Roman"/>
                <w:b w:val="false"/>
                <w:i w:val="false"/>
                <w:color w:val="000000"/>
                <w:sz w:val="20"/>
              </w:rPr>
              <w:t>
Комитета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(7172)</w:t>
            </w:r>
            <w:r>
              <w:br/>
            </w:r>
            <w:r>
              <w:rPr>
                <w:rFonts w:ascii="Times New Roman"/>
                <w:b w:val="false"/>
                <w:i w:val="false"/>
                <w:color w:val="000000"/>
                <w:sz w:val="20"/>
              </w:rPr>
              <w:t>
740749</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Вторник с 10.00</w:t>
            </w:r>
            <w:r>
              <w:br/>
            </w:r>
            <w:r>
              <w:rPr>
                <w:rFonts w:ascii="Times New Roman"/>
                <w:b w:val="false"/>
                <w:i w:val="false"/>
                <w:color w:val="000000"/>
                <w:sz w:val="20"/>
              </w:rPr>
              <w:t>
до 12.00 часов</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Курирующий</w:t>
            </w:r>
            <w:r>
              <w:br/>
            </w:r>
            <w:r>
              <w:rPr>
                <w:rFonts w:ascii="Times New Roman"/>
                <w:b w:val="false"/>
                <w:i w:val="false"/>
                <w:color w:val="000000"/>
                <w:sz w:val="20"/>
              </w:rPr>
              <w:t>
начальник</w:t>
            </w:r>
            <w:r>
              <w:br/>
            </w:r>
            <w:r>
              <w:rPr>
                <w:rFonts w:ascii="Times New Roman"/>
                <w:b w:val="false"/>
                <w:i w:val="false"/>
                <w:color w:val="000000"/>
                <w:sz w:val="20"/>
              </w:rPr>
              <w:t>
управления</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(7172)</w:t>
            </w:r>
            <w:r>
              <w:br/>
            </w:r>
            <w:r>
              <w:rPr>
                <w:rFonts w:ascii="Times New Roman"/>
                <w:b w:val="false"/>
                <w:i w:val="false"/>
                <w:color w:val="000000"/>
                <w:sz w:val="20"/>
              </w:rPr>
              <w:t>
740752</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w:t>
            </w:r>
            <w:r>
              <w:br/>
            </w:r>
            <w:r>
              <w:rPr>
                <w:rFonts w:ascii="Times New Roman"/>
                <w:b w:val="false"/>
                <w:i w:val="false"/>
                <w:color w:val="000000"/>
                <w:sz w:val="20"/>
              </w:rPr>
              <w:t>
09.00 до 19.00,</w:t>
            </w:r>
            <w:r>
              <w:br/>
            </w:r>
            <w:r>
              <w:rPr>
                <w:rFonts w:ascii="Times New Roman"/>
                <w:b w:val="false"/>
                <w:i w:val="false"/>
                <w:color w:val="000000"/>
                <w:sz w:val="20"/>
              </w:rPr>
              <w:t>
перерыв на обед</w:t>
            </w:r>
            <w:r>
              <w:br/>
            </w:r>
            <w:r>
              <w:rPr>
                <w:rFonts w:ascii="Times New Roman"/>
                <w:b w:val="false"/>
                <w:i w:val="false"/>
                <w:color w:val="000000"/>
                <w:sz w:val="20"/>
              </w:rPr>
              <w:t>
с 13.00 до</w:t>
            </w:r>
            <w:r>
              <w:br/>
            </w:r>
            <w:r>
              <w:rPr>
                <w:rFonts w:ascii="Times New Roman"/>
                <w:b w:val="false"/>
                <w:i w:val="false"/>
                <w:color w:val="000000"/>
                <w:sz w:val="20"/>
              </w:rPr>
              <w:t>
15.00 часов,</w:t>
            </w:r>
            <w:r>
              <w:br/>
            </w:r>
            <w:r>
              <w:rPr>
                <w:rFonts w:ascii="Times New Roman"/>
                <w:b w:val="false"/>
                <w:i w:val="false"/>
                <w:color w:val="000000"/>
                <w:sz w:val="20"/>
              </w:rPr>
              <w:t>
кроме субботы и</w:t>
            </w:r>
            <w:r>
              <w:br/>
            </w:r>
            <w:r>
              <w:rPr>
                <w:rFonts w:ascii="Times New Roman"/>
                <w:b w:val="false"/>
                <w:i w:val="false"/>
                <w:color w:val="000000"/>
                <w:sz w:val="20"/>
              </w:rPr>
              <w:t>
воскресенья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w:t>
            </w:r>
            <w:r>
              <w:br/>
            </w:r>
            <w:r>
              <w:rPr>
                <w:rFonts w:ascii="Times New Roman"/>
                <w:b w:val="false"/>
                <w:i w:val="false"/>
                <w:color w:val="000000"/>
                <w:sz w:val="20"/>
              </w:rPr>
              <w:t>
отдела по</w:t>
            </w:r>
            <w:r>
              <w:br/>
            </w:r>
            <w:r>
              <w:rPr>
                <w:rFonts w:ascii="Times New Roman"/>
                <w:b w:val="false"/>
                <w:i w:val="false"/>
                <w:color w:val="000000"/>
                <w:sz w:val="20"/>
              </w:rPr>
              <w:t>
регистрации</w:t>
            </w:r>
            <w:r>
              <w:br/>
            </w:r>
            <w:r>
              <w:rPr>
                <w:rFonts w:ascii="Times New Roman"/>
                <w:b w:val="false"/>
                <w:i w:val="false"/>
                <w:color w:val="000000"/>
                <w:sz w:val="20"/>
              </w:rPr>
              <w:t>
прав на</w:t>
            </w:r>
            <w:r>
              <w:br/>
            </w:r>
            <w:r>
              <w:rPr>
                <w:rFonts w:ascii="Times New Roman"/>
                <w:b w:val="false"/>
                <w:i w:val="false"/>
                <w:color w:val="000000"/>
                <w:sz w:val="20"/>
              </w:rPr>
              <w:t>
произведения,</w:t>
            </w:r>
            <w:r>
              <w:br/>
            </w:r>
            <w:r>
              <w:rPr>
                <w:rFonts w:ascii="Times New Roman"/>
                <w:b w:val="false"/>
                <w:i w:val="false"/>
                <w:color w:val="000000"/>
                <w:sz w:val="20"/>
              </w:rPr>
              <w:t>
взаимодействию с</w:t>
            </w:r>
            <w:r>
              <w:br/>
            </w:r>
            <w:r>
              <w:rPr>
                <w:rFonts w:ascii="Times New Roman"/>
                <w:b w:val="false"/>
                <w:i w:val="false"/>
                <w:color w:val="000000"/>
                <w:sz w:val="20"/>
              </w:rPr>
              <w:t>
территориальными</w:t>
            </w:r>
            <w:r>
              <w:br/>
            </w:r>
            <w:r>
              <w:rPr>
                <w:rFonts w:ascii="Times New Roman"/>
                <w:b w:val="false"/>
                <w:i w:val="false"/>
                <w:color w:val="000000"/>
                <w:sz w:val="20"/>
              </w:rPr>
              <w:t>
органами юстиции</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(7172)</w:t>
            </w:r>
            <w:r>
              <w:br/>
            </w:r>
            <w:r>
              <w:rPr>
                <w:rFonts w:ascii="Times New Roman"/>
                <w:b w:val="false"/>
                <w:i w:val="false"/>
                <w:color w:val="000000"/>
                <w:sz w:val="20"/>
              </w:rPr>
              <w:t>
740773</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w:t>
            </w:r>
            <w:r>
              <w:br/>
            </w:r>
            <w:r>
              <w:rPr>
                <w:rFonts w:ascii="Times New Roman"/>
                <w:b w:val="false"/>
                <w:i w:val="false"/>
                <w:color w:val="000000"/>
                <w:sz w:val="20"/>
              </w:rPr>
              <w:t>
09.00 до 19.00,</w:t>
            </w:r>
            <w:r>
              <w:br/>
            </w:r>
            <w:r>
              <w:rPr>
                <w:rFonts w:ascii="Times New Roman"/>
                <w:b w:val="false"/>
                <w:i w:val="false"/>
                <w:color w:val="000000"/>
                <w:sz w:val="20"/>
              </w:rPr>
              <w:t>
перерыв на обед</w:t>
            </w:r>
            <w:r>
              <w:br/>
            </w:r>
            <w:r>
              <w:rPr>
                <w:rFonts w:ascii="Times New Roman"/>
                <w:b w:val="false"/>
                <w:i w:val="false"/>
                <w:color w:val="000000"/>
                <w:sz w:val="20"/>
              </w:rPr>
              <w:t>
с 13.00 до</w:t>
            </w:r>
            <w:r>
              <w:br/>
            </w:r>
            <w:r>
              <w:rPr>
                <w:rFonts w:ascii="Times New Roman"/>
                <w:b w:val="false"/>
                <w:i w:val="false"/>
                <w:color w:val="000000"/>
                <w:sz w:val="20"/>
              </w:rPr>
              <w:t>
15.00 часов,</w:t>
            </w:r>
            <w:r>
              <w:br/>
            </w:r>
            <w:r>
              <w:rPr>
                <w:rFonts w:ascii="Times New Roman"/>
                <w:b w:val="false"/>
                <w:i w:val="false"/>
                <w:color w:val="000000"/>
                <w:sz w:val="20"/>
              </w:rPr>
              <w:t>
кроме субботы и</w:t>
            </w:r>
            <w:r>
              <w:br/>
            </w:r>
            <w:r>
              <w:rPr>
                <w:rFonts w:ascii="Times New Roman"/>
                <w:b w:val="false"/>
                <w:i w:val="false"/>
                <w:color w:val="000000"/>
                <w:sz w:val="20"/>
              </w:rPr>
              <w:t>
воскресенья</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w:t>
            </w:r>
            <w:r>
              <w:br/>
            </w:r>
            <w:r>
              <w:rPr>
                <w:rFonts w:ascii="Times New Roman"/>
                <w:b w:val="false"/>
                <w:i w:val="false"/>
                <w:color w:val="000000"/>
                <w:sz w:val="20"/>
              </w:rPr>
              <w:t>
отдела по</w:t>
            </w:r>
            <w:r>
              <w:br/>
            </w:r>
            <w:r>
              <w:rPr>
                <w:rFonts w:ascii="Times New Roman"/>
                <w:b w:val="false"/>
                <w:i w:val="false"/>
                <w:color w:val="000000"/>
                <w:sz w:val="20"/>
              </w:rPr>
              <w:t>
регистрации</w:t>
            </w:r>
            <w:r>
              <w:br/>
            </w:r>
            <w:r>
              <w:rPr>
                <w:rFonts w:ascii="Times New Roman"/>
                <w:b w:val="false"/>
                <w:i w:val="false"/>
                <w:color w:val="000000"/>
                <w:sz w:val="20"/>
              </w:rPr>
              <w:t>
прав на</w:t>
            </w:r>
            <w:r>
              <w:br/>
            </w:r>
            <w:r>
              <w:rPr>
                <w:rFonts w:ascii="Times New Roman"/>
                <w:b w:val="false"/>
                <w:i w:val="false"/>
                <w:color w:val="000000"/>
                <w:sz w:val="20"/>
              </w:rPr>
              <w:t>
произведения,</w:t>
            </w:r>
            <w:r>
              <w:br/>
            </w:r>
            <w:r>
              <w:rPr>
                <w:rFonts w:ascii="Times New Roman"/>
                <w:b w:val="false"/>
                <w:i w:val="false"/>
                <w:color w:val="000000"/>
                <w:sz w:val="20"/>
              </w:rPr>
              <w:t>
взаимодействию с</w:t>
            </w:r>
            <w:r>
              <w:br/>
            </w:r>
            <w:r>
              <w:rPr>
                <w:rFonts w:ascii="Times New Roman"/>
                <w:b w:val="false"/>
                <w:i w:val="false"/>
                <w:color w:val="000000"/>
                <w:sz w:val="20"/>
              </w:rPr>
              <w:t>
территориальными</w:t>
            </w:r>
            <w:r>
              <w:br/>
            </w:r>
            <w:r>
              <w:rPr>
                <w:rFonts w:ascii="Times New Roman"/>
                <w:b w:val="false"/>
                <w:i w:val="false"/>
                <w:color w:val="000000"/>
                <w:sz w:val="20"/>
              </w:rPr>
              <w:t>
органами юстиции</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(7172)</w:t>
            </w:r>
            <w:r>
              <w:br/>
            </w:r>
            <w:r>
              <w:rPr>
                <w:rFonts w:ascii="Times New Roman"/>
                <w:b w:val="false"/>
                <w:i w:val="false"/>
                <w:color w:val="000000"/>
                <w:sz w:val="20"/>
              </w:rPr>
              <w:t>
740753</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Ежедневно с</w:t>
            </w:r>
            <w:r>
              <w:br/>
            </w:r>
            <w:r>
              <w:rPr>
                <w:rFonts w:ascii="Times New Roman"/>
                <w:b w:val="false"/>
                <w:i w:val="false"/>
                <w:color w:val="000000"/>
                <w:sz w:val="20"/>
              </w:rPr>
              <w:t>
09.00 до 19.00,</w:t>
            </w:r>
            <w:r>
              <w:br/>
            </w:r>
            <w:r>
              <w:rPr>
                <w:rFonts w:ascii="Times New Roman"/>
                <w:b w:val="false"/>
                <w:i w:val="false"/>
                <w:color w:val="000000"/>
                <w:sz w:val="20"/>
              </w:rPr>
              <w:t>
перерыв на обед</w:t>
            </w:r>
            <w:r>
              <w:br/>
            </w:r>
            <w:r>
              <w:rPr>
                <w:rFonts w:ascii="Times New Roman"/>
                <w:b w:val="false"/>
                <w:i w:val="false"/>
                <w:color w:val="000000"/>
                <w:sz w:val="20"/>
              </w:rPr>
              <w:t>
с 13.00 до</w:t>
            </w:r>
            <w:r>
              <w:br/>
            </w:r>
            <w:r>
              <w:rPr>
                <w:rFonts w:ascii="Times New Roman"/>
                <w:b w:val="false"/>
                <w:i w:val="false"/>
                <w:color w:val="000000"/>
                <w:sz w:val="20"/>
              </w:rPr>
              <w:t>
15.00 часов,</w:t>
            </w:r>
            <w:r>
              <w:br/>
            </w:r>
            <w:r>
              <w:rPr>
                <w:rFonts w:ascii="Times New Roman"/>
                <w:b w:val="false"/>
                <w:i w:val="false"/>
                <w:color w:val="000000"/>
                <w:sz w:val="20"/>
              </w:rPr>
              <w:t>
кроме субботы и</w:t>
            </w:r>
            <w:r>
              <w:br/>
            </w:r>
            <w:r>
              <w:rPr>
                <w:rFonts w:ascii="Times New Roman"/>
                <w:b w:val="false"/>
                <w:i w:val="false"/>
                <w:color w:val="000000"/>
                <w:sz w:val="20"/>
              </w:rPr>
              <w:t>
воскресенья</w:t>
            </w:r>
          </w:p>
        </w:tc>
      </w:tr>
    </w:tbl>
    <w:bookmarkStart w:name="z237" w:id="237"/>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приказу Министра юстиции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27 ноября 2007 года N 319   </w:t>
      </w:r>
    </w:p>
    <w:bookmarkEnd w:id="237"/>
    <w:bookmarkStart w:name="z238" w:id="238"/>
    <w:p>
      <w:pPr>
        <w:spacing w:after="0"/>
        <w:ind w:left="0"/>
        <w:jc w:val="left"/>
      </w:pPr>
      <w:r>
        <w:rPr>
          <w:rFonts w:ascii="Times New Roman"/>
          <w:b/>
          <w:i w:val="false"/>
          <w:color w:val="000000"/>
        </w:rPr>
        <w:t xml:space="preserve"> 
Стандарт оказания государственной услуги</w:t>
      </w:r>
      <w:r>
        <w:br/>
      </w:r>
      <w:r>
        <w:rPr>
          <w:rFonts w:ascii="Times New Roman"/>
          <w:b/>
          <w:i w:val="false"/>
          <w:color w:val="000000"/>
        </w:rPr>
        <w:t>
по оформлению документов о государственной регистрации и перерегистрации религиозных объединений, регистрации внесенных изменений и дополнений в учредительные документы религиозных объединений 1. Общие положения</w:t>
      </w:r>
    </w:p>
    <w:bookmarkEnd w:id="238"/>
    <w:bookmarkStart w:name="z239" w:id="239"/>
    <w:p>
      <w:pPr>
        <w:spacing w:after="0"/>
        <w:ind w:left="0"/>
        <w:jc w:val="both"/>
      </w:pPr>
      <w:r>
        <w:rPr>
          <w:rFonts w:ascii="Times New Roman"/>
          <w:b w:val="false"/>
          <w:i w:val="false"/>
          <w:color w:val="000000"/>
          <w:sz w:val="28"/>
        </w:rPr>
        <w:t>
      1. Государственная регистрация является способом придания субъектам статуса юридического лица. Официальными подтверждениями обладания субъектом правами юридического лица являются занесение сведений о религиозных объединениях в единый государственный регистр юридических лиц и свидетельство о государственной регистрации, с присвоением бизнес-идентификационного номера (далее - БИН).</w:t>
      </w:r>
      <w:r>
        <w:br/>
      </w:r>
      <w:r>
        <w:rPr>
          <w:rFonts w:ascii="Times New Roman"/>
          <w:b w:val="false"/>
          <w:i w:val="false"/>
          <w:color w:val="000000"/>
          <w:sz w:val="28"/>
        </w:rPr>
        <w:t>
      При регистрации не принимаются во внимание вопросы целесообразности образования религиозного объединения, открытия филиала или представительства, не преследуется цель осуществления контроля и вмешательства в его производственно-хозяйственную и финансовую деятельность.</w:t>
      </w:r>
    </w:p>
    <w:bookmarkEnd w:id="239"/>
    <w:bookmarkStart w:name="z240" w:id="240"/>
    <w:p>
      <w:pPr>
        <w:spacing w:after="0"/>
        <w:ind w:left="0"/>
        <w:jc w:val="both"/>
      </w:pPr>
      <w:r>
        <w:rPr>
          <w:rFonts w:ascii="Times New Roman"/>
          <w:b w:val="false"/>
          <w:i w:val="false"/>
          <w:color w:val="000000"/>
          <w:sz w:val="28"/>
        </w:rPr>
        <w:t>
      2. Форма оказываемой государственной услуги: частично автоматизированная.</w:t>
      </w:r>
    </w:p>
    <w:bookmarkEnd w:id="240"/>
    <w:bookmarkStart w:name="z241" w:id="241"/>
    <w:p>
      <w:pPr>
        <w:spacing w:after="0"/>
        <w:ind w:left="0"/>
        <w:jc w:val="both"/>
      </w:pPr>
      <w:r>
        <w:rPr>
          <w:rFonts w:ascii="Times New Roman"/>
          <w:b w:val="false"/>
          <w:i w:val="false"/>
          <w:color w:val="000000"/>
          <w:sz w:val="28"/>
        </w:rPr>
        <w:t>
      3. Государственная услуга оказывается на основании </w:t>
      </w:r>
      <w:r>
        <w:rPr>
          <w:rFonts w:ascii="Times New Roman"/>
          <w:b w:val="false"/>
          <w:i w:val="false"/>
          <w:color w:val="000000"/>
          <w:sz w:val="28"/>
        </w:rPr>
        <w:t>статьи 42</w:t>
      </w:r>
      <w:r>
        <w:rPr>
          <w:rFonts w:ascii="Times New Roman"/>
          <w:b w:val="false"/>
          <w:i w:val="false"/>
          <w:color w:val="000000"/>
          <w:sz w:val="28"/>
        </w:rPr>
        <w:t xml:space="preserve"> Гражданского кодекса Республики Казахстан,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государственной регистрации юридических лиц и учетной регистрации филиалов и представительств",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свободе вероисповедания и религиозных объединениях", </w:t>
      </w:r>
      <w:r>
        <w:rPr>
          <w:rFonts w:ascii="Times New Roman"/>
          <w:b w:val="false"/>
          <w:i w:val="false"/>
          <w:color w:val="000000"/>
          <w:sz w:val="28"/>
        </w:rPr>
        <w:t>приказа</w:t>
      </w:r>
      <w:r>
        <w:rPr>
          <w:rFonts w:ascii="Times New Roman"/>
          <w:b w:val="false"/>
          <w:i w:val="false"/>
          <w:color w:val="000000"/>
          <w:sz w:val="28"/>
        </w:rPr>
        <w:t xml:space="preserve"> Министра юстиции Республики Казахстан от 12 апреля 2007 года N 112 "Об утверждении Инструкции по государственной регистрации юридических лиц и учетной регистрации филиалов и представительств", зарегистрированного в Реестре государственной регистрации нормативных правовых актов под N 4625.</w:t>
      </w:r>
    </w:p>
    <w:bookmarkEnd w:id="241"/>
    <w:bookmarkStart w:name="z242" w:id="242"/>
    <w:p>
      <w:pPr>
        <w:spacing w:after="0"/>
        <w:ind w:left="0"/>
        <w:jc w:val="both"/>
      </w:pPr>
      <w:r>
        <w:rPr>
          <w:rFonts w:ascii="Times New Roman"/>
          <w:b w:val="false"/>
          <w:i w:val="false"/>
          <w:color w:val="000000"/>
          <w:sz w:val="28"/>
        </w:rPr>
        <w:t>
      4. Государственная услуга предоставляется Комитетом по делам религий Министерства юстиции Республики Казахстан (далее - Комитет), территориальными органами юстиции (области, города) (далее - уполномоченные органы).</w:t>
      </w:r>
      <w:r>
        <w:br/>
      </w:r>
      <w:r>
        <w:rPr>
          <w:rFonts w:ascii="Times New Roman"/>
          <w:b w:val="false"/>
          <w:i w:val="false"/>
          <w:color w:val="000000"/>
          <w:sz w:val="28"/>
        </w:rPr>
        <w:t>
      Место предоставления государственной услуги: г. Астана, левый берег реки Ишим, здание Дома министерств, блок А и в зданиях территориальных органов юстиции.</w:t>
      </w:r>
    </w:p>
    <w:bookmarkEnd w:id="242"/>
    <w:bookmarkStart w:name="z243" w:id="243"/>
    <w:p>
      <w:pPr>
        <w:spacing w:after="0"/>
        <w:ind w:left="0"/>
        <w:jc w:val="both"/>
      </w:pPr>
      <w:r>
        <w:rPr>
          <w:rFonts w:ascii="Times New Roman"/>
          <w:b w:val="false"/>
          <w:i w:val="false"/>
          <w:color w:val="000000"/>
          <w:sz w:val="28"/>
        </w:rPr>
        <w:t>
      5. Формой завершения оказываемой государственной услуги является свидетельство о государственной регистрации (перерегистрации) юридического лица (БИН), свидетельство налогоплательщика (РНН), статистическая карточка (код ОКПО).</w:t>
      </w:r>
    </w:p>
    <w:bookmarkEnd w:id="243"/>
    <w:bookmarkStart w:name="z244" w:id="244"/>
    <w:p>
      <w:pPr>
        <w:spacing w:after="0"/>
        <w:ind w:left="0"/>
        <w:jc w:val="both"/>
      </w:pPr>
      <w:r>
        <w:rPr>
          <w:rFonts w:ascii="Times New Roman"/>
          <w:b w:val="false"/>
          <w:i w:val="false"/>
          <w:color w:val="000000"/>
          <w:sz w:val="28"/>
        </w:rPr>
        <w:t>
      6. Государственной регистрации подлежат все религиозные объединения, создаваемые на территории Республики Казахстан.</w:t>
      </w:r>
    </w:p>
    <w:bookmarkEnd w:id="244"/>
    <w:bookmarkStart w:name="z245" w:id="245"/>
    <w:p>
      <w:pPr>
        <w:spacing w:after="0"/>
        <w:ind w:left="0"/>
        <w:jc w:val="both"/>
      </w:pPr>
      <w:r>
        <w:rPr>
          <w:rFonts w:ascii="Times New Roman"/>
          <w:b w:val="false"/>
          <w:i w:val="false"/>
          <w:color w:val="000000"/>
          <w:sz w:val="28"/>
        </w:rPr>
        <w:t>
      7. Государственная регистрация (перерегистрация) должна быть произведена не позднее десяти рабочих дней со дня подачи заявления с приложением необходимых документов.</w:t>
      </w:r>
    </w:p>
    <w:bookmarkEnd w:id="245"/>
    <w:bookmarkStart w:name="z246" w:id="246"/>
    <w:p>
      <w:pPr>
        <w:spacing w:after="0"/>
        <w:ind w:left="0"/>
        <w:jc w:val="both"/>
      </w:pPr>
      <w:r>
        <w:rPr>
          <w:rFonts w:ascii="Times New Roman"/>
          <w:b w:val="false"/>
          <w:i w:val="false"/>
          <w:color w:val="000000"/>
          <w:sz w:val="28"/>
        </w:rPr>
        <w:t>
      8. Услуга платная,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19 декабря 2001 года N 1660 "Об утверждении ставок сбора за государственную регистрацию юридических лиц" сбор за государственную регистрацию религиозных объединений при государственной (учетной) регистрации создания и прекращения деятельности составляет 7600 тенге. </w:t>
      </w:r>
      <w:r>
        <w:rPr>
          <w:rFonts w:ascii="Times New Roman"/>
          <w:b w:val="false"/>
          <w:i w:val="false"/>
          <w:color w:val="000000"/>
          <w:sz w:val="28"/>
        </w:rPr>
        <w:t>см. K080000099</w:t>
      </w:r>
    </w:p>
    <w:bookmarkEnd w:id="246"/>
    <w:bookmarkStart w:name="z247" w:id="247"/>
    <w:p>
      <w:pPr>
        <w:spacing w:after="0"/>
        <w:ind w:left="0"/>
        <w:jc w:val="both"/>
      </w:pPr>
      <w:r>
        <w:rPr>
          <w:rFonts w:ascii="Times New Roman"/>
          <w:b w:val="false"/>
          <w:i w:val="false"/>
          <w:color w:val="000000"/>
          <w:sz w:val="28"/>
        </w:rPr>
        <w:t>
      9. Полная информация о порядке оказания государственной услуги располагается на официальном Интернет сайте Министерства юстиции Республики Казахстан (</w:t>
      </w:r>
      <w:r>
        <w:rPr>
          <w:rFonts w:ascii="Times New Roman"/>
          <w:b w:val="false"/>
          <w:i w:val="false"/>
          <w:color w:val="000000"/>
          <w:sz w:val="28"/>
          <w:u w:val="single"/>
        </w:rPr>
        <w:t>www.minjust.kz</w:t>
      </w:r>
      <w:r>
        <w:rPr>
          <w:rFonts w:ascii="Times New Roman"/>
          <w:b w:val="false"/>
          <w:i w:val="false"/>
          <w:color w:val="000000"/>
          <w:sz w:val="28"/>
        </w:rPr>
        <w:t>).</w:t>
      </w:r>
    </w:p>
    <w:bookmarkEnd w:id="247"/>
    <w:bookmarkStart w:name="z248" w:id="248"/>
    <w:p>
      <w:pPr>
        <w:spacing w:after="0"/>
        <w:ind w:left="0"/>
        <w:jc w:val="both"/>
      </w:pPr>
      <w:r>
        <w:rPr>
          <w:rFonts w:ascii="Times New Roman"/>
          <w:b w:val="false"/>
          <w:i w:val="false"/>
          <w:color w:val="000000"/>
          <w:sz w:val="28"/>
        </w:rPr>
        <w:t>
      10. Государственная услуга предоставляется ежедневно, за исключением субботы и воскресенья. Прием документов осуществляется с 9-00 до 19-00 часов, перерыв с 13-00 до 15-00 часов. Предварительная запись и ускоренное оформление услуги не производится.</w:t>
      </w:r>
    </w:p>
    <w:bookmarkEnd w:id="248"/>
    <w:bookmarkStart w:name="z249" w:id="249"/>
    <w:p>
      <w:pPr>
        <w:spacing w:after="0"/>
        <w:ind w:left="0"/>
        <w:jc w:val="both"/>
      </w:pPr>
      <w:r>
        <w:rPr>
          <w:rFonts w:ascii="Times New Roman"/>
          <w:b w:val="false"/>
          <w:i w:val="false"/>
          <w:color w:val="000000"/>
          <w:sz w:val="28"/>
        </w:rPr>
        <w:t>
      11. Услуга оказывается в здании Дома министерств, в Комитете и в территориальных органах юстиции.</w:t>
      </w:r>
    </w:p>
    <w:bookmarkEnd w:id="249"/>
    <w:bookmarkStart w:name="z250" w:id="250"/>
    <w:p>
      <w:pPr>
        <w:spacing w:after="0"/>
        <w:ind w:left="0"/>
        <w:jc w:val="left"/>
      </w:pPr>
      <w:r>
        <w:rPr>
          <w:rFonts w:ascii="Times New Roman"/>
          <w:b/>
          <w:i w:val="false"/>
          <w:color w:val="000000"/>
        </w:rPr>
        <w:t xml:space="preserve"> 
2. Порядок оказания государственной услуги</w:t>
      </w:r>
    </w:p>
    <w:bookmarkEnd w:id="250"/>
    <w:bookmarkStart w:name="z251" w:id="251"/>
    <w:p>
      <w:pPr>
        <w:spacing w:after="0"/>
        <w:ind w:left="0"/>
        <w:jc w:val="both"/>
      </w:pPr>
      <w:r>
        <w:rPr>
          <w:rFonts w:ascii="Times New Roman"/>
          <w:b w:val="false"/>
          <w:i w:val="false"/>
          <w:color w:val="000000"/>
          <w:sz w:val="28"/>
        </w:rPr>
        <w:t>
      12. Для государственной регистрации (перерегистрации), регистрации внесенных изменений и дополнений в учредительные документы религиозного объединения в Комитет предоставляются заявление по форме, </w:t>
      </w:r>
      <w:r>
        <w:rPr>
          <w:rFonts w:ascii="Times New Roman"/>
          <w:b w:val="false"/>
          <w:i w:val="false"/>
          <w:color w:val="000000"/>
          <w:sz w:val="28"/>
        </w:rPr>
        <w:t>установленной</w:t>
      </w:r>
      <w:r>
        <w:rPr>
          <w:rFonts w:ascii="Times New Roman"/>
          <w:b w:val="false"/>
          <w:i w:val="false"/>
          <w:color w:val="000000"/>
          <w:sz w:val="28"/>
        </w:rPr>
        <w:t xml:space="preserve"> регистрирующим органом. Заявление подписывается учредителем или уполномоченным учредителем лицом.</w:t>
      </w:r>
      <w:r>
        <w:br/>
      </w:r>
      <w:r>
        <w:rPr>
          <w:rFonts w:ascii="Times New Roman"/>
          <w:b w:val="false"/>
          <w:i w:val="false"/>
          <w:color w:val="000000"/>
          <w:sz w:val="28"/>
        </w:rPr>
        <w:t>
      Учредительные документы, составленные на государственном и русском языках, предоставляются в прошнурованном и пронумерованном виде, в трех экземплярах и удостоверяются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В случаях, когда учредителем юридического лица является другое юридическое лицо, то в регистрирующий орган вместе с учредительными и другими документами предоставляется справка налогового органа об отсутствии у учредителя - юридического лица налоговой задолженности.</w:t>
      </w:r>
      <w:r>
        <w:br/>
      </w:r>
      <w:r>
        <w:rPr>
          <w:rFonts w:ascii="Times New Roman"/>
          <w:b w:val="false"/>
          <w:i w:val="false"/>
          <w:color w:val="000000"/>
          <w:sz w:val="28"/>
        </w:rPr>
        <w:t>
      Регистрация юридических лиц с иностранным участием производится в порядке, </w:t>
      </w:r>
      <w:r>
        <w:rPr>
          <w:rFonts w:ascii="Times New Roman"/>
          <w:b w:val="false"/>
          <w:i w:val="false"/>
          <w:color w:val="000000"/>
          <w:sz w:val="28"/>
        </w:rPr>
        <w:t>установленном</w:t>
      </w:r>
      <w:r>
        <w:rPr>
          <w:rFonts w:ascii="Times New Roman"/>
          <w:b w:val="false"/>
          <w:i w:val="false"/>
          <w:color w:val="000000"/>
          <w:sz w:val="28"/>
        </w:rPr>
        <w:t xml:space="preserve"> для регистрации юридических лиц Республики Казахстан. Кроме документов, указанных выше, если иное не установлено международными договорами, ратифицированными Республикой Казахстан, дополнительно должны быть представлены:</w:t>
      </w:r>
      <w:r>
        <w:br/>
      </w:r>
      <w:r>
        <w:rPr>
          <w:rFonts w:ascii="Times New Roman"/>
          <w:b w:val="false"/>
          <w:i w:val="false"/>
          <w:color w:val="000000"/>
          <w:sz w:val="28"/>
        </w:rPr>
        <w:t>
      легализованная выписка из торгового реестра или другой легализованный документ, удостоверяющий, что учредитель - иностранное юридическое лицо является юридическим лицом по законодательству иностранного государства, с нотариально засвидетельствованным переводом на государственном и русском языках;</w:t>
      </w:r>
      <w:r>
        <w:br/>
      </w:r>
      <w:r>
        <w:rPr>
          <w:rFonts w:ascii="Times New Roman"/>
          <w:b w:val="false"/>
          <w:i w:val="false"/>
          <w:color w:val="000000"/>
          <w:sz w:val="28"/>
        </w:rPr>
        <w:t>
      копия паспорта или другой документ, удостоверяющий личность учредителя - иностранного физического лица, с нотариально засвидетельствованным переводом на государственном и русском языках.</w:t>
      </w:r>
      <w:r>
        <w:br/>
      </w:r>
      <w:r>
        <w:rPr>
          <w:rFonts w:ascii="Times New Roman"/>
          <w:b w:val="false"/>
          <w:i w:val="false"/>
          <w:color w:val="000000"/>
          <w:sz w:val="28"/>
        </w:rPr>
        <w:t>
      Одновременно в регистрирующий орган представляется документ, удостоверяющий местонахождение религиозного объединения, а также квитанция или документ, подтверждающий уплату в бюджет сбора за государственную регистрацию юридических лиц.</w:t>
      </w:r>
      <w:r>
        <w:br/>
      </w:r>
      <w:r>
        <w:rPr>
          <w:rFonts w:ascii="Times New Roman"/>
          <w:b w:val="false"/>
          <w:i w:val="false"/>
          <w:color w:val="000000"/>
          <w:sz w:val="28"/>
        </w:rPr>
        <w:t>
      Документами, подтверждающими место нахождения религиозного объединения, могут быть:</w:t>
      </w:r>
      <w:r>
        <w:br/>
      </w:r>
      <w:r>
        <w:rPr>
          <w:rFonts w:ascii="Times New Roman"/>
          <w:b w:val="false"/>
          <w:i w:val="false"/>
          <w:color w:val="000000"/>
          <w:sz w:val="28"/>
        </w:rPr>
        <w:t>
      нотариально засвидетельствованные копии договора аренды, купли-продажи, документ, подтверждающий право на недвижимое имущество с проставленным штампом о произведенной регистрации прав на недвижимое имущество и иной документ, предусмотренный гражданским законодательством. В случае если владельцем помещения является физическое лицо, то предоставляется нотариально засвидетельствованное согласие физического лица о предоставлении помещения в качестве места нахождения юридического лица.</w:t>
      </w:r>
      <w:r>
        <w:br/>
      </w:r>
      <w:r>
        <w:rPr>
          <w:rFonts w:ascii="Times New Roman"/>
          <w:b w:val="false"/>
          <w:i w:val="false"/>
          <w:color w:val="000000"/>
          <w:sz w:val="28"/>
        </w:rPr>
        <w:t>
      Религиозное объединение, имеющее руководящий центр вне пределов республики, дополнительно представляет:</w:t>
      </w:r>
      <w:r>
        <w:br/>
      </w:r>
      <w:r>
        <w:rPr>
          <w:rFonts w:ascii="Times New Roman"/>
          <w:b w:val="false"/>
          <w:i w:val="false"/>
          <w:color w:val="000000"/>
          <w:sz w:val="28"/>
        </w:rPr>
        <w:t>
      копию устава зарубежного центра с нотариально засвидетельствованным переводом на государственном и русском языках;</w:t>
      </w:r>
      <w:r>
        <w:br/>
      </w:r>
      <w:r>
        <w:rPr>
          <w:rFonts w:ascii="Times New Roman"/>
          <w:b w:val="false"/>
          <w:i w:val="false"/>
          <w:color w:val="000000"/>
          <w:sz w:val="28"/>
        </w:rPr>
        <w:t>
      выписку из реестра или другой документ, удостоверяющий, что религиозный центр является юридическим лицом по законодательству своей страны с нотариально засвидетельствованным переводом на государственном и русском языках.</w:t>
      </w:r>
      <w:r>
        <w:br/>
      </w:r>
      <w:r>
        <w:rPr>
          <w:rFonts w:ascii="Times New Roman"/>
          <w:b w:val="false"/>
          <w:i w:val="false"/>
          <w:color w:val="000000"/>
          <w:sz w:val="28"/>
        </w:rPr>
        <w:t>
      Уставы (положения) духовных учебных заведений, мечетей, монастырей и иных религиозных объединений, основанных религиозными управлениями (центрами), утверждаются этими религиозными управлениями (центрами). Для регистрации представляется решение уполномоченного органа религиозного управления (центра) об их создании.</w:t>
      </w:r>
    </w:p>
    <w:bookmarkEnd w:id="251"/>
    <w:bookmarkStart w:name="z252" w:id="252"/>
    <w:p>
      <w:pPr>
        <w:spacing w:after="0"/>
        <w:ind w:left="0"/>
        <w:jc w:val="both"/>
      </w:pPr>
      <w:r>
        <w:rPr>
          <w:rFonts w:ascii="Times New Roman"/>
          <w:b w:val="false"/>
          <w:i w:val="false"/>
          <w:color w:val="000000"/>
          <w:sz w:val="28"/>
        </w:rPr>
        <w:t>
      13. Бланки предоставляются в приемной Комитета и в территориальных органах юстиции.</w:t>
      </w:r>
    </w:p>
    <w:bookmarkEnd w:id="252"/>
    <w:bookmarkStart w:name="z253" w:id="253"/>
    <w:p>
      <w:pPr>
        <w:spacing w:after="0"/>
        <w:ind w:left="0"/>
        <w:jc w:val="both"/>
      </w:pPr>
      <w:r>
        <w:rPr>
          <w:rFonts w:ascii="Times New Roman"/>
          <w:b w:val="false"/>
          <w:i w:val="false"/>
          <w:color w:val="000000"/>
          <w:sz w:val="28"/>
        </w:rPr>
        <w:t>
      14. Прием документов осуществляется в канцелярии Комитета и в территориальных органах юстиции.</w:t>
      </w:r>
    </w:p>
    <w:bookmarkEnd w:id="253"/>
    <w:bookmarkStart w:name="z254" w:id="254"/>
    <w:p>
      <w:pPr>
        <w:spacing w:after="0"/>
        <w:ind w:left="0"/>
        <w:jc w:val="both"/>
      </w:pPr>
      <w:r>
        <w:rPr>
          <w:rFonts w:ascii="Times New Roman"/>
          <w:b w:val="false"/>
          <w:i w:val="false"/>
          <w:color w:val="000000"/>
          <w:sz w:val="28"/>
        </w:rPr>
        <w:t>
      15. После приема документов в копии заявления ставится отметка о приеме документов.</w:t>
      </w:r>
    </w:p>
    <w:bookmarkEnd w:id="254"/>
    <w:bookmarkStart w:name="z255" w:id="255"/>
    <w:p>
      <w:pPr>
        <w:spacing w:after="0"/>
        <w:ind w:left="0"/>
        <w:jc w:val="both"/>
      </w:pPr>
      <w:r>
        <w:rPr>
          <w:rFonts w:ascii="Times New Roman"/>
          <w:b w:val="false"/>
          <w:i w:val="false"/>
          <w:color w:val="000000"/>
          <w:sz w:val="28"/>
        </w:rPr>
        <w:t>
      16. Выдача готовых документов осуществляется через личное посещение.</w:t>
      </w:r>
    </w:p>
    <w:bookmarkEnd w:id="255"/>
    <w:bookmarkStart w:name="z256" w:id="256"/>
    <w:p>
      <w:pPr>
        <w:spacing w:after="0"/>
        <w:ind w:left="0"/>
        <w:jc w:val="both"/>
      </w:pPr>
      <w:r>
        <w:rPr>
          <w:rFonts w:ascii="Times New Roman"/>
          <w:b w:val="false"/>
          <w:i w:val="false"/>
          <w:color w:val="000000"/>
          <w:sz w:val="28"/>
        </w:rPr>
        <w:t>
      17. Нарушение порядка создания и реорганизации юридического лица, </w:t>
      </w:r>
      <w:r>
        <w:rPr>
          <w:rFonts w:ascii="Times New Roman"/>
          <w:b w:val="false"/>
          <w:i w:val="false"/>
          <w:color w:val="000000"/>
          <w:sz w:val="28"/>
        </w:rPr>
        <w:t>установленного</w:t>
      </w:r>
      <w:r>
        <w:rPr>
          <w:rFonts w:ascii="Times New Roman"/>
          <w:b w:val="false"/>
          <w:i w:val="false"/>
          <w:color w:val="000000"/>
          <w:sz w:val="28"/>
        </w:rPr>
        <w:t xml:space="preserve"> законодательными актами Республики Казахстан, несоответствие учредительных документов законодательным актам Республики Казахстан, а также непредставление передаточного акта или разделительного баланса либо отсутствие в них положений о правопреемстве реорганизованного юридического лица влекут отказ в государственной регистрации и перерегистрации юридического лица.</w:t>
      </w:r>
      <w:r>
        <w:br/>
      </w:r>
      <w:r>
        <w:rPr>
          <w:rFonts w:ascii="Times New Roman"/>
          <w:b w:val="false"/>
          <w:i w:val="false"/>
          <w:color w:val="000000"/>
          <w:sz w:val="28"/>
        </w:rPr>
        <w:t>
      В случае отказа в регистрации либо перерыва срока регистрации органом юстиции издается и вручается заявителю приказ, содержащий ссылку на нарушение конкретного закона (его конкретной статьи). При отказе в государственной регистрации (перерегистрации) заявление, документы, содержащие нарушения законодательства, возврату не подлежат.</w:t>
      </w:r>
      <w:r>
        <w:br/>
      </w:r>
      <w:r>
        <w:rPr>
          <w:rFonts w:ascii="Times New Roman"/>
          <w:b w:val="false"/>
          <w:i w:val="false"/>
          <w:color w:val="000000"/>
          <w:sz w:val="28"/>
        </w:rPr>
        <w:t>
      В случаях представления неполного пакета документов, наличия в них недостатков, необходимости получения по учредительным документам заключения эксперта (специалиста), а также по иным основаниям, предусмотренным законодательными актами Республики Казахстан, срок государственной регистрации и перерегистрации прерывается.</w:t>
      </w:r>
    </w:p>
    <w:bookmarkEnd w:id="256"/>
    <w:bookmarkStart w:name="z257" w:id="257"/>
    <w:p>
      <w:pPr>
        <w:spacing w:after="0"/>
        <w:ind w:left="0"/>
        <w:jc w:val="left"/>
      </w:pPr>
      <w:r>
        <w:rPr>
          <w:rFonts w:ascii="Times New Roman"/>
          <w:b/>
          <w:i w:val="false"/>
          <w:color w:val="000000"/>
        </w:rPr>
        <w:t xml:space="preserve"> 
3. Принципы работы</w:t>
      </w:r>
    </w:p>
    <w:bookmarkEnd w:id="257"/>
    <w:bookmarkStart w:name="z258" w:id="258"/>
    <w:p>
      <w:pPr>
        <w:spacing w:after="0"/>
        <w:ind w:left="0"/>
        <w:jc w:val="both"/>
      </w:pPr>
      <w:r>
        <w:rPr>
          <w:rFonts w:ascii="Times New Roman"/>
          <w:b w:val="false"/>
          <w:i w:val="false"/>
          <w:color w:val="000000"/>
          <w:sz w:val="28"/>
        </w:rPr>
        <w:t>
      18. Деятельность центров основывается на следующих принципах:</w:t>
      </w:r>
      <w:r>
        <w:br/>
      </w:r>
      <w:r>
        <w:rPr>
          <w:rFonts w:ascii="Times New Roman"/>
          <w:b w:val="false"/>
          <w:i w:val="false"/>
          <w:color w:val="000000"/>
          <w:sz w:val="28"/>
        </w:rPr>
        <w:t>
      1) соблюдения конституционных прав и свобод человека;</w:t>
      </w:r>
      <w:r>
        <w:br/>
      </w:r>
      <w:r>
        <w:rPr>
          <w:rFonts w:ascii="Times New Roman"/>
          <w:b w:val="false"/>
          <w:i w:val="false"/>
          <w:color w:val="000000"/>
          <w:sz w:val="28"/>
        </w:rPr>
        <w:t>
      2) соблюдения законности при исполнении служебного долга;</w:t>
      </w:r>
      <w:r>
        <w:br/>
      </w:r>
      <w:r>
        <w:rPr>
          <w:rFonts w:ascii="Times New Roman"/>
          <w:b w:val="false"/>
          <w:i w:val="false"/>
          <w:color w:val="000000"/>
          <w:sz w:val="28"/>
        </w:rPr>
        <w:t>
      3) вежливости;</w:t>
      </w:r>
      <w:r>
        <w:br/>
      </w:r>
      <w:r>
        <w:rPr>
          <w:rFonts w:ascii="Times New Roman"/>
          <w:b w:val="false"/>
          <w:i w:val="false"/>
          <w:color w:val="000000"/>
          <w:sz w:val="28"/>
        </w:rPr>
        <w:t>
      4) предоставления исчерпывающей и полной информации;</w:t>
      </w:r>
      <w:r>
        <w:br/>
      </w:r>
      <w:r>
        <w:rPr>
          <w:rFonts w:ascii="Times New Roman"/>
          <w:b w:val="false"/>
          <w:i w:val="false"/>
          <w:color w:val="000000"/>
          <w:sz w:val="28"/>
        </w:rPr>
        <w:t>
      5) защиты и конфиденциальности информации.</w:t>
      </w:r>
    </w:p>
    <w:bookmarkEnd w:id="258"/>
    <w:bookmarkStart w:name="z259" w:id="259"/>
    <w:p>
      <w:pPr>
        <w:spacing w:after="0"/>
        <w:ind w:left="0"/>
        <w:jc w:val="left"/>
      </w:pPr>
      <w:r>
        <w:rPr>
          <w:rFonts w:ascii="Times New Roman"/>
          <w:b/>
          <w:i w:val="false"/>
          <w:color w:val="000000"/>
        </w:rPr>
        <w:t xml:space="preserve"> 
4. Результаты работы</w:t>
      </w:r>
    </w:p>
    <w:bookmarkEnd w:id="259"/>
    <w:bookmarkStart w:name="z260" w:id="260"/>
    <w:p>
      <w:pPr>
        <w:spacing w:after="0"/>
        <w:ind w:left="0"/>
        <w:jc w:val="both"/>
      </w:pPr>
      <w:r>
        <w:rPr>
          <w:rFonts w:ascii="Times New Roman"/>
          <w:b w:val="false"/>
          <w:i w:val="false"/>
          <w:color w:val="000000"/>
          <w:sz w:val="28"/>
        </w:rPr>
        <w:t>
       19. Результаты оказания государственной услуги потребителям измеряются показателями качества и доступности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настоящему стандарту.</w:t>
      </w:r>
    </w:p>
    <w:bookmarkEnd w:id="260"/>
    <w:bookmarkStart w:name="z261" w:id="261"/>
    <w:p>
      <w:pPr>
        <w:spacing w:after="0"/>
        <w:ind w:left="0"/>
        <w:jc w:val="both"/>
      </w:pPr>
      <w:r>
        <w:rPr>
          <w:rFonts w:ascii="Times New Roman"/>
          <w:b w:val="false"/>
          <w:i w:val="false"/>
          <w:color w:val="000000"/>
          <w:sz w:val="28"/>
        </w:rPr>
        <w:t>
      20. Целевые значения показателей качества и доступности государственной услуги, по которым оценивается работа Комитета и территориальных органов юстиции, оказывающих государственную услугу, ежегодно утверждаются специально созданной Комитетом рабочей группой.</w:t>
      </w:r>
    </w:p>
    <w:bookmarkEnd w:id="261"/>
    <w:bookmarkStart w:name="z262" w:id="262"/>
    <w:p>
      <w:pPr>
        <w:spacing w:after="0"/>
        <w:ind w:left="0"/>
        <w:jc w:val="left"/>
      </w:pPr>
      <w:r>
        <w:rPr>
          <w:rFonts w:ascii="Times New Roman"/>
          <w:b/>
          <w:i w:val="false"/>
          <w:color w:val="000000"/>
        </w:rPr>
        <w:t xml:space="preserve"> 
5. Порядок обжалования</w:t>
      </w:r>
    </w:p>
    <w:bookmarkEnd w:id="262"/>
    <w:bookmarkStart w:name="z263" w:id="263"/>
    <w:p>
      <w:pPr>
        <w:spacing w:after="0"/>
        <w:ind w:left="0"/>
        <w:jc w:val="both"/>
      </w:pPr>
      <w:r>
        <w:rPr>
          <w:rFonts w:ascii="Times New Roman"/>
          <w:b w:val="false"/>
          <w:i w:val="false"/>
          <w:color w:val="000000"/>
          <w:sz w:val="28"/>
        </w:rPr>
        <w:t>
      21. При необходимости обжаловать действия (бездействие) уполномоченных должностных лиц потребитель может обратиться к руководителю Комитета.</w:t>
      </w:r>
      <w:r>
        <w:br/>
      </w:r>
      <w:r>
        <w:rPr>
          <w:rFonts w:ascii="Times New Roman"/>
          <w:b w:val="false"/>
          <w:i w:val="false"/>
          <w:color w:val="000000"/>
          <w:sz w:val="28"/>
        </w:rPr>
        <w:t>
      Если потребитель не будет удовлетворен принятыми мерами или вопрос требует рассмотрения вышестоящей инстанцией, потребитель может направить жалобу письменно в Министерство юстиции Республики Казахстан.</w:t>
      </w:r>
    </w:p>
    <w:bookmarkEnd w:id="263"/>
    <w:bookmarkStart w:name="z264" w:id="264"/>
    <w:p>
      <w:pPr>
        <w:spacing w:after="0"/>
        <w:ind w:left="0"/>
        <w:jc w:val="both"/>
      </w:pPr>
      <w:r>
        <w:rPr>
          <w:rFonts w:ascii="Times New Roman"/>
          <w:b w:val="false"/>
          <w:i w:val="false"/>
          <w:color w:val="000000"/>
          <w:sz w:val="28"/>
        </w:rPr>
        <w:t>
      22. Жалобы принимаются в письменном виде по почте либо нарочно через канцелярии Комитета, органов юстиции в рабочие дни.</w:t>
      </w:r>
    </w:p>
    <w:bookmarkEnd w:id="264"/>
    <w:bookmarkStart w:name="z265" w:id="265"/>
    <w:p>
      <w:pPr>
        <w:spacing w:after="0"/>
        <w:ind w:left="0"/>
        <w:jc w:val="both"/>
      </w:pPr>
      <w:r>
        <w:rPr>
          <w:rFonts w:ascii="Times New Roman"/>
          <w:b w:val="false"/>
          <w:i w:val="false"/>
          <w:color w:val="000000"/>
          <w:sz w:val="28"/>
        </w:rPr>
        <w:t>
      23. Физическому лицу или представителю юридического лица, непосредственно обратившемуся письменно, возвращается второй экземпляр обращения (жалобы) с указанием даты и времени регистрации, фамилией и инициалами лица, принявшего обращение.</w:t>
      </w:r>
      <w:r>
        <w:br/>
      </w:r>
      <w:r>
        <w:rPr>
          <w:rFonts w:ascii="Times New Roman"/>
          <w:b w:val="false"/>
          <w:i w:val="false"/>
          <w:color w:val="000000"/>
          <w:sz w:val="28"/>
        </w:rPr>
        <w:t>
      Рассмотрение жалоб, поступивших в Комитет, осуществляется в порядке и сроки, предусмотренные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Ответ на поданную жалобу либо информацию о ходе рассмотрения жалобы можно получить в Комитете по адресу г. Астана, Левый берег, Дом министерств, в канцелярии каб. N 627.</w:t>
      </w:r>
    </w:p>
    <w:bookmarkEnd w:id="265"/>
    <w:bookmarkStart w:name="z266" w:id="266"/>
    <w:p>
      <w:pPr>
        <w:spacing w:after="0"/>
        <w:ind w:left="0"/>
        <w:jc w:val="left"/>
      </w:pPr>
      <w:r>
        <w:rPr>
          <w:rFonts w:ascii="Times New Roman"/>
          <w:b/>
          <w:i w:val="false"/>
          <w:color w:val="000000"/>
        </w:rPr>
        <w:t xml:space="preserve"> 
6. Контактная информация</w:t>
      </w:r>
    </w:p>
    <w:bookmarkEnd w:id="266"/>
    <w:bookmarkStart w:name="z267" w:id="267"/>
    <w:p>
      <w:pPr>
        <w:spacing w:after="0"/>
        <w:ind w:left="0"/>
        <w:jc w:val="both"/>
      </w:pPr>
      <w:r>
        <w:rPr>
          <w:rFonts w:ascii="Times New Roman"/>
          <w:b w:val="false"/>
          <w:i w:val="false"/>
          <w:color w:val="000000"/>
          <w:sz w:val="28"/>
        </w:rPr>
        <w:t>
       24. График работы и приема руководителей Комитета осуществляется в соответствии с графиком работы Министерства юстиции.</w:t>
      </w:r>
      <w:r>
        <w:br/>
      </w:r>
      <w:r>
        <w:rPr>
          <w:rFonts w:ascii="Times New Roman"/>
          <w:b w:val="false"/>
          <w:i w:val="false"/>
          <w:color w:val="000000"/>
          <w:sz w:val="28"/>
        </w:rPr>
        <w:t>
      Контактные данные Комитета предоставляющую государственную услугу, приведены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стандарту.</w:t>
      </w:r>
    </w:p>
    <w:bookmarkEnd w:id="267"/>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стандарту оказания государственной  </w:t>
      </w:r>
      <w:r>
        <w:br/>
      </w:r>
      <w:r>
        <w:rPr>
          <w:rFonts w:ascii="Times New Roman"/>
          <w:b w:val="false"/>
          <w:i w:val="false"/>
          <w:color w:val="000000"/>
          <w:sz w:val="28"/>
        </w:rPr>
        <w:t xml:space="preserve">
услуги по оформлению документов       </w:t>
      </w:r>
      <w:r>
        <w:br/>
      </w:r>
      <w:r>
        <w:rPr>
          <w:rFonts w:ascii="Times New Roman"/>
          <w:b w:val="false"/>
          <w:i w:val="false"/>
          <w:color w:val="000000"/>
          <w:sz w:val="28"/>
        </w:rPr>
        <w:t xml:space="preserve">
о государственной регистрации и       </w:t>
      </w:r>
      <w:r>
        <w:br/>
      </w:r>
      <w:r>
        <w:rPr>
          <w:rFonts w:ascii="Times New Roman"/>
          <w:b w:val="false"/>
          <w:i w:val="false"/>
          <w:color w:val="000000"/>
          <w:sz w:val="28"/>
        </w:rPr>
        <w:t xml:space="preserve">
перерегистрации религиозных           </w:t>
      </w:r>
      <w:r>
        <w:br/>
      </w:r>
      <w:r>
        <w:rPr>
          <w:rFonts w:ascii="Times New Roman"/>
          <w:b w:val="false"/>
          <w:i w:val="false"/>
          <w:color w:val="000000"/>
          <w:sz w:val="28"/>
        </w:rPr>
        <w:t xml:space="preserve">
объединений, регистрации внесенных    </w:t>
      </w:r>
      <w:r>
        <w:br/>
      </w:r>
      <w:r>
        <w:rPr>
          <w:rFonts w:ascii="Times New Roman"/>
          <w:b w:val="false"/>
          <w:i w:val="false"/>
          <w:color w:val="000000"/>
          <w:sz w:val="28"/>
        </w:rPr>
        <w:t>
изменений и дополнений в учредительные</w:t>
      </w:r>
      <w:r>
        <w:br/>
      </w:r>
      <w:r>
        <w:rPr>
          <w:rFonts w:ascii="Times New Roman"/>
          <w:b w:val="false"/>
          <w:i w:val="false"/>
          <w:color w:val="000000"/>
          <w:sz w:val="28"/>
        </w:rPr>
        <w:t xml:space="preserve">
документы религиозных объединений     </w:t>
      </w:r>
    </w:p>
    <w:bookmarkStart w:name="z268" w:id="268"/>
    <w:p>
      <w:pPr>
        <w:spacing w:after="0"/>
        <w:ind w:left="0"/>
        <w:jc w:val="both"/>
      </w:pPr>
      <w:r>
        <w:rPr>
          <w:rFonts w:ascii="Times New Roman"/>
          <w:b w:val="false"/>
          <w:i w:val="false"/>
          <w:color w:val="000000"/>
          <w:sz w:val="28"/>
        </w:rPr>
        <w:t>
</w:t>
      </w:r>
      <w:r>
        <w:rPr>
          <w:rFonts w:ascii="Times New Roman"/>
          <w:b/>
          <w:i w:val="false"/>
          <w:color w:val="000000"/>
          <w:sz w:val="28"/>
        </w:rPr>
        <w:t>          Таблица. Значения показателей качества и доступности</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3"/>
        <w:gridCol w:w="2355"/>
        <w:gridCol w:w="2586"/>
        <w:gridCol w:w="2266"/>
      </w:tblGrid>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r>
              <w:br/>
            </w:r>
            <w:r>
              <w:rPr>
                <w:rFonts w:ascii="Times New Roman"/>
                <w:b w:val="false"/>
                <w:i w:val="false"/>
                <w:color w:val="000000"/>
                <w:sz w:val="20"/>
              </w:rPr>
              <w:t>
и доступности</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значение</w:t>
            </w:r>
            <w:r>
              <w:br/>
            </w:r>
            <w:r>
              <w:rPr>
                <w:rFonts w:ascii="Times New Roman"/>
                <w:b w:val="false"/>
                <w:i w:val="false"/>
                <w:color w:val="000000"/>
                <w:sz w:val="20"/>
              </w:rPr>
              <w:t>
показателя</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значение</w:t>
            </w:r>
            <w:r>
              <w:br/>
            </w:r>
            <w:r>
              <w:rPr>
                <w:rFonts w:ascii="Times New Roman"/>
                <w:b w:val="false"/>
                <w:i w:val="false"/>
                <w:color w:val="000000"/>
                <w:sz w:val="20"/>
              </w:rPr>
              <w:t>
показателя в</w:t>
            </w:r>
            <w:r>
              <w:br/>
            </w:r>
            <w:r>
              <w:rPr>
                <w:rFonts w:ascii="Times New Roman"/>
                <w:b w:val="false"/>
                <w:i w:val="false"/>
                <w:color w:val="000000"/>
                <w:sz w:val="20"/>
              </w:rPr>
              <w:t>
последующем</w:t>
            </w:r>
            <w:r>
              <w:br/>
            </w:r>
            <w:r>
              <w:rPr>
                <w:rFonts w:ascii="Times New Roman"/>
                <w:b w:val="false"/>
                <w:i w:val="false"/>
                <w:color w:val="000000"/>
                <w:sz w:val="20"/>
              </w:rPr>
              <w:t>
году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значение</w:t>
            </w:r>
            <w:r>
              <w:br/>
            </w:r>
            <w:r>
              <w:rPr>
                <w:rFonts w:ascii="Times New Roman"/>
                <w:b w:val="false"/>
                <w:i w:val="false"/>
                <w:color w:val="000000"/>
                <w:sz w:val="20"/>
              </w:rPr>
              <w:t>
показателя</w:t>
            </w:r>
            <w:r>
              <w:br/>
            </w:r>
            <w:r>
              <w:rPr>
                <w:rFonts w:ascii="Times New Roman"/>
                <w:b w:val="false"/>
                <w:i w:val="false"/>
                <w:color w:val="000000"/>
                <w:sz w:val="20"/>
              </w:rPr>
              <w:t>
в отчетном</w:t>
            </w:r>
            <w:r>
              <w:br/>
            </w:r>
            <w:r>
              <w:rPr>
                <w:rFonts w:ascii="Times New Roman"/>
                <w:b w:val="false"/>
                <w:i w:val="false"/>
                <w:color w:val="000000"/>
                <w:sz w:val="20"/>
              </w:rPr>
              <w:t>
году</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Своевременность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w:t>
            </w:r>
            <w:r>
              <w:br/>
            </w:r>
            <w:r>
              <w:rPr>
                <w:rFonts w:ascii="Times New Roman"/>
                <w:b w:val="false"/>
                <w:i w:val="false"/>
                <w:color w:val="000000"/>
                <w:sz w:val="20"/>
              </w:rPr>
              <w:t>
предоставления услуги в</w:t>
            </w:r>
            <w:r>
              <w:br/>
            </w:r>
            <w:r>
              <w:rPr>
                <w:rFonts w:ascii="Times New Roman"/>
                <w:b w:val="false"/>
                <w:i w:val="false"/>
                <w:color w:val="000000"/>
                <w:sz w:val="20"/>
              </w:rPr>
              <w:t>
установленный срок с момента</w:t>
            </w:r>
            <w:r>
              <w:br/>
            </w:r>
            <w:r>
              <w:rPr>
                <w:rFonts w:ascii="Times New Roman"/>
                <w:b w:val="false"/>
                <w:i w:val="false"/>
                <w:color w:val="000000"/>
                <w:sz w:val="20"/>
              </w:rPr>
              <w:t>
сдачи документа</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 (доля) потребителей,</w:t>
            </w:r>
            <w:r>
              <w:br/>
            </w:r>
            <w:r>
              <w:rPr>
                <w:rFonts w:ascii="Times New Roman"/>
                <w:b w:val="false"/>
                <w:i w:val="false"/>
                <w:color w:val="000000"/>
                <w:sz w:val="20"/>
              </w:rPr>
              <w:t>
ожидавших получения услуги в</w:t>
            </w:r>
            <w:r>
              <w:br/>
            </w:r>
            <w:r>
              <w:rPr>
                <w:rFonts w:ascii="Times New Roman"/>
                <w:b w:val="false"/>
                <w:i w:val="false"/>
                <w:color w:val="000000"/>
                <w:sz w:val="20"/>
              </w:rPr>
              <w:t>
очереди не более ___ минут</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Качество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w:t>
            </w:r>
            <w:r>
              <w:br/>
            </w:r>
            <w:r>
              <w:rPr>
                <w:rFonts w:ascii="Times New Roman"/>
                <w:b w:val="false"/>
                <w:i w:val="false"/>
                <w:color w:val="000000"/>
                <w:sz w:val="20"/>
              </w:rPr>
              <w:t>
удовлетворенных качеством</w:t>
            </w:r>
            <w:r>
              <w:br/>
            </w:r>
            <w:r>
              <w:rPr>
                <w:rFonts w:ascii="Times New Roman"/>
                <w:b w:val="false"/>
                <w:i w:val="false"/>
                <w:color w:val="000000"/>
                <w:sz w:val="20"/>
              </w:rPr>
              <w:t>
процесса предоставления услуги</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 (доля) случаев</w:t>
            </w:r>
            <w:r>
              <w:br/>
            </w:r>
            <w:r>
              <w:rPr>
                <w:rFonts w:ascii="Times New Roman"/>
                <w:b w:val="false"/>
                <w:i w:val="false"/>
                <w:color w:val="000000"/>
                <w:sz w:val="20"/>
              </w:rPr>
              <w:t>
правильно оформленных</w:t>
            </w:r>
            <w:r>
              <w:br/>
            </w:r>
            <w:r>
              <w:rPr>
                <w:rFonts w:ascii="Times New Roman"/>
                <w:b w:val="false"/>
                <w:i w:val="false"/>
                <w:color w:val="000000"/>
                <w:sz w:val="20"/>
              </w:rPr>
              <w:t>
документов должностным лицом</w:t>
            </w:r>
            <w:r>
              <w:br/>
            </w:r>
            <w:r>
              <w:rPr>
                <w:rFonts w:ascii="Times New Roman"/>
                <w:b w:val="false"/>
                <w:i w:val="false"/>
                <w:color w:val="000000"/>
                <w:sz w:val="20"/>
              </w:rPr>
              <w:t xml:space="preserve">
(регистрация)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Доступность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w:t>
            </w:r>
            <w:r>
              <w:br/>
            </w:r>
            <w:r>
              <w:rPr>
                <w:rFonts w:ascii="Times New Roman"/>
                <w:b w:val="false"/>
                <w:i w:val="false"/>
                <w:color w:val="000000"/>
                <w:sz w:val="20"/>
              </w:rPr>
              <w:t>
удовлетворенных качеством и</w:t>
            </w:r>
            <w:r>
              <w:br/>
            </w:r>
            <w:r>
              <w:rPr>
                <w:rFonts w:ascii="Times New Roman"/>
                <w:b w:val="false"/>
                <w:i w:val="false"/>
                <w:color w:val="000000"/>
                <w:sz w:val="20"/>
              </w:rPr>
              <w:t>
информацией о порядке</w:t>
            </w:r>
            <w:r>
              <w:br/>
            </w:r>
            <w:r>
              <w:rPr>
                <w:rFonts w:ascii="Times New Roman"/>
                <w:b w:val="false"/>
                <w:i w:val="false"/>
                <w:color w:val="000000"/>
                <w:sz w:val="20"/>
              </w:rPr>
              <w:t>
предоставления услуги</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случаев</w:t>
            </w:r>
            <w:r>
              <w:br/>
            </w:r>
            <w:r>
              <w:rPr>
                <w:rFonts w:ascii="Times New Roman"/>
                <w:b w:val="false"/>
                <w:i w:val="false"/>
                <w:color w:val="000000"/>
                <w:sz w:val="20"/>
              </w:rPr>
              <w:t>
правильно заполненных</w:t>
            </w:r>
            <w:r>
              <w:br/>
            </w:r>
            <w:r>
              <w:rPr>
                <w:rFonts w:ascii="Times New Roman"/>
                <w:b w:val="false"/>
                <w:i w:val="false"/>
                <w:color w:val="000000"/>
                <w:sz w:val="20"/>
              </w:rPr>
              <w:t>
потребителем документов и</w:t>
            </w:r>
            <w:r>
              <w:br/>
            </w:r>
            <w:r>
              <w:rPr>
                <w:rFonts w:ascii="Times New Roman"/>
                <w:b w:val="false"/>
                <w:i w:val="false"/>
                <w:color w:val="000000"/>
                <w:sz w:val="20"/>
              </w:rPr>
              <w:t>
сданных с первого раза</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 (доля) услуг,</w:t>
            </w:r>
            <w:r>
              <w:br/>
            </w:r>
            <w:r>
              <w:rPr>
                <w:rFonts w:ascii="Times New Roman"/>
                <w:b w:val="false"/>
                <w:i w:val="false"/>
                <w:color w:val="000000"/>
                <w:sz w:val="20"/>
              </w:rPr>
              <w:t>
информации о которых доступно</w:t>
            </w:r>
            <w:r>
              <w:br/>
            </w:r>
            <w:r>
              <w:rPr>
                <w:rFonts w:ascii="Times New Roman"/>
                <w:b w:val="false"/>
                <w:i w:val="false"/>
                <w:color w:val="000000"/>
                <w:sz w:val="20"/>
              </w:rPr>
              <w:t>
через Интернет</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Процесс обжалования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обоснованных</w:t>
            </w:r>
            <w:r>
              <w:br/>
            </w:r>
            <w:r>
              <w:rPr>
                <w:rFonts w:ascii="Times New Roman"/>
                <w:b w:val="false"/>
                <w:i w:val="false"/>
                <w:color w:val="000000"/>
                <w:sz w:val="20"/>
              </w:rPr>
              <w:t>
жалоб общему количеству</w:t>
            </w:r>
            <w:r>
              <w:br/>
            </w:r>
            <w:r>
              <w:rPr>
                <w:rFonts w:ascii="Times New Roman"/>
                <w:b w:val="false"/>
                <w:i w:val="false"/>
                <w:color w:val="000000"/>
                <w:sz w:val="20"/>
              </w:rPr>
              <w:t>
обслуженных потребителей по</w:t>
            </w:r>
            <w:r>
              <w:br/>
            </w:r>
            <w:r>
              <w:rPr>
                <w:rFonts w:ascii="Times New Roman"/>
                <w:b w:val="false"/>
                <w:i w:val="false"/>
                <w:color w:val="000000"/>
                <w:sz w:val="20"/>
              </w:rPr>
              <w:t>
данному виду услуг</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 (доля) обоснованных</w:t>
            </w:r>
            <w:r>
              <w:br/>
            </w:r>
            <w:r>
              <w:rPr>
                <w:rFonts w:ascii="Times New Roman"/>
                <w:b w:val="false"/>
                <w:i w:val="false"/>
                <w:color w:val="000000"/>
                <w:sz w:val="20"/>
              </w:rPr>
              <w:t>
жалоб рассмотренных и</w:t>
            </w:r>
            <w:r>
              <w:br/>
            </w:r>
            <w:r>
              <w:rPr>
                <w:rFonts w:ascii="Times New Roman"/>
                <w:b w:val="false"/>
                <w:i w:val="false"/>
                <w:color w:val="000000"/>
                <w:sz w:val="20"/>
              </w:rPr>
              <w:t>
удовлетворенных в</w:t>
            </w:r>
            <w:r>
              <w:br/>
            </w:r>
            <w:r>
              <w:rPr>
                <w:rFonts w:ascii="Times New Roman"/>
                <w:b w:val="false"/>
                <w:i w:val="false"/>
                <w:color w:val="000000"/>
                <w:sz w:val="20"/>
              </w:rPr>
              <w:t>
установленный срок</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 (доля) потребителей</w:t>
            </w:r>
            <w:r>
              <w:br/>
            </w:r>
            <w:r>
              <w:rPr>
                <w:rFonts w:ascii="Times New Roman"/>
                <w:b w:val="false"/>
                <w:i w:val="false"/>
                <w:color w:val="000000"/>
                <w:sz w:val="20"/>
              </w:rPr>
              <w:t>
удовлетворенных с</w:t>
            </w:r>
            <w:r>
              <w:br/>
            </w:r>
            <w:r>
              <w:rPr>
                <w:rFonts w:ascii="Times New Roman"/>
                <w:b w:val="false"/>
                <w:i w:val="false"/>
                <w:color w:val="000000"/>
                <w:sz w:val="20"/>
              </w:rPr>
              <w:t>
существующим порядком</w:t>
            </w:r>
            <w:r>
              <w:br/>
            </w:r>
            <w:r>
              <w:rPr>
                <w:rFonts w:ascii="Times New Roman"/>
                <w:b w:val="false"/>
                <w:i w:val="false"/>
                <w:color w:val="000000"/>
                <w:sz w:val="20"/>
              </w:rPr>
              <w:t>
обжалования</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 (доля) потребителей,</w:t>
            </w:r>
            <w:r>
              <w:br/>
            </w:r>
            <w:r>
              <w:rPr>
                <w:rFonts w:ascii="Times New Roman"/>
                <w:b w:val="false"/>
                <w:i w:val="false"/>
                <w:color w:val="000000"/>
                <w:sz w:val="20"/>
              </w:rPr>
              <w:t>
удовлетворенных сроками</w:t>
            </w:r>
            <w:r>
              <w:br/>
            </w:r>
            <w:r>
              <w:rPr>
                <w:rFonts w:ascii="Times New Roman"/>
                <w:b w:val="false"/>
                <w:i w:val="false"/>
                <w:color w:val="000000"/>
                <w:sz w:val="20"/>
              </w:rPr>
              <w:t>
обжалования</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Вежливость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w:t>
            </w:r>
            <w:r>
              <w:br/>
            </w:r>
            <w:r>
              <w:rPr>
                <w:rFonts w:ascii="Times New Roman"/>
                <w:b w:val="false"/>
                <w:i w:val="false"/>
                <w:color w:val="000000"/>
                <w:sz w:val="20"/>
              </w:rPr>
              <w:t>
удовлетворенных вежливостью</w:t>
            </w:r>
            <w:r>
              <w:br/>
            </w:r>
            <w:r>
              <w:rPr>
                <w:rFonts w:ascii="Times New Roman"/>
                <w:b w:val="false"/>
                <w:i w:val="false"/>
                <w:color w:val="000000"/>
                <w:sz w:val="20"/>
              </w:rPr>
              <w:t>
персонала</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стандарту оказания государственной  </w:t>
      </w:r>
      <w:r>
        <w:br/>
      </w:r>
      <w:r>
        <w:rPr>
          <w:rFonts w:ascii="Times New Roman"/>
          <w:b w:val="false"/>
          <w:i w:val="false"/>
          <w:color w:val="000000"/>
          <w:sz w:val="28"/>
        </w:rPr>
        <w:t xml:space="preserve">
услуги по оформлению документов       </w:t>
      </w:r>
      <w:r>
        <w:br/>
      </w:r>
      <w:r>
        <w:rPr>
          <w:rFonts w:ascii="Times New Roman"/>
          <w:b w:val="false"/>
          <w:i w:val="false"/>
          <w:color w:val="000000"/>
          <w:sz w:val="28"/>
        </w:rPr>
        <w:t xml:space="preserve">
о государственной регистрации и       </w:t>
      </w:r>
      <w:r>
        <w:br/>
      </w:r>
      <w:r>
        <w:rPr>
          <w:rFonts w:ascii="Times New Roman"/>
          <w:b w:val="false"/>
          <w:i w:val="false"/>
          <w:color w:val="000000"/>
          <w:sz w:val="28"/>
        </w:rPr>
        <w:t xml:space="preserve">
перерегистрации религиозных           </w:t>
      </w:r>
      <w:r>
        <w:br/>
      </w:r>
      <w:r>
        <w:rPr>
          <w:rFonts w:ascii="Times New Roman"/>
          <w:b w:val="false"/>
          <w:i w:val="false"/>
          <w:color w:val="000000"/>
          <w:sz w:val="28"/>
        </w:rPr>
        <w:t xml:space="preserve">
объединений, регистрации внесенных    </w:t>
      </w:r>
      <w:r>
        <w:br/>
      </w:r>
      <w:r>
        <w:rPr>
          <w:rFonts w:ascii="Times New Roman"/>
          <w:b w:val="false"/>
          <w:i w:val="false"/>
          <w:color w:val="000000"/>
          <w:sz w:val="28"/>
        </w:rPr>
        <w:t>
изменений и дополнений в учредительные</w:t>
      </w:r>
      <w:r>
        <w:br/>
      </w:r>
      <w:r>
        <w:rPr>
          <w:rFonts w:ascii="Times New Roman"/>
          <w:b w:val="false"/>
          <w:i w:val="false"/>
          <w:color w:val="000000"/>
          <w:sz w:val="28"/>
        </w:rPr>
        <w:t xml:space="preserve">
документы религиозных объединений     </w:t>
      </w:r>
    </w:p>
    <w:bookmarkStart w:name="z269" w:id="269"/>
    <w:p>
      <w:pPr>
        <w:spacing w:after="0"/>
        <w:ind w:left="0"/>
        <w:jc w:val="both"/>
      </w:pPr>
      <w:r>
        <w:rPr>
          <w:rFonts w:ascii="Times New Roman"/>
          <w:b w:val="false"/>
          <w:i w:val="false"/>
          <w:color w:val="000000"/>
          <w:sz w:val="28"/>
        </w:rPr>
        <w:t>
</w:t>
      </w:r>
      <w:r>
        <w:rPr>
          <w:rFonts w:ascii="Times New Roman"/>
          <w:b/>
          <w:i w:val="false"/>
          <w:color w:val="000000"/>
          <w:sz w:val="28"/>
        </w:rPr>
        <w:t>               Контактные данные Комитета по делам религий</w:t>
      </w:r>
      <w:r>
        <w:br/>
      </w:r>
      <w:r>
        <w:rPr>
          <w:rFonts w:ascii="Times New Roman"/>
          <w:b w:val="false"/>
          <w:i w:val="false"/>
          <w:color w:val="000000"/>
          <w:sz w:val="28"/>
        </w:rPr>
        <w:t>
</w:t>
      </w:r>
      <w:r>
        <w:rPr>
          <w:rFonts w:ascii="Times New Roman"/>
          <w:b/>
          <w:i w:val="false"/>
          <w:color w:val="000000"/>
          <w:sz w:val="28"/>
        </w:rPr>
        <w:t>                Министерства юстиции Республики Казахстан</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4773"/>
        <w:gridCol w:w="3353"/>
        <w:gridCol w:w="4013"/>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п/п</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Руководители Комитета</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кабинета</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Контактные</w:t>
            </w:r>
            <w:r>
              <w:br/>
            </w:r>
            <w:r>
              <w:rPr>
                <w:rFonts w:ascii="Times New Roman"/>
                <w:b w:val="false"/>
                <w:i w:val="false"/>
                <w:color w:val="000000"/>
                <w:sz w:val="20"/>
              </w:rPr>
              <w:t>
телефоны</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Председатель</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74-07-76,</w:t>
            </w:r>
            <w:r>
              <w:br/>
            </w:r>
            <w:r>
              <w:rPr>
                <w:rFonts w:ascii="Times New Roman"/>
                <w:b w:val="false"/>
                <w:i w:val="false"/>
                <w:color w:val="000000"/>
                <w:sz w:val="20"/>
              </w:rPr>
              <w:t>
74-07-81</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Председателя</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74-09-35</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Председателя</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74-09-28</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управления</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74-09-34</w:t>
            </w:r>
          </w:p>
        </w:tc>
      </w:tr>
    </w:tbl>
    <w:bookmarkStart w:name="z270" w:id="270"/>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приказу Министра юстиции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27 ноября 2007 года N 319   </w:t>
      </w:r>
    </w:p>
    <w:bookmarkEnd w:id="270"/>
    <w:bookmarkStart w:name="z271" w:id="271"/>
    <w:p>
      <w:pPr>
        <w:spacing w:after="0"/>
        <w:ind w:left="0"/>
        <w:jc w:val="left"/>
      </w:pPr>
      <w:r>
        <w:rPr>
          <w:rFonts w:ascii="Times New Roman"/>
          <w:b/>
          <w:i w:val="false"/>
          <w:color w:val="000000"/>
        </w:rPr>
        <w:t xml:space="preserve"> 
Стандарт оказания государственной услуги</w:t>
      </w:r>
      <w:r>
        <w:br/>
      </w:r>
      <w:r>
        <w:rPr>
          <w:rFonts w:ascii="Times New Roman"/>
          <w:b/>
          <w:i w:val="false"/>
          <w:color w:val="000000"/>
        </w:rPr>
        <w:t>
по оформлению документов для учетной регистрации (перерегистрации) филиалов и представительств, регистрации внесенных изменений и дополнений в положение о филиалах и представительств религиозных объединений 1. Общие положения</w:t>
      </w:r>
    </w:p>
    <w:bookmarkEnd w:id="271"/>
    <w:bookmarkStart w:name="z272" w:id="272"/>
    <w:p>
      <w:pPr>
        <w:spacing w:after="0"/>
        <w:ind w:left="0"/>
        <w:jc w:val="both"/>
      </w:pPr>
      <w:r>
        <w:rPr>
          <w:rFonts w:ascii="Times New Roman"/>
          <w:b w:val="false"/>
          <w:i w:val="false"/>
          <w:color w:val="000000"/>
          <w:sz w:val="28"/>
        </w:rPr>
        <w:t>
      1. Учетная регистрация является способом придания субъектам статуса филиала и представительства юридического лица. Официальными подтверждениями обладания субъектом правами филиала и представительства религиозного объединения являются занесение сведений о филиале (представительстве) в государственный реестр филиалов и представительств и свидетельство об учетной регистрации с присвоением РНН (БИН).</w:t>
      </w:r>
      <w:r>
        <w:br/>
      </w:r>
      <w:r>
        <w:rPr>
          <w:rFonts w:ascii="Times New Roman"/>
          <w:b w:val="false"/>
          <w:i w:val="false"/>
          <w:color w:val="000000"/>
          <w:sz w:val="28"/>
        </w:rPr>
        <w:t>
      При регистрации не принимаются во внимание вопросы целесообразности образования юридического лица, открытия филиала или представительства, не преследуется цель осуществления контроля и вмешательства в его производственно-хозяйственную и финансовую деятельность.</w:t>
      </w:r>
    </w:p>
    <w:bookmarkEnd w:id="272"/>
    <w:bookmarkStart w:name="z273" w:id="273"/>
    <w:p>
      <w:pPr>
        <w:spacing w:after="0"/>
        <w:ind w:left="0"/>
        <w:jc w:val="both"/>
      </w:pPr>
      <w:r>
        <w:rPr>
          <w:rFonts w:ascii="Times New Roman"/>
          <w:b w:val="false"/>
          <w:i w:val="false"/>
          <w:color w:val="000000"/>
          <w:sz w:val="28"/>
        </w:rPr>
        <w:t>
      2. Форма оказываемой государственной услуги: частично автоматизированная.</w:t>
      </w:r>
    </w:p>
    <w:bookmarkEnd w:id="273"/>
    <w:bookmarkStart w:name="z274" w:id="274"/>
    <w:p>
      <w:pPr>
        <w:spacing w:after="0"/>
        <w:ind w:left="0"/>
        <w:jc w:val="both"/>
      </w:pPr>
      <w:r>
        <w:rPr>
          <w:rFonts w:ascii="Times New Roman"/>
          <w:b w:val="false"/>
          <w:i w:val="false"/>
          <w:color w:val="000000"/>
          <w:sz w:val="28"/>
        </w:rPr>
        <w:t>
      3. Государственная услуга оказывается на основании </w:t>
      </w:r>
      <w:r>
        <w:rPr>
          <w:rFonts w:ascii="Times New Roman"/>
          <w:b w:val="false"/>
          <w:i w:val="false"/>
          <w:color w:val="000000"/>
          <w:sz w:val="28"/>
        </w:rPr>
        <w:t>статьи 42</w:t>
      </w:r>
      <w:r>
        <w:rPr>
          <w:rFonts w:ascii="Times New Roman"/>
          <w:b w:val="false"/>
          <w:i w:val="false"/>
          <w:color w:val="000000"/>
          <w:sz w:val="28"/>
        </w:rPr>
        <w:t xml:space="preserve"> Гражданского кодекса Республики Казахстан,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государственной регистрации юридических лиц и учетной регистрации филиалов и представительств",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свободе вероисповедания и религиозных объединениях", </w:t>
      </w:r>
      <w:r>
        <w:rPr>
          <w:rFonts w:ascii="Times New Roman"/>
          <w:b w:val="false"/>
          <w:i w:val="false"/>
          <w:color w:val="000000"/>
          <w:sz w:val="28"/>
        </w:rPr>
        <w:t>приказа</w:t>
      </w:r>
      <w:r>
        <w:rPr>
          <w:rFonts w:ascii="Times New Roman"/>
          <w:b w:val="false"/>
          <w:i w:val="false"/>
          <w:color w:val="000000"/>
          <w:sz w:val="28"/>
        </w:rPr>
        <w:t xml:space="preserve"> Министра юстиции Республики Казахстан от 12 апреля 2007 года N 112 "Об утверждении Инструкции по государственной регистрации юридических лиц и учетной регистрации филиалов и представительств", зарегистрированного в Реестре государственной регистрации нормативных правовых актов под N 4625.</w:t>
      </w:r>
    </w:p>
    <w:bookmarkEnd w:id="274"/>
    <w:bookmarkStart w:name="z275" w:id="275"/>
    <w:p>
      <w:pPr>
        <w:spacing w:after="0"/>
        <w:ind w:left="0"/>
        <w:jc w:val="both"/>
      </w:pPr>
      <w:r>
        <w:rPr>
          <w:rFonts w:ascii="Times New Roman"/>
          <w:b w:val="false"/>
          <w:i w:val="false"/>
          <w:color w:val="000000"/>
          <w:sz w:val="28"/>
        </w:rPr>
        <w:t>
      4. Государственная услуга предоставляется Комитетом по делам религий Министерства юстиции Республики Казахстан (далее - Комитет), территориальными органами юстиции (области, города) (далее - уполномоченные органы).</w:t>
      </w:r>
    </w:p>
    <w:bookmarkEnd w:id="275"/>
    <w:bookmarkStart w:name="z276" w:id="276"/>
    <w:p>
      <w:pPr>
        <w:spacing w:after="0"/>
        <w:ind w:left="0"/>
        <w:jc w:val="both"/>
      </w:pPr>
      <w:r>
        <w:rPr>
          <w:rFonts w:ascii="Times New Roman"/>
          <w:b w:val="false"/>
          <w:i w:val="false"/>
          <w:color w:val="000000"/>
          <w:sz w:val="28"/>
        </w:rPr>
        <w:t>
      5. Формой завершения оказываемой государственной услуги является выдача свидетельства об учетной регистрации (перерегистрации) филиала и представительства юридического лица (БИН), свидетельства налогоплательщика (РНН), статистическая карточка (код ОКПО).</w:t>
      </w:r>
    </w:p>
    <w:bookmarkEnd w:id="276"/>
    <w:bookmarkStart w:name="z277" w:id="277"/>
    <w:p>
      <w:pPr>
        <w:spacing w:after="0"/>
        <w:ind w:left="0"/>
        <w:jc w:val="both"/>
      </w:pPr>
      <w:r>
        <w:rPr>
          <w:rFonts w:ascii="Times New Roman"/>
          <w:b w:val="false"/>
          <w:i w:val="false"/>
          <w:color w:val="000000"/>
          <w:sz w:val="28"/>
        </w:rPr>
        <w:t>
      6. Государственная услуга оказывается филиалам и представительствам религиозных объединений, расположенным на территории Республики Казахстан, подлежащих учетной регистрации без приобретения ими права юридического лица.</w:t>
      </w:r>
    </w:p>
    <w:bookmarkEnd w:id="277"/>
    <w:bookmarkStart w:name="z278" w:id="278"/>
    <w:p>
      <w:pPr>
        <w:spacing w:after="0"/>
        <w:ind w:left="0"/>
        <w:jc w:val="both"/>
      </w:pPr>
      <w:r>
        <w:rPr>
          <w:rFonts w:ascii="Times New Roman"/>
          <w:b w:val="false"/>
          <w:i w:val="false"/>
          <w:color w:val="000000"/>
          <w:sz w:val="28"/>
        </w:rPr>
        <w:t>
      7. Учетная регистрация (перерегистрация) филиалов и представительств религиозных объединений осуществляется не позднее десяти рабочих дней со дня подачи заявления с приложением необходимых документов согласно пункту 12 настоящего стандарта.</w:t>
      </w:r>
    </w:p>
    <w:bookmarkEnd w:id="278"/>
    <w:bookmarkStart w:name="z279" w:id="279"/>
    <w:p>
      <w:pPr>
        <w:spacing w:after="0"/>
        <w:ind w:left="0"/>
        <w:jc w:val="both"/>
      </w:pPr>
      <w:r>
        <w:rPr>
          <w:rFonts w:ascii="Times New Roman"/>
          <w:b w:val="false"/>
          <w:i w:val="false"/>
          <w:color w:val="000000"/>
          <w:sz w:val="28"/>
        </w:rPr>
        <w:t>
      8. Услуга платная,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19 декабря 2001 года N 1660 "Об утверждении ставок сбора за государственную регистрацию юридических лиц" ставка сбора за государственную регистрацию религиозных объединений при государственной (учетной) регистрации создания и прекращения деятельности составляет 7600 тенге. </w:t>
      </w:r>
      <w:r>
        <w:rPr>
          <w:rFonts w:ascii="Times New Roman"/>
          <w:b w:val="false"/>
          <w:i w:val="false"/>
          <w:color w:val="000000"/>
          <w:sz w:val="28"/>
        </w:rPr>
        <w:t>см. K080000099</w:t>
      </w:r>
    </w:p>
    <w:bookmarkEnd w:id="279"/>
    <w:bookmarkStart w:name="z280" w:id="280"/>
    <w:p>
      <w:pPr>
        <w:spacing w:after="0"/>
        <w:ind w:left="0"/>
        <w:jc w:val="both"/>
      </w:pPr>
      <w:r>
        <w:rPr>
          <w:rFonts w:ascii="Times New Roman"/>
          <w:b w:val="false"/>
          <w:i w:val="false"/>
          <w:color w:val="000000"/>
          <w:sz w:val="28"/>
        </w:rPr>
        <w:t>
      9. Полная информация о порядке оказания государственной услуги располагается на официальном Интернет сайте Министерства юстиции Республики Казахстан (</w:t>
      </w:r>
      <w:r>
        <w:rPr>
          <w:rFonts w:ascii="Times New Roman"/>
          <w:b w:val="false"/>
          <w:i w:val="false"/>
          <w:color w:val="000000"/>
          <w:sz w:val="28"/>
          <w:u w:val="single"/>
        </w:rPr>
        <w:t>www.minjust.kz</w:t>
      </w:r>
      <w:r>
        <w:rPr>
          <w:rFonts w:ascii="Times New Roman"/>
          <w:b w:val="false"/>
          <w:i w:val="false"/>
          <w:color w:val="000000"/>
          <w:sz w:val="28"/>
        </w:rPr>
        <w:t>).</w:t>
      </w:r>
    </w:p>
    <w:bookmarkEnd w:id="280"/>
    <w:bookmarkStart w:name="z281" w:id="281"/>
    <w:p>
      <w:pPr>
        <w:spacing w:after="0"/>
        <w:ind w:left="0"/>
        <w:jc w:val="both"/>
      </w:pPr>
      <w:r>
        <w:rPr>
          <w:rFonts w:ascii="Times New Roman"/>
          <w:b w:val="false"/>
          <w:i w:val="false"/>
          <w:color w:val="000000"/>
          <w:sz w:val="28"/>
        </w:rPr>
        <w:t>
      10. Государственная услуга предоставляется ежедневно, за исключением субботы и воскресенья. Прием документов осуществляется с 15-00 до 19-00 часов, без перерыва. Предварительная запись и ускоренное оформление услуги не ведется.</w:t>
      </w:r>
    </w:p>
    <w:bookmarkEnd w:id="281"/>
    <w:bookmarkStart w:name="z282" w:id="282"/>
    <w:p>
      <w:pPr>
        <w:spacing w:after="0"/>
        <w:ind w:left="0"/>
        <w:jc w:val="both"/>
      </w:pPr>
      <w:r>
        <w:rPr>
          <w:rFonts w:ascii="Times New Roman"/>
          <w:b w:val="false"/>
          <w:i w:val="false"/>
          <w:color w:val="000000"/>
          <w:sz w:val="28"/>
        </w:rPr>
        <w:t>
      11. Услуга оказывается в здании Дома министерств, в Комитете и в территориальных органах юстиции.</w:t>
      </w:r>
    </w:p>
    <w:bookmarkEnd w:id="282"/>
    <w:bookmarkStart w:name="z283" w:id="283"/>
    <w:p>
      <w:pPr>
        <w:spacing w:after="0"/>
        <w:ind w:left="0"/>
        <w:jc w:val="left"/>
      </w:pPr>
      <w:r>
        <w:rPr>
          <w:rFonts w:ascii="Times New Roman"/>
          <w:b/>
          <w:i w:val="false"/>
          <w:color w:val="000000"/>
        </w:rPr>
        <w:t xml:space="preserve"> 
2. Порядок оказания государственной услуги</w:t>
      </w:r>
    </w:p>
    <w:bookmarkEnd w:id="283"/>
    <w:bookmarkStart w:name="z284" w:id="284"/>
    <w:p>
      <w:pPr>
        <w:spacing w:after="0"/>
        <w:ind w:left="0"/>
        <w:jc w:val="both"/>
      </w:pPr>
      <w:r>
        <w:rPr>
          <w:rFonts w:ascii="Times New Roman"/>
          <w:b w:val="false"/>
          <w:i w:val="false"/>
          <w:color w:val="000000"/>
          <w:sz w:val="28"/>
        </w:rPr>
        <w:t>
      12. Для учетной регистрации (перерегистрации) филиалов и представительств, регистрации внесенных изменений и дополнений в положения о филиалах и представительствах в уполномоченный орган предоставляются заявление по форме, </w:t>
      </w:r>
      <w:r>
        <w:rPr>
          <w:rFonts w:ascii="Times New Roman"/>
          <w:b w:val="false"/>
          <w:i w:val="false"/>
          <w:color w:val="000000"/>
          <w:sz w:val="28"/>
        </w:rPr>
        <w:t>установленной</w:t>
      </w:r>
      <w:r>
        <w:rPr>
          <w:rFonts w:ascii="Times New Roman"/>
          <w:b w:val="false"/>
          <w:i w:val="false"/>
          <w:color w:val="000000"/>
          <w:sz w:val="28"/>
        </w:rPr>
        <w:t xml:space="preserve"> регистрирующим органом.</w:t>
      </w:r>
      <w:r>
        <w:br/>
      </w:r>
      <w:r>
        <w:rPr>
          <w:rFonts w:ascii="Times New Roman"/>
          <w:b w:val="false"/>
          <w:i w:val="false"/>
          <w:color w:val="000000"/>
          <w:sz w:val="28"/>
        </w:rPr>
        <w:t>
      К заявлению прилагаются решение юридического лица о создании филиала (представительства), скрепленное печатью юридического лица, положение о филиале (представительстве) в трех экземплярах на государственном и русском языках, в прошнурованном и пронумерованном виде, утвержденное уполномоченным органом юридического лица и скрепленное печатью юридического лица, копии устава (положения) и свидетельства о государственной регистрации (перерегистрации) юридического лица, доверенность юридического лица (за исключением общественных и религиозных объединений), выданная руководителю филиала (представительства), квитанция или документ, подтверждающий уплату в бюджет сбора за государственную регистрацию юридических лиц и учетную регистрацию филиалов и представительств и место нахождения филиала (представительства).</w:t>
      </w:r>
      <w:r>
        <w:br/>
      </w:r>
      <w:r>
        <w:rPr>
          <w:rFonts w:ascii="Times New Roman"/>
          <w:b w:val="false"/>
          <w:i w:val="false"/>
          <w:color w:val="000000"/>
          <w:sz w:val="28"/>
        </w:rPr>
        <w:t>
      Регистрация филиалов и представительств иностранных юридических лиц производится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для регистрации филиалов и представительств юридических лиц Республики Казахстан.</w:t>
      </w:r>
      <w:r>
        <w:br/>
      </w:r>
      <w:r>
        <w:rPr>
          <w:rFonts w:ascii="Times New Roman"/>
          <w:b w:val="false"/>
          <w:i w:val="false"/>
          <w:color w:val="000000"/>
          <w:sz w:val="28"/>
        </w:rPr>
        <w:t>
      Кроме предусмотренных документов, если иное не установлено международными договорами, ратифицированными Республикой Казахстан, дополнительно должны быть представлены легализованная выписка из торгового реестра или другой легализованный документ иностранного юридического лица, подтверждающие, что иностранное юридическое лицо, создающее филиал (представительство), является юридическим лицом по законодательству иностранного государства.</w:t>
      </w:r>
      <w:r>
        <w:br/>
      </w:r>
      <w:r>
        <w:rPr>
          <w:rFonts w:ascii="Times New Roman"/>
          <w:b w:val="false"/>
          <w:i w:val="false"/>
          <w:color w:val="000000"/>
          <w:sz w:val="28"/>
        </w:rPr>
        <w:t>
      Документы иностранного юридического лица, создающего филиал (представительство), представляются с нотариально засвидетельствованным переводом на государственном и русском языке.</w:t>
      </w:r>
      <w:r>
        <w:br/>
      </w:r>
      <w:r>
        <w:rPr>
          <w:rFonts w:ascii="Times New Roman"/>
          <w:b w:val="false"/>
          <w:i w:val="false"/>
          <w:color w:val="000000"/>
          <w:sz w:val="28"/>
        </w:rPr>
        <w:t>
      Решение об открытии филиала или представительства и доверенность на его руководителя могут быть оформлены в виде одного документа. Доверенность на руководителя филиала (представителя) может быть не представлена в случае регистрации филиала (представительства) общественного объединения и религиозного объединения в соответствии с порядком его избирания или назначения.</w:t>
      </w:r>
      <w:r>
        <w:br/>
      </w:r>
      <w:r>
        <w:rPr>
          <w:rFonts w:ascii="Times New Roman"/>
          <w:b w:val="false"/>
          <w:i w:val="false"/>
          <w:color w:val="000000"/>
          <w:sz w:val="28"/>
        </w:rPr>
        <w:t>
      Документами, подтверждающими место нахождения могут быть: нотариально засвидетельствованные копии договора аренды, купли-продажи, документ, подтверждающий право на недвижимое имущество с проставленным штампом о произведенной регистрации прав на недвижимое имущество и иной документ, предусмотренный гражданским законодательством. В случае если владельцем помещения является физическое лицо, то предоставляется нотариально засвидетельствованное согласие физического лица о предоставлении помещения в качестве места нахождения юридического лица.</w:t>
      </w:r>
    </w:p>
    <w:bookmarkEnd w:id="284"/>
    <w:bookmarkStart w:name="z285" w:id="285"/>
    <w:p>
      <w:pPr>
        <w:spacing w:after="0"/>
        <w:ind w:left="0"/>
        <w:jc w:val="both"/>
      </w:pPr>
      <w:r>
        <w:rPr>
          <w:rFonts w:ascii="Times New Roman"/>
          <w:b w:val="false"/>
          <w:i w:val="false"/>
          <w:color w:val="000000"/>
          <w:sz w:val="28"/>
        </w:rPr>
        <w:t>
      13. Бланки можно получить в приемной Комитета и в территориальных органах юстиции.</w:t>
      </w:r>
    </w:p>
    <w:bookmarkEnd w:id="285"/>
    <w:bookmarkStart w:name="z286" w:id="286"/>
    <w:p>
      <w:pPr>
        <w:spacing w:after="0"/>
        <w:ind w:left="0"/>
        <w:jc w:val="both"/>
      </w:pPr>
      <w:r>
        <w:rPr>
          <w:rFonts w:ascii="Times New Roman"/>
          <w:b w:val="false"/>
          <w:i w:val="false"/>
          <w:color w:val="000000"/>
          <w:sz w:val="28"/>
        </w:rPr>
        <w:t>
      14. Прием документов осуществляется в канцелярии Комитета и в территориальных органах юстиции.</w:t>
      </w:r>
    </w:p>
    <w:bookmarkEnd w:id="286"/>
    <w:bookmarkStart w:name="z287" w:id="287"/>
    <w:p>
      <w:pPr>
        <w:spacing w:after="0"/>
        <w:ind w:left="0"/>
        <w:jc w:val="both"/>
      </w:pPr>
      <w:r>
        <w:rPr>
          <w:rFonts w:ascii="Times New Roman"/>
          <w:b w:val="false"/>
          <w:i w:val="false"/>
          <w:color w:val="000000"/>
          <w:sz w:val="28"/>
        </w:rPr>
        <w:t>
      15. После приема документов в копии заявления ставится отметка о приеме документов.</w:t>
      </w:r>
    </w:p>
    <w:bookmarkEnd w:id="287"/>
    <w:bookmarkStart w:name="z288" w:id="288"/>
    <w:p>
      <w:pPr>
        <w:spacing w:after="0"/>
        <w:ind w:left="0"/>
        <w:jc w:val="both"/>
      </w:pPr>
      <w:r>
        <w:rPr>
          <w:rFonts w:ascii="Times New Roman"/>
          <w:b w:val="false"/>
          <w:i w:val="false"/>
          <w:color w:val="000000"/>
          <w:sz w:val="28"/>
        </w:rPr>
        <w:t>
      16. Выдача готовых документов осуществляется через личное посещение.</w:t>
      </w:r>
    </w:p>
    <w:bookmarkEnd w:id="288"/>
    <w:bookmarkStart w:name="z289" w:id="289"/>
    <w:p>
      <w:pPr>
        <w:spacing w:after="0"/>
        <w:ind w:left="0"/>
        <w:jc w:val="both"/>
      </w:pPr>
      <w:r>
        <w:rPr>
          <w:rFonts w:ascii="Times New Roman"/>
          <w:b w:val="false"/>
          <w:i w:val="false"/>
          <w:color w:val="000000"/>
          <w:sz w:val="28"/>
        </w:rPr>
        <w:t>
      17. Отказ в учетной регистрации и перерегистрации филиала (представительства) допускается в случаях нарушения установленного законодательством Республики Казахстан порядка создания филиала (представительства), несоответствия представленных для учетной регистрации документов законам Республики Казахстан.</w:t>
      </w:r>
      <w:r>
        <w:br/>
      </w:r>
      <w:r>
        <w:rPr>
          <w:rFonts w:ascii="Times New Roman"/>
          <w:b w:val="false"/>
          <w:i w:val="false"/>
          <w:color w:val="000000"/>
          <w:sz w:val="28"/>
        </w:rPr>
        <w:t>
      В случае отказа в учетной регистрации либо перерыва срока учетной регистрации (перерегистрации) органом юстиции издается и вручается заявителю приказ, содержащий ссылку на нарушение конкретного закона (его конкретной статьи). При отказе в государственной регистрации (перерегистрации) заявление, документы, содержащие нарушения законодательства, возврату не подлежат.</w:t>
      </w:r>
    </w:p>
    <w:bookmarkEnd w:id="289"/>
    <w:bookmarkStart w:name="z290" w:id="290"/>
    <w:p>
      <w:pPr>
        <w:spacing w:after="0"/>
        <w:ind w:left="0"/>
        <w:jc w:val="left"/>
      </w:pPr>
      <w:r>
        <w:rPr>
          <w:rFonts w:ascii="Times New Roman"/>
          <w:b/>
          <w:i w:val="false"/>
          <w:color w:val="000000"/>
        </w:rPr>
        <w:t xml:space="preserve"> 
3. Принципы работы</w:t>
      </w:r>
    </w:p>
    <w:bookmarkEnd w:id="290"/>
    <w:bookmarkStart w:name="z291" w:id="291"/>
    <w:p>
      <w:pPr>
        <w:spacing w:after="0"/>
        <w:ind w:left="0"/>
        <w:jc w:val="both"/>
      </w:pPr>
      <w:r>
        <w:rPr>
          <w:rFonts w:ascii="Times New Roman"/>
          <w:b w:val="false"/>
          <w:i w:val="false"/>
          <w:color w:val="000000"/>
          <w:sz w:val="28"/>
        </w:rPr>
        <w:t>
      18. Деятельность центров основывается на следующих принципах:</w:t>
      </w:r>
      <w:r>
        <w:br/>
      </w:r>
      <w:r>
        <w:rPr>
          <w:rFonts w:ascii="Times New Roman"/>
          <w:b w:val="false"/>
          <w:i w:val="false"/>
          <w:color w:val="000000"/>
          <w:sz w:val="28"/>
        </w:rPr>
        <w:t>
      1) соблюдения конституционных прав и свобод человека;</w:t>
      </w:r>
      <w:r>
        <w:br/>
      </w:r>
      <w:r>
        <w:rPr>
          <w:rFonts w:ascii="Times New Roman"/>
          <w:b w:val="false"/>
          <w:i w:val="false"/>
          <w:color w:val="000000"/>
          <w:sz w:val="28"/>
        </w:rPr>
        <w:t>
      2) соблюдения законности при исполнении служебного долга;</w:t>
      </w:r>
      <w:r>
        <w:br/>
      </w:r>
      <w:r>
        <w:rPr>
          <w:rFonts w:ascii="Times New Roman"/>
          <w:b w:val="false"/>
          <w:i w:val="false"/>
          <w:color w:val="000000"/>
          <w:sz w:val="28"/>
        </w:rPr>
        <w:t>
      3) вежливости;</w:t>
      </w:r>
      <w:r>
        <w:br/>
      </w:r>
      <w:r>
        <w:rPr>
          <w:rFonts w:ascii="Times New Roman"/>
          <w:b w:val="false"/>
          <w:i w:val="false"/>
          <w:color w:val="000000"/>
          <w:sz w:val="28"/>
        </w:rPr>
        <w:t>
      4) предоставления исчерпывающей и полной информации;</w:t>
      </w:r>
      <w:r>
        <w:br/>
      </w:r>
      <w:r>
        <w:rPr>
          <w:rFonts w:ascii="Times New Roman"/>
          <w:b w:val="false"/>
          <w:i w:val="false"/>
          <w:color w:val="000000"/>
          <w:sz w:val="28"/>
        </w:rPr>
        <w:t>
      5) защиты и конфиденциальности информации.</w:t>
      </w:r>
    </w:p>
    <w:bookmarkEnd w:id="291"/>
    <w:bookmarkStart w:name="z292" w:id="292"/>
    <w:p>
      <w:pPr>
        <w:spacing w:after="0"/>
        <w:ind w:left="0"/>
        <w:jc w:val="left"/>
      </w:pPr>
      <w:r>
        <w:rPr>
          <w:rFonts w:ascii="Times New Roman"/>
          <w:b/>
          <w:i w:val="false"/>
          <w:color w:val="000000"/>
        </w:rPr>
        <w:t xml:space="preserve"> 
4. Результаты работы</w:t>
      </w:r>
    </w:p>
    <w:bookmarkEnd w:id="292"/>
    <w:bookmarkStart w:name="z293" w:id="293"/>
    <w:p>
      <w:pPr>
        <w:spacing w:after="0"/>
        <w:ind w:left="0"/>
        <w:jc w:val="both"/>
      </w:pPr>
      <w:r>
        <w:rPr>
          <w:rFonts w:ascii="Times New Roman"/>
          <w:b w:val="false"/>
          <w:i w:val="false"/>
          <w:color w:val="000000"/>
          <w:sz w:val="28"/>
        </w:rPr>
        <w:t>
       19. Результаты оказания государственной услуги потребителям измеряются показателями качества и доступности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настоящему стандарту.</w:t>
      </w:r>
    </w:p>
    <w:bookmarkEnd w:id="293"/>
    <w:bookmarkStart w:name="z294" w:id="294"/>
    <w:p>
      <w:pPr>
        <w:spacing w:after="0"/>
        <w:ind w:left="0"/>
        <w:jc w:val="both"/>
      </w:pPr>
      <w:r>
        <w:rPr>
          <w:rFonts w:ascii="Times New Roman"/>
          <w:b w:val="false"/>
          <w:i w:val="false"/>
          <w:color w:val="000000"/>
          <w:sz w:val="28"/>
        </w:rPr>
        <w:t>
      20. Целевые значения показателей качества и доступности государственной услуги, по которым оценивается работа Комитета, оказывающего государственную услугу, ежегодно утверждаются специально созданной Комитетом рабочей группой.</w:t>
      </w:r>
    </w:p>
    <w:bookmarkEnd w:id="294"/>
    <w:bookmarkStart w:name="z295" w:id="295"/>
    <w:p>
      <w:pPr>
        <w:spacing w:after="0"/>
        <w:ind w:left="0"/>
        <w:jc w:val="left"/>
      </w:pPr>
      <w:r>
        <w:rPr>
          <w:rFonts w:ascii="Times New Roman"/>
          <w:b/>
          <w:i w:val="false"/>
          <w:color w:val="000000"/>
        </w:rPr>
        <w:t xml:space="preserve"> 
5. Порядок обжалования</w:t>
      </w:r>
    </w:p>
    <w:bookmarkEnd w:id="295"/>
    <w:bookmarkStart w:name="z296" w:id="296"/>
    <w:p>
      <w:pPr>
        <w:spacing w:after="0"/>
        <w:ind w:left="0"/>
        <w:jc w:val="both"/>
      </w:pPr>
      <w:r>
        <w:rPr>
          <w:rFonts w:ascii="Times New Roman"/>
          <w:b w:val="false"/>
          <w:i w:val="false"/>
          <w:color w:val="000000"/>
          <w:sz w:val="28"/>
        </w:rPr>
        <w:t>
      21. При необходимости обжаловать действия (бездействие) уполномоченных должностных лиц потребитель может обратиться к руководителю Комитета.</w:t>
      </w:r>
      <w:r>
        <w:br/>
      </w:r>
      <w:r>
        <w:rPr>
          <w:rFonts w:ascii="Times New Roman"/>
          <w:b w:val="false"/>
          <w:i w:val="false"/>
          <w:color w:val="000000"/>
          <w:sz w:val="28"/>
        </w:rPr>
        <w:t>
      Если потребитель не будет удовлетворен принятыми мерами или вопрос требует рассмотрения вышестоящей инстанцией, потребитель может направить жалобу письменно в Министерство юстиции Республики Казахстан.</w:t>
      </w:r>
    </w:p>
    <w:bookmarkEnd w:id="296"/>
    <w:bookmarkStart w:name="z297" w:id="297"/>
    <w:p>
      <w:pPr>
        <w:spacing w:after="0"/>
        <w:ind w:left="0"/>
        <w:jc w:val="both"/>
      </w:pPr>
      <w:r>
        <w:rPr>
          <w:rFonts w:ascii="Times New Roman"/>
          <w:b w:val="false"/>
          <w:i w:val="false"/>
          <w:color w:val="000000"/>
          <w:sz w:val="28"/>
        </w:rPr>
        <w:t>
      22. Жалобы принимаются в письменном виде или по электронной почте, по почте либо нарочно через канцелярии Комитета, органов юстиции в рабочие дни.</w:t>
      </w:r>
    </w:p>
    <w:bookmarkEnd w:id="297"/>
    <w:bookmarkStart w:name="z298" w:id="298"/>
    <w:p>
      <w:pPr>
        <w:spacing w:after="0"/>
        <w:ind w:left="0"/>
        <w:jc w:val="both"/>
      </w:pPr>
      <w:r>
        <w:rPr>
          <w:rFonts w:ascii="Times New Roman"/>
          <w:b w:val="false"/>
          <w:i w:val="false"/>
          <w:color w:val="000000"/>
          <w:sz w:val="28"/>
        </w:rPr>
        <w:t>
      23. Физическому лицу или представителю юридического лица, непосредственно обратившемуся письменно, возвращается второй экземпляр обращения (жалобы) с указанием даты и времени регистрации, фамилией и инициалами лица, принявшего обращение.</w:t>
      </w:r>
      <w:r>
        <w:br/>
      </w:r>
      <w:r>
        <w:rPr>
          <w:rFonts w:ascii="Times New Roman"/>
          <w:b w:val="false"/>
          <w:i w:val="false"/>
          <w:color w:val="000000"/>
          <w:sz w:val="28"/>
        </w:rPr>
        <w:t>
      Рассмотрение жалоб, поступивших в Комитет по делам религий, осуществляется в порядке и сроки, предусмотренные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rPr>
          <w:rFonts w:ascii="Times New Roman"/>
          <w:b w:val="false"/>
          <w:i w:val="false"/>
          <w:color w:val="000000"/>
          <w:sz w:val="28"/>
        </w:rPr>
        <w:t>. Ответ на поданную жалобу либо информацию о ходе рассмотрения жалобы можно получить в Комитете по адресу г. Астана, Левый берег, Дом министерств, в канцелярии каб. N 627.</w:t>
      </w:r>
    </w:p>
    <w:bookmarkEnd w:id="298"/>
    <w:bookmarkStart w:name="z299" w:id="299"/>
    <w:p>
      <w:pPr>
        <w:spacing w:after="0"/>
        <w:ind w:left="0"/>
        <w:jc w:val="left"/>
      </w:pPr>
      <w:r>
        <w:rPr>
          <w:rFonts w:ascii="Times New Roman"/>
          <w:b/>
          <w:i w:val="false"/>
          <w:color w:val="000000"/>
        </w:rPr>
        <w:t xml:space="preserve"> 
6. Контактная информация</w:t>
      </w:r>
    </w:p>
    <w:bookmarkEnd w:id="299"/>
    <w:bookmarkStart w:name="z300" w:id="300"/>
    <w:p>
      <w:pPr>
        <w:spacing w:after="0"/>
        <w:ind w:left="0"/>
        <w:jc w:val="both"/>
      </w:pPr>
      <w:r>
        <w:rPr>
          <w:rFonts w:ascii="Times New Roman"/>
          <w:b w:val="false"/>
          <w:i w:val="false"/>
          <w:color w:val="000000"/>
          <w:sz w:val="28"/>
        </w:rPr>
        <w:t>
       23. График работы и приема руководителей Комитета осуществляется в соответствии с графиком работы Министерства юстиции.</w:t>
      </w:r>
      <w:r>
        <w:br/>
      </w:r>
      <w:r>
        <w:rPr>
          <w:rFonts w:ascii="Times New Roman"/>
          <w:b w:val="false"/>
          <w:i w:val="false"/>
          <w:color w:val="000000"/>
          <w:sz w:val="28"/>
        </w:rPr>
        <w:t>
      Контактные данные Комитета предоставляющую государственную услугу, приведены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стандарту.</w:t>
      </w:r>
    </w:p>
    <w:bookmarkEnd w:id="300"/>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стандарту оказания государственной     </w:t>
      </w:r>
      <w:r>
        <w:br/>
      </w:r>
      <w:r>
        <w:rPr>
          <w:rFonts w:ascii="Times New Roman"/>
          <w:b w:val="false"/>
          <w:i w:val="false"/>
          <w:color w:val="000000"/>
          <w:sz w:val="28"/>
        </w:rPr>
        <w:t xml:space="preserve">
услуги по оформлению документов для      </w:t>
      </w:r>
      <w:r>
        <w:br/>
      </w:r>
      <w:r>
        <w:rPr>
          <w:rFonts w:ascii="Times New Roman"/>
          <w:b w:val="false"/>
          <w:i w:val="false"/>
          <w:color w:val="000000"/>
          <w:sz w:val="28"/>
        </w:rPr>
        <w:t xml:space="preserve">
учетной регистрации (перерегистрации)    </w:t>
      </w:r>
      <w:r>
        <w:br/>
      </w:r>
      <w:r>
        <w:rPr>
          <w:rFonts w:ascii="Times New Roman"/>
          <w:b w:val="false"/>
          <w:i w:val="false"/>
          <w:color w:val="000000"/>
          <w:sz w:val="28"/>
        </w:rPr>
        <w:t xml:space="preserve">
филиалов и представительств, регистрации </w:t>
      </w:r>
      <w:r>
        <w:br/>
      </w:r>
      <w:r>
        <w:rPr>
          <w:rFonts w:ascii="Times New Roman"/>
          <w:b w:val="false"/>
          <w:i w:val="false"/>
          <w:color w:val="000000"/>
          <w:sz w:val="28"/>
        </w:rPr>
        <w:t xml:space="preserve">
внесенных изменений и дополнений         </w:t>
      </w:r>
      <w:r>
        <w:br/>
      </w:r>
      <w:r>
        <w:rPr>
          <w:rFonts w:ascii="Times New Roman"/>
          <w:b w:val="false"/>
          <w:i w:val="false"/>
          <w:color w:val="000000"/>
          <w:sz w:val="28"/>
        </w:rPr>
        <w:t>
в положение о филиалах и представительств</w:t>
      </w:r>
      <w:r>
        <w:br/>
      </w:r>
      <w:r>
        <w:rPr>
          <w:rFonts w:ascii="Times New Roman"/>
          <w:b w:val="false"/>
          <w:i w:val="false"/>
          <w:color w:val="000000"/>
          <w:sz w:val="28"/>
        </w:rPr>
        <w:t xml:space="preserve">
религиозных объединений                  </w:t>
      </w:r>
    </w:p>
    <w:bookmarkStart w:name="z301" w:id="301"/>
    <w:p>
      <w:pPr>
        <w:spacing w:after="0"/>
        <w:ind w:left="0"/>
        <w:jc w:val="both"/>
      </w:pPr>
      <w:r>
        <w:rPr>
          <w:rFonts w:ascii="Times New Roman"/>
          <w:b w:val="false"/>
          <w:i w:val="false"/>
          <w:color w:val="000000"/>
          <w:sz w:val="28"/>
        </w:rPr>
        <w:t>
</w:t>
      </w:r>
      <w:r>
        <w:rPr>
          <w:rFonts w:ascii="Times New Roman"/>
          <w:b/>
          <w:i w:val="false"/>
          <w:color w:val="000000"/>
          <w:sz w:val="28"/>
        </w:rPr>
        <w:t>         Таблица. Значения показателей качества и доступности</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3"/>
        <w:gridCol w:w="2355"/>
        <w:gridCol w:w="2586"/>
        <w:gridCol w:w="2266"/>
      </w:tblGrid>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r>
              <w:br/>
            </w:r>
            <w:r>
              <w:rPr>
                <w:rFonts w:ascii="Times New Roman"/>
                <w:b w:val="false"/>
                <w:i w:val="false"/>
                <w:color w:val="000000"/>
                <w:sz w:val="20"/>
              </w:rPr>
              <w:t>
и доступности</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значение</w:t>
            </w:r>
            <w:r>
              <w:br/>
            </w:r>
            <w:r>
              <w:rPr>
                <w:rFonts w:ascii="Times New Roman"/>
                <w:b w:val="false"/>
                <w:i w:val="false"/>
                <w:color w:val="000000"/>
                <w:sz w:val="20"/>
              </w:rPr>
              <w:t>
показателя</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значение</w:t>
            </w:r>
            <w:r>
              <w:br/>
            </w:r>
            <w:r>
              <w:rPr>
                <w:rFonts w:ascii="Times New Roman"/>
                <w:b w:val="false"/>
                <w:i w:val="false"/>
                <w:color w:val="000000"/>
                <w:sz w:val="20"/>
              </w:rPr>
              <w:t>
показателя в</w:t>
            </w:r>
            <w:r>
              <w:br/>
            </w:r>
            <w:r>
              <w:rPr>
                <w:rFonts w:ascii="Times New Roman"/>
                <w:b w:val="false"/>
                <w:i w:val="false"/>
                <w:color w:val="000000"/>
                <w:sz w:val="20"/>
              </w:rPr>
              <w:t>
последующем</w:t>
            </w:r>
            <w:r>
              <w:br/>
            </w:r>
            <w:r>
              <w:rPr>
                <w:rFonts w:ascii="Times New Roman"/>
                <w:b w:val="false"/>
                <w:i w:val="false"/>
                <w:color w:val="000000"/>
                <w:sz w:val="20"/>
              </w:rPr>
              <w:t>
году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значение</w:t>
            </w:r>
            <w:r>
              <w:br/>
            </w:r>
            <w:r>
              <w:rPr>
                <w:rFonts w:ascii="Times New Roman"/>
                <w:b w:val="false"/>
                <w:i w:val="false"/>
                <w:color w:val="000000"/>
                <w:sz w:val="20"/>
              </w:rPr>
              <w:t>
показателя</w:t>
            </w:r>
            <w:r>
              <w:br/>
            </w:r>
            <w:r>
              <w:rPr>
                <w:rFonts w:ascii="Times New Roman"/>
                <w:b w:val="false"/>
                <w:i w:val="false"/>
                <w:color w:val="000000"/>
                <w:sz w:val="20"/>
              </w:rPr>
              <w:t>
в отчетном</w:t>
            </w:r>
            <w:r>
              <w:br/>
            </w:r>
            <w:r>
              <w:rPr>
                <w:rFonts w:ascii="Times New Roman"/>
                <w:b w:val="false"/>
                <w:i w:val="false"/>
                <w:color w:val="000000"/>
                <w:sz w:val="20"/>
              </w:rPr>
              <w:t>
году</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Своевременность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w:t>
            </w:r>
            <w:r>
              <w:br/>
            </w:r>
            <w:r>
              <w:rPr>
                <w:rFonts w:ascii="Times New Roman"/>
                <w:b w:val="false"/>
                <w:i w:val="false"/>
                <w:color w:val="000000"/>
                <w:sz w:val="20"/>
              </w:rPr>
              <w:t>
предоставления услуги в</w:t>
            </w:r>
            <w:r>
              <w:br/>
            </w:r>
            <w:r>
              <w:rPr>
                <w:rFonts w:ascii="Times New Roman"/>
                <w:b w:val="false"/>
                <w:i w:val="false"/>
                <w:color w:val="000000"/>
                <w:sz w:val="20"/>
              </w:rPr>
              <w:t>
установленный срок с момента</w:t>
            </w:r>
            <w:r>
              <w:br/>
            </w:r>
            <w:r>
              <w:rPr>
                <w:rFonts w:ascii="Times New Roman"/>
                <w:b w:val="false"/>
                <w:i w:val="false"/>
                <w:color w:val="000000"/>
                <w:sz w:val="20"/>
              </w:rPr>
              <w:t>
сдачи документа</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 (доля) потребителей,</w:t>
            </w:r>
            <w:r>
              <w:br/>
            </w:r>
            <w:r>
              <w:rPr>
                <w:rFonts w:ascii="Times New Roman"/>
                <w:b w:val="false"/>
                <w:i w:val="false"/>
                <w:color w:val="000000"/>
                <w:sz w:val="20"/>
              </w:rPr>
              <w:t>
ожидавших получения услуги в</w:t>
            </w:r>
            <w:r>
              <w:br/>
            </w:r>
            <w:r>
              <w:rPr>
                <w:rFonts w:ascii="Times New Roman"/>
                <w:b w:val="false"/>
                <w:i w:val="false"/>
                <w:color w:val="000000"/>
                <w:sz w:val="20"/>
              </w:rPr>
              <w:t>
очереди не более ___ минут</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Качество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w:t>
            </w:r>
            <w:r>
              <w:br/>
            </w:r>
            <w:r>
              <w:rPr>
                <w:rFonts w:ascii="Times New Roman"/>
                <w:b w:val="false"/>
                <w:i w:val="false"/>
                <w:color w:val="000000"/>
                <w:sz w:val="20"/>
              </w:rPr>
              <w:t>
удовлетворенных качеством</w:t>
            </w:r>
            <w:r>
              <w:br/>
            </w:r>
            <w:r>
              <w:rPr>
                <w:rFonts w:ascii="Times New Roman"/>
                <w:b w:val="false"/>
                <w:i w:val="false"/>
                <w:color w:val="000000"/>
                <w:sz w:val="20"/>
              </w:rPr>
              <w:t>
процесса предоставления услуги</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 (доля) случаев</w:t>
            </w:r>
            <w:r>
              <w:br/>
            </w:r>
            <w:r>
              <w:rPr>
                <w:rFonts w:ascii="Times New Roman"/>
                <w:b w:val="false"/>
                <w:i w:val="false"/>
                <w:color w:val="000000"/>
                <w:sz w:val="20"/>
              </w:rPr>
              <w:t>
правильно оформленных</w:t>
            </w:r>
            <w:r>
              <w:br/>
            </w:r>
            <w:r>
              <w:rPr>
                <w:rFonts w:ascii="Times New Roman"/>
                <w:b w:val="false"/>
                <w:i w:val="false"/>
                <w:color w:val="000000"/>
                <w:sz w:val="20"/>
              </w:rPr>
              <w:t>
документов должностным лицом</w:t>
            </w:r>
            <w:r>
              <w:br/>
            </w:r>
            <w:r>
              <w:rPr>
                <w:rFonts w:ascii="Times New Roman"/>
                <w:b w:val="false"/>
                <w:i w:val="false"/>
                <w:color w:val="000000"/>
                <w:sz w:val="20"/>
              </w:rPr>
              <w:t xml:space="preserve">
(регистрация)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Доступность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w:t>
            </w:r>
            <w:r>
              <w:br/>
            </w:r>
            <w:r>
              <w:rPr>
                <w:rFonts w:ascii="Times New Roman"/>
                <w:b w:val="false"/>
                <w:i w:val="false"/>
                <w:color w:val="000000"/>
                <w:sz w:val="20"/>
              </w:rPr>
              <w:t>
удовлетворенных качеством и</w:t>
            </w:r>
            <w:r>
              <w:br/>
            </w:r>
            <w:r>
              <w:rPr>
                <w:rFonts w:ascii="Times New Roman"/>
                <w:b w:val="false"/>
                <w:i w:val="false"/>
                <w:color w:val="000000"/>
                <w:sz w:val="20"/>
              </w:rPr>
              <w:t>
информацией о порядке</w:t>
            </w:r>
            <w:r>
              <w:br/>
            </w:r>
            <w:r>
              <w:rPr>
                <w:rFonts w:ascii="Times New Roman"/>
                <w:b w:val="false"/>
                <w:i w:val="false"/>
                <w:color w:val="000000"/>
                <w:sz w:val="20"/>
              </w:rPr>
              <w:t>
предоставления услуги</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случаев</w:t>
            </w:r>
            <w:r>
              <w:br/>
            </w:r>
            <w:r>
              <w:rPr>
                <w:rFonts w:ascii="Times New Roman"/>
                <w:b w:val="false"/>
                <w:i w:val="false"/>
                <w:color w:val="000000"/>
                <w:sz w:val="20"/>
              </w:rPr>
              <w:t>
правильно заполненных</w:t>
            </w:r>
            <w:r>
              <w:br/>
            </w:r>
            <w:r>
              <w:rPr>
                <w:rFonts w:ascii="Times New Roman"/>
                <w:b w:val="false"/>
                <w:i w:val="false"/>
                <w:color w:val="000000"/>
                <w:sz w:val="20"/>
              </w:rPr>
              <w:t>
потребителем документов и</w:t>
            </w:r>
            <w:r>
              <w:br/>
            </w:r>
            <w:r>
              <w:rPr>
                <w:rFonts w:ascii="Times New Roman"/>
                <w:b w:val="false"/>
                <w:i w:val="false"/>
                <w:color w:val="000000"/>
                <w:sz w:val="20"/>
              </w:rPr>
              <w:t>
сданных с первого раза</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 (доля) услуг,</w:t>
            </w:r>
            <w:r>
              <w:br/>
            </w:r>
            <w:r>
              <w:rPr>
                <w:rFonts w:ascii="Times New Roman"/>
                <w:b w:val="false"/>
                <w:i w:val="false"/>
                <w:color w:val="000000"/>
                <w:sz w:val="20"/>
              </w:rPr>
              <w:t>
информации о которых доступно</w:t>
            </w:r>
            <w:r>
              <w:br/>
            </w:r>
            <w:r>
              <w:rPr>
                <w:rFonts w:ascii="Times New Roman"/>
                <w:b w:val="false"/>
                <w:i w:val="false"/>
                <w:color w:val="000000"/>
                <w:sz w:val="20"/>
              </w:rPr>
              <w:t>
через Интернет</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Процесс обжалования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обоснованных</w:t>
            </w:r>
            <w:r>
              <w:br/>
            </w:r>
            <w:r>
              <w:rPr>
                <w:rFonts w:ascii="Times New Roman"/>
                <w:b w:val="false"/>
                <w:i w:val="false"/>
                <w:color w:val="000000"/>
                <w:sz w:val="20"/>
              </w:rPr>
              <w:t>
жалоб общему количеству</w:t>
            </w:r>
            <w:r>
              <w:br/>
            </w:r>
            <w:r>
              <w:rPr>
                <w:rFonts w:ascii="Times New Roman"/>
                <w:b w:val="false"/>
                <w:i w:val="false"/>
                <w:color w:val="000000"/>
                <w:sz w:val="20"/>
              </w:rPr>
              <w:t>
обслуженных потребителей по</w:t>
            </w:r>
            <w:r>
              <w:br/>
            </w:r>
            <w:r>
              <w:rPr>
                <w:rFonts w:ascii="Times New Roman"/>
                <w:b w:val="false"/>
                <w:i w:val="false"/>
                <w:color w:val="000000"/>
                <w:sz w:val="20"/>
              </w:rPr>
              <w:t>
данному виду услуг</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 (доля) обоснованных</w:t>
            </w:r>
            <w:r>
              <w:br/>
            </w:r>
            <w:r>
              <w:rPr>
                <w:rFonts w:ascii="Times New Roman"/>
                <w:b w:val="false"/>
                <w:i w:val="false"/>
                <w:color w:val="000000"/>
                <w:sz w:val="20"/>
              </w:rPr>
              <w:t>
жалоб рассмотренных и</w:t>
            </w:r>
            <w:r>
              <w:br/>
            </w:r>
            <w:r>
              <w:rPr>
                <w:rFonts w:ascii="Times New Roman"/>
                <w:b w:val="false"/>
                <w:i w:val="false"/>
                <w:color w:val="000000"/>
                <w:sz w:val="20"/>
              </w:rPr>
              <w:t>
удовлетворенных в</w:t>
            </w:r>
            <w:r>
              <w:br/>
            </w:r>
            <w:r>
              <w:rPr>
                <w:rFonts w:ascii="Times New Roman"/>
                <w:b w:val="false"/>
                <w:i w:val="false"/>
                <w:color w:val="000000"/>
                <w:sz w:val="20"/>
              </w:rPr>
              <w:t>
установленный срок</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 (доля) потребителей</w:t>
            </w:r>
            <w:r>
              <w:br/>
            </w:r>
            <w:r>
              <w:rPr>
                <w:rFonts w:ascii="Times New Roman"/>
                <w:b w:val="false"/>
                <w:i w:val="false"/>
                <w:color w:val="000000"/>
                <w:sz w:val="20"/>
              </w:rPr>
              <w:t>
удовлетворенных с</w:t>
            </w:r>
            <w:r>
              <w:br/>
            </w:r>
            <w:r>
              <w:rPr>
                <w:rFonts w:ascii="Times New Roman"/>
                <w:b w:val="false"/>
                <w:i w:val="false"/>
                <w:color w:val="000000"/>
                <w:sz w:val="20"/>
              </w:rPr>
              <w:t>
существующим порядком</w:t>
            </w:r>
            <w:r>
              <w:br/>
            </w:r>
            <w:r>
              <w:rPr>
                <w:rFonts w:ascii="Times New Roman"/>
                <w:b w:val="false"/>
                <w:i w:val="false"/>
                <w:color w:val="000000"/>
                <w:sz w:val="20"/>
              </w:rPr>
              <w:t>
обжалования</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 (доля) потребителей,</w:t>
            </w:r>
            <w:r>
              <w:br/>
            </w:r>
            <w:r>
              <w:rPr>
                <w:rFonts w:ascii="Times New Roman"/>
                <w:b w:val="false"/>
                <w:i w:val="false"/>
                <w:color w:val="000000"/>
                <w:sz w:val="20"/>
              </w:rPr>
              <w:t>
удовлетворенных сроками</w:t>
            </w:r>
            <w:r>
              <w:br/>
            </w:r>
            <w:r>
              <w:rPr>
                <w:rFonts w:ascii="Times New Roman"/>
                <w:b w:val="false"/>
                <w:i w:val="false"/>
                <w:color w:val="000000"/>
                <w:sz w:val="20"/>
              </w:rPr>
              <w:t>
обжалования</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Вежливость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w:t>
            </w:r>
            <w:r>
              <w:br/>
            </w:r>
            <w:r>
              <w:rPr>
                <w:rFonts w:ascii="Times New Roman"/>
                <w:b w:val="false"/>
                <w:i w:val="false"/>
                <w:color w:val="000000"/>
                <w:sz w:val="20"/>
              </w:rPr>
              <w:t>
удовлетворенных вежливостью</w:t>
            </w:r>
            <w:r>
              <w:br/>
            </w:r>
            <w:r>
              <w:rPr>
                <w:rFonts w:ascii="Times New Roman"/>
                <w:b w:val="false"/>
                <w:i w:val="false"/>
                <w:color w:val="000000"/>
                <w:sz w:val="20"/>
              </w:rPr>
              <w:t>
персонала</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стандарту оказания государственной     </w:t>
      </w:r>
      <w:r>
        <w:br/>
      </w:r>
      <w:r>
        <w:rPr>
          <w:rFonts w:ascii="Times New Roman"/>
          <w:b w:val="false"/>
          <w:i w:val="false"/>
          <w:color w:val="000000"/>
          <w:sz w:val="28"/>
        </w:rPr>
        <w:t xml:space="preserve">
услуги по оформлению документов для      </w:t>
      </w:r>
      <w:r>
        <w:br/>
      </w:r>
      <w:r>
        <w:rPr>
          <w:rFonts w:ascii="Times New Roman"/>
          <w:b w:val="false"/>
          <w:i w:val="false"/>
          <w:color w:val="000000"/>
          <w:sz w:val="28"/>
        </w:rPr>
        <w:t xml:space="preserve">
учетной регистрации (перерегистрации)    </w:t>
      </w:r>
      <w:r>
        <w:br/>
      </w:r>
      <w:r>
        <w:rPr>
          <w:rFonts w:ascii="Times New Roman"/>
          <w:b w:val="false"/>
          <w:i w:val="false"/>
          <w:color w:val="000000"/>
          <w:sz w:val="28"/>
        </w:rPr>
        <w:t xml:space="preserve">
филиалов и представительств, регистрации </w:t>
      </w:r>
      <w:r>
        <w:br/>
      </w:r>
      <w:r>
        <w:rPr>
          <w:rFonts w:ascii="Times New Roman"/>
          <w:b w:val="false"/>
          <w:i w:val="false"/>
          <w:color w:val="000000"/>
          <w:sz w:val="28"/>
        </w:rPr>
        <w:t xml:space="preserve">
внесенных изменений и дополнений         </w:t>
      </w:r>
      <w:r>
        <w:br/>
      </w:r>
      <w:r>
        <w:rPr>
          <w:rFonts w:ascii="Times New Roman"/>
          <w:b w:val="false"/>
          <w:i w:val="false"/>
          <w:color w:val="000000"/>
          <w:sz w:val="28"/>
        </w:rPr>
        <w:t>
в положение о филиалах и представительств</w:t>
      </w:r>
      <w:r>
        <w:br/>
      </w:r>
      <w:r>
        <w:rPr>
          <w:rFonts w:ascii="Times New Roman"/>
          <w:b w:val="false"/>
          <w:i w:val="false"/>
          <w:color w:val="000000"/>
          <w:sz w:val="28"/>
        </w:rPr>
        <w:t xml:space="preserve">
религиозных объединений                  </w:t>
      </w:r>
    </w:p>
    <w:bookmarkStart w:name="z302" w:id="302"/>
    <w:p>
      <w:pPr>
        <w:spacing w:after="0"/>
        <w:ind w:left="0"/>
        <w:jc w:val="both"/>
      </w:pPr>
      <w:r>
        <w:rPr>
          <w:rFonts w:ascii="Times New Roman"/>
          <w:b w:val="false"/>
          <w:i w:val="false"/>
          <w:color w:val="000000"/>
          <w:sz w:val="28"/>
        </w:rPr>
        <w:t>
</w:t>
      </w:r>
      <w:r>
        <w:rPr>
          <w:rFonts w:ascii="Times New Roman"/>
          <w:b/>
          <w:i w:val="false"/>
          <w:color w:val="000000"/>
          <w:sz w:val="28"/>
        </w:rPr>
        <w:t>               Контактные данные Комитета по делам религий</w:t>
      </w:r>
      <w:r>
        <w:br/>
      </w:r>
      <w:r>
        <w:rPr>
          <w:rFonts w:ascii="Times New Roman"/>
          <w:b w:val="false"/>
          <w:i w:val="false"/>
          <w:color w:val="000000"/>
          <w:sz w:val="28"/>
        </w:rPr>
        <w:t>
</w:t>
      </w:r>
      <w:r>
        <w:rPr>
          <w:rFonts w:ascii="Times New Roman"/>
          <w:b/>
          <w:i w:val="false"/>
          <w:color w:val="000000"/>
          <w:sz w:val="28"/>
        </w:rPr>
        <w:t>                Министерства юстиции Республики Казахстан</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
        <w:gridCol w:w="4717"/>
        <w:gridCol w:w="3399"/>
        <w:gridCol w:w="4098"/>
      </w:tblGrid>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п/п</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Руководители Комитета</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кабинета</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Контактные телефоны</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Председатель</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74-07-76,</w:t>
            </w:r>
            <w:r>
              <w:br/>
            </w:r>
            <w:r>
              <w:rPr>
                <w:rFonts w:ascii="Times New Roman"/>
                <w:b w:val="false"/>
                <w:i w:val="false"/>
                <w:color w:val="000000"/>
                <w:sz w:val="20"/>
              </w:rPr>
              <w:t>
74-07-81</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Председателя</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74-09-35</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Председателя</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74-09-28</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Начальник управления</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74-09-34</w:t>
            </w:r>
          </w:p>
        </w:tc>
      </w:tr>
    </w:tbl>
    <w:bookmarkStart w:name="z303" w:id="303"/>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приказу Министра юстиции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27 ноября 2007 года N 319   </w:t>
      </w:r>
    </w:p>
    <w:bookmarkEnd w:id="303"/>
    <w:bookmarkStart w:name="z304" w:id="304"/>
    <w:p>
      <w:pPr>
        <w:spacing w:after="0"/>
        <w:ind w:left="0"/>
        <w:jc w:val="left"/>
      </w:pPr>
      <w:r>
        <w:rPr>
          <w:rFonts w:ascii="Times New Roman"/>
          <w:b/>
          <w:i w:val="false"/>
          <w:color w:val="000000"/>
        </w:rPr>
        <w:t xml:space="preserve"> 
Стандарт оказания государственной услуги</w:t>
      </w:r>
      <w:r>
        <w:br/>
      </w:r>
      <w:r>
        <w:rPr>
          <w:rFonts w:ascii="Times New Roman"/>
          <w:b/>
          <w:i w:val="false"/>
          <w:color w:val="000000"/>
        </w:rPr>
        <w:t>
по регистрации актов гражданского состояния 1. Общие положения</w:t>
      </w:r>
    </w:p>
    <w:bookmarkEnd w:id="304"/>
    <w:bookmarkStart w:name="z305" w:id="305"/>
    <w:p>
      <w:pPr>
        <w:spacing w:after="0"/>
        <w:ind w:left="0"/>
        <w:jc w:val="both"/>
      </w:pPr>
      <w:r>
        <w:rPr>
          <w:rFonts w:ascii="Times New Roman"/>
          <w:b w:val="false"/>
          <w:i w:val="false"/>
          <w:color w:val="000000"/>
          <w:sz w:val="28"/>
        </w:rPr>
        <w:t>
      1. Данный стандарт регулирует регистрацию юридически оформленных обстоятельств, которые индивидуализируют человека и с которыми связано возникновение и прекращение его прав и обязанностей.</w:t>
      </w:r>
    </w:p>
    <w:bookmarkEnd w:id="305"/>
    <w:bookmarkStart w:name="z306" w:id="306"/>
    <w:p>
      <w:pPr>
        <w:spacing w:after="0"/>
        <w:ind w:left="0"/>
        <w:jc w:val="both"/>
      </w:pPr>
      <w:r>
        <w:rPr>
          <w:rFonts w:ascii="Times New Roman"/>
          <w:b w:val="false"/>
          <w:i w:val="false"/>
          <w:color w:val="000000"/>
          <w:sz w:val="28"/>
        </w:rPr>
        <w:t>
      2. Форма оказываемой государственной услуги: частично автоматизированная.</w:t>
      </w:r>
    </w:p>
    <w:bookmarkEnd w:id="306"/>
    <w:bookmarkStart w:name="z307" w:id="307"/>
    <w:p>
      <w:pPr>
        <w:spacing w:after="0"/>
        <w:ind w:left="0"/>
        <w:jc w:val="both"/>
      </w:pPr>
      <w:r>
        <w:rPr>
          <w:rFonts w:ascii="Times New Roman"/>
          <w:b w:val="false"/>
          <w:i w:val="false"/>
          <w:color w:val="000000"/>
          <w:sz w:val="28"/>
        </w:rPr>
        <w:t>
      3. Государственная услуга оказывается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органах юстиции",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браке и семье", </w:t>
      </w:r>
      <w:r>
        <w:rPr>
          <w:rFonts w:ascii="Times New Roman"/>
          <w:b w:val="false"/>
          <w:i w:val="false"/>
          <w:color w:val="000000"/>
          <w:sz w:val="28"/>
        </w:rPr>
        <w:t>Правил</w:t>
      </w:r>
      <w:r>
        <w:rPr>
          <w:rFonts w:ascii="Times New Roman"/>
          <w:b w:val="false"/>
          <w:i w:val="false"/>
          <w:color w:val="000000"/>
          <w:sz w:val="28"/>
        </w:rPr>
        <w:t xml:space="preserve"> о порядке регистрации актов гражданского состояния в Республике Казахстан, утвержденных постановлением Правительства Республики Казахстан 22 мая 1999 года N 620.</w:t>
      </w:r>
    </w:p>
    <w:bookmarkEnd w:id="307"/>
    <w:bookmarkStart w:name="z308" w:id="308"/>
    <w:p>
      <w:pPr>
        <w:spacing w:after="0"/>
        <w:ind w:left="0"/>
        <w:jc w:val="both"/>
      </w:pPr>
      <w:r>
        <w:rPr>
          <w:rFonts w:ascii="Times New Roman"/>
          <w:b w:val="false"/>
          <w:i w:val="false"/>
          <w:color w:val="000000"/>
          <w:sz w:val="28"/>
        </w:rPr>
        <w:t>
      4. Государственная услуга оказывается органами записи актов гражданского состояния (далее - ЗАГС) территориальных органов Министерства юстиции Республики Казахстан.</w:t>
      </w:r>
    </w:p>
    <w:bookmarkEnd w:id="308"/>
    <w:bookmarkStart w:name="z309" w:id="309"/>
    <w:p>
      <w:pPr>
        <w:spacing w:after="0"/>
        <w:ind w:left="0"/>
        <w:jc w:val="both"/>
      </w:pPr>
      <w:r>
        <w:rPr>
          <w:rFonts w:ascii="Times New Roman"/>
          <w:b w:val="false"/>
          <w:i w:val="false"/>
          <w:color w:val="000000"/>
          <w:sz w:val="28"/>
        </w:rPr>
        <w:t>
      5. Формами завершения оказываемой государственной услуги являются выдача:</w:t>
      </w:r>
      <w:r>
        <w:br/>
      </w:r>
      <w:r>
        <w:rPr>
          <w:rFonts w:ascii="Times New Roman"/>
          <w:b w:val="false"/>
          <w:i w:val="false"/>
          <w:color w:val="000000"/>
          <w:sz w:val="28"/>
        </w:rPr>
        <w:t>
      </w:t>
      </w:r>
      <w:r>
        <w:rPr>
          <w:rFonts w:ascii="Times New Roman"/>
          <w:b w:val="false"/>
          <w:i w:val="false"/>
          <w:color w:val="000000"/>
          <w:sz w:val="28"/>
        </w:rPr>
        <w:t>Свидетельства</w:t>
      </w:r>
      <w:r>
        <w:rPr>
          <w:rFonts w:ascii="Times New Roman"/>
          <w:b w:val="false"/>
          <w:i w:val="false"/>
          <w:color w:val="000000"/>
          <w:sz w:val="28"/>
        </w:rPr>
        <w:t xml:space="preserve"> о заключении брака;</w:t>
      </w:r>
      <w:r>
        <w:br/>
      </w:r>
      <w:r>
        <w:rPr>
          <w:rFonts w:ascii="Times New Roman"/>
          <w:b w:val="false"/>
          <w:i w:val="false"/>
          <w:color w:val="000000"/>
          <w:sz w:val="28"/>
        </w:rPr>
        <w:t>
      </w:t>
      </w:r>
      <w:r>
        <w:rPr>
          <w:rFonts w:ascii="Times New Roman"/>
          <w:b w:val="false"/>
          <w:i w:val="false"/>
          <w:color w:val="000000"/>
          <w:sz w:val="28"/>
        </w:rPr>
        <w:t>Свидетельства</w:t>
      </w:r>
      <w:r>
        <w:rPr>
          <w:rFonts w:ascii="Times New Roman"/>
          <w:b w:val="false"/>
          <w:i w:val="false"/>
          <w:color w:val="000000"/>
          <w:sz w:val="28"/>
        </w:rPr>
        <w:t xml:space="preserve"> об усыновлении (удочерении);</w:t>
      </w:r>
      <w:r>
        <w:br/>
      </w:r>
      <w:r>
        <w:rPr>
          <w:rFonts w:ascii="Times New Roman"/>
          <w:b w:val="false"/>
          <w:i w:val="false"/>
          <w:color w:val="000000"/>
          <w:sz w:val="28"/>
        </w:rPr>
        <w:t>
      </w:t>
      </w:r>
      <w:r>
        <w:rPr>
          <w:rFonts w:ascii="Times New Roman"/>
          <w:b w:val="false"/>
          <w:i w:val="false"/>
          <w:color w:val="000000"/>
          <w:sz w:val="28"/>
        </w:rPr>
        <w:t>Свидетельства</w:t>
      </w:r>
      <w:r>
        <w:rPr>
          <w:rFonts w:ascii="Times New Roman"/>
          <w:b w:val="false"/>
          <w:i w:val="false"/>
          <w:color w:val="000000"/>
          <w:sz w:val="28"/>
        </w:rPr>
        <w:t xml:space="preserve"> об установлении отцовства;</w:t>
      </w:r>
      <w:r>
        <w:br/>
      </w:r>
      <w:r>
        <w:rPr>
          <w:rFonts w:ascii="Times New Roman"/>
          <w:b w:val="false"/>
          <w:i w:val="false"/>
          <w:color w:val="000000"/>
          <w:sz w:val="28"/>
        </w:rPr>
        <w:t>
      </w:t>
      </w:r>
      <w:r>
        <w:rPr>
          <w:rFonts w:ascii="Times New Roman"/>
          <w:b w:val="false"/>
          <w:i w:val="false"/>
          <w:color w:val="000000"/>
          <w:sz w:val="28"/>
        </w:rPr>
        <w:t>Свидетельства</w:t>
      </w:r>
      <w:r>
        <w:rPr>
          <w:rFonts w:ascii="Times New Roman"/>
          <w:b w:val="false"/>
          <w:i w:val="false"/>
          <w:color w:val="000000"/>
          <w:sz w:val="28"/>
        </w:rPr>
        <w:t xml:space="preserve"> о смерти;</w:t>
      </w:r>
      <w:r>
        <w:br/>
      </w:r>
      <w:r>
        <w:rPr>
          <w:rFonts w:ascii="Times New Roman"/>
          <w:b w:val="false"/>
          <w:i w:val="false"/>
          <w:color w:val="000000"/>
          <w:sz w:val="28"/>
        </w:rPr>
        <w:t>
      </w:t>
      </w:r>
      <w:r>
        <w:rPr>
          <w:rFonts w:ascii="Times New Roman"/>
          <w:b w:val="false"/>
          <w:i w:val="false"/>
          <w:color w:val="000000"/>
          <w:sz w:val="28"/>
        </w:rPr>
        <w:t>Свидетельства</w:t>
      </w:r>
      <w:r>
        <w:rPr>
          <w:rFonts w:ascii="Times New Roman"/>
          <w:b w:val="false"/>
          <w:i w:val="false"/>
          <w:color w:val="000000"/>
          <w:sz w:val="28"/>
        </w:rPr>
        <w:t xml:space="preserve"> о рождении;</w:t>
      </w:r>
      <w:r>
        <w:br/>
      </w:r>
      <w:r>
        <w:rPr>
          <w:rFonts w:ascii="Times New Roman"/>
          <w:b w:val="false"/>
          <w:i w:val="false"/>
          <w:color w:val="000000"/>
          <w:sz w:val="28"/>
        </w:rPr>
        <w:t>
      </w:t>
      </w:r>
      <w:r>
        <w:rPr>
          <w:rFonts w:ascii="Times New Roman"/>
          <w:b w:val="false"/>
          <w:i w:val="false"/>
          <w:color w:val="000000"/>
          <w:sz w:val="28"/>
        </w:rPr>
        <w:t>Свидетельства</w:t>
      </w:r>
      <w:r>
        <w:rPr>
          <w:rFonts w:ascii="Times New Roman"/>
          <w:b w:val="false"/>
          <w:i w:val="false"/>
          <w:color w:val="000000"/>
          <w:sz w:val="28"/>
        </w:rPr>
        <w:t xml:space="preserve"> о расторжении брака;</w:t>
      </w:r>
      <w:r>
        <w:br/>
      </w:r>
      <w:r>
        <w:rPr>
          <w:rFonts w:ascii="Times New Roman"/>
          <w:b w:val="false"/>
          <w:i w:val="false"/>
          <w:color w:val="000000"/>
          <w:sz w:val="28"/>
        </w:rPr>
        <w:t>
      </w:t>
      </w:r>
      <w:r>
        <w:rPr>
          <w:rFonts w:ascii="Times New Roman"/>
          <w:b w:val="false"/>
          <w:i w:val="false"/>
          <w:color w:val="000000"/>
          <w:sz w:val="28"/>
        </w:rPr>
        <w:t>Свидетельства</w:t>
      </w:r>
      <w:r>
        <w:rPr>
          <w:rFonts w:ascii="Times New Roman"/>
          <w:b w:val="false"/>
          <w:i w:val="false"/>
          <w:color w:val="000000"/>
          <w:sz w:val="28"/>
        </w:rPr>
        <w:t xml:space="preserve"> о перемене фамилии, имени, отчества.</w:t>
      </w:r>
    </w:p>
    <w:bookmarkEnd w:id="309"/>
    <w:bookmarkStart w:name="z310" w:id="310"/>
    <w:p>
      <w:pPr>
        <w:spacing w:after="0"/>
        <w:ind w:left="0"/>
        <w:jc w:val="both"/>
      </w:pPr>
      <w:r>
        <w:rPr>
          <w:rFonts w:ascii="Times New Roman"/>
          <w:b w:val="false"/>
          <w:i w:val="false"/>
          <w:color w:val="000000"/>
          <w:sz w:val="28"/>
        </w:rPr>
        <w:t>
      6. Государственная услуга оказывается гражданам Республики Казахстан, лицам без гражданства и иностранцам.</w:t>
      </w:r>
    </w:p>
    <w:bookmarkEnd w:id="310"/>
    <w:bookmarkStart w:name="z311" w:id="311"/>
    <w:p>
      <w:pPr>
        <w:spacing w:after="0"/>
        <w:ind w:left="0"/>
        <w:jc w:val="both"/>
      </w:pPr>
      <w:r>
        <w:rPr>
          <w:rFonts w:ascii="Times New Roman"/>
          <w:b w:val="false"/>
          <w:i w:val="false"/>
          <w:color w:val="000000"/>
          <w:sz w:val="28"/>
        </w:rPr>
        <w:t>
      7. Государственная услуга оказывается в следующие сроки:</w:t>
      </w:r>
      <w:r>
        <w:br/>
      </w:r>
      <w:r>
        <w:rPr>
          <w:rFonts w:ascii="Times New Roman"/>
          <w:b w:val="false"/>
          <w:i w:val="false"/>
          <w:color w:val="000000"/>
          <w:sz w:val="28"/>
        </w:rPr>
        <w:t>
      регистрация рождения производится в течение 2-х месяцев со дня рождения ребенка - в день подачи заявления;</w:t>
      </w:r>
      <w:r>
        <w:br/>
      </w:r>
      <w:r>
        <w:rPr>
          <w:rFonts w:ascii="Times New Roman"/>
          <w:b w:val="false"/>
          <w:i w:val="false"/>
          <w:color w:val="000000"/>
          <w:sz w:val="28"/>
        </w:rPr>
        <w:t>
      регистрация рождения с пропуском, установленного законом срока - 15 дней со дня подачи заявления;</w:t>
      </w:r>
      <w:r>
        <w:br/>
      </w:r>
      <w:r>
        <w:rPr>
          <w:rFonts w:ascii="Times New Roman"/>
          <w:b w:val="false"/>
          <w:i w:val="false"/>
          <w:color w:val="000000"/>
          <w:sz w:val="28"/>
        </w:rPr>
        <w:t>
      регистрация заключения брака - по истечении месяца со дня подачи заявления о вступлении в брак;</w:t>
      </w:r>
      <w:r>
        <w:br/>
      </w:r>
      <w:r>
        <w:rPr>
          <w:rFonts w:ascii="Times New Roman"/>
          <w:b w:val="false"/>
          <w:i w:val="false"/>
          <w:color w:val="000000"/>
          <w:sz w:val="28"/>
        </w:rPr>
        <w:t>
      регистрация расторжения брака по взаимному согласию - по истечении месяца со дня подачи соответствующего заявления;</w:t>
      </w:r>
      <w:r>
        <w:br/>
      </w:r>
      <w:r>
        <w:rPr>
          <w:rFonts w:ascii="Times New Roman"/>
          <w:b w:val="false"/>
          <w:i w:val="false"/>
          <w:color w:val="000000"/>
          <w:sz w:val="28"/>
        </w:rPr>
        <w:t>
      регистрация расторжения брака на основании приговора суда - в течение месяца со дня подачи заявления, на основании решения суда (подвид регистрации расторжения брака на основании решения суда о признании второго супруга в установленном порядке безвестно отсутствующим или недееспособным вследствие душевной болезни или слабоумия) - в день подачи заявления;</w:t>
      </w:r>
      <w:r>
        <w:br/>
      </w:r>
      <w:r>
        <w:rPr>
          <w:rFonts w:ascii="Times New Roman"/>
          <w:b w:val="false"/>
          <w:i w:val="false"/>
          <w:color w:val="000000"/>
          <w:sz w:val="28"/>
        </w:rPr>
        <w:t>
      регистрация установления отцовства, регистрация усыновления (удочерения), регистрация смерти - в день подачи заявления;</w:t>
      </w:r>
      <w:r>
        <w:br/>
      </w:r>
      <w:r>
        <w:rPr>
          <w:rFonts w:ascii="Times New Roman"/>
          <w:b w:val="false"/>
          <w:i w:val="false"/>
          <w:color w:val="000000"/>
          <w:sz w:val="28"/>
        </w:rPr>
        <w:t>
      регистрация перемены фамилии, имени, отчества и внесение изменений, исправлений, дополнений в записи актов гражданского состояния в течение месяца со дня подачи заявления.</w:t>
      </w:r>
    </w:p>
    <w:bookmarkEnd w:id="311"/>
    <w:bookmarkStart w:name="z312" w:id="312"/>
    <w:p>
      <w:pPr>
        <w:spacing w:after="0"/>
        <w:ind w:left="0"/>
        <w:jc w:val="both"/>
      </w:pPr>
      <w:r>
        <w:rPr>
          <w:rFonts w:ascii="Times New Roman"/>
          <w:b w:val="false"/>
          <w:i w:val="false"/>
          <w:color w:val="000000"/>
          <w:sz w:val="28"/>
        </w:rPr>
        <w:t>
      8. 8. Государственная пошлина за регистрацию расторжения брака по взаимному согласию супругов составляет 200 % от месячного расчетного показателя (далее - МРП), за регистрацию расторжения брака на основании решения суда (сумма государственной пошлины указывается в решении суда о расторжении брака) - 150 % от МРП, расторжение брака на основании решения суда о признании безвестно отсутствующим - 10 % от МРП, о признании недееспособным вследствие душевной болезни или слабоумия - 10 % от МРП и по приговору суда - 10 % от МРП, за регистрацию заключения брака - 100 % от МРП, за регистрацию усыновления (удочерения) гражданам Республики Казахстан - пошлина не взимается, иностранцам - 200 % от МРП, за регистрацию установления отцовства, за регистрацию рождения и за регистрацию смерти государственная пошлина не взимается.</w:t>
      </w:r>
      <w:r>
        <w:br/>
      </w:r>
      <w:r>
        <w:rPr>
          <w:rFonts w:ascii="Times New Roman"/>
          <w:b w:val="false"/>
          <w:i w:val="false"/>
          <w:color w:val="000000"/>
          <w:sz w:val="28"/>
        </w:rPr>
        <w:t>
      </w:t>
      </w:r>
      <w:r>
        <w:rPr>
          <w:rFonts w:ascii="Times New Roman"/>
          <w:b w:val="false"/>
          <w:i w:val="false"/>
          <w:color w:val="ff0000"/>
          <w:sz w:val="28"/>
        </w:rPr>
        <w:t xml:space="preserve">Сноска. Пункт 8 в редакции приказом Министра юстиции РК от 12.02.2009 </w:t>
      </w:r>
      <w:r>
        <w:rPr>
          <w:rFonts w:ascii="Times New Roman"/>
          <w:b w:val="false"/>
          <w:i w:val="false"/>
          <w:color w:val="000000"/>
          <w:sz w:val="28"/>
        </w:rPr>
        <w:t>N 14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п.5</w:t>
      </w:r>
      <w:r>
        <w:rPr>
          <w:rFonts w:ascii="Times New Roman"/>
          <w:b w:val="false"/>
          <w:i w:val="false"/>
          <w:color w:val="ff0000"/>
          <w:sz w:val="28"/>
        </w:rPr>
        <w:t>).</w:t>
      </w:r>
    </w:p>
    <w:bookmarkEnd w:id="312"/>
    <w:bookmarkStart w:name="z313" w:id="313"/>
    <w:p>
      <w:pPr>
        <w:spacing w:after="0"/>
        <w:ind w:left="0"/>
        <w:jc w:val="both"/>
      </w:pPr>
      <w:r>
        <w:rPr>
          <w:rFonts w:ascii="Times New Roman"/>
          <w:b w:val="false"/>
          <w:i w:val="false"/>
          <w:color w:val="000000"/>
          <w:sz w:val="28"/>
        </w:rPr>
        <w:t>
      9. Полная информация о порядке оказания государственной услуги располагается на официальном Интернет сайте Министерства юстиции Республики Казахстан (</w:t>
      </w:r>
      <w:r>
        <w:rPr>
          <w:rFonts w:ascii="Times New Roman"/>
          <w:b w:val="false"/>
          <w:i w:val="false"/>
          <w:color w:val="000000"/>
          <w:sz w:val="28"/>
          <w:u w:val="single"/>
        </w:rPr>
        <w:t>www.minjust.kz</w:t>
      </w:r>
      <w:r>
        <w:rPr>
          <w:rFonts w:ascii="Times New Roman"/>
          <w:b w:val="false"/>
          <w:i w:val="false"/>
          <w:color w:val="000000"/>
          <w:sz w:val="28"/>
        </w:rPr>
        <w:t>).</w:t>
      </w:r>
    </w:p>
    <w:bookmarkEnd w:id="313"/>
    <w:bookmarkStart w:name="z314" w:id="314"/>
    <w:p>
      <w:pPr>
        <w:spacing w:after="0"/>
        <w:ind w:left="0"/>
        <w:jc w:val="both"/>
      </w:pPr>
      <w:r>
        <w:rPr>
          <w:rFonts w:ascii="Times New Roman"/>
          <w:b w:val="false"/>
          <w:i w:val="false"/>
          <w:color w:val="000000"/>
          <w:sz w:val="28"/>
        </w:rPr>
        <w:t>
      10. Прием заявлений осуществляется ежедневно с 09.00 до 19.00 часов, перерыв на обед с 13.00 до 15.00 часов, за исключением четверга, субботы и воскресенья.</w:t>
      </w:r>
      <w:r>
        <w:br/>
      </w:r>
      <w:r>
        <w:rPr>
          <w:rFonts w:ascii="Times New Roman"/>
          <w:b w:val="false"/>
          <w:i w:val="false"/>
          <w:color w:val="000000"/>
          <w:sz w:val="28"/>
        </w:rPr>
        <w:t>
      Предварительная запись не производится.</w:t>
      </w:r>
    </w:p>
    <w:bookmarkEnd w:id="314"/>
    <w:bookmarkStart w:name="z315" w:id="315"/>
    <w:p>
      <w:pPr>
        <w:spacing w:after="0"/>
        <w:ind w:left="0"/>
        <w:jc w:val="both"/>
      </w:pPr>
      <w:r>
        <w:rPr>
          <w:rFonts w:ascii="Times New Roman"/>
          <w:b w:val="false"/>
          <w:i w:val="false"/>
          <w:color w:val="000000"/>
          <w:sz w:val="28"/>
        </w:rPr>
        <w:t>
      11. Государственная услуга оказывается органами ЗАГС по месту регистрации записи акта гражданского состояния.</w:t>
      </w:r>
    </w:p>
    <w:bookmarkEnd w:id="315"/>
    <w:bookmarkStart w:name="z316" w:id="316"/>
    <w:p>
      <w:pPr>
        <w:spacing w:after="0"/>
        <w:ind w:left="0"/>
        <w:jc w:val="left"/>
      </w:pPr>
      <w:r>
        <w:rPr>
          <w:rFonts w:ascii="Times New Roman"/>
          <w:b/>
          <w:i w:val="false"/>
          <w:color w:val="000000"/>
        </w:rPr>
        <w:t xml:space="preserve"> 
2. Порядок оказания государственной услуги</w:t>
      </w:r>
    </w:p>
    <w:bookmarkEnd w:id="316"/>
    <w:bookmarkStart w:name="z317" w:id="317"/>
    <w:p>
      <w:pPr>
        <w:spacing w:after="0"/>
        <w:ind w:left="0"/>
        <w:jc w:val="both"/>
      </w:pPr>
      <w:r>
        <w:rPr>
          <w:rFonts w:ascii="Times New Roman"/>
          <w:b w:val="false"/>
          <w:i w:val="false"/>
          <w:color w:val="000000"/>
          <w:sz w:val="28"/>
        </w:rPr>
        <w:t>
      12. Перечень необходимых документов для получения государственной услуги:</w:t>
      </w:r>
      <w:r>
        <w:br/>
      </w:r>
      <w:r>
        <w:rPr>
          <w:rFonts w:ascii="Times New Roman"/>
          <w:b w:val="false"/>
          <w:i w:val="false"/>
          <w:color w:val="000000"/>
          <w:sz w:val="28"/>
        </w:rPr>
        <w:t>
      1) Регистрация рождения до 2-х месяцев если родители состоят в браке: заявление установленного образца заполняется письменно родителями или одним из них, а в случае смерти, болезни или по иным причинам заявление подается заинтересованными лицами или администрацией лечебного учреждения, в котором мать находилась при рождении ребенка, документы, удостоверяющие личность родителей, копия свидетельства о заключении брака родителей, медицинское свидетельство о рождении (или показания 2-х свидетелей);</w:t>
      </w:r>
      <w:r>
        <w:br/>
      </w:r>
      <w:r>
        <w:rPr>
          <w:rFonts w:ascii="Times New Roman"/>
          <w:b w:val="false"/>
          <w:i w:val="false"/>
          <w:color w:val="000000"/>
          <w:sz w:val="28"/>
        </w:rPr>
        <w:t>
      2) Регистрация рождения до 2-х месяцев если мать ребенка не состоит в браке: заявление установленного образца заполняется в письменной форме матерью ребенка, документ, удостоверяющий личность матери, медицинское свидетельство о рождении (или показания 2-х свидетелей), заявление матери не состоящей в браке, где указываются сведения об отце ребенка;</w:t>
      </w:r>
      <w:r>
        <w:br/>
      </w:r>
      <w:r>
        <w:rPr>
          <w:rFonts w:ascii="Times New Roman"/>
          <w:b w:val="false"/>
          <w:i w:val="false"/>
          <w:color w:val="000000"/>
          <w:sz w:val="28"/>
        </w:rPr>
        <w:t>
      3) Регистрация рождения от 2-х месяцев до 16-и лет, если родители состоят в браке: заявление установленного образца заполняется письменно родителями или одним из них, а в случае смерти, болезни или по иным причинам заявление подается заинтересованными лицами или администрацией лечебного учреждения, в котором мать находилась при рождении ребенка, объяснительная (в связи, с чем пропущен срок регистрации рождения), документы, удостоверяющие личность родителей, копия свидетельства о заключении брака родителей, медицинское свидетельство о рождении (или показания 2-х свидетелей), справка территориального органа юстиции по месту рождения ребенка, об отсутствии актовой записи о рождении, справка с поликлиники о здоровье ребенка, книга регистрации граждан либо справка с адресного бюро;</w:t>
      </w:r>
      <w:r>
        <w:br/>
      </w:r>
      <w:r>
        <w:rPr>
          <w:rFonts w:ascii="Times New Roman"/>
          <w:b w:val="false"/>
          <w:i w:val="false"/>
          <w:color w:val="000000"/>
          <w:sz w:val="28"/>
        </w:rPr>
        <w:t>
      4) Регистрация рождения от 2-х месяцев до 16-и лет, если мать ребенка не состоит в браке заявление установленного образца заполняется в письменной форме матерью ребенка, объяснительная (в связи, с чем пропущен срок регистрации рождения), документ, удостоверяющий личность матери, медицинское свидетельство о рождении, заявление матери не состоящей в браке, где указываются сведения об отце ребенка, справка территориального органа юстиции по месту рождения ребенка, об отсутствии актовой записи о рождении, справка с поликлиники о здоровье ребенка, книга регистрации граждан либо справка с адресного бюро;</w:t>
      </w:r>
      <w:r>
        <w:br/>
      </w:r>
      <w:r>
        <w:rPr>
          <w:rFonts w:ascii="Times New Roman"/>
          <w:b w:val="false"/>
          <w:i w:val="false"/>
          <w:color w:val="000000"/>
          <w:sz w:val="28"/>
        </w:rPr>
        <w:t>
      5) Для регистрации заключения брака предоставляется заявление по установленным формам. К заявлению прилагаются: удостоверение личности заявителей, квитанция об уплате государственной пошлины, книга регистрации граждан либо справка с адресного бюро, если один из заявителей, ранее состоял в браке, документ, подтверждающий прекращение брака (свидетельство о расторжении брака, свидетельство о смерти, решение суда о признании безвестно отсутствующим), справка о брачной правоспособности иностранца (в случае заключения брака с иностранцем);</w:t>
      </w:r>
      <w:r>
        <w:br/>
      </w:r>
      <w:r>
        <w:rPr>
          <w:rFonts w:ascii="Times New Roman"/>
          <w:b w:val="false"/>
          <w:i w:val="false"/>
          <w:color w:val="000000"/>
          <w:sz w:val="28"/>
        </w:rPr>
        <w:t>
      6) Для регистрации установления отцовства по решению суда предоставляется заявление по установленным формам. К заявлению прилагаются: удостоверение личности, решение суда об установлении отцовства, вступившее в законную силу, или справка о рождении ребенка;</w:t>
      </w:r>
      <w:r>
        <w:br/>
      </w:r>
      <w:r>
        <w:rPr>
          <w:rFonts w:ascii="Times New Roman"/>
          <w:b w:val="false"/>
          <w:i w:val="false"/>
          <w:color w:val="000000"/>
          <w:sz w:val="28"/>
        </w:rPr>
        <w:t>
      7) для регистрации установления отцовства по совместному заявлению родителей предоставляется заявление по установленным формам. К заявлению прилагаются: удостоверение личности обоих, свидетельство о заключении брака, если родители состоят в браке, свидетельство о рождении, книга регистрации граждан либо справка с адресного бюро;</w:t>
      </w:r>
      <w:r>
        <w:br/>
      </w:r>
      <w:r>
        <w:rPr>
          <w:rFonts w:ascii="Times New Roman"/>
          <w:b w:val="false"/>
          <w:i w:val="false"/>
          <w:color w:val="000000"/>
          <w:sz w:val="28"/>
        </w:rPr>
        <w:t>
      8) для регистрации перемены фамилии, имени, отчества предоставляется заявление по установленным формам. К заявлению прилагаются: свидетельство о рождении заявителя, свидетельство о заключении брака, если заявитель состоит в браке, свидетельство о рождении несовершеннолетних детей (если у заявителя имеются несовершеннолетние дети), свидетельство об усыновлении (удочерении) либо свидетельство об установлении отцовства (если таковые были зарегистрированы органами ЗАГС), свидетельство о расторжении брака (если заявитель ходатайствует о присвоении ему добрачной фамилии в связи с расторжением брака), две фотографии заявителя, подробная автобиография заявителя, написанная им собственноручно с объяснением причин перемены фамилии, имени, отчества, удостоверение личности либо паспорт гражданина Республики Казахстан (лицам, достигшим шестнадцатилетнего возраста свидетельство о рождении), квитанция об уплате государственной пошлины 10 % от месячного расчетного показателя (далее - МРП), и за каждый выданный на этом основании документ 10 % от МРП, книга регистрации граждан либо справка с адресного бюро;</w:t>
      </w:r>
      <w:r>
        <w:br/>
      </w:r>
      <w:r>
        <w:rPr>
          <w:rFonts w:ascii="Times New Roman"/>
          <w:b w:val="false"/>
          <w:i w:val="false"/>
          <w:color w:val="000000"/>
          <w:sz w:val="28"/>
        </w:rPr>
        <w:t>
      9) для регистрации расторжения брака по взаимному согласию супругов заявление по установленным формам. К заявлению прилагаются: свидетельство о заключении брака (оригинал), удостоверение личности обоих супругов, квитанция об уплате государственной пошлины 200 % от МРП, книга регистрации граждан либо справка с адресного бюро;</w:t>
      </w:r>
      <w:r>
        <w:br/>
      </w:r>
      <w:r>
        <w:rPr>
          <w:rFonts w:ascii="Times New Roman"/>
          <w:b w:val="false"/>
          <w:i w:val="false"/>
          <w:color w:val="000000"/>
          <w:sz w:val="28"/>
        </w:rPr>
        <w:t>
      10) для регистрации расторжения брака по заявлению одного из супругов предоставляется: заявление по установленным формам. К заявлению прилагаются: свидетельство о заключении брака (оригинал), удостоверение личности супруга заявителя, квитанция об уплате государственной пошлины, решение суда, вступившее в законную силу о признании другого супруга безвестно отсутствующим или недееспособным вследствие душевной болезни или слабоумия, или выписка из вступившего в законную силу приговора суда об осуждении другого супруга к лишению свободы на срок не менее трех лет;</w:t>
      </w:r>
      <w:r>
        <w:br/>
      </w:r>
      <w:r>
        <w:rPr>
          <w:rFonts w:ascii="Times New Roman"/>
          <w:b w:val="false"/>
          <w:i w:val="false"/>
          <w:color w:val="000000"/>
          <w:sz w:val="28"/>
        </w:rPr>
        <w:t>
      11) для регистрации расторжения брака по решению суда о расторжении брака заявление по установленным формам. К заявлению прилагаются: удостоверение личности супруга заявителя, квитанция об уплате государственной пошлины, копия решения суда о расторжении брака, вступившее в законную силу;</w:t>
      </w:r>
      <w:r>
        <w:br/>
      </w:r>
      <w:r>
        <w:rPr>
          <w:rFonts w:ascii="Times New Roman"/>
          <w:b w:val="false"/>
          <w:i w:val="false"/>
          <w:color w:val="000000"/>
          <w:sz w:val="28"/>
        </w:rPr>
        <w:t>
      12) для регистрации усыновления (удочерения) гражданами Республики Казахстан предоставляется: заявление по установленным формам. К заявлению прилагаются: удостоверение личности обоих, свидетельство о заключении брака, решение суда об усыновлении (удочерении), вступившее в законную силу; свидетельство о рождении (оригинал);</w:t>
      </w:r>
      <w:r>
        <w:br/>
      </w:r>
      <w:r>
        <w:rPr>
          <w:rFonts w:ascii="Times New Roman"/>
          <w:b w:val="false"/>
          <w:i w:val="false"/>
          <w:color w:val="000000"/>
          <w:sz w:val="28"/>
        </w:rPr>
        <w:t>
      13) Для регистрации усыновления (удочерения) иностранными гражданами предоставляется: заявление по установленным формам. К заявлению прилагаются: паспорта обоих (нотариально засвидетельствованный перевод), свидетельство о заключении брака (нотариально засвидетельствованный перевод), решение суда об усыновлении (удочерении), вступившее в законную силу, свидетельство о рождении (оригинал), квитанция об уплате государственной пошлины 200 % от МРП;</w:t>
      </w:r>
      <w:r>
        <w:br/>
      </w:r>
      <w:r>
        <w:rPr>
          <w:rFonts w:ascii="Times New Roman"/>
          <w:b w:val="false"/>
          <w:i w:val="false"/>
          <w:color w:val="000000"/>
          <w:sz w:val="28"/>
        </w:rPr>
        <w:t>
      14) для регистрации смерти предоставляется документ, удостоверяющий личности умершего (военный билет) медицинское свидетельство о смерти (либо показания двух свидетелей), документ, удостоверяющий личность заявителя.</w:t>
      </w:r>
      <w:r>
        <w:br/>
      </w:r>
      <w:r>
        <w:rPr>
          <w:rFonts w:ascii="Times New Roman"/>
          <w:b w:val="false"/>
          <w:i w:val="false"/>
          <w:color w:val="000000"/>
          <w:sz w:val="28"/>
        </w:rPr>
        <w:t>
      Непредоставление удостоверения личности или военного билета не может служить препятствием для регистрации смерти.</w:t>
      </w:r>
      <w:r>
        <w:br/>
      </w:r>
      <w:r>
        <w:rPr>
          <w:rFonts w:ascii="Times New Roman"/>
          <w:b w:val="false"/>
          <w:i w:val="false"/>
          <w:color w:val="000000"/>
          <w:sz w:val="28"/>
        </w:rPr>
        <w:t>
      </w:t>
      </w:r>
      <w:r>
        <w:rPr>
          <w:rFonts w:ascii="Times New Roman"/>
          <w:b w:val="false"/>
          <w:i w:val="false"/>
          <w:color w:val="ff0000"/>
          <w:sz w:val="28"/>
        </w:rPr>
        <w:t xml:space="preserve">Сноска. Пункт 12 с изменениями, внесенными приказом Министра юстиции РК от 12.02.2009 </w:t>
      </w:r>
      <w:r>
        <w:rPr>
          <w:rFonts w:ascii="Times New Roman"/>
          <w:b w:val="false"/>
          <w:i w:val="false"/>
          <w:color w:val="000000"/>
          <w:sz w:val="28"/>
        </w:rPr>
        <w:t>N 14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п.5</w:t>
      </w:r>
      <w:r>
        <w:rPr>
          <w:rFonts w:ascii="Times New Roman"/>
          <w:b w:val="false"/>
          <w:i w:val="false"/>
          <w:color w:val="ff0000"/>
          <w:sz w:val="28"/>
        </w:rPr>
        <w:t>).</w:t>
      </w:r>
    </w:p>
    <w:bookmarkEnd w:id="317"/>
    <w:bookmarkStart w:name="z318" w:id="318"/>
    <w:p>
      <w:pPr>
        <w:spacing w:after="0"/>
        <w:ind w:left="0"/>
        <w:jc w:val="both"/>
      </w:pPr>
      <w:r>
        <w:rPr>
          <w:rFonts w:ascii="Times New Roman"/>
          <w:b w:val="false"/>
          <w:i w:val="false"/>
          <w:color w:val="000000"/>
          <w:sz w:val="28"/>
        </w:rPr>
        <w:t>
      13. Формы заявлений и бланков, необходимых для получения государственной услуги потребитель может получить в органах ЗАГС по месту регистрации постоянного жительства заявителя.</w:t>
      </w:r>
    </w:p>
    <w:bookmarkEnd w:id="318"/>
    <w:bookmarkStart w:name="z319" w:id="319"/>
    <w:p>
      <w:pPr>
        <w:spacing w:after="0"/>
        <w:ind w:left="0"/>
        <w:jc w:val="both"/>
      </w:pPr>
      <w:r>
        <w:rPr>
          <w:rFonts w:ascii="Times New Roman"/>
          <w:b w:val="false"/>
          <w:i w:val="false"/>
          <w:color w:val="000000"/>
          <w:sz w:val="28"/>
        </w:rPr>
        <w:t>
      14. Прием документов осуществляется в отдельных кабинетах сотрудниками органов ЗАГС по месту регистрации записи акта гражданского состояния.</w:t>
      </w:r>
    </w:p>
    <w:bookmarkEnd w:id="319"/>
    <w:bookmarkStart w:name="z320" w:id="320"/>
    <w:p>
      <w:pPr>
        <w:spacing w:after="0"/>
        <w:ind w:left="0"/>
        <w:jc w:val="both"/>
      </w:pPr>
      <w:r>
        <w:rPr>
          <w:rFonts w:ascii="Times New Roman"/>
          <w:b w:val="false"/>
          <w:i w:val="false"/>
          <w:color w:val="000000"/>
          <w:sz w:val="28"/>
        </w:rPr>
        <w:t>
      15. При обращении непосредственно в орган ЗАГС какой-либо документ о приеме документов заявителю не выдается.</w:t>
      </w:r>
    </w:p>
    <w:bookmarkEnd w:id="320"/>
    <w:bookmarkStart w:name="z321" w:id="321"/>
    <w:p>
      <w:pPr>
        <w:spacing w:after="0"/>
        <w:ind w:left="0"/>
        <w:jc w:val="both"/>
      </w:pPr>
      <w:r>
        <w:rPr>
          <w:rFonts w:ascii="Times New Roman"/>
          <w:b w:val="false"/>
          <w:i w:val="false"/>
          <w:color w:val="000000"/>
          <w:sz w:val="28"/>
        </w:rPr>
        <w:t>
      16. Справка о регистрации акта гражданского состояния вручается заявителю лично либо доверенному лицу гражданина (при условии оформления соответствующей доверенности).</w:t>
      </w:r>
    </w:p>
    <w:bookmarkEnd w:id="321"/>
    <w:bookmarkStart w:name="z322" w:id="322"/>
    <w:p>
      <w:pPr>
        <w:spacing w:after="0"/>
        <w:ind w:left="0"/>
        <w:jc w:val="both"/>
      </w:pPr>
      <w:r>
        <w:rPr>
          <w:rFonts w:ascii="Times New Roman"/>
          <w:b w:val="false"/>
          <w:i w:val="false"/>
          <w:color w:val="000000"/>
          <w:sz w:val="28"/>
        </w:rPr>
        <w:t>
      17. Основанием для отказа в регистрации рождения, заключения брака, усыновления (удочерения), установления отцовства, перемены фамилии, имени, отчества, расторжения брака, смерти является неполный пакет документов.</w:t>
      </w:r>
    </w:p>
    <w:bookmarkEnd w:id="322"/>
    <w:bookmarkStart w:name="z323" w:id="323"/>
    <w:p>
      <w:pPr>
        <w:spacing w:after="0"/>
        <w:ind w:left="0"/>
        <w:jc w:val="left"/>
      </w:pPr>
      <w:r>
        <w:rPr>
          <w:rFonts w:ascii="Times New Roman"/>
          <w:b/>
          <w:i w:val="false"/>
          <w:color w:val="000000"/>
        </w:rPr>
        <w:t xml:space="preserve"> 
3. Принципы работы</w:t>
      </w:r>
    </w:p>
    <w:bookmarkEnd w:id="323"/>
    <w:bookmarkStart w:name="z324" w:id="324"/>
    <w:p>
      <w:pPr>
        <w:spacing w:after="0"/>
        <w:ind w:left="0"/>
        <w:jc w:val="both"/>
      </w:pPr>
      <w:r>
        <w:rPr>
          <w:rFonts w:ascii="Times New Roman"/>
          <w:b w:val="false"/>
          <w:i w:val="false"/>
          <w:color w:val="000000"/>
          <w:sz w:val="28"/>
        </w:rPr>
        <w:t>
      18. Деятельность центров основывается на следующих принципах:</w:t>
      </w:r>
      <w:r>
        <w:br/>
      </w:r>
      <w:r>
        <w:rPr>
          <w:rFonts w:ascii="Times New Roman"/>
          <w:b w:val="false"/>
          <w:i w:val="false"/>
          <w:color w:val="000000"/>
          <w:sz w:val="28"/>
        </w:rPr>
        <w:t>
      1) соблюдения конституционных прав и свобод человека;</w:t>
      </w:r>
      <w:r>
        <w:br/>
      </w:r>
      <w:r>
        <w:rPr>
          <w:rFonts w:ascii="Times New Roman"/>
          <w:b w:val="false"/>
          <w:i w:val="false"/>
          <w:color w:val="000000"/>
          <w:sz w:val="28"/>
        </w:rPr>
        <w:t>
      2) соблюдения законности при исполнении служебного долга;</w:t>
      </w:r>
      <w:r>
        <w:br/>
      </w:r>
      <w:r>
        <w:rPr>
          <w:rFonts w:ascii="Times New Roman"/>
          <w:b w:val="false"/>
          <w:i w:val="false"/>
          <w:color w:val="000000"/>
          <w:sz w:val="28"/>
        </w:rPr>
        <w:t>
      3) вежливости;</w:t>
      </w:r>
      <w:r>
        <w:br/>
      </w:r>
      <w:r>
        <w:rPr>
          <w:rFonts w:ascii="Times New Roman"/>
          <w:b w:val="false"/>
          <w:i w:val="false"/>
          <w:color w:val="000000"/>
          <w:sz w:val="28"/>
        </w:rPr>
        <w:t>
      4) предоставления исчерпывающей и полной информации;</w:t>
      </w:r>
      <w:r>
        <w:br/>
      </w:r>
      <w:r>
        <w:rPr>
          <w:rFonts w:ascii="Times New Roman"/>
          <w:b w:val="false"/>
          <w:i w:val="false"/>
          <w:color w:val="000000"/>
          <w:sz w:val="28"/>
        </w:rPr>
        <w:t>
      5) защиты и конфиденциальности информации.</w:t>
      </w:r>
    </w:p>
    <w:bookmarkEnd w:id="324"/>
    <w:bookmarkStart w:name="z325" w:id="325"/>
    <w:p>
      <w:pPr>
        <w:spacing w:after="0"/>
        <w:ind w:left="0"/>
        <w:jc w:val="left"/>
      </w:pPr>
      <w:r>
        <w:rPr>
          <w:rFonts w:ascii="Times New Roman"/>
          <w:b/>
          <w:i w:val="false"/>
          <w:color w:val="000000"/>
        </w:rPr>
        <w:t xml:space="preserve"> 
4. Результаты работы</w:t>
      </w:r>
    </w:p>
    <w:bookmarkEnd w:id="325"/>
    <w:bookmarkStart w:name="z326" w:id="326"/>
    <w:p>
      <w:pPr>
        <w:spacing w:after="0"/>
        <w:ind w:left="0"/>
        <w:jc w:val="both"/>
      </w:pPr>
      <w:r>
        <w:rPr>
          <w:rFonts w:ascii="Times New Roman"/>
          <w:b w:val="false"/>
          <w:i w:val="false"/>
          <w:color w:val="000000"/>
          <w:sz w:val="28"/>
        </w:rPr>
        <w:t>
       19. Результаты оказания государственной услуги потребителям измеряются показателями качества и доступности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настоящему стандарту оказания государственной услуги.</w:t>
      </w:r>
    </w:p>
    <w:bookmarkEnd w:id="326"/>
    <w:bookmarkStart w:name="z327" w:id="327"/>
    <w:p>
      <w:pPr>
        <w:spacing w:after="0"/>
        <w:ind w:left="0"/>
        <w:jc w:val="both"/>
      </w:pPr>
      <w:r>
        <w:rPr>
          <w:rFonts w:ascii="Times New Roman"/>
          <w:b w:val="false"/>
          <w:i w:val="false"/>
          <w:color w:val="000000"/>
          <w:sz w:val="28"/>
        </w:rPr>
        <w:t>
      20. Целевые значения показателей качества и доступности государственной услуги, по которым оценивается работа органов ЗАГС, оказывающих государственную услугу, ежегодно утверждаются специально созданной Комитетом рабочей группой.</w:t>
      </w:r>
    </w:p>
    <w:bookmarkEnd w:id="327"/>
    <w:bookmarkStart w:name="z328" w:id="328"/>
    <w:p>
      <w:pPr>
        <w:spacing w:after="0"/>
        <w:ind w:left="0"/>
        <w:jc w:val="left"/>
      </w:pPr>
      <w:r>
        <w:rPr>
          <w:rFonts w:ascii="Times New Roman"/>
          <w:b/>
          <w:i w:val="false"/>
          <w:color w:val="000000"/>
        </w:rPr>
        <w:t xml:space="preserve"> 
5. Порядок обжалования</w:t>
      </w:r>
    </w:p>
    <w:bookmarkEnd w:id="328"/>
    <w:bookmarkStart w:name="z329" w:id="329"/>
    <w:p>
      <w:pPr>
        <w:spacing w:after="0"/>
        <w:ind w:left="0"/>
        <w:jc w:val="both"/>
      </w:pPr>
      <w:r>
        <w:rPr>
          <w:rFonts w:ascii="Times New Roman"/>
          <w:b w:val="false"/>
          <w:i w:val="false"/>
          <w:color w:val="000000"/>
          <w:sz w:val="28"/>
        </w:rPr>
        <w:t>
      21. При необходимости обжаловать действия (бездействие) уполномоченных должностных лиц потребитель может обратиться в Департаменты и управления юстиции по месту жительства, структурными подразделениями которых являются отделы ЗАГС.</w:t>
      </w:r>
      <w:r>
        <w:br/>
      </w:r>
      <w:r>
        <w:rPr>
          <w:rFonts w:ascii="Times New Roman"/>
          <w:b w:val="false"/>
          <w:i w:val="false"/>
          <w:color w:val="000000"/>
          <w:sz w:val="28"/>
        </w:rPr>
        <w:t>
      Если потребитель не будет удовлетворен принятыми мерами или вопрос требует рассмотрения вышестоящей инстанцией, потребитель может направить жалобу письменно или по электронной почте в Комитет.</w:t>
      </w:r>
    </w:p>
    <w:bookmarkEnd w:id="329"/>
    <w:bookmarkStart w:name="z330" w:id="330"/>
    <w:p>
      <w:pPr>
        <w:spacing w:after="0"/>
        <w:ind w:left="0"/>
        <w:jc w:val="both"/>
      </w:pPr>
      <w:r>
        <w:rPr>
          <w:rFonts w:ascii="Times New Roman"/>
          <w:b w:val="false"/>
          <w:i w:val="false"/>
          <w:color w:val="000000"/>
          <w:sz w:val="28"/>
        </w:rPr>
        <w:t>
      22. Жалобы принимаются в письменном виде по почте либо нарочно через канцелярии Департаментов юстиции областей, городов Астана и Алматы и Комитета в рабочие дни.</w:t>
      </w:r>
    </w:p>
    <w:bookmarkEnd w:id="330"/>
    <w:bookmarkStart w:name="z331" w:id="331"/>
    <w:p>
      <w:pPr>
        <w:spacing w:after="0"/>
        <w:ind w:left="0"/>
        <w:jc w:val="both"/>
      </w:pPr>
      <w:r>
        <w:rPr>
          <w:rFonts w:ascii="Times New Roman"/>
          <w:b w:val="false"/>
          <w:i w:val="false"/>
          <w:color w:val="000000"/>
          <w:sz w:val="28"/>
        </w:rPr>
        <w:t>
      23. Рассмотрение жалоб, поступивших в Департаменты юстиции областей, городов Астана и Алматы и в Комитет осуществляется в порядке и сроки, предусмотренные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Обращения, поданные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подлежат обязательному приему, регистрации, учету и рассмотрению.</w:t>
      </w:r>
    </w:p>
    <w:bookmarkEnd w:id="331"/>
    <w:bookmarkStart w:name="z332" w:id="332"/>
    <w:p>
      <w:pPr>
        <w:spacing w:after="0"/>
        <w:ind w:left="0"/>
        <w:jc w:val="left"/>
      </w:pPr>
      <w:r>
        <w:rPr>
          <w:rFonts w:ascii="Times New Roman"/>
          <w:b/>
          <w:i w:val="false"/>
          <w:color w:val="000000"/>
        </w:rPr>
        <w:t xml:space="preserve"> 
6. Контактная информация</w:t>
      </w:r>
    </w:p>
    <w:bookmarkEnd w:id="332"/>
    <w:bookmarkStart w:name="z333" w:id="333"/>
    <w:p>
      <w:pPr>
        <w:spacing w:after="0"/>
        <w:ind w:left="0"/>
        <w:jc w:val="both"/>
      </w:pPr>
      <w:r>
        <w:rPr>
          <w:rFonts w:ascii="Times New Roman"/>
          <w:b w:val="false"/>
          <w:i w:val="false"/>
          <w:color w:val="000000"/>
          <w:sz w:val="28"/>
        </w:rPr>
        <w:t>
       24. График работы и приема руководителей Департаментов юстиции областей, городов Астана и Алматы осуществляется в соответствии с графиком работы Министерства юстиции.</w:t>
      </w:r>
      <w:r>
        <w:br/>
      </w:r>
      <w:r>
        <w:rPr>
          <w:rFonts w:ascii="Times New Roman"/>
          <w:b w:val="false"/>
          <w:i w:val="false"/>
          <w:color w:val="000000"/>
          <w:sz w:val="28"/>
        </w:rPr>
        <w:t>
      Контактные данные органов ЗАГС Департаментов юстиции областей, городов Астана и Алматы предоставляющую государственную услугу, приведены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стандарту.</w:t>
      </w:r>
    </w:p>
    <w:bookmarkEnd w:id="333"/>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стандарту оказания  </w:t>
      </w:r>
      <w:r>
        <w:br/>
      </w:r>
      <w:r>
        <w:rPr>
          <w:rFonts w:ascii="Times New Roman"/>
          <w:b w:val="false"/>
          <w:i w:val="false"/>
          <w:color w:val="000000"/>
          <w:sz w:val="28"/>
        </w:rPr>
        <w:t>
государственной услуги</w:t>
      </w:r>
      <w:r>
        <w:br/>
      </w:r>
      <w:r>
        <w:rPr>
          <w:rFonts w:ascii="Times New Roman"/>
          <w:b w:val="false"/>
          <w:i w:val="false"/>
          <w:color w:val="000000"/>
          <w:sz w:val="28"/>
        </w:rPr>
        <w:t xml:space="preserve">
по регистрации актов  </w:t>
      </w:r>
      <w:r>
        <w:br/>
      </w:r>
      <w:r>
        <w:rPr>
          <w:rFonts w:ascii="Times New Roman"/>
          <w:b w:val="false"/>
          <w:i w:val="false"/>
          <w:color w:val="000000"/>
          <w:sz w:val="28"/>
        </w:rPr>
        <w:t>
гражданского состояния</w:t>
      </w:r>
    </w:p>
    <w:bookmarkStart w:name="z334" w:id="334"/>
    <w:p>
      <w:pPr>
        <w:spacing w:after="0"/>
        <w:ind w:left="0"/>
        <w:jc w:val="both"/>
      </w:pPr>
      <w:r>
        <w:rPr>
          <w:rFonts w:ascii="Times New Roman"/>
          <w:b w:val="false"/>
          <w:i w:val="false"/>
          <w:color w:val="000000"/>
          <w:sz w:val="28"/>
        </w:rPr>
        <w:t>
</w:t>
      </w:r>
      <w:r>
        <w:rPr>
          <w:rFonts w:ascii="Times New Roman"/>
          <w:b/>
          <w:i w:val="false"/>
          <w:color w:val="000000"/>
          <w:sz w:val="28"/>
        </w:rPr>
        <w:t>          Таблица. Значения показателей качества и доступности</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3"/>
        <w:gridCol w:w="2355"/>
        <w:gridCol w:w="2586"/>
        <w:gridCol w:w="2266"/>
      </w:tblGrid>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r>
              <w:br/>
            </w:r>
            <w:r>
              <w:rPr>
                <w:rFonts w:ascii="Times New Roman"/>
                <w:b w:val="false"/>
                <w:i w:val="false"/>
                <w:color w:val="000000"/>
                <w:sz w:val="20"/>
              </w:rPr>
              <w:t>
и доступности</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значение</w:t>
            </w:r>
            <w:r>
              <w:br/>
            </w:r>
            <w:r>
              <w:rPr>
                <w:rFonts w:ascii="Times New Roman"/>
                <w:b w:val="false"/>
                <w:i w:val="false"/>
                <w:color w:val="000000"/>
                <w:sz w:val="20"/>
              </w:rPr>
              <w:t>
показателя</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значение</w:t>
            </w:r>
            <w:r>
              <w:br/>
            </w:r>
            <w:r>
              <w:rPr>
                <w:rFonts w:ascii="Times New Roman"/>
                <w:b w:val="false"/>
                <w:i w:val="false"/>
                <w:color w:val="000000"/>
                <w:sz w:val="20"/>
              </w:rPr>
              <w:t>
показателя в</w:t>
            </w:r>
            <w:r>
              <w:br/>
            </w:r>
            <w:r>
              <w:rPr>
                <w:rFonts w:ascii="Times New Roman"/>
                <w:b w:val="false"/>
                <w:i w:val="false"/>
                <w:color w:val="000000"/>
                <w:sz w:val="20"/>
              </w:rPr>
              <w:t>
последующем</w:t>
            </w:r>
            <w:r>
              <w:br/>
            </w:r>
            <w:r>
              <w:rPr>
                <w:rFonts w:ascii="Times New Roman"/>
                <w:b w:val="false"/>
                <w:i w:val="false"/>
                <w:color w:val="000000"/>
                <w:sz w:val="20"/>
              </w:rPr>
              <w:t>
году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значение</w:t>
            </w:r>
            <w:r>
              <w:br/>
            </w:r>
            <w:r>
              <w:rPr>
                <w:rFonts w:ascii="Times New Roman"/>
                <w:b w:val="false"/>
                <w:i w:val="false"/>
                <w:color w:val="000000"/>
                <w:sz w:val="20"/>
              </w:rPr>
              <w:t>
показателя</w:t>
            </w:r>
            <w:r>
              <w:br/>
            </w:r>
            <w:r>
              <w:rPr>
                <w:rFonts w:ascii="Times New Roman"/>
                <w:b w:val="false"/>
                <w:i w:val="false"/>
                <w:color w:val="000000"/>
                <w:sz w:val="20"/>
              </w:rPr>
              <w:t>
в отчетном</w:t>
            </w:r>
            <w:r>
              <w:br/>
            </w:r>
            <w:r>
              <w:rPr>
                <w:rFonts w:ascii="Times New Roman"/>
                <w:b w:val="false"/>
                <w:i w:val="false"/>
                <w:color w:val="000000"/>
                <w:sz w:val="20"/>
              </w:rPr>
              <w:t>
году</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Своевременность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w:t>
            </w:r>
            <w:r>
              <w:br/>
            </w:r>
            <w:r>
              <w:rPr>
                <w:rFonts w:ascii="Times New Roman"/>
                <w:b w:val="false"/>
                <w:i w:val="false"/>
                <w:color w:val="000000"/>
                <w:sz w:val="20"/>
              </w:rPr>
              <w:t>
предоставления услуги в</w:t>
            </w:r>
            <w:r>
              <w:br/>
            </w:r>
            <w:r>
              <w:rPr>
                <w:rFonts w:ascii="Times New Roman"/>
                <w:b w:val="false"/>
                <w:i w:val="false"/>
                <w:color w:val="000000"/>
                <w:sz w:val="20"/>
              </w:rPr>
              <w:t>
установленный срок с момента</w:t>
            </w:r>
            <w:r>
              <w:br/>
            </w:r>
            <w:r>
              <w:rPr>
                <w:rFonts w:ascii="Times New Roman"/>
                <w:b w:val="false"/>
                <w:i w:val="false"/>
                <w:color w:val="000000"/>
                <w:sz w:val="20"/>
              </w:rPr>
              <w:t>
сдачи документа</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 (доля) потребителей,</w:t>
            </w:r>
            <w:r>
              <w:br/>
            </w:r>
            <w:r>
              <w:rPr>
                <w:rFonts w:ascii="Times New Roman"/>
                <w:b w:val="false"/>
                <w:i w:val="false"/>
                <w:color w:val="000000"/>
                <w:sz w:val="20"/>
              </w:rPr>
              <w:t>
ожидавших получения услуги в</w:t>
            </w:r>
            <w:r>
              <w:br/>
            </w:r>
            <w:r>
              <w:rPr>
                <w:rFonts w:ascii="Times New Roman"/>
                <w:b w:val="false"/>
                <w:i w:val="false"/>
                <w:color w:val="000000"/>
                <w:sz w:val="20"/>
              </w:rPr>
              <w:t>
очереди не более ___ минут</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Качество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w:t>
            </w:r>
            <w:r>
              <w:br/>
            </w:r>
            <w:r>
              <w:rPr>
                <w:rFonts w:ascii="Times New Roman"/>
                <w:b w:val="false"/>
                <w:i w:val="false"/>
                <w:color w:val="000000"/>
                <w:sz w:val="20"/>
              </w:rPr>
              <w:t>
удовлетворенных качеством</w:t>
            </w:r>
            <w:r>
              <w:br/>
            </w:r>
            <w:r>
              <w:rPr>
                <w:rFonts w:ascii="Times New Roman"/>
                <w:b w:val="false"/>
                <w:i w:val="false"/>
                <w:color w:val="000000"/>
                <w:sz w:val="20"/>
              </w:rPr>
              <w:t>
процесса предоставления услуги</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 (доля) случаев</w:t>
            </w:r>
            <w:r>
              <w:br/>
            </w:r>
            <w:r>
              <w:rPr>
                <w:rFonts w:ascii="Times New Roman"/>
                <w:b w:val="false"/>
                <w:i w:val="false"/>
                <w:color w:val="000000"/>
                <w:sz w:val="20"/>
              </w:rPr>
              <w:t>
правильно оформленных</w:t>
            </w:r>
            <w:r>
              <w:br/>
            </w:r>
            <w:r>
              <w:rPr>
                <w:rFonts w:ascii="Times New Roman"/>
                <w:b w:val="false"/>
                <w:i w:val="false"/>
                <w:color w:val="000000"/>
                <w:sz w:val="20"/>
              </w:rPr>
              <w:t>
документов должностным лицом</w:t>
            </w:r>
            <w:r>
              <w:br/>
            </w:r>
            <w:r>
              <w:rPr>
                <w:rFonts w:ascii="Times New Roman"/>
                <w:b w:val="false"/>
                <w:i w:val="false"/>
                <w:color w:val="000000"/>
                <w:sz w:val="20"/>
              </w:rPr>
              <w:t xml:space="preserve">
(регистрация)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Доступность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w:t>
            </w:r>
            <w:r>
              <w:br/>
            </w:r>
            <w:r>
              <w:rPr>
                <w:rFonts w:ascii="Times New Roman"/>
                <w:b w:val="false"/>
                <w:i w:val="false"/>
                <w:color w:val="000000"/>
                <w:sz w:val="20"/>
              </w:rPr>
              <w:t>
удовлетворенных качеством и</w:t>
            </w:r>
            <w:r>
              <w:br/>
            </w:r>
            <w:r>
              <w:rPr>
                <w:rFonts w:ascii="Times New Roman"/>
                <w:b w:val="false"/>
                <w:i w:val="false"/>
                <w:color w:val="000000"/>
                <w:sz w:val="20"/>
              </w:rPr>
              <w:t>
информацией о порядке</w:t>
            </w:r>
            <w:r>
              <w:br/>
            </w:r>
            <w:r>
              <w:rPr>
                <w:rFonts w:ascii="Times New Roman"/>
                <w:b w:val="false"/>
                <w:i w:val="false"/>
                <w:color w:val="000000"/>
                <w:sz w:val="20"/>
              </w:rPr>
              <w:t>
предоставления услуги</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случаев</w:t>
            </w:r>
            <w:r>
              <w:br/>
            </w:r>
            <w:r>
              <w:rPr>
                <w:rFonts w:ascii="Times New Roman"/>
                <w:b w:val="false"/>
                <w:i w:val="false"/>
                <w:color w:val="000000"/>
                <w:sz w:val="20"/>
              </w:rPr>
              <w:t>
правильно заполненных</w:t>
            </w:r>
            <w:r>
              <w:br/>
            </w:r>
            <w:r>
              <w:rPr>
                <w:rFonts w:ascii="Times New Roman"/>
                <w:b w:val="false"/>
                <w:i w:val="false"/>
                <w:color w:val="000000"/>
                <w:sz w:val="20"/>
              </w:rPr>
              <w:t>
потребителем документов и</w:t>
            </w:r>
            <w:r>
              <w:br/>
            </w:r>
            <w:r>
              <w:rPr>
                <w:rFonts w:ascii="Times New Roman"/>
                <w:b w:val="false"/>
                <w:i w:val="false"/>
                <w:color w:val="000000"/>
                <w:sz w:val="20"/>
              </w:rPr>
              <w:t>
сданных с первого раза</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 (доля) услуг,</w:t>
            </w:r>
            <w:r>
              <w:br/>
            </w:r>
            <w:r>
              <w:rPr>
                <w:rFonts w:ascii="Times New Roman"/>
                <w:b w:val="false"/>
                <w:i w:val="false"/>
                <w:color w:val="000000"/>
                <w:sz w:val="20"/>
              </w:rPr>
              <w:t>
информации о которых доступно</w:t>
            </w:r>
            <w:r>
              <w:br/>
            </w:r>
            <w:r>
              <w:rPr>
                <w:rFonts w:ascii="Times New Roman"/>
                <w:b w:val="false"/>
                <w:i w:val="false"/>
                <w:color w:val="000000"/>
                <w:sz w:val="20"/>
              </w:rPr>
              <w:t>
через Интернет</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Процесс обжалования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обоснованных</w:t>
            </w:r>
            <w:r>
              <w:br/>
            </w:r>
            <w:r>
              <w:rPr>
                <w:rFonts w:ascii="Times New Roman"/>
                <w:b w:val="false"/>
                <w:i w:val="false"/>
                <w:color w:val="000000"/>
                <w:sz w:val="20"/>
              </w:rPr>
              <w:t>
жалоб общему количеству</w:t>
            </w:r>
            <w:r>
              <w:br/>
            </w:r>
            <w:r>
              <w:rPr>
                <w:rFonts w:ascii="Times New Roman"/>
                <w:b w:val="false"/>
                <w:i w:val="false"/>
                <w:color w:val="000000"/>
                <w:sz w:val="20"/>
              </w:rPr>
              <w:t>
обслуженных потребителей по</w:t>
            </w:r>
            <w:r>
              <w:br/>
            </w:r>
            <w:r>
              <w:rPr>
                <w:rFonts w:ascii="Times New Roman"/>
                <w:b w:val="false"/>
                <w:i w:val="false"/>
                <w:color w:val="000000"/>
                <w:sz w:val="20"/>
              </w:rPr>
              <w:t>
данному виду услуг</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 (доля) обоснованных</w:t>
            </w:r>
            <w:r>
              <w:br/>
            </w:r>
            <w:r>
              <w:rPr>
                <w:rFonts w:ascii="Times New Roman"/>
                <w:b w:val="false"/>
                <w:i w:val="false"/>
                <w:color w:val="000000"/>
                <w:sz w:val="20"/>
              </w:rPr>
              <w:t>
жалоб рассмотренных и</w:t>
            </w:r>
            <w:r>
              <w:br/>
            </w:r>
            <w:r>
              <w:rPr>
                <w:rFonts w:ascii="Times New Roman"/>
                <w:b w:val="false"/>
                <w:i w:val="false"/>
                <w:color w:val="000000"/>
                <w:sz w:val="20"/>
              </w:rPr>
              <w:t>
удовлетворенных в</w:t>
            </w:r>
            <w:r>
              <w:br/>
            </w:r>
            <w:r>
              <w:rPr>
                <w:rFonts w:ascii="Times New Roman"/>
                <w:b w:val="false"/>
                <w:i w:val="false"/>
                <w:color w:val="000000"/>
                <w:sz w:val="20"/>
              </w:rPr>
              <w:t>
установленный срок</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 (доля) потребителей</w:t>
            </w:r>
            <w:r>
              <w:br/>
            </w:r>
            <w:r>
              <w:rPr>
                <w:rFonts w:ascii="Times New Roman"/>
                <w:b w:val="false"/>
                <w:i w:val="false"/>
                <w:color w:val="000000"/>
                <w:sz w:val="20"/>
              </w:rPr>
              <w:t>
удовлетворенных с</w:t>
            </w:r>
            <w:r>
              <w:br/>
            </w:r>
            <w:r>
              <w:rPr>
                <w:rFonts w:ascii="Times New Roman"/>
                <w:b w:val="false"/>
                <w:i w:val="false"/>
                <w:color w:val="000000"/>
                <w:sz w:val="20"/>
              </w:rPr>
              <w:t>
существующим порядком</w:t>
            </w:r>
            <w:r>
              <w:br/>
            </w:r>
            <w:r>
              <w:rPr>
                <w:rFonts w:ascii="Times New Roman"/>
                <w:b w:val="false"/>
                <w:i w:val="false"/>
                <w:color w:val="000000"/>
                <w:sz w:val="20"/>
              </w:rPr>
              <w:t>
обжалования</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 (доля) потребителей,</w:t>
            </w:r>
            <w:r>
              <w:br/>
            </w:r>
            <w:r>
              <w:rPr>
                <w:rFonts w:ascii="Times New Roman"/>
                <w:b w:val="false"/>
                <w:i w:val="false"/>
                <w:color w:val="000000"/>
                <w:sz w:val="20"/>
              </w:rPr>
              <w:t>
удовлетворенных сроками</w:t>
            </w:r>
            <w:r>
              <w:br/>
            </w:r>
            <w:r>
              <w:rPr>
                <w:rFonts w:ascii="Times New Roman"/>
                <w:b w:val="false"/>
                <w:i w:val="false"/>
                <w:color w:val="000000"/>
                <w:sz w:val="20"/>
              </w:rPr>
              <w:t>
обжалования</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Вежливость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w:t>
            </w:r>
            <w:r>
              <w:br/>
            </w:r>
            <w:r>
              <w:rPr>
                <w:rFonts w:ascii="Times New Roman"/>
                <w:b w:val="false"/>
                <w:i w:val="false"/>
                <w:color w:val="000000"/>
                <w:sz w:val="20"/>
              </w:rPr>
              <w:t>
удовлетворенных вежливостью</w:t>
            </w:r>
            <w:r>
              <w:br/>
            </w:r>
            <w:r>
              <w:rPr>
                <w:rFonts w:ascii="Times New Roman"/>
                <w:b w:val="false"/>
                <w:i w:val="false"/>
                <w:color w:val="000000"/>
                <w:sz w:val="20"/>
              </w:rPr>
              <w:t>
персонала</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стандарту оказания  </w:t>
      </w:r>
      <w:r>
        <w:br/>
      </w:r>
      <w:r>
        <w:rPr>
          <w:rFonts w:ascii="Times New Roman"/>
          <w:b w:val="false"/>
          <w:i w:val="false"/>
          <w:color w:val="000000"/>
          <w:sz w:val="28"/>
        </w:rPr>
        <w:t>
государственной услуги</w:t>
      </w:r>
      <w:r>
        <w:br/>
      </w:r>
      <w:r>
        <w:rPr>
          <w:rFonts w:ascii="Times New Roman"/>
          <w:b w:val="false"/>
          <w:i w:val="false"/>
          <w:color w:val="000000"/>
          <w:sz w:val="28"/>
        </w:rPr>
        <w:t xml:space="preserve">
по регистрации актов  </w:t>
      </w:r>
      <w:r>
        <w:br/>
      </w:r>
      <w:r>
        <w:rPr>
          <w:rFonts w:ascii="Times New Roman"/>
          <w:b w:val="false"/>
          <w:i w:val="false"/>
          <w:color w:val="000000"/>
          <w:sz w:val="28"/>
        </w:rPr>
        <w:t>
гражданского состояния</w:t>
      </w:r>
    </w:p>
    <w:bookmarkStart w:name="z335" w:id="335"/>
    <w:p>
      <w:pPr>
        <w:spacing w:after="0"/>
        <w:ind w:left="0"/>
        <w:jc w:val="both"/>
      </w:pPr>
      <w:r>
        <w:rPr>
          <w:rFonts w:ascii="Times New Roman"/>
          <w:b w:val="false"/>
          <w:i w:val="false"/>
          <w:color w:val="000000"/>
          <w:sz w:val="28"/>
        </w:rPr>
        <w:t>
</w:t>
      </w:r>
      <w:r>
        <w:rPr>
          <w:rFonts w:ascii="Times New Roman"/>
          <w:b/>
          <w:i w:val="false"/>
          <w:color w:val="000000"/>
          <w:sz w:val="28"/>
        </w:rPr>
        <w:t>                          Контактные данные отделов ЗАГС,</w:t>
      </w:r>
      <w:r>
        <w:br/>
      </w:r>
      <w:r>
        <w:rPr>
          <w:rFonts w:ascii="Times New Roman"/>
          <w:b w:val="false"/>
          <w:i w:val="false"/>
          <w:color w:val="000000"/>
          <w:sz w:val="28"/>
        </w:rPr>
        <w:t>
</w:t>
      </w:r>
      <w:r>
        <w:rPr>
          <w:rFonts w:ascii="Times New Roman"/>
          <w:b/>
          <w:i w:val="false"/>
          <w:color w:val="000000"/>
          <w:sz w:val="28"/>
        </w:rPr>
        <w:t>                   предоставляющих государственную услугу</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2"/>
        <w:gridCol w:w="5208"/>
        <w:gridCol w:w="2460"/>
      </w:tblGrid>
      <w:tr>
        <w:trPr>
          <w:trHeight w:val="8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органа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телефон</w:t>
            </w:r>
          </w:p>
        </w:tc>
      </w:tr>
      <w:tr>
        <w:trPr>
          <w:trHeight w:val="25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департамент юстиции</w:t>
            </w:r>
            <w:r>
              <w:br/>
            </w:r>
            <w:r>
              <w:rPr>
                <w:rFonts w:ascii="Times New Roman"/>
                <w:b/>
                <w:i w:val="false"/>
                <w:color w:val="000000"/>
                <w:sz w:val="20"/>
              </w:rPr>
              <w:t>
г. Астаны
</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г. Астана,</w:t>
            </w:r>
            <w:r>
              <w:br/>
            </w:r>
            <w:r>
              <w:rPr>
                <w:rFonts w:ascii="Times New Roman"/>
                <w:b w:val="false"/>
                <w:i w:val="false"/>
                <w:color w:val="000000"/>
                <w:sz w:val="20"/>
              </w:rPr>
              <w:t>
пр. Победы,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(83172)</w:t>
            </w:r>
            <w:r>
              <w:br/>
            </w:r>
            <w:r>
              <w:rPr>
                <w:rFonts w:ascii="Times New Roman"/>
                <w:b w:val="false"/>
                <w:i w:val="false"/>
                <w:color w:val="000000"/>
                <w:sz w:val="20"/>
              </w:rPr>
              <w:t>
32-22-87,</w:t>
            </w:r>
            <w:r>
              <w:br/>
            </w:r>
            <w:r>
              <w:rPr>
                <w:rFonts w:ascii="Times New Roman"/>
                <w:b w:val="false"/>
                <w:i w:val="false"/>
                <w:color w:val="000000"/>
                <w:sz w:val="20"/>
              </w:rPr>
              <w:t>
32-32-95</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района Сарыарка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г. Астана,</w:t>
            </w:r>
            <w:r>
              <w:br/>
            </w:r>
            <w:r>
              <w:rPr>
                <w:rFonts w:ascii="Times New Roman"/>
                <w:b w:val="false"/>
                <w:i w:val="false"/>
                <w:color w:val="000000"/>
                <w:sz w:val="20"/>
              </w:rPr>
              <w:t>
ул. Сейфуллина,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(83172)</w:t>
            </w:r>
            <w:r>
              <w:br/>
            </w:r>
            <w:r>
              <w:rPr>
                <w:rFonts w:ascii="Times New Roman"/>
                <w:b w:val="false"/>
                <w:i w:val="false"/>
                <w:color w:val="000000"/>
                <w:sz w:val="20"/>
              </w:rPr>
              <w:t>
32-01-19</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района Алматы</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010008, г. Астана,</w:t>
            </w:r>
            <w:r>
              <w:br/>
            </w:r>
            <w:r>
              <w:rPr>
                <w:rFonts w:ascii="Times New Roman"/>
                <w:b w:val="false"/>
                <w:i w:val="false"/>
                <w:color w:val="000000"/>
                <w:sz w:val="20"/>
              </w:rPr>
              <w:t>
ул. Жубанова,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(83172)</w:t>
            </w:r>
            <w:r>
              <w:br/>
            </w:r>
            <w:r>
              <w:rPr>
                <w:rFonts w:ascii="Times New Roman"/>
                <w:b w:val="false"/>
                <w:i w:val="false"/>
                <w:color w:val="000000"/>
                <w:sz w:val="20"/>
              </w:rPr>
              <w:t>
37-02-98</w:t>
            </w:r>
          </w:p>
        </w:tc>
      </w:tr>
      <w:tr>
        <w:trPr>
          <w:trHeight w:val="25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департамент юстиции</w:t>
            </w:r>
            <w:r>
              <w:br/>
            </w:r>
            <w:r>
              <w:rPr>
                <w:rFonts w:ascii="Times New Roman"/>
                <w:b/>
                <w:i w:val="false"/>
                <w:color w:val="000000"/>
                <w:sz w:val="20"/>
              </w:rPr>
              <w:t>
Акмолинской области
</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г. Кокшетау,</w:t>
            </w:r>
            <w:r>
              <w:br/>
            </w:r>
            <w:r>
              <w:rPr>
                <w:rFonts w:ascii="Times New Roman"/>
                <w:b w:val="false"/>
                <w:i w:val="false"/>
                <w:color w:val="000000"/>
                <w:sz w:val="20"/>
              </w:rPr>
              <w:t>
ул. М. Горького,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(83162)</w:t>
            </w:r>
            <w:r>
              <w:br/>
            </w:r>
            <w:r>
              <w:rPr>
                <w:rFonts w:ascii="Times New Roman"/>
                <w:b w:val="false"/>
                <w:i w:val="false"/>
                <w:color w:val="000000"/>
                <w:sz w:val="20"/>
              </w:rPr>
              <w:t>
25-06-89</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Аккольского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020100, г. Акколь,</w:t>
            </w:r>
            <w:r>
              <w:br/>
            </w:r>
            <w:r>
              <w:rPr>
                <w:rFonts w:ascii="Times New Roman"/>
                <w:b w:val="false"/>
                <w:i w:val="false"/>
                <w:color w:val="000000"/>
                <w:sz w:val="20"/>
              </w:rPr>
              <w:t>
ул. Нурмаганбетова,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(8238)</w:t>
            </w:r>
            <w:r>
              <w:br/>
            </w:r>
            <w:r>
              <w:rPr>
                <w:rFonts w:ascii="Times New Roman"/>
                <w:b w:val="false"/>
                <w:i w:val="false"/>
                <w:color w:val="000000"/>
                <w:sz w:val="20"/>
              </w:rPr>
              <w:t>
2-32-29</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Аршалынского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020200, п. Аршалы,</w:t>
            </w:r>
            <w:r>
              <w:br/>
            </w:r>
            <w:r>
              <w:rPr>
                <w:rFonts w:ascii="Times New Roman"/>
                <w:b w:val="false"/>
                <w:i w:val="false"/>
                <w:color w:val="000000"/>
                <w:sz w:val="20"/>
              </w:rPr>
              <w:t>
ул. Ташенова,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(8244)</w:t>
            </w:r>
            <w:r>
              <w:br/>
            </w:r>
            <w:r>
              <w:rPr>
                <w:rFonts w:ascii="Times New Roman"/>
                <w:b w:val="false"/>
                <w:i w:val="false"/>
                <w:color w:val="000000"/>
                <w:sz w:val="20"/>
              </w:rPr>
              <w:t>
2-25-09</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Атбасарского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020400, г. Астраханка,</w:t>
            </w:r>
            <w:r>
              <w:br/>
            </w:r>
            <w:r>
              <w:rPr>
                <w:rFonts w:ascii="Times New Roman"/>
                <w:b w:val="false"/>
                <w:i w:val="false"/>
                <w:color w:val="000000"/>
                <w:sz w:val="20"/>
              </w:rPr>
              <w:t>
ул. Свободы, 21а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(8243)</w:t>
            </w:r>
            <w:r>
              <w:br/>
            </w:r>
            <w:r>
              <w:rPr>
                <w:rFonts w:ascii="Times New Roman"/>
                <w:b w:val="false"/>
                <w:i w:val="false"/>
                <w:color w:val="000000"/>
                <w:sz w:val="20"/>
              </w:rPr>
              <w:t>
4-18-83</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Астраханского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020300, с. Атбасар,</w:t>
            </w:r>
            <w:r>
              <w:br/>
            </w:r>
            <w:r>
              <w:rPr>
                <w:rFonts w:ascii="Times New Roman"/>
                <w:b w:val="false"/>
                <w:i w:val="false"/>
                <w:color w:val="000000"/>
                <w:sz w:val="20"/>
              </w:rPr>
              <w:t>
ул. Аль-Фараби,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(8241)</w:t>
            </w:r>
            <w:r>
              <w:br/>
            </w:r>
            <w:r>
              <w:rPr>
                <w:rFonts w:ascii="Times New Roman"/>
                <w:b w:val="false"/>
                <w:i w:val="false"/>
                <w:color w:val="000000"/>
                <w:sz w:val="20"/>
              </w:rPr>
              <w:t>
2-21-75</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Буландынского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020500, г. Макинск,</w:t>
            </w:r>
            <w:r>
              <w:br/>
            </w:r>
            <w:r>
              <w:rPr>
                <w:rFonts w:ascii="Times New Roman"/>
                <w:b w:val="false"/>
                <w:i w:val="false"/>
                <w:color w:val="000000"/>
                <w:sz w:val="20"/>
              </w:rPr>
              <w:t>
ул. Дзержинского,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(316246)</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Егиндыкольского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020600, с. Егиндыколь,</w:t>
            </w:r>
            <w:r>
              <w:br/>
            </w:r>
            <w:r>
              <w:rPr>
                <w:rFonts w:ascii="Times New Roman"/>
                <w:b w:val="false"/>
                <w:i w:val="false"/>
                <w:color w:val="000000"/>
                <w:sz w:val="20"/>
              </w:rPr>
              <w:t>
ул. Победы,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(8242)</w:t>
            </w:r>
            <w:r>
              <w:br/>
            </w:r>
            <w:r>
              <w:rPr>
                <w:rFonts w:ascii="Times New Roman"/>
                <w:b w:val="false"/>
                <w:i w:val="false"/>
                <w:color w:val="000000"/>
                <w:sz w:val="20"/>
              </w:rPr>
              <w:t>
2-15-72</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Ерейментауского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020800, г. Ерейментау,</w:t>
            </w:r>
            <w:r>
              <w:br/>
            </w:r>
            <w:r>
              <w:rPr>
                <w:rFonts w:ascii="Times New Roman"/>
                <w:b w:val="false"/>
                <w:i w:val="false"/>
                <w:color w:val="000000"/>
                <w:sz w:val="20"/>
              </w:rPr>
              <w:t>
ул. Валиханова,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(8233)</w:t>
            </w:r>
            <w:r>
              <w:br/>
            </w:r>
            <w:r>
              <w:rPr>
                <w:rFonts w:ascii="Times New Roman"/>
                <w:b w:val="false"/>
                <w:i w:val="false"/>
                <w:color w:val="000000"/>
                <w:sz w:val="20"/>
              </w:rPr>
              <w:t>
2-14-34</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w:t>
            </w:r>
            <w:r>
              <w:br/>
            </w:r>
            <w:r>
              <w:rPr>
                <w:rFonts w:ascii="Times New Roman"/>
                <w:b w:val="false"/>
                <w:i w:val="false"/>
                <w:color w:val="000000"/>
                <w:sz w:val="20"/>
              </w:rPr>
              <w:t>
Енбекшильдерского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020700, г. Степняк,</w:t>
            </w:r>
            <w:r>
              <w:br/>
            </w:r>
            <w:r>
              <w:rPr>
                <w:rFonts w:ascii="Times New Roman"/>
                <w:b w:val="false"/>
                <w:i w:val="false"/>
                <w:color w:val="000000"/>
                <w:sz w:val="20"/>
              </w:rPr>
              <w:t>
ул. Симов-Гирея,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(8239)</w:t>
            </w:r>
            <w:r>
              <w:br/>
            </w:r>
            <w:r>
              <w:rPr>
                <w:rFonts w:ascii="Times New Roman"/>
                <w:b w:val="false"/>
                <w:i w:val="false"/>
                <w:color w:val="000000"/>
                <w:sz w:val="20"/>
              </w:rPr>
              <w:t>
2-21-63</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Есильского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020900, г. Есиль,</w:t>
            </w:r>
            <w:r>
              <w:br/>
            </w:r>
            <w:r>
              <w:rPr>
                <w:rFonts w:ascii="Times New Roman"/>
                <w:b w:val="false"/>
                <w:i w:val="false"/>
                <w:color w:val="000000"/>
                <w:sz w:val="20"/>
              </w:rPr>
              <w:t>
ул. Победы,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(8247)</w:t>
            </w:r>
            <w:r>
              <w:br/>
            </w:r>
            <w:r>
              <w:rPr>
                <w:rFonts w:ascii="Times New Roman"/>
                <w:b w:val="false"/>
                <w:i w:val="false"/>
                <w:color w:val="000000"/>
                <w:sz w:val="20"/>
              </w:rPr>
              <w:t>
2-14-19</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Жаркаинского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021100, г. Державинск,</w:t>
            </w:r>
            <w:r>
              <w:br/>
            </w:r>
            <w:r>
              <w:rPr>
                <w:rFonts w:ascii="Times New Roman"/>
                <w:b w:val="false"/>
                <w:i w:val="false"/>
                <w:color w:val="000000"/>
                <w:sz w:val="20"/>
              </w:rPr>
              <w:t>
ул. Габдуллина,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(8248)</w:t>
            </w:r>
            <w:r>
              <w:br/>
            </w:r>
            <w:r>
              <w:rPr>
                <w:rFonts w:ascii="Times New Roman"/>
                <w:b w:val="false"/>
                <w:i w:val="false"/>
                <w:color w:val="000000"/>
                <w:sz w:val="20"/>
              </w:rPr>
              <w:t>
2-23-80</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Жаксынского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021100, г. Державинск,</w:t>
            </w:r>
            <w:r>
              <w:br/>
            </w:r>
            <w:r>
              <w:rPr>
                <w:rFonts w:ascii="Times New Roman"/>
                <w:b w:val="false"/>
                <w:i w:val="false"/>
                <w:color w:val="000000"/>
                <w:sz w:val="20"/>
              </w:rPr>
              <w:t>
ул. 30 лет победы,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(8235)</w:t>
            </w:r>
            <w:r>
              <w:br/>
            </w:r>
            <w:r>
              <w:rPr>
                <w:rFonts w:ascii="Times New Roman"/>
                <w:b w:val="false"/>
                <w:i w:val="false"/>
                <w:color w:val="000000"/>
                <w:sz w:val="20"/>
              </w:rPr>
              <w:t>
2-25-65</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Зерендинского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021200, с. Зеренда,</w:t>
            </w:r>
            <w:r>
              <w:br/>
            </w:r>
            <w:r>
              <w:rPr>
                <w:rFonts w:ascii="Times New Roman"/>
                <w:b w:val="false"/>
                <w:i w:val="false"/>
                <w:color w:val="000000"/>
                <w:sz w:val="20"/>
              </w:rPr>
              <w:t>
ул. Мира,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(8232)</w:t>
            </w:r>
            <w:r>
              <w:br/>
            </w:r>
            <w:r>
              <w:rPr>
                <w:rFonts w:ascii="Times New Roman"/>
                <w:b w:val="false"/>
                <w:i w:val="false"/>
                <w:color w:val="000000"/>
                <w:sz w:val="20"/>
              </w:rPr>
              <w:t>
2-01-07</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Коргалжынского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021300, с. Коргалжын,</w:t>
            </w:r>
            <w:r>
              <w:br/>
            </w:r>
            <w:r>
              <w:rPr>
                <w:rFonts w:ascii="Times New Roman"/>
                <w:b w:val="false"/>
                <w:i w:val="false"/>
                <w:color w:val="000000"/>
                <w:sz w:val="20"/>
              </w:rPr>
              <w:t>
ул. Абая,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(8237)</w:t>
            </w:r>
            <w:r>
              <w:br/>
            </w:r>
            <w:r>
              <w:rPr>
                <w:rFonts w:ascii="Times New Roman"/>
                <w:b w:val="false"/>
                <w:i w:val="false"/>
                <w:color w:val="000000"/>
                <w:sz w:val="20"/>
              </w:rPr>
              <w:t>
2-12-32</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Сандыктауского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021400, с. Балкашино,</w:t>
            </w:r>
            <w:r>
              <w:br/>
            </w:r>
            <w:r>
              <w:rPr>
                <w:rFonts w:ascii="Times New Roman"/>
                <w:b w:val="false"/>
                <w:i w:val="false"/>
                <w:color w:val="000000"/>
                <w:sz w:val="20"/>
              </w:rPr>
              <w:t>
ул. Ленина,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(8240)</w:t>
            </w:r>
            <w:r>
              <w:br/>
            </w:r>
            <w:r>
              <w:rPr>
                <w:rFonts w:ascii="Times New Roman"/>
                <w:b w:val="false"/>
                <w:i w:val="false"/>
                <w:color w:val="000000"/>
                <w:sz w:val="20"/>
              </w:rPr>
              <w:t>
9-22-23</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Целиноградского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010014, п. Коктал,</w:t>
            </w:r>
            <w:r>
              <w:br/>
            </w:r>
            <w:r>
              <w:rPr>
                <w:rFonts w:ascii="Times New Roman"/>
                <w:b w:val="false"/>
                <w:i w:val="false"/>
                <w:color w:val="000000"/>
                <w:sz w:val="20"/>
              </w:rPr>
              <w:t>
Ардагерлер,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(8372)</w:t>
            </w:r>
            <w:r>
              <w:br/>
            </w:r>
            <w:r>
              <w:rPr>
                <w:rFonts w:ascii="Times New Roman"/>
                <w:b w:val="false"/>
                <w:i w:val="false"/>
                <w:color w:val="000000"/>
                <w:sz w:val="20"/>
              </w:rPr>
              <w:t>
29-80-78</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Шортандынского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021600, п. Шортанды,</w:t>
            </w:r>
            <w:r>
              <w:br/>
            </w:r>
            <w:r>
              <w:rPr>
                <w:rFonts w:ascii="Times New Roman"/>
                <w:b w:val="false"/>
                <w:i w:val="false"/>
                <w:color w:val="000000"/>
                <w:sz w:val="20"/>
              </w:rPr>
              <w:t>
ул. Аблай-хана,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(316231)</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Щучинского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021700, г. Щучинск,</w:t>
            </w:r>
            <w:r>
              <w:br/>
            </w:r>
            <w:r>
              <w:rPr>
                <w:rFonts w:ascii="Times New Roman"/>
                <w:b w:val="false"/>
                <w:i w:val="false"/>
                <w:color w:val="000000"/>
                <w:sz w:val="20"/>
              </w:rPr>
              <w:t>
ул. Ауэзова,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(8236)</w:t>
            </w:r>
            <w:r>
              <w:br/>
            </w:r>
            <w:r>
              <w:rPr>
                <w:rFonts w:ascii="Times New Roman"/>
                <w:b w:val="false"/>
                <w:i w:val="false"/>
                <w:color w:val="000000"/>
                <w:sz w:val="20"/>
              </w:rPr>
              <w:t>
4-35-25</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г. Кокшетау</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г. Кокшетау,</w:t>
            </w:r>
            <w:r>
              <w:br/>
            </w:r>
            <w:r>
              <w:rPr>
                <w:rFonts w:ascii="Times New Roman"/>
                <w:b w:val="false"/>
                <w:i w:val="false"/>
                <w:color w:val="000000"/>
                <w:sz w:val="20"/>
              </w:rPr>
              <w:t>
ул. Ауэзова, 189а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(8362)</w:t>
            </w:r>
            <w:r>
              <w:br/>
            </w:r>
            <w:r>
              <w:rPr>
                <w:rFonts w:ascii="Times New Roman"/>
                <w:b w:val="false"/>
                <w:i w:val="false"/>
                <w:color w:val="000000"/>
                <w:sz w:val="20"/>
              </w:rPr>
              <w:t>
40-22-27</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г. Степногорска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021500, г. Степногорск,</w:t>
            </w:r>
            <w:r>
              <w:br/>
            </w:r>
            <w:r>
              <w:rPr>
                <w:rFonts w:ascii="Times New Roman"/>
                <w:b w:val="false"/>
                <w:i w:val="false"/>
                <w:color w:val="000000"/>
                <w:sz w:val="20"/>
              </w:rPr>
              <w:t>
мкрн. 4, д.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(8245)</w:t>
            </w:r>
            <w:r>
              <w:br/>
            </w:r>
            <w:r>
              <w:rPr>
                <w:rFonts w:ascii="Times New Roman"/>
                <w:b w:val="false"/>
                <w:i w:val="false"/>
                <w:color w:val="000000"/>
                <w:sz w:val="20"/>
              </w:rPr>
              <w:t>
6-15-44</w:t>
            </w:r>
          </w:p>
        </w:tc>
      </w:tr>
      <w:tr>
        <w:trPr>
          <w:trHeight w:val="25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департамент юстиции</w:t>
            </w:r>
            <w:r>
              <w:br/>
            </w:r>
            <w:r>
              <w:rPr>
                <w:rFonts w:ascii="Times New Roman"/>
                <w:b/>
                <w:i w:val="false"/>
                <w:color w:val="000000"/>
                <w:sz w:val="20"/>
              </w:rPr>
              <w:t>
г. Алматы
</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050008, г. Алматы,</w:t>
            </w:r>
            <w:r>
              <w:br/>
            </w:r>
            <w:r>
              <w:rPr>
                <w:rFonts w:ascii="Times New Roman"/>
                <w:b w:val="false"/>
                <w:i w:val="false"/>
                <w:color w:val="000000"/>
                <w:sz w:val="20"/>
              </w:rPr>
              <w:t>
ул. Байзакова, 287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(83272)</w:t>
            </w:r>
            <w:r>
              <w:br/>
            </w:r>
            <w:r>
              <w:rPr>
                <w:rFonts w:ascii="Times New Roman"/>
                <w:b w:val="false"/>
                <w:i w:val="false"/>
                <w:color w:val="000000"/>
                <w:sz w:val="20"/>
              </w:rPr>
              <w:t>
43-37-91,</w:t>
            </w:r>
            <w:r>
              <w:br/>
            </w:r>
            <w:r>
              <w:rPr>
                <w:rFonts w:ascii="Times New Roman"/>
                <w:b w:val="false"/>
                <w:i w:val="false"/>
                <w:color w:val="000000"/>
                <w:sz w:val="20"/>
              </w:rPr>
              <w:t>
42-69-94</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Алмалинского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050000, г. Алматы,</w:t>
            </w:r>
            <w:r>
              <w:br/>
            </w:r>
            <w:r>
              <w:rPr>
                <w:rFonts w:ascii="Times New Roman"/>
                <w:b w:val="false"/>
                <w:i w:val="false"/>
                <w:color w:val="000000"/>
                <w:sz w:val="20"/>
              </w:rPr>
              <w:t>
ул. Гоголя,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(83272)</w:t>
            </w:r>
            <w:r>
              <w:br/>
            </w:r>
            <w:r>
              <w:rPr>
                <w:rFonts w:ascii="Times New Roman"/>
                <w:b w:val="false"/>
                <w:i w:val="false"/>
                <w:color w:val="000000"/>
                <w:sz w:val="20"/>
              </w:rPr>
              <w:t>
263-80-13,</w:t>
            </w:r>
            <w:r>
              <w:br/>
            </w:r>
            <w:r>
              <w:rPr>
                <w:rFonts w:ascii="Times New Roman"/>
                <w:b w:val="false"/>
                <w:i w:val="false"/>
                <w:color w:val="000000"/>
                <w:sz w:val="20"/>
              </w:rPr>
              <w:t>
233-44-56</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Ауэзовского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050062, г. Алматы,</w:t>
            </w:r>
            <w:r>
              <w:br/>
            </w:r>
            <w:r>
              <w:rPr>
                <w:rFonts w:ascii="Times New Roman"/>
                <w:b w:val="false"/>
                <w:i w:val="false"/>
                <w:color w:val="000000"/>
                <w:sz w:val="20"/>
              </w:rPr>
              <w:t>
ул. Утеген батыра,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(83272)</w:t>
            </w:r>
            <w:r>
              <w:br/>
            </w:r>
            <w:r>
              <w:rPr>
                <w:rFonts w:ascii="Times New Roman"/>
                <w:b w:val="false"/>
                <w:i w:val="false"/>
                <w:color w:val="000000"/>
                <w:sz w:val="20"/>
              </w:rPr>
              <w:t>
239-54-51,</w:t>
            </w:r>
            <w:r>
              <w:br/>
            </w:r>
            <w:r>
              <w:rPr>
                <w:rFonts w:ascii="Times New Roman"/>
                <w:b w:val="false"/>
                <w:i w:val="false"/>
                <w:color w:val="000000"/>
                <w:sz w:val="20"/>
              </w:rPr>
              <w:t>
239-54-50</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Бостандыкского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050060, г. Алматы,</w:t>
            </w:r>
            <w:r>
              <w:br/>
            </w:r>
            <w:r>
              <w:rPr>
                <w:rFonts w:ascii="Times New Roman"/>
                <w:b w:val="false"/>
                <w:i w:val="false"/>
                <w:color w:val="000000"/>
                <w:sz w:val="20"/>
              </w:rPr>
              <w:t>
ул. Ходжанова,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(83272)</w:t>
            </w:r>
            <w:r>
              <w:br/>
            </w:r>
            <w:r>
              <w:rPr>
                <w:rFonts w:ascii="Times New Roman"/>
                <w:b w:val="false"/>
                <w:i w:val="false"/>
                <w:color w:val="000000"/>
                <w:sz w:val="20"/>
              </w:rPr>
              <w:t>
293-37-39,</w:t>
            </w:r>
            <w:r>
              <w:br/>
            </w:r>
            <w:r>
              <w:rPr>
                <w:rFonts w:ascii="Times New Roman"/>
                <w:b w:val="false"/>
                <w:i w:val="false"/>
                <w:color w:val="000000"/>
                <w:sz w:val="20"/>
              </w:rPr>
              <w:t>
293-38-20,</w:t>
            </w:r>
            <w:r>
              <w:br/>
            </w:r>
            <w:r>
              <w:rPr>
                <w:rFonts w:ascii="Times New Roman"/>
                <w:b w:val="false"/>
                <w:i w:val="false"/>
                <w:color w:val="000000"/>
                <w:sz w:val="20"/>
              </w:rPr>
              <w:t>
293-41-64</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Жетысуского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050037, г. Алматы,</w:t>
            </w:r>
            <w:r>
              <w:br/>
            </w:r>
            <w:r>
              <w:rPr>
                <w:rFonts w:ascii="Times New Roman"/>
                <w:b w:val="false"/>
                <w:i w:val="false"/>
                <w:color w:val="000000"/>
                <w:sz w:val="20"/>
              </w:rPr>
              <w:t>
ул. Сейфуллина,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(83272)</w:t>
            </w:r>
            <w:r>
              <w:br/>
            </w:r>
            <w:r>
              <w:rPr>
                <w:rFonts w:ascii="Times New Roman"/>
                <w:b w:val="false"/>
                <w:i w:val="false"/>
                <w:color w:val="000000"/>
                <w:sz w:val="20"/>
              </w:rPr>
              <w:t>
239-35-09,</w:t>
            </w:r>
            <w:r>
              <w:br/>
            </w:r>
            <w:r>
              <w:rPr>
                <w:rFonts w:ascii="Times New Roman"/>
                <w:b w:val="false"/>
                <w:i w:val="false"/>
                <w:color w:val="000000"/>
                <w:sz w:val="20"/>
              </w:rPr>
              <w:t>
234-92-42</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Медеуского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050010, г. Алматы,</w:t>
            </w:r>
            <w:r>
              <w:br/>
            </w:r>
            <w:r>
              <w:rPr>
                <w:rFonts w:ascii="Times New Roman"/>
                <w:b w:val="false"/>
                <w:i w:val="false"/>
                <w:color w:val="000000"/>
                <w:sz w:val="20"/>
              </w:rPr>
              <w:t>
ул. Кунаева,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(83272)</w:t>
            </w:r>
            <w:r>
              <w:br/>
            </w:r>
            <w:r>
              <w:rPr>
                <w:rFonts w:ascii="Times New Roman"/>
                <w:b w:val="false"/>
                <w:i w:val="false"/>
                <w:color w:val="000000"/>
                <w:sz w:val="20"/>
              </w:rPr>
              <w:t>
291-34-63,</w:t>
            </w:r>
            <w:r>
              <w:br/>
            </w:r>
            <w:r>
              <w:rPr>
                <w:rFonts w:ascii="Times New Roman"/>
                <w:b w:val="false"/>
                <w:i w:val="false"/>
                <w:color w:val="000000"/>
                <w:sz w:val="20"/>
              </w:rPr>
              <w:t>
291-30-37,</w:t>
            </w:r>
            <w:r>
              <w:br/>
            </w:r>
            <w:r>
              <w:rPr>
                <w:rFonts w:ascii="Times New Roman"/>
                <w:b w:val="false"/>
                <w:i w:val="false"/>
                <w:color w:val="000000"/>
                <w:sz w:val="20"/>
              </w:rPr>
              <w:t>
291-06-59</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Турксибского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050011, г. Алматы,</w:t>
            </w:r>
            <w:r>
              <w:br/>
            </w:r>
            <w:r>
              <w:rPr>
                <w:rFonts w:ascii="Times New Roman"/>
                <w:b w:val="false"/>
                <w:i w:val="false"/>
                <w:color w:val="000000"/>
                <w:sz w:val="20"/>
              </w:rPr>
              <w:t>
ул. Р. Зорге,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(83272)</w:t>
            </w:r>
            <w:r>
              <w:br/>
            </w:r>
            <w:r>
              <w:rPr>
                <w:rFonts w:ascii="Times New Roman"/>
                <w:b w:val="false"/>
                <w:i w:val="false"/>
                <w:color w:val="000000"/>
                <w:sz w:val="20"/>
              </w:rPr>
              <w:t>
235-74-74,</w:t>
            </w:r>
            <w:r>
              <w:br/>
            </w:r>
            <w:r>
              <w:rPr>
                <w:rFonts w:ascii="Times New Roman"/>
                <w:b w:val="false"/>
                <w:i w:val="false"/>
                <w:color w:val="000000"/>
                <w:sz w:val="20"/>
              </w:rPr>
              <w:t>
239-35-10</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ДБС</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050057, г. Алматы,</w:t>
            </w:r>
            <w:r>
              <w:br/>
            </w:r>
            <w:r>
              <w:rPr>
                <w:rFonts w:ascii="Times New Roman"/>
                <w:b w:val="false"/>
                <w:i w:val="false"/>
                <w:color w:val="000000"/>
                <w:sz w:val="20"/>
              </w:rPr>
              <w:t>
пр. Абая, 103а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(83272)</w:t>
            </w:r>
            <w:r>
              <w:br/>
            </w:r>
            <w:r>
              <w:rPr>
                <w:rFonts w:ascii="Times New Roman"/>
                <w:b w:val="false"/>
                <w:i w:val="false"/>
                <w:color w:val="000000"/>
                <w:sz w:val="20"/>
              </w:rPr>
              <w:t>
239-07-05,</w:t>
            </w:r>
            <w:r>
              <w:br/>
            </w:r>
            <w:r>
              <w:rPr>
                <w:rFonts w:ascii="Times New Roman"/>
                <w:b w:val="false"/>
                <w:i w:val="false"/>
                <w:color w:val="000000"/>
                <w:sz w:val="20"/>
              </w:rPr>
              <w:t>
292-10-22,</w:t>
            </w:r>
            <w:r>
              <w:br/>
            </w:r>
            <w:r>
              <w:rPr>
                <w:rFonts w:ascii="Times New Roman"/>
                <w:b w:val="false"/>
                <w:i w:val="false"/>
                <w:color w:val="000000"/>
                <w:sz w:val="20"/>
              </w:rPr>
              <w:t>
292-10-02</w:t>
            </w:r>
          </w:p>
        </w:tc>
      </w:tr>
      <w:tr>
        <w:trPr>
          <w:trHeight w:val="25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департамент юстиции</w:t>
            </w:r>
            <w:r>
              <w:br/>
            </w:r>
            <w:r>
              <w:rPr>
                <w:rFonts w:ascii="Times New Roman"/>
                <w:b/>
                <w:i w:val="false"/>
                <w:color w:val="000000"/>
                <w:sz w:val="20"/>
              </w:rPr>
              <w:t>
Алматинской области
</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488003, г. Талдыкорган,</w:t>
            </w:r>
            <w:r>
              <w:br/>
            </w:r>
            <w:r>
              <w:rPr>
                <w:rFonts w:ascii="Times New Roman"/>
                <w:b w:val="false"/>
                <w:i w:val="false"/>
                <w:color w:val="000000"/>
                <w:sz w:val="20"/>
              </w:rPr>
              <w:t>
ул. Каблиса Жырау, 69-А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(83282)</w:t>
            </w:r>
            <w:r>
              <w:br/>
            </w:r>
            <w:r>
              <w:rPr>
                <w:rFonts w:ascii="Times New Roman"/>
                <w:b w:val="false"/>
                <w:i w:val="false"/>
                <w:color w:val="000000"/>
                <w:sz w:val="20"/>
              </w:rPr>
              <w:t>
24-47-18,</w:t>
            </w:r>
            <w:r>
              <w:br/>
            </w:r>
            <w:r>
              <w:rPr>
                <w:rFonts w:ascii="Times New Roman"/>
                <w:b w:val="false"/>
                <w:i w:val="false"/>
                <w:color w:val="000000"/>
                <w:sz w:val="20"/>
              </w:rPr>
              <w:t>
21-25-39</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Аксуского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489028,</w:t>
            </w:r>
            <w:r>
              <w:br/>
            </w:r>
            <w:r>
              <w:rPr>
                <w:rFonts w:ascii="Times New Roman"/>
                <w:b w:val="false"/>
                <w:i w:val="false"/>
                <w:color w:val="000000"/>
                <w:sz w:val="20"/>
              </w:rPr>
              <w:t>
п. Жансугурова,</w:t>
            </w:r>
            <w:r>
              <w:br/>
            </w:r>
            <w:r>
              <w:rPr>
                <w:rFonts w:ascii="Times New Roman"/>
                <w:b w:val="false"/>
                <w:i w:val="false"/>
                <w:color w:val="000000"/>
                <w:sz w:val="20"/>
              </w:rPr>
              <w:t>
ул. Желтоксан,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(8323)</w:t>
            </w:r>
            <w:r>
              <w:br/>
            </w:r>
            <w:r>
              <w:rPr>
                <w:rFonts w:ascii="Times New Roman"/>
                <w:b w:val="false"/>
                <w:i w:val="false"/>
                <w:color w:val="000000"/>
                <w:sz w:val="20"/>
              </w:rPr>
              <w:t>
2-14-85</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Алакольского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489050, г. Ушарал,</w:t>
            </w:r>
            <w:r>
              <w:br/>
            </w:r>
            <w:r>
              <w:rPr>
                <w:rFonts w:ascii="Times New Roman"/>
                <w:b w:val="false"/>
                <w:i w:val="false"/>
                <w:color w:val="000000"/>
                <w:sz w:val="20"/>
              </w:rPr>
              <w:t>
ул. Кунаева,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(8233)</w:t>
            </w:r>
            <w:r>
              <w:br/>
            </w:r>
            <w:r>
              <w:rPr>
                <w:rFonts w:ascii="Times New Roman"/>
                <w:b w:val="false"/>
                <w:i w:val="false"/>
                <w:color w:val="000000"/>
                <w:sz w:val="20"/>
              </w:rPr>
              <w:t>
2-16-60</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Балхашского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483210, п. Баканас,</w:t>
            </w:r>
            <w:r>
              <w:br/>
            </w:r>
            <w:r>
              <w:rPr>
                <w:rFonts w:ascii="Times New Roman"/>
                <w:b w:val="false"/>
                <w:i w:val="false"/>
                <w:color w:val="000000"/>
                <w:sz w:val="20"/>
              </w:rPr>
              <w:t>
ул. Кунаева,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(832773)</w:t>
            </w:r>
            <w:r>
              <w:br/>
            </w:r>
            <w:r>
              <w:rPr>
                <w:rFonts w:ascii="Times New Roman"/>
                <w:b w:val="false"/>
                <w:i w:val="false"/>
                <w:color w:val="000000"/>
                <w:sz w:val="20"/>
              </w:rPr>
              <w:t>
9-52-83</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Жамбылского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483170, с. Узынагаш,</w:t>
            </w:r>
            <w:r>
              <w:br/>
            </w:r>
            <w:r>
              <w:rPr>
                <w:rFonts w:ascii="Times New Roman"/>
                <w:b w:val="false"/>
                <w:i w:val="false"/>
                <w:color w:val="000000"/>
                <w:sz w:val="20"/>
              </w:rPr>
              <w:t>
ул. Мажитова,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(832770)</w:t>
            </w:r>
            <w:r>
              <w:br/>
            </w:r>
            <w:r>
              <w:rPr>
                <w:rFonts w:ascii="Times New Roman"/>
                <w:b w:val="false"/>
                <w:i w:val="false"/>
                <w:color w:val="000000"/>
                <w:sz w:val="20"/>
              </w:rPr>
              <w:t>
2-07-52</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w:t>
            </w:r>
            <w:r>
              <w:br/>
            </w:r>
            <w:r>
              <w:rPr>
                <w:rFonts w:ascii="Times New Roman"/>
                <w:b w:val="false"/>
                <w:i w:val="false"/>
                <w:color w:val="000000"/>
                <w:sz w:val="20"/>
              </w:rPr>
              <w:t>
Енбекшиказахского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040400, г. Есик,</w:t>
            </w:r>
            <w:r>
              <w:br/>
            </w:r>
            <w:r>
              <w:rPr>
                <w:rFonts w:ascii="Times New Roman"/>
                <w:b w:val="false"/>
                <w:i w:val="false"/>
                <w:color w:val="000000"/>
                <w:sz w:val="20"/>
              </w:rPr>
              <w:t>
ул. Алматинская,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(832775)</w:t>
            </w:r>
            <w:r>
              <w:br/>
            </w:r>
            <w:r>
              <w:rPr>
                <w:rFonts w:ascii="Times New Roman"/>
                <w:b w:val="false"/>
                <w:i w:val="false"/>
                <w:color w:val="000000"/>
                <w:sz w:val="20"/>
              </w:rPr>
              <w:t>
4-52-99</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Ескельдинского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489130, п. Карабулак,</w:t>
            </w:r>
            <w:r>
              <w:br/>
            </w:r>
            <w:r>
              <w:rPr>
                <w:rFonts w:ascii="Times New Roman"/>
                <w:b w:val="false"/>
                <w:i w:val="false"/>
                <w:color w:val="000000"/>
                <w:sz w:val="20"/>
              </w:rPr>
              <w:t>
ул. Оразбекова,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(8236)</w:t>
            </w:r>
            <w:r>
              <w:br/>
            </w:r>
            <w:r>
              <w:rPr>
                <w:rFonts w:ascii="Times New Roman"/>
                <w:b w:val="false"/>
                <w:i w:val="false"/>
                <w:color w:val="000000"/>
                <w:sz w:val="20"/>
              </w:rPr>
              <w:t>
3-15-92</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Илийского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483331,</w:t>
            </w:r>
            <w:r>
              <w:br/>
            </w:r>
            <w:r>
              <w:rPr>
                <w:rFonts w:ascii="Times New Roman"/>
                <w:b w:val="false"/>
                <w:i w:val="false"/>
                <w:color w:val="000000"/>
                <w:sz w:val="20"/>
              </w:rPr>
              <w:t>
п. Отеген батыра,</w:t>
            </w:r>
            <w:r>
              <w:br/>
            </w:r>
            <w:r>
              <w:rPr>
                <w:rFonts w:ascii="Times New Roman"/>
                <w:b w:val="false"/>
                <w:i w:val="false"/>
                <w:color w:val="000000"/>
                <w:sz w:val="20"/>
              </w:rPr>
              <w:t>
ул. Баталханова,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(832752)</w:t>
            </w:r>
            <w:r>
              <w:br/>
            </w:r>
            <w:r>
              <w:rPr>
                <w:rFonts w:ascii="Times New Roman"/>
                <w:b w:val="false"/>
                <w:i w:val="false"/>
                <w:color w:val="000000"/>
                <w:sz w:val="20"/>
              </w:rPr>
              <w:t>
2-28-41</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Карасайского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483110, г. Каскелен,</w:t>
            </w:r>
            <w:r>
              <w:br/>
            </w:r>
            <w:r>
              <w:rPr>
                <w:rFonts w:ascii="Times New Roman"/>
                <w:b w:val="false"/>
                <w:i w:val="false"/>
                <w:color w:val="000000"/>
                <w:sz w:val="20"/>
              </w:rPr>
              <w:t>
ул. Толеби,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(83272)</w:t>
            </w:r>
            <w:r>
              <w:br/>
            </w:r>
            <w:r>
              <w:rPr>
                <w:rFonts w:ascii="Times New Roman"/>
                <w:b w:val="false"/>
                <w:i w:val="false"/>
                <w:color w:val="000000"/>
                <w:sz w:val="20"/>
              </w:rPr>
              <w:t>
98-33-52</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Каратальского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489100, п. Уштобе,</w:t>
            </w:r>
            <w:r>
              <w:br/>
            </w:r>
            <w:r>
              <w:rPr>
                <w:rFonts w:ascii="Times New Roman"/>
                <w:b w:val="false"/>
                <w:i w:val="false"/>
                <w:color w:val="000000"/>
                <w:sz w:val="20"/>
              </w:rPr>
              <w:t>
ул. Аблайхана, 7-а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(8234)</w:t>
            </w:r>
            <w:r>
              <w:br/>
            </w:r>
            <w:r>
              <w:rPr>
                <w:rFonts w:ascii="Times New Roman"/>
                <w:b w:val="false"/>
                <w:i w:val="false"/>
                <w:color w:val="000000"/>
                <w:sz w:val="20"/>
              </w:rPr>
              <w:t>
2-12-01</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Кербулакского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489020, п. Сарыозек,</w:t>
            </w:r>
            <w:r>
              <w:br/>
            </w:r>
            <w:r>
              <w:rPr>
                <w:rFonts w:ascii="Times New Roman"/>
                <w:b w:val="false"/>
                <w:i w:val="false"/>
                <w:color w:val="000000"/>
                <w:sz w:val="20"/>
              </w:rPr>
              <w:t>
ул. Б. Момышулы,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(8240)</w:t>
            </w:r>
            <w:r>
              <w:br/>
            </w:r>
            <w:r>
              <w:rPr>
                <w:rFonts w:ascii="Times New Roman"/>
                <w:b w:val="false"/>
                <w:i w:val="false"/>
                <w:color w:val="000000"/>
                <w:sz w:val="20"/>
              </w:rPr>
              <w:t>
3-14-04</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Коксуского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489140, п. Балпык би,</w:t>
            </w:r>
            <w:r>
              <w:br/>
            </w:r>
            <w:r>
              <w:rPr>
                <w:rFonts w:ascii="Times New Roman"/>
                <w:b w:val="false"/>
                <w:i w:val="false"/>
                <w:color w:val="000000"/>
                <w:sz w:val="20"/>
              </w:rPr>
              <w:t>
ул. Измаилова,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(8238)</w:t>
            </w:r>
            <w:r>
              <w:br/>
            </w:r>
            <w:r>
              <w:rPr>
                <w:rFonts w:ascii="Times New Roman"/>
                <w:b w:val="false"/>
                <w:i w:val="false"/>
                <w:color w:val="000000"/>
                <w:sz w:val="20"/>
              </w:rPr>
              <w:t>
2-16-63</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Райымбекского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483430, п. Кегень,</w:t>
            </w:r>
            <w:r>
              <w:br/>
            </w:r>
            <w:r>
              <w:rPr>
                <w:rFonts w:ascii="Times New Roman"/>
                <w:b w:val="false"/>
                <w:i w:val="false"/>
                <w:color w:val="000000"/>
                <w:sz w:val="20"/>
              </w:rPr>
              <w:t>
ул. Адыхан улы,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(832777)</w:t>
            </w:r>
            <w:r>
              <w:br/>
            </w:r>
            <w:r>
              <w:rPr>
                <w:rFonts w:ascii="Times New Roman"/>
                <w:b w:val="false"/>
                <w:i w:val="false"/>
                <w:color w:val="000000"/>
                <w:sz w:val="20"/>
              </w:rPr>
              <w:t>
2-19-12</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Панфиловского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489040, г. Жаркент,</w:t>
            </w:r>
            <w:r>
              <w:br/>
            </w:r>
            <w:r>
              <w:rPr>
                <w:rFonts w:ascii="Times New Roman"/>
                <w:b w:val="false"/>
                <w:i w:val="false"/>
                <w:color w:val="000000"/>
                <w:sz w:val="20"/>
              </w:rPr>
              <w:t>
ул. Головацкого, 129а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(8231)</w:t>
            </w:r>
            <w:r>
              <w:br/>
            </w:r>
            <w:r>
              <w:rPr>
                <w:rFonts w:ascii="Times New Roman"/>
                <w:b w:val="false"/>
                <w:i w:val="false"/>
                <w:color w:val="000000"/>
                <w:sz w:val="20"/>
              </w:rPr>
              <w:t>
5-05-01</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Саркандского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489234, г. Сарканд,</w:t>
            </w:r>
            <w:r>
              <w:br/>
            </w:r>
            <w:r>
              <w:rPr>
                <w:rFonts w:ascii="Times New Roman"/>
                <w:b w:val="false"/>
                <w:i w:val="false"/>
                <w:color w:val="000000"/>
                <w:sz w:val="20"/>
              </w:rPr>
              <w:t>
ул. Тауелсиздик,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(8239)</w:t>
            </w:r>
            <w:r>
              <w:br/>
            </w:r>
            <w:r>
              <w:rPr>
                <w:rFonts w:ascii="Times New Roman"/>
                <w:b w:val="false"/>
                <w:i w:val="false"/>
                <w:color w:val="000000"/>
                <w:sz w:val="20"/>
              </w:rPr>
              <w:t>
2-30-50</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Талгарского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483100, г. Талгар,</w:t>
            </w:r>
            <w:r>
              <w:br/>
            </w:r>
            <w:r>
              <w:rPr>
                <w:rFonts w:ascii="Times New Roman"/>
                <w:b w:val="false"/>
                <w:i w:val="false"/>
                <w:color w:val="000000"/>
                <w:sz w:val="20"/>
              </w:rPr>
              <w:t>
ул. Гагарина,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(832774)</w:t>
            </w:r>
            <w:r>
              <w:br/>
            </w:r>
            <w:r>
              <w:rPr>
                <w:rFonts w:ascii="Times New Roman"/>
                <w:b w:val="false"/>
                <w:i w:val="false"/>
                <w:color w:val="000000"/>
                <w:sz w:val="20"/>
              </w:rPr>
              <w:t>
2-13-06</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Уйгурского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483470, п. Чунджа,</w:t>
            </w:r>
            <w:r>
              <w:br/>
            </w:r>
            <w:r>
              <w:rPr>
                <w:rFonts w:ascii="Times New Roman"/>
                <w:b w:val="false"/>
                <w:i w:val="false"/>
                <w:color w:val="000000"/>
                <w:sz w:val="20"/>
              </w:rPr>
              <w:t>
ул. Касымбекова,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(832778)</w:t>
            </w:r>
            <w:r>
              <w:br/>
            </w:r>
            <w:r>
              <w:rPr>
                <w:rFonts w:ascii="Times New Roman"/>
                <w:b w:val="false"/>
                <w:i w:val="false"/>
                <w:color w:val="000000"/>
                <w:sz w:val="20"/>
              </w:rPr>
              <w:t>
2-40-48</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г. Капчагай</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483353, г. Капчагай,</w:t>
            </w:r>
            <w:r>
              <w:br/>
            </w:r>
            <w:r>
              <w:rPr>
                <w:rFonts w:ascii="Times New Roman"/>
                <w:b w:val="false"/>
                <w:i w:val="false"/>
                <w:color w:val="000000"/>
                <w:sz w:val="20"/>
              </w:rPr>
              <w:t>
ул. Кунаева,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(832772)</w:t>
            </w:r>
            <w:r>
              <w:br/>
            </w:r>
            <w:r>
              <w:rPr>
                <w:rFonts w:ascii="Times New Roman"/>
                <w:b w:val="false"/>
                <w:i w:val="false"/>
                <w:color w:val="000000"/>
                <w:sz w:val="20"/>
              </w:rPr>
              <w:t>
2-05-88</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г. Текели</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489170, г. Текели,</w:t>
            </w:r>
            <w:r>
              <w:br/>
            </w:r>
            <w:r>
              <w:rPr>
                <w:rFonts w:ascii="Times New Roman"/>
                <w:b w:val="false"/>
                <w:i w:val="false"/>
                <w:color w:val="000000"/>
                <w:sz w:val="20"/>
              </w:rPr>
              <w:t>
ул. Тауелсиздик,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(8235)</w:t>
            </w:r>
            <w:r>
              <w:br/>
            </w:r>
            <w:r>
              <w:rPr>
                <w:rFonts w:ascii="Times New Roman"/>
                <w:b w:val="false"/>
                <w:i w:val="false"/>
                <w:color w:val="000000"/>
                <w:sz w:val="20"/>
              </w:rPr>
              <w:t>
4-21-05</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г. Талдыкоргана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488000,</w:t>
            </w:r>
            <w:r>
              <w:br/>
            </w:r>
            <w:r>
              <w:rPr>
                <w:rFonts w:ascii="Times New Roman"/>
                <w:b w:val="false"/>
                <w:i w:val="false"/>
                <w:color w:val="000000"/>
                <w:sz w:val="20"/>
              </w:rPr>
              <w:t>
г. Талдыкорган,</w:t>
            </w:r>
            <w:r>
              <w:br/>
            </w:r>
            <w:r>
              <w:rPr>
                <w:rFonts w:ascii="Times New Roman"/>
                <w:b w:val="false"/>
                <w:i w:val="false"/>
                <w:color w:val="000000"/>
                <w:sz w:val="20"/>
              </w:rPr>
              <w:t>
ул. Абая,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(83282)</w:t>
            </w:r>
            <w:r>
              <w:br/>
            </w:r>
            <w:r>
              <w:rPr>
                <w:rFonts w:ascii="Times New Roman"/>
                <w:b w:val="false"/>
                <w:i w:val="false"/>
                <w:color w:val="000000"/>
                <w:sz w:val="20"/>
              </w:rPr>
              <w:t>
24-35-00</w:t>
            </w:r>
          </w:p>
        </w:tc>
      </w:tr>
      <w:tr>
        <w:trPr>
          <w:trHeight w:val="25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департамент юстиции</w:t>
            </w:r>
            <w:r>
              <w:br/>
            </w:r>
            <w:r>
              <w:rPr>
                <w:rFonts w:ascii="Times New Roman"/>
                <w:b/>
                <w:i w:val="false"/>
                <w:color w:val="000000"/>
                <w:sz w:val="20"/>
              </w:rPr>
              <w:t>
Актюбинской области
</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г. Актобе,</w:t>
            </w:r>
            <w:r>
              <w:br/>
            </w:r>
            <w:r>
              <w:rPr>
                <w:rFonts w:ascii="Times New Roman"/>
                <w:b w:val="false"/>
                <w:i w:val="false"/>
                <w:color w:val="000000"/>
                <w:sz w:val="20"/>
              </w:rPr>
              <w:t>
пр. Абылхаир-хана,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(83132)</w:t>
            </w:r>
            <w:r>
              <w:br/>
            </w:r>
            <w:r>
              <w:rPr>
                <w:rFonts w:ascii="Times New Roman"/>
                <w:b w:val="false"/>
                <w:i w:val="false"/>
                <w:color w:val="000000"/>
                <w:sz w:val="20"/>
              </w:rPr>
              <w:t>
56-30-80</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Айтекебийского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 с. Комсомол,</w:t>
            </w:r>
            <w:r>
              <w:br/>
            </w:r>
            <w:r>
              <w:rPr>
                <w:rFonts w:ascii="Times New Roman"/>
                <w:b w:val="false"/>
                <w:i w:val="false"/>
                <w:color w:val="000000"/>
                <w:sz w:val="20"/>
              </w:rPr>
              <w:t>
ул. Жургенова,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(8230)</w:t>
            </w:r>
            <w:r>
              <w:br/>
            </w:r>
            <w:r>
              <w:rPr>
                <w:rFonts w:ascii="Times New Roman"/>
                <w:b w:val="false"/>
                <w:i w:val="false"/>
                <w:color w:val="000000"/>
                <w:sz w:val="20"/>
              </w:rPr>
              <w:t>
22-13-5</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Алгинского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030200, г. Алга,</w:t>
            </w:r>
            <w:r>
              <w:br/>
            </w:r>
            <w:r>
              <w:rPr>
                <w:rFonts w:ascii="Times New Roman"/>
                <w:b w:val="false"/>
                <w:i w:val="false"/>
                <w:color w:val="000000"/>
                <w:sz w:val="20"/>
              </w:rPr>
              <w:t>
ул. Валиханова,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(8237)</w:t>
            </w:r>
            <w:r>
              <w:br/>
            </w:r>
            <w:r>
              <w:rPr>
                <w:rFonts w:ascii="Times New Roman"/>
                <w:b w:val="false"/>
                <w:i w:val="false"/>
                <w:color w:val="000000"/>
                <w:sz w:val="20"/>
              </w:rPr>
              <w:t>
3-7-87</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Байганинского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030300, с. Байганин,</w:t>
            </w:r>
            <w:r>
              <w:br/>
            </w:r>
            <w:r>
              <w:rPr>
                <w:rFonts w:ascii="Times New Roman"/>
                <w:b w:val="false"/>
                <w:i w:val="false"/>
                <w:color w:val="000000"/>
                <w:sz w:val="20"/>
              </w:rPr>
              <w:t>
ул. Кунаева,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(8245)</w:t>
            </w:r>
            <w:r>
              <w:br/>
            </w:r>
            <w:r>
              <w:rPr>
                <w:rFonts w:ascii="Times New Roman"/>
                <w:b w:val="false"/>
                <w:i w:val="false"/>
                <w:color w:val="000000"/>
                <w:sz w:val="20"/>
              </w:rPr>
              <w:t>
23-3-68</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Иргизского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030400, с. Иргиз,</w:t>
            </w:r>
            <w:r>
              <w:br/>
            </w:r>
            <w:r>
              <w:rPr>
                <w:rFonts w:ascii="Times New Roman"/>
                <w:b w:val="false"/>
                <w:i w:val="false"/>
                <w:color w:val="000000"/>
                <w:sz w:val="20"/>
              </w:rPr>
              <w:t>
ул. Жаманмурынова,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(8243)</w:t>
            </w:r>
            <w:r>
              <w:br/>
            </w:r>
            <w:r>
              <w:rPr>
                <w:rFonts w:ascii="Times New Roman"/>
                <w:b w:val="false"/>
                <w:i w:val="false"/>
                <w:color w:val="000000"/>
                <w:sz w:val="20"/>
              </w:rPr>
              <w:t>
21-8-93</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Кобдинского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031000, с. Кобда,</w:t>
            </w:r>
            <w:r>
              <w:br/>
            </w:r>
            <w:r>
              <w:rPr>
                <w:rFonts w:ascii="Times New Roman"/>
                <w:b w:val="false"/>
                <w:i w:val="false"/>
                <w:color w:val="000000"/>
                <w:sz w:val="20"/>
              </w:rPr>
              <w:t>
ул. Сейфуллина,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(8241)</w:t>
            </w:r>
            <w:r>
              <w:br/>
            </w:r>
            <w:r>
              <w:rPr>
                <w:rFonts w:ascii="Times New Roman"/>
                <w:b w:val="false"/>
                <w:i w:val="false"/>
                <w:color w:val="000000"/>
                <w:sz w:val="20"/>
              </w:rPr>
              <w:t>
21-8-15</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Мартукского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030600, с. Мартук,</w:t>
            </w:r>
            <w:r>
              <w:br/>
            </w:r>
            <w:r>
              <w:rPr>
                <w:rFonts w:ascii="Times New Roman"/>
                <w:b w:val="false"/>
                <w:i w:val="false"/>
                <w:color w:val="000000"/>
                <w:sz w:val="20"/>
              </w:rPr>
              <w:t>
ул. Байтурсынова, 1-Б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(8231)</w:t>
            </w:r>
            <w:r>
              <w:br/>
            </w:r>
            <w:r>
              <w:rPr>
                <w:rFonts w:ascii="Times New Roman"/>
                <w:b w:val="false"/>
                <w:i w:val="false"/>
                <w:color w:val="000000"/>
                <w:sz w:val="20"/>
              </w:rPr>
              <w:t>
21-6-69</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Мугалжарского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030700, г. Кандыагаш,</w:t>
            </w:r>
            <w:r>
              <w:br/>
            </w:r>
            <w:r>
              <w:rPr>
                <w:rFonts w:ascii="Times New Roman"/>
                <w:b w:val="false"/>
                <w:i w:val="false"/>
                <w:color w:val="000000"/>
                <w:sz w:val="20"/>
              </w:rPr>
              <w:t>
ул. Интернациональная,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(8233)</w:t>
            </w:r>
            <w:r>
              <w:br/>
            </w:r>
            <w:r>
              <w:rPr>
                <w:rFonts w:ascii="Times New Roman"/>
                <w:b w:val="false"/>
                <w:i w:val="false"/>
                <w:color w:val="000000"/>
                <w:sz w:val="20"/>
              </w:rPr>
              <w:t>
3-05-18</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N 2</w:t>
            </w:r>
            <w:r>
              <w:br/>
            </w:r>
            <w:r>
              <w:rPr>
                <w:rFonts w:ascii="Times New Roman"/>
                <w:b w:val="false"/>
                <w:i w:val="false"/>
                <w:color w:val="000000"/>
                <w:sz w:val="20"/>
              </w:rPr>
              <w:t>
управления юстиции</w:t>
            </w:r>
            <w:r>
              <w:br/>
            </w:r>
            <w:r>
              <w:rPr>
                <w:rFonts w:ascii="Times New Roman"/>
                <w:b w:val="false"/>
                <w:i w:val="false"/>
                <w:color w:val="000000"/>
                <w:sz w:val="20"/>
              </w:rPr>
              <w:t>
Мугалжарского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464710, г. Эмба,</w:t>
            </w:r>
            <w:r>
              <w:br/>
            </w:r>
            <w:r>
              <w:rPr>
                <w:rFonts w:ascii="Times New Roman"/>
                <w:b w:val="false"/>
                <w:i w:val="false"/>
                <w:color w:val="000000"/>
                <w:sz w:val="20"/>
              </w:rPr>
              <w:t>
ул. Амирова,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(8234)</w:t>
            </w:r>
            <w:r>
              <w:br/>
            </w:r>
            <w:r>
              <w:rPr>
                <w:rFonts w:ascii="Times New Roman"/>
                <w:b w:val="false"/>
                <w:i w:val="false"/>
                <w:color w:val="000000"/>
                <w:sz w:val="20"/>
              </w:rPr>
              <w:t>
2-24-86</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Темирского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030800, п. Шубаркудук,</w:t>
            </w:r>
            <w:r>
              <w:br/>
            </w:r>
            <w:r>
              <w:rPr>
                <w:rFonts w:ascii="Times New Roman"/>
                <w:b w:val="false"/>
                <w:i w:val="false"/>
                <w:color w:val="000000"/>
                <w:sz w:val="20"/>
              </w:rPr>
              <w:t>
ул. Желтоксанова,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(8246)</w:t>
            </w:r>
            <w:r>
              <w:br/>
            </w:r>
            <w:r>
              <w:rPr>
                <w:rFonts w:ascii="Times New Roman"/>
                <w:b w:val="false"/>
                <w:i w:val="false"/>
                <w:color w:val="000000"/>
                <w:sz w:val="20"/>
              </w:rPr>
              <w:t>
23-3-16</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Уилского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030900, с. Уил,</w:t>
            </w:r>
            <w:r>
              <w:br/>
            </w:r>
            <w:r>
              <w:rPr>
                <w:rFonts w:ascii="Times New Roman"/>
                <w:b w:val="false"/>
                <w:i w:val="false"/>
                <w:color w:val="000000"/>
                <w:sz w:val="20"/>
              </w:rPr>
              <w:t>
ул. Кокжарова,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(8232)</w:t>
            </w:r>
            <w:r>
              <w:br/>
            </w:r>
            <w:r>
              <w:rPr>
                <w:rFonts w:ascii="Times New Roman"/>
                <w:b w:val="false"/>
                <w:i w:val="false"/>
                <w:color w:val="000000"/>
                <w:sz w:val="20"/>
              </w:rPr>
              <w:t>
21-6-69</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Хромтауского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031100, г. Хромтау,</w:t>
            </w:r>
            <w:r>
              <w:br/>
            </w:r>
            <w:r>
              <w:rPr>
                <w:rFonts w:ascii="Times New Roman"/>
                <w:b w:val="false"/>
                <w:i w:val="false"/>
                <w:color w:val="000000"/>
                <w:sz w:val="20"/>
              </w:rPr>
              <w:t>
ул. Победы,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(8236)</w:t>
            </w:r>
            <w:r>
              <w:br/>
            </w:r>
            <w:r>
              <w:rPr>
                <w:rFonts w:ascii="Times New Roman"/>
                <w:b w:val="false"/>
                <w:i w:val="false"/>
                <w:color w:val="000000"/>
                <w:sz w:val="20"/>
              </w:rPr>
              <w:t>
26-0-16</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Шалкарского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031200, г. Шалкар,</w:t>
            </w:r>
            <w:r>
              <w:br/>
            </w:r>
            <w:r>
              <w:rPr>
                <w:rFonts w:ascii="Times New Roman"/>
                <w:b w:val="false"/>
                <w:i w:val="false"/>
                <w:color w:val="000000"/>
                <w:sz w:val="20"/>
              </w:rPr>
              <w:t>
ул. Айтекеби,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(8235)</w:t>
            </w:r>
            <w:r>
              <w:br/>
            </w:r>
            <w:r>
              <w:rPr>
                <w:rFonts w:ascii="Times New Roman"/>
                <w:b w:val="false"/>
                <w:i w:val="false"/>
                <w:color w:val="000000"/>
                <w:sz w:val="20"/>
              </w:rPr>
              <w:t>
23-3-57</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Каргалинского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030500, с. Бадамша,</w:t>
            </w:r>
            <w:r>
              <w:br/>
            </w:r>
            <w:r>
              <w:rPr>
                <w:rFonts w:ascii="Times New Roman"/>
                <w:b w:val="false"/>
                <w:i w:val="false"/>
                <w:color w:val="000000"/>
                <w:sz w:val="20"/>
              </w:rPr>
              <w:t>
ул. Абылхаир-хана,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(8242)</w:t>
            </w:r>
            <w:r>
              <w:br/>
            </w:r>
            <w:r>
              <w:rPr>
                <w:rFonts w:ascii="Times New Roman"/>
                <w:b w:val="false"/>
                <w:i w:val="false"/>
                <w:color w:val="000000"/>
                <w:sz w:val="20"/>
              </w:rPr>
              <w:t>
22-2-13</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г. Актобе</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г. Актобе,</w:t>
            </w:r>
            <w:r>
              <w:br/>
            </w:r>
            <w:r>
              <w:rPr>
                <w:rFonts w:ascii="Times New Roman"/>
                <w:b w:val="false"/>
                <w:i w:val="false"/>
                <w:color w:val="000000"/>
                <w:sz w:val="20"/>
              </w:rPr>
              <w:t>
пр. Абылхаир-хана,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(83132)</w:t>
            </w:r>
            <w:r>
              <w:br/>
            </w:r>
            <w:r>
              <w:rPr>
                <w:rFonts w:ascii="Times New Roman"/>
                <w:b w:val="false"/>
                <w:i w:val="false"/>
                <w:color w:val="000000"/>
                <w:sz w:val="20"/>
              </w:rPr>
              <w:t>
51-56-57</w:t>
            </w:r>
          </w:p>
        </w:tc>
      </w:tr>
      <w:tr>
        <w:trPr>
          <w:trHeight w:val="25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департамент юстиции</w:t>
            </w:r>
            <w:r>
              <w:br/>
            </w:r>
            <w:r>
              <w:rPr>
                <w:rFonts w:ascii="Times New Roman"/>
                <w:b/>
                <w:i w:val="false"/>
                <w:color w:val="000000"/>
                <w:sz w:val="20"/>
              </w:rPr>
              <w:t>
Атырауской области
</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060006, г. Атырау,</w:t>
            </w:r>
            <w:r>
              <w:br/>
            </w:r>
            <w:r>
              <w:rPr>
                <w:rFonts w:ascii="Times New Roman"/>
                <w:b w:val="false"/>
                <w:i w:val="false"/>
                <w:color w:val="000000"/>
                <w:sz w:val="20"/>
              </w:rPr>
              <w:t>
ул. Баймуханова,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(83122)</w:t>
            </w:r>
            <w:r>
              <w:br/>
            </w:r>
            <w:r>
              <w:rPr>
                <w:rFonts w:ascii="Times New Roman"/>
                <w:b w:val="false"/>
                <w:i w:val="false"/>
                <w:color w:val="000000"/>
                <w:sz w:val="20"/>
              </w:rPr>
              <w:t>
35-42-75</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г. Атырау</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060006, г. Атырау,</w:t>
            </w:r>
            <w:r>
              <w:br/>
            </w:r>
            <w:r>
              <w:rPr>
                <w:rFonts w:ascii="Times New Roman"/>
                <w:b w:val="false"/>
                <w:i w:val="false"/>
                <w:color w:val="000000"/>
                <w:sz w:val="20"/>
              </w:rPr>
              <w:t>
ул. Баймуханова,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(83122)</w:t>
            </w:r>
            <w:r>
              <w:br/>
            </w:r>
            <w:r>
              <w:rPr>
                <w:rFonts w:ascii="Times New Roman"/>
                <w:b w:val="false"/>
                <w:i w:val="false"/>
                <w:color w:val="000000"/>
                <w:sz w:val="20"/>
              </w:rPr>
              <w:t>
32-82-46,</w:t>
            </w:r>
            <w:r>
              <w:br/>
            </w:r>
            <w:r>
              <w:rPr>
                <w:rFonts w:ascii="Times New Roman"/>
                <w:b w:val="false"/>
                <w:i w:val="false"/>
                <w:color w:val="000000"/>
                <w:sz w:val="20"/>
              </w:rPr>
              <w:t>
32-02-27</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Жылыойского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060100, г. Кулсары,</w:t>
            </w:r>
            <w:r>
              <w:br/>
            </w:r>
            <w:r>
              <w:rPr>
                <w:rFonts w:ascii="Times New Roman"/>
                <w:b w:val="false"/>
                <w:i w:val="false"/>
                <w:color w:val="000000"/>
                <w:sz w:val="20"/>
              </w:rPr>
              <w:t>
Жылыойский район,</w:t>
            </w:r>
            <w:r>
              <w:br/>
            </w:r>
            <w:r>
              <w:rPr>
                <w:rFonts w:ascii="Times New Roman"/>
                <w:b w:val="false"/>
                <w:i w:val="false"/>
                <w:color w:val="000000"/>
                <w:sz w:val="20"/>
              </w:rPr>
              <w:t>
ул. Махамбета,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(821237)</w:t>
            </w:r>
            <w:r>
              <w:br/>
            </w:r>
            <w:r>
              <w:rPr>
                <w:rFonts w:ascii="Times New Roman"/>
                <w:b w:val="false"/>
                <w:i w:val="false"/>
                <w:color w:val="000000"/>
                <w:sz w:val="20"/>
              </w:rPr>
              <w:t>
5-05-56,</w:t>
            </w:r>
            <w:r>
              <w:br/>
            </w:r>
            <w:r>
              <w:rPr>
                <w:rFonts w:ascii="Times New Roman"/>
                <w:b w:val="false"/>
                <w:i w:val="false"/>
                <w:color w:val="000000"/>
                <w:sz w:val="20"/>
              </w:rPr>
              <w:t>
5-26-19</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Курмагазинского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060400, с. Ганюшкино,</w:t>
            </w:r>
            <w:r>
              <w:br/>
            </w:r>
            <w:r>
              <w:rPr>
                <w:rFonts w:ascii="Times New Roman"/>
                <w:b w:val="false"/>
                <w:i w:val="false"/>
                <w:color w:val="000000"/>
                <w:sz w:val="20"/>
              </w:rPr>
              <w:t>
Курмангазинский</w:t>
            </w:r>
            <w:r>
              <w:br/>
            </w:r>
            <w:r>
              <w:rPr>
                <w:rFonts w:ascii="Times New Roman"/>
                <w:b w:val="false"/>
                <w:i w:val="false"/>
                <w:color w:val="000000"/>
                <w:sz w:val="20"/>
              </w:rPr>
              <w:t>
район, ул. Абая,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(831233)</w:t>
            </w:r>
            <w:r>
              <w:br/>
            </w:r>
            <w:r>
              <w:rPr>
                <w:rFonts w:ascii="Times New Roman"/>
                <w:b w:val="false"/>
                <w:i w:val="false"/>
                <w:color w:val="000000"/>
                <w:sz w:val="20"/>
              </w:rPr>
              <w:t>
2-15-13,</w:t>
            </w:r>
            <w:r>
              <w:br/>
            </w:r>
            <w:r>
              <w:rPr>
                <w:rFonts w:ascii="Times New Roman"/>
                <w:b w:val="false"/>
                <w:i w:val="false"/>
                <w:color w:val="000000"/>
                <w:sz w:val="20"/>
              </w:rPr>
              <w:t>
2-03-69</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Махамбетского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060700, с. Махамбет,</w:t>
            </w:r>
            <w:r>
              <w:br/>
            </w:r>
            <w:r>
              <w:rPr>
                <w:rFonts w:ascii="Times New Roman"/>
                <w:b w:val="false"/>
                <w:i w:val="false"/>
                <w:color w:val="000000"/>
                <w:sz w:val="20"/>
              </w:rPr>
              <w:t>
Махамбетский р\н,</w:t>
            </w:r>
            <w:r>
              <w:br/>
            </w:r>
            <w:r>
              <w:rPr>
                <w:rFonts w:ascii="Times New Roman"/>
                <w:b w:val="false"/>
                <w:i w:val="false"/>
                <w:color w:val="000000"/>
                <w:sz w:val="20"/>
              </w:rPr>
              <w:t>
ул. Абая,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(831236)</w:t>
            </w:r>
            <w:r>
              <w:br/>
            </w:r>
            <w:r>
              <w:rPr>
                <w:rFonts w:ascii="Times New Roman"/>
                <w:b w:val="false"/>
                <w:i w:val="false"/>
                <w:color w:val="000000"/>
                <w:sz w:val="20"/>
              </w:rPr>
              <w:t>
2-15-99,</w:t>
            </w:r>
            <w:r>
              <w:br/>
            </w:r>
            <w:r>
              <w:rPr>
                <w:rFonts w:ascii="Times New Roman"/>
                <w:b w:val="false"/>
                <w:i w:val="false"/>
                <w:color w:val="000000"/>
                <w:sz w:val="20"/>
              </w:rPr>
              <w:t>
2-24-02</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Макатского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060600, п. Макат</w:t>
            </w:r>
            <w:r>
              <w:br/>
            </w:r>
            <w:r>
              <w:rPr>
                <w:rFonts w:ascii="Times New Roman"/>
                <w:b w:val="false"/>
                <w:i w:val="false"/>
                <w:color w:val="000000"/>
                <w:sz w:val="20"/>
              </w:rPr>
              <w:t>
Макатский район,</w:t>
            </w:r>
            <w:r>
              <w:br/>
            </w:r>
            <w:r>
              <w:rPr>
                <w:rFonts w:ascii="Times New Roman"/>
                <w:b w:val="false"/>
                <w:i w:val="false"/>
                <w:color w:val="000000"/>
                <w:sz w:val="20"/>
              </w:rPr>
              <w:t>
ул. Центральная,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(831239)</w:t>
            </w:r>
            <w:r>
              <w:br/>
            </w:r>
            <w:r>
              <w:rPr>
                <w:rFonts w:ascii="Times New Roman"/>
                <w:b w:val="false"/>
                <w:i w:val="false"/>
                <w:color w:val="000000"/>
                <w:sz w:val="20"/>
              </w:rPr>
              <w:t>
3-01-59,</w:t>
            </w:r>
            <w:r>
              <w:br/>
            </w:r>
            <w:r>
              <w:rPr>
                <w:rFonts w:ascii="Times New Roman"/>
                <w:b w:val="false"/>
                <w:i w:val="false"/>
                <w:color w:val="000000"/>
                <w:sz w:val="20"/>
              </w:rPr>
              <w:t>
3-20-35</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Индерского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060200, п. Идербор</w:t>
            </w:r>
            <w:r>
              <w:br/>
            </w:r>
            <w:r>
              <w:rPr>
                <w:rFonts w:ascii="Times New Roman"/>
                <w:b w:val="false"/>
                <w:i w:val="false"/>
                <w:color w:val="000000"/>
                <w:sz w:val="20"/>
              </w:rPr>
              <w:t>
Индерский район,</w:t>
            </w:r>
            <w:r>
              <w:br/>
            </w:r>
            <w:r>
              <w:rPr>
                <w:rFonts w:ascii="Times New Roman"/>
                <w:b w:val="false"/>
                <w:i w:val="false"/>
                <w:color w:val="000000"/>
                <w:sz w:val="20"/>
              </w:rPr>
              <w:t>
ул. Бейбарса,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(831234)</w:t>
            </w:r>
            <w:r>
              <w:br/>
            </w:r>
            <w:r>
              <w:rPr>
                <w:rFonts w:ascii="Times New Roman"/>
                <w:b w:val="false"/>
                <w:i w:val="false"/>
                <w:color w:val="000000"/>
                <w:sz w:val="20"/>
              </w:rPr>
              <w:t>
2-16-32</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Исатайского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060300, с. Аккыстау,</w:t>
            </w:r>
            <w:r>
              <w:br/>
            </w:r>
            <w:r>
              <w:rPr>
                <w:rFonts w:ascii="Times New Roman"/>
                <w:b w:val="false"/>
                <w:i w:val="false"/>
                <w:color w:val="000000"/>
                <w:sz w:val="20"/>
              </w:rPr>
              <w:t>
Исатайский район,</w:t>
            </w:r>
            <w:r>
              <w:br/>
            </w:r>
            <w:r>
              <w:rPr>
                <w:rFonts w:ascii="Times New Roman"/>
                <w:b w:val="false"/>
                <w:i w:val="false"/>
                <w:color w:val="000000"/>
                <w:sz w:val="20"/>
              </w:rPr>
              <w:t>
ул. Казахстан,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(831231)</w:t>
            </w:r>
            <w:r>
              <w:br/>
            </w:r>
            <w:r>
              <w:rPr>
                <w:rFonts w:ascii="Times New Roman"/>
                <w:b w:val="false"/>
                <w:i w:val="false"/>
                <w:color w:val="000000"/>
                <w:sz w:val="20"/>
              </w:rPr>
              <w:t>
2-02-58</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Кызылкоганского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060500, с. Миялы,</w:t>
            </w:r>
            <w:r>
              <w:br/>
            </w:r>
            <w:r>
              <w:rPr>
                <w:rFonts w:ascii="Times New Roman"/>
                <w:b w:val="false"/>
                <w:i w:val="false"/>
                <w:color w:val="000000"/>
                <w:sz w:val="20"/>
              </w:rPr>
              <w:t>
Кызылкоганский район,</w:t>
            </w:r>
            <w:r>
              <w:br/>
            </w:r>
            <w:r>
              <w:rPr>
                <w:rFonts w:ascii="Times New Roman"/>
                <w:b w:val="false"/>
                <w:i w:val="false"/>
                <w:color w:val="000000"/>
                <w:sz w:val="20"/>
              </w:rPr>
              <w:t>
ул. Карабалина, 26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(831238)</w:t>
            </w:r>
            <w:r>
              <w:br/>
            </w:r>
            <w:r>
              <w:rPr>
                <w:rFonts w:ascii="Times New Roman"/>
                <w:b w:val="false"/>
                <w:i w:val="false"/>
                <w:color w:val="000000"/>
                <w:sz w:val="20"/>
              </w:rPr>
              <w:t>
2-15-62</w:t>
            </w:r>
          </w:p>
        </w:tc>
      </w:tr>
      <w:tr>
        <w:trPr>
          <w:trHeight w:val="25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департамент юстиции ВКО
</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070002,</w:t>
            </w:r>
            <w:r>
              <w:br/>
            </w:r>
            <w:r>
              <w:rPr>
                <w:rFonts w:ascii="Times New Roman"/>
                <w:b w:val="false"/>
                <w:i w:val="false"/>
                <w:color w:val="000000"/>
                <w:sz w:val="20"/>
              </w:rPr>
              <w:t>
г. Усть-Каменогорск,</w:t>
            </w:r>
            <w:r>
              <w:br/>
            </w:r>
            <w:r>
              <w:rPr>
                <w:rFonts w:ascii="Times New Roman"/>
                <w:b w:val="false"/>
                <w:i w:val="false"/>
                <w:color w:val="000000"/>
                <w:sz w:val="20"/>
              </w:rPr>
              <w:t>
ул. Ворошилова,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(83232)</w:t>
            </w:r>
            <w:r>
              <w:br/>
            </w:r>
            <w:r>
              <w:rPr>
                <w:rFonts w:ascii="Times New Roman"/>
                <w:b w:val="false"/>
                <w:i w:val="false"/>
                <w:color w:val="000000"/>
                <w:sz w:val="20"/>
              </w:rPr>
              <w:t>
22-26-61,</w:t>
            </w:r>
            <w:r>
              <w:br/>
            </w:r>
            <w:r>
              <w:rPr>
                <w:rFonts w:ascii="Times New Roman"/>
                <w:b w:val="false"/>
                <w:i w:val="false"/>
                <w:color w:val="000000"/>
                <w:sz w:val="20"/>
              </w:rPr>
              <w:t>
47-87-19</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Курчумского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071200, Курчумский</w:t>
            </w:r>
            <w:r>
              <w:br/>
            </w:r>
            <w:r>
              <w:rPr>
                <w:rFonts w:ascii="Times New Roman"/>
                <w:b w:val="false"/>
                <w:i w:val="false"/>
                <w:color w:val="000000"/>
                <w:sz w:val="20"/>
              </w:rPr>
              <w:t>
район, с. Курчум,</w:t>
            </w:r>
            <w:r>
              <w:br/>
            </w:r>
            <w:r>
              <w:rPr>
                <w:rFonts w:ascii="Times New Roman"/>
                <w:b w:val="false"/>
                <w:i w:val="false"/>
                <w:color w:val="000000"/>
                <w:sz w:val="20"/>
              </w:rPr>
              <w:t>
ул. Ибежанова,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(8239)</w:t>
            </w:r>
            <w:r>
              <w:br/>
            </w:r>
            <w:r>
              <w:rPr>
                <w:rFonts w:ascii="Times New Roman"/>
                <w:b w:val="false"/>
                <w:i w:val="false"/>
                <w:color w:val="000000"/>
                <w:sz w:val="20"/>
              </w:rPr>
              <w:t>
3-33-13</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Зыряновского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070804, г. Зыряновск,</w:t>
            </w:r>
            <w:r>
              <w:br/>
            </w:r>
            <w:r>
              <w:rPr>
                <w:rFonts w:ascii="Times New Roman"/>
                <w:b w:val="false"/>
                <w:i w:val="false"/>
                <w:color w:val="000000"/>
                <w:sz w:val="20"/>
              </w:rPr>
              <w:t>
ул. Стахановская,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(8235)</w:t>
            </w:r>
            <w:r>
              <w:br/>
            </w:r>
            <w:r>
              <w:rPr>
                <w:rFonts w:ascii="Times New Roman"/>
                <w:b w:val="false"/>
                <w:i w:val="false"/>
                <w:color w:val="000000"/>
                <w:sz w:val="20"/>
              </w:rPr>
              <w:t>
6-17-10,</w:t>
            </w:r>
            <w:r>
              <w:br/>
            </w:r>
            <w:r>
              <w:rPr>
                <w:rFonts w:ascii="Times New Roman"/>
                <w:b w:val="false"/>
                <w:i w:val="false"/>
                <w:color w:val="000000"/>
                <w:sz w:val="20"/>
              </w:rPr>
              <w:t>
6-21-69</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Абайского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070100, Абайский</w:t>
            </w:r>
            <w:r>
              <w:br/>
            </w:r>
            <w:r>
              <w:rPr>
                <w:rFonts w:ascii="Times New Roman"/>
                <w:b w:val="false"/>
                <w:i w:val="false"/>
                <w:color w:val="000000"/>
                <w:sz w:val="20"/>
              </w:rPr>
              <w:t>
район, с. Караул,</w:t>
            </w:r>
            <w:r>
              <w:br/>
            </w:r>
            <w:r>
              <w:rPr>
                <w:rFonts w:ascii="Times New Roman"/>
                <w:b w:val="false"/>
                <w:i w:val="false"/>
                <w:color w:val="000000"/>
                <w:sz w:val="20"/>
              </w:rPr>
              <w:t>
ул. Кунанбай,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(832252)</w:t>
            </w:r>
            <w:r>
              <w:br/>
            </w:r>
            <w:r>
              <w:rPr>
                <w:rFonts w:ascii="Times New Roman"/>
                <w:b w:val="false"/>
                <w:i w:val="false"/>
                <w:color w:val="000000"/>
                <w:sz w:val="20"/>
              </w:rPr>
              <w:t>
9-21-57,</w:t>
            </w:r>
            <w:r>
              <w:br/>
            </w:r>
            <w:r>
              <w:rPr>
                <w:rFonts w:ascii="Times New Roman"/>
                <w:b w:val="false"/>
                <w:i w:val="false"/>
                <w:color w:val="000000"/>
                <w:sz w:val="20"/>
              </w:rPr>
              <w:t>
9-12-59</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Тарбагатайского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071500, Тарбагатайский</w:t>
            </w:r>
            <w:r>
              <w:br/>
            </w:r>
            <w:r>
              <w:rPr>
                <w:rFonts w:ascii="Times New Roman"/>
                <w:b w:val="false"/>
                <w:i w:val="false"/>
                <w:color w:val="000000"/>
                <w:sz w:val="20"/>
              </w:rPr>
              <w:t>
район, с. Аксуат,</w:t>
            </w:r>
            <w:r>
              <w:br/>
            </w:r>
            <w:r>
              <w:rPr>
                <w:rFonts w:ascii="Times New Roman"/>
                <w:b w:val="false"/>
                <w:i w:val="false"/>
                <w:color w:val="000000"/>
                <w:sz w:val="20"/>
              </w:rPr>
              <w:t>
ул. Кабанбая,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(8246)</w:t>
            </w:r>
            <w:r>
              <w:br/>
            </w:r>
            <w:r>
              <w:rPr>
                <w:rFonts w:ascii="Times New Roman"/>
                <w:b w:val="false"/>
                <w:i w:val="false"/>
                <w:color w:val="000000"/>
                <w:sz w:val="20"/>
              </w:rPr>
              <w:t>
2-14-58</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Жарминского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007600, Жарминский</w:t>
            </w:r>
            <w:r>
              <w:br/>
            </w:r>
            <w:r>
              <w:rPr>
                <w:rFonts w:ascii="Times New Roman"/>
                <w:b w:val="false"/>
                <w:i w:val="false"/>
                <w:color w:val="000000"/>
                <w:sz w:val="20"/>
              </w:rPr>
              <w:t>
район, с. Георгиевка,</w:t>
            </w:r>
            <w:r>
              <w:br/>
            </w:r>
            <w:r>
              <w:rPr>
                <w:rFonts w:ascii="Times New Roman"/>
                <w:b w:val="false"/>
                <w:i w:val="false"/>
                <w:color w:val="000000"/>
                <w:sz w:val="20"/>
              </w:rPr>
              <w:t>
ул. Кисилева,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(8247)</w:t>
            </w:r>
            <w:r>
              <w:br/>
            </w:r>
            <w:r>
              <w:rPr>
                <w:rFonts w:ascii="Times New Roman"/>
                <w:b w:val="false"/>
                <w:i w:val="false"/>
                <w:color w:val="000000"/>
                <w:sz w:val="20"/>
              </w:rPr>
              <w:t>
6-58-47</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Аягозского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070200, г. Аягоз,</w:t>
            </w:r>
            <w:r>
              <w:br/>
            </w:r>
            <w:r>
              <w:rPr>
                <w:rFonts w:ascii="Times New Roman"/>
                <w:b w:val="false"/>
                <w:i w:val="false"/>
                <w:color w:val="000000"/>
                <w:sz w:val="20"/>
              </w:rPr>
              <w:t>
ул. Дуйсенова,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(832237)</w:t>
            </w:r>
            <w:r>
              <w:br/>
            </w:r>
            <w:r>
              <w:rPr>
                <w:rFonts w:ascii="Times New Roman"/>
                <w:b w:val="false"/>
                <w:i w:val="false"/>
                <w:color w:val="000000"/>
                <w:sz w:val="20"/>
              </w:rPr>
              <w:t>
30-4-11</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Урджарского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071700, Урджарский</w:t>
            </w:r>
            <w:r>
              <w:br/>
            </w:r>
            <w:r>
              <w:rPr>
                <w:rFonts w:ascii="Times New Roman"/>
                <w:b w:val="false"/>
                <w:i w:val="false"/>
                <w:color w:val="000000"/>
                <w:sz w:val="20"/>
              </w:rPr>
              <w:t>
район, с. Урджар,</w:t>
            </w:r>
            <w:r>
              <w:br/>
            </w:r>
            <w:r>
              <w:rPr>
                <w:rFonts w:ascii="Times New Roman"/>
                <w:b w:val="false"/>
                <w:i w:val="false"/>
                <w:color w:val="000000"/>
                <w:sz w:val="20"/>
              </w:rPr>
              <w:t>
пр. Абылай хана,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(832230)</w:t>
            </w:r>
            <w:r>
              <w:br/>
            </w:r>
            <w:r>
              <w:rPr>
                <w:rFonts w:ascii="Times New Roman"/>
                <w:b w:val="false"/>
                <w:i w:val="false"/>
                <w:color w:val="000000"/>
                <w:sz w:val="20"/>
              </w:rPr>
              <w:t>
3-35-48,</w:t>
            </w:r>
            <w:r>
              <w:br/>
            </w:r>
            <w:r>
              <w:rPr>
                <w:rFonts w:ascii="Times New Roman"/>
                <w:b w:val="false"/>
                <w:i w:val="false"/>
                <w:color w:val="000000"/>
                <w:sz w:val="20"/>
              </w:rPr>
              <w:t>
3-51-75</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Уланского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071600, Уланский</w:t>
            </w:r>
            <w:r>
              <w:br/>
            </w:r>
            <w:r>
              <w:rPr>
                <w:rFonts w:ascii="Times New Roman"/>
                <w:b w:val="false"/>
                <w:i w:val="false"/>
                <w:color w:val="000000"/>
                <w:sz w:val="20"/>
              </w:rPr>
              <w:t>
район, п. Молодежный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(8238)</w:t>
            </w:r>
            <w:r>
              <w:br/>
            </w:r>
            <w:r>
              <w:rPr>
                <w:rFonts w:ascii="Times New Roman"/>
                <w:b w:val="false"/>
                <w:i w:val="false"/>
                <w:color w:val="000000"/>
                <w:sz w:val="20"/>
              </w:rPr>
              <w:t>
27-1-29,</w:t>
            </w:r>
            <w:r>
              <w:br/>
            </w:r>
            <w:r>
              <w:rPr>
                <w:rFonts w:ascii="Times New Roman"/>
                <w:b w:val="false"/>
                <w:i w:val="false"/>
                <w:color w:val="000000"/>
                <w:sz w:val="20"/>
              </w:rPr>
              <w:t>
2-76-74</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Шемонаихинского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071800, г. Шемонаиха,</w:t>
            </w:r>
            <w:r>
              <w:br/>
            </w:r>
            <w:r>
              <w:rPr>
                <w:rFonts w:ascii="Times New Roman"/>
                <w:b w:val="false"/>
                <w:i w:val="false"/>
                <w:color w:val="000000"/>
                <w:sz w:val="20"/>
              </w:rPr>
              <w:t>
ул. Астафьева,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(8232)</w:t>
            </w:r>
            <w:r>
              <w:br/>
            </w:r>
            <w:r>
              <w:rPr>
                <w:rFonts w:ascii="Times New Roman"/>
                <w:b w:val="false"/>
                <w:i w:val="false"/>
                <w:color w:val="000000"/>
                <w:sz w:val="20"/>
              </w:rPr>
              <w:t>
3-41-86,</w:t>
            </w:r>
            <w:r>
              <w:br/>
            </w:r>
            <w:r>
              <w:rPr>
                <w:rFonts w:ascii="Times New Roman"/>
                <w:b w:val="false"/>
                <w:i w:val="false"/>
                <w:color w:val="000000"/>
                <w:sz w:val="20"/>
              </w:rPr>
              <w:t>
3-15-76</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Катон-</w:t>
            </w:r>
            <w:r>
              <w:br/>
            </w:r>
            <w:r>
              <w:rPr>
                <w:rFonts w:ascii="Times New Roman"/>
                <w:b w:val="false"/>
                <w:i w:val="false"/>
                <w:color w:val="000000"/>
                <w:sz w:val="20"/>
              </w:rPr>
              <w:t>
Карагайского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070900,</w:t>
            </w:r>
            <w:r>
              <w:br/>
            </w:r>
            <w:r>
              <w:rPr>
                <w:rFonts w:ascii="Times New Roman"/>
                <w:b w:val="false"/>
                <w:i w:val="false"/>
                <w:color w:val="000000"/>
                <w:sz w:val="20"/>
              </w:rPr>
              <w:t>
с. Больше-Нарымское,</w:t>
            </w:r>
            <w:r>
              <w:br/>
            </w:r>
            <w:r>
              <w:rPr>
                <w:rFonts w:ascii="Times New Roman"/>
                <w:b w:val="false"/>
                <w:i w:val="false"/>
                <w:color w:val="000000"/>
                <w:sz w:val="20"/>
              </w:rPr>
              <w:t>
ул. Абылай хана,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(8241)</w:t>
            </w:r>
            <w:r>
              <w:br/>
            </w:r>
            <w:r>
              <w:rPr>
                <w:rFonts w:ascii="Times New Roman"/>
                <w:b w:val="false"/>
                <w:i w:val="false"/>
                <w:color w:val="000000"/>
                <w:sz w:val="20"/>
              </w:rPr>
              <w:t>
2-11-94,</w:t>
            </w:r>
            <w:r>
              <w:br/>
            </w:r>
            <w:r>
              <w:rPr>
                <w:rFonts w:ascii="Times New Roman"/>
                <w:b w:val="false"/>
                <w:i w:val="false"/>
                <w:color w:val="000000"/>
                <w:sz w:val="20"/>
              </w:rPr>
              <w:t>
2-23-52</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Бескарагайского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070500, с. Большая</w:t>
            </w:r>
            <w:r>
              <w:br/>
            </w:r>
            <w:r>
              <w:rPr>
                <w:rFonts w:ascii="Times New Roman"/>
                <w:b w:val="false"/>
                <w:i w:val="false"/>
                <w:color w:val="000000"/>
                <w:sz w:val="20"/>
              </w:rPr>
              <w:t>
Владимировка,</w:t>
            </w:r>
            <w:r>
              <w:br/>
            </w:r>
            <w:r>
              <w:rPr>
                <w:rFonts w:ascii="Times New Roman"/>
                <w:b w:val="false"/>
                <w:i w:val="false"/>
                <w:color w:val="000000"/>
                <w:sz w:val="20"/>
              </w:rPr>
              <w:t>
ул. Ауэзова,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(832236)</w:t>
            </w:r>
            <w:r>
              <w:br/>
            </w:r>
            <w:r>
              <w:rPr>
                <w:rFonts w:ascii="Times New Roman"/>
                <w:b w:val="false"/>
                <w:i w:val="false"/>
                <w:color w:val="000000"/>
                <w:sz w:val="20"/>
              </w:rPr>
              <w:t>
9-12-37,</w:t>
            </w:r>
            <w:r>
              <w:br/>
            </w:r>
            <w:r>
              <w:rPr>
                <w:rFonts w:ascii="Times New Roman"/>
                <w:b w:val="false"/>
                <w:i w:val="false"/>
                <w:color w:val="000000"/>
                <w:sz w:val="20"/>
              </w:rPr>
              <w:t>
9-17-91</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Глубоковского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070500, п. Глубокое,</w:t>
            </w:r>
            <w:r>
              <w:br/>
            </w:r>
            <w:r>
              <w:rPr>
                <w:rFonts w:ascii="Times New Roman"/>
                <w:b w:val="false"/>
                <w:i w:val="false"/>
                <w:color w:val="000000"/>
                <w:sz w:val="20"/>
              </w:rPr>
              <w:t>
ул. Поповича,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(8231)</w:t>
            </w:r>
            <w:r>
              <w:br/>
            </w:r>
            <w:r>
              <w:rPr>
                <w:rFonts w:ascii="Times New Roman"/>
                <w:b w:val="false"/>
                <w:i w:val="false"/>
                <w:color w:val="000000"/>
                <w:sz w:val="20"/>
              </w:rPr>
              <w:t>
2-33-51,</w:t>
            </w:r>
            <w:r>
              <w:br/>
            </w:r>
            <w:r>
              <w:rPr>
                <w:rFonts w:ascii="Times New Roman"/>
                <w:b w:val="false"/>
                <w:i w:val="false"/>
                <w:color w:val="000000"/>
                <w:sz w:val="20"/>
              </w:rPr>
              <w:t>
2-19-99</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Кокпектинского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071000, с. Кокпекты,</w:t>
            </w:r>
            <w:r>
              <w:br/>
            </w:r>
            <w:r>
              <w:rPr>
                <w:rFonts w:ascii="Times New Roman"/>
                <w:b w:val="false"/>
                <w:i w:val="false"/>
                <w:color w:val="000000"/>
                <w:sz w:val="20"/>
              </w:rPr>
              <w:t>
ул. Аухадиева,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(8248)</w:t>
            </w:r>
            <w:r>
              <w:br/>
            </w:r>
            <w:r>
              <w:rPr>
                <w:rFonts w:ascii="Times New Roman"/>
                <w:b w:val="false"/>
                <w:i w:val="false"/>
                <w:color w:val="000000"/>
                <w:sz w:val="20"/>
              </w:rPr>
              <w:t>
2-11-89,</w:t>
            </w:r>
            <w:r>
              <w:br/>
            </w:r>
            <w:r>
              <w:rPr>
                <w:rFonts w:ascii="Times New Roman"/>
                <w:b w:val="false"/>
                <w:i w:val="false"/>
                <w:color w:val="000000"/>
                <w:sz w:val="20"/>
              </w:rPr>
              <w:t>
2-11-14</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Зайсанского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070701, г. Зайсан,</w:t>
            </w:r>
            <w:r>
              <w:br/>
            </w:r>
            <w:r>
              <w:rPr>
                <w:rFonts w:ascii="Times New Roman"/>
                <w:b w:val="false"/>
                <w:i w:val="false"/>
                <w:color w:val="000000"/>
                <w:sz w:val="20"/>
              </w:rPr>
              <w:t>
ул. Жангельдина,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(8240)</w:t>
            </w:r>
            <w:r>
              <w:br/>
            </w:r>
            <w:r>
              <w:rPr>
                <w:rFonts w:ascii="Times New Roman"/>
                <w:b w:val="false"/>
                <w:i w:val="false"/>
                <w:color w:val="000000"/>
                <w:sz w:val="20"/>
              </w:rPr>
              <w:t>
2-71-61,</w:t>
            </w:r>
            <w:r>
              <w:br/>
            </w:r>
            <w:r>
              <w:rPr>
                <w:rFonts w:ascii="Times New Roman"/>
                <w:b w:val="false"/>
                <w:i w:val="false"/>
                <w:color w:val="000000"/>
                <w:sz w:val="20"/>
              </w:rPr>
              <w:t>
2-12-71</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Бородулихинского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070400, с. Бородулиха,</w:t>
            </w:r>
            <w:r>
              <w:br/>
            </w:r>
            <w:r>
              <w:rPr>
                <w:rFonts w:ascii="Times New Roman"/>
                <w:b w:val="false"/>
                <w:i w:val="false"/>
                <w:color w:val="000000"/>
                <w:sz w:val="20"/>
              </w:rPr>
              <w:t>
ул. Молодежная,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(8251)</w:t>
            </w:r>
            <w:r>
              <w:br/>
            </w:r>
            <w:r>
              <w:rPr>
                <w:rFonts w:ascii="Times New Roman"/>
                <w:b w:val="false"/>
                <w:i w:val="false"/>
                <w:color w:val="000000"/>
                <w:sz w:val="20"/>
              </w:rPr>
              <w:t>
22-1-57,</w:t>
            </w:r>
            <w:r>
              <w:br/>
            </w:r>
            <w:r>
              <w:rPr>
                <w:rFonts w:ascii="Times New Roman"/>
                <w:b w:val="false"/>
                <w:i w:val="false"/>
                <w:color w:val="000000"/>
                <w:sz w:val="20"/>
              </w:rPr>
              <w:t>
22-3-89</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г. Курчатова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071100, г. Курчатов,</w:t>
            </w:r>
            <w:r>
              <w:br/>
            </w:r>
            <w:r>
              <w:rPr>
                <w:rFonts w:ascii="Times New Roman"/>
                <w:b w:val="false"/>
                <w:i w:val="false"/>
                <w:color w:val="000000"/>
                <w:sz w:val="20"/>
              </w:rPr>
              <w:t>
ул. Курчатова,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(832251)</w:t>
            </w:r>
            <w:r>
              <w:br/>
            </w:r>
            <w:r>
              <w:rPr>
                <w:rFonts w:ascii="Times New Roman"/>
                <w:b w:val="false"/>
                <w:i w:val="false"/>
                <w:color w:val="000000"/>
                <w:sz w:val="20"/>
              </w:rPr>
              <w:t>
22-8-22,</w:t>
            </w:r>
            <w:r>
              <w:br/>
            </w:r>
            <w:r>
              <w:rPr>
                <w:rFonts w:ascii="Times New Roman"/>
                <w:b w:val="false"/>
                <w:i w:val="false"/>
                <w:color w:val="000000"/>
                <w:sz w:val="20"/>
              </w:rPr>
              <w:t>
2-29-77</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г. Семипалатинска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071400,</w:t>
            </w:r>
            <w:r>
              <w:br/>
            </w:r>
            <w:r>
              <w:rPr>
                <w:rFonts w:ascii="Times New Roman"/>
                <w:b w:val="false"/>
                <w:i w:val="false"/>
                <w:color w:val="000000"/>
                <w:sz w:val="20"/>
              </w:rPr>
              <w:t>
с. Семипалатинск,</w:t>
            </w:r>
            <w:r>
              <w:br/>
            </w:r>
            <w:r>
              <w:rPr>
                <w:rFonts w:ascii="Times New Roman"/>
                <w:b w:val="false"/>
                <w:i w:val="false"/>
                <w:color w:val="000000"/>
                <w:sz w:val="20"/>
              </w:rPr>
              <w:t>
ул. Ленина, 26-А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(83222)</w:t>
            </w:r>
            <w:r>
              <w:br/>
            </w:r>
            <w:r>
              <w:rPr>
                <w:rFonts w:ascii="Times New Roman"/>
                <w:b w:val="false"/>
                <w:i w:val="false"/>
                <w:color w:val="000000"/>
                <w:sz w:val="20"/>
              </w:rPr>
              <w:t>
52-26-30,</w:t>
            </w:r>
            <w:r>
              <w:br/>
            </w:r>
            <w:r>
              <w:rPr>
                <w:rFonts w:ascii="Times New Roman"/>
                <w:b w:val="false"/>
                <w:i w:val="false"/>
                <w:color w:val="000000"/>
                <w:sz w:val="20"/>
              </w:rPr>
              <w:t>
52-68-05</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г. Риддера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071300, г. Риддер,</w:t>
            </w:r>
            <w:r>
              <w:br/>
            </w:r>
            <w:r>
              <w:rPr>
                <w:rFonts w:ascii="Times New Roman"/>
                <w:b w:val="false"/>
                <w:i w:val="false"/>
                <w:color w:val="000000"/>
                <w:sz w:val="20"/>
              </w:rPr>
              <w:t>
ул. Ленина, 3-А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(8236)</w:t>
            </w:r>
            <w:r>
              <w:br/>
            </w:r>
            <w:r>
              <w:rPr>
                <w:rFonts w:ascii="Times New Roman"/>
                <w:b w:val="false"/>
                <w:i w:val="false"/>
                <w:color w:val="000000"/>
                <w:sz w:val="20"/>
              </w:rPr>
              <w:t>
24-2-10</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w:t>
            </w:r>
            <w:r>
              <w:br/>
            </w:r>
            <w:r>
              <w:rPr>
                <w:rFonts w:ascii="Times New Roman"/>
                <w:b w:val="false"/>
                <w:i w:val="false"/>
                <w:color w:val="000000"/>
                <w:sz w:val="20"/>
              </w:rPr>
              <w:t>
г. Усть-Каменогорска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070004,</w:t>
            </w:r>
            <w:r>
              <w:br/>
            </w:r>
            <w:r>
              <w:rPr>
                <w:rFonts w:ascii="Times New Roman"/>
                <w:b w:val="false"/>
                <w:i w:val="false"/>
                <w:color w:val="000000"/>
                <w:sz w:val="20"/>
              </w:rPr>
              <w:t>
г. Усть-Каменогорск,</w:t>
            </w:r>
            <w:r>
              <w:br/>
            </w:r>
            <w:r>
              <w:rPr>
                <w:rFonts w:ascii="Times New Roman"/>
                <w:b w:val="false"/>
                <w:i w:val="false"/>
                <w:color w:val="000000"/>
                <w:sz w:val="20"/>
              </w:rPr>
              <w:t>
ул. Кирова,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(83232)</w:t>
            </w:r>
            <w:r>
              <w:br/>
            </w:r>
            <w:r>
              <w:rPr>
                <w:rFonts w:ascii="Times New Roman"/>
                <w:b w:val="false"/>
                <w:i w:val="false"/>
                <w:color w:val="000000"/>
                <w:sz w:val="20"/>
              </w:rPr>
              <w:t>
26-66-17,</w:t>
            </w:r>
            <w:r>
              <w:br/>
            </w:r>
            <w:r>
              <w:rPr>
                <w:rFonts w:ascii="Times New Roman"/>
                <w:b w:val="false"/>
                <w:i w:val="false"/>
                <w:color w:val="000000"/>
                <w:sz w:val="20"/>
              </w:rPr>
              <w:t>
26-07-00</w:t>
            </w:r>
          </w:p>
        </w:tc>
      </w:tr>
      <w:tr>
        <w:trPr>
          <w:trHeight w:val="25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департамент юстиции</w:t>
            </w:r>
            <w:r>
              <w:br/>
            </w:r>
            <w:r>
              <w:rPr>
                <w:rFonts w:ascii="Times New Roman"/>
                <w:b/>
                <w:i w:val="false"/>
                <w:color w:val="000000"/>
                <w:sz w:val="20"/>
              </w:rPr>
              <w:t>
Жамбылской области
</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г. Тараз,</w:t>
            </w:r>
            <w:r>
              <w:br/>
            </w:r>
            <w:r>
              <w:rPr>
                <w:rFonts w:ascii="Times New Roman"/>
                <w:b w:val="false"/>
                <w:i w:val="false"/>
                <w:color w:val="000000"/>
                <w:sz w:val="20"/>
              </w:rPr>
              <w:t>
ул. Койгельды, 158А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(83262)</w:t>
            </w:r>
            <w:r>
              <w:br/>
            </w:r>
            <w:r>
              <w:rPr>
                <w:rFonts w:ascii="Times New Roman"/>
                <w:b w:val="false"/>
                <w:i w:val="false"/>
                <w:color w:val="000000"/>
                <w:sz w:val="20"/>
              </w:rPr>
              <w:t>
45-20-89</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Байзакского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080100, с. Байзак,</w:t>
            </w:r>
            <w:r>
              <w:br/>
            </w:r>
            <w:r>
              <w:rPr>
                <w:rFonts w:ascii="Times New Roman"/>
                <w:b w:val="false"/>
                <w:i w:val="false"/>
                <w:color w:val="000000"/>
                <w:sz w:val="20"/>
              </w:rPr>
              <w:t>
ул. Медеуова,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(832637)</w:t>
            </w:r>
            <w:r>
              <w:br/>
            </w:r>
            <w:r>
              <w:rPr>
                <w:rFonts w:ascii="Times New Roman"/>
                <w:b w:val="false"/>
                <w:i w:val="false"/>
                <w:color w:val="000000"/>
                <w:sz w:val="20"/>
              </w:rPr>
              <w:t>
22-1-55</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Жамбылского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080200, Жамбылский</w:t>
            </w:r>
            <w:r>
              <w:br/>
            </w:r>
            <w:r>
              <w:rPr>
                <w:rFonts w:ascii="Times New Roman"/>
                <w:b w:val="false"/>
                <w:i w:val="false"/>
                <w:color w:val="000000"/>
                <w:sz w:val="20"/>
              </w:rPr>
              <w:t>
район, с. Аса,</w:t>
            </w:r>
            <w:r>
              <w:br/>
            </w:r>
            <w:r>
              <w:rPr>
                <w:rFonts w:ascii="Times New Roman"/>
                <w:b w:val="false"/>
                <w:i w:val="false"/>
                <w:color w:val="000000"/>
                <w:sz w:val="20"/>
              </w:rPr>
              <w:t>
ул. Абая,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(832633)</w:t>
            </w:r>
            <w:r>
              <w:br/>
            </w:r>
            <w:r>
              <w:rPr>
                <w:rFonts w:ascii="Times New Roman"/>
                <w:b w:val="false"/>
                <w:i w:val="false"/>
                <w:color w:val="000000"/>
                <w:sz w:val="20"/>
              </w:rPr>
              <w:t>
2-19-30</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Жуалынского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080300, с. Б. Момышулы,</w:t>
            </w:r>
            <w:r>
              <w:br/>
            </w:r>
            <w:r>
              <w:rPr>
                <w:rFonts w:ascii="Times New Roman"/>
                <w:b w:val="false"/>
                <w:i w:val="false"/>
                <w:color w:val="000000"/>
                <w:sz w:val="20"/>
              </w:rPr>
              <w:t>
ул. Е.Сауранбекулы,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(832635)</w:t>
            </w:r>
            <w:r>
              <w:br/>
            </w:r>
            <w:r>
              <w:rPr>
                <w:rFonts w:ascii="Times New Roman"/>
                <w:b w:val="false"/>
                <w:i w:val="false"/>
                <w:color w:val="000000"/>
                <w:sz w:val="20"/>
              </w:rPr>
              <w:t>
2-11-98</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Кордайского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080400, Кордайский </w:t>
            </w:r>
            <w:r>
              <w:br/>
            </w:r>
            <w:r>
              <w:rPr>
                <w:rFonts w:ascii="Times New Roman"/>
                <w:b w:val="false"/>
                <w:i w:val="false"/>
                <w:color w:val="000000"/>
                <w:sz w:val="20"/>
              </w:rPr>
              <w:t>
район, с. Кордай,</w:t>
            </w:r>
            <w:r>
              <w:br/>
            </w:r>
            <w:r>
              <w:rPr>
                <w:rFonts w:ascii="Times New Roman"/>
                <w:b w:val="false"/>
                <w:i w:val="false"/>
                <w:color w:val="000000"/>
                <w:sz w:val="20"/>
              </w:rPr>
              <w:t>
ул. Утегенова,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(832636)</w:t>
            </w:r>
            <w:r>
              <w:br/>
            </w:r>
            <w:r>
              <w:rPr>
                <w:rFonts w:ascii="Times New Roman"/>
                <w:b w:val="false"/>
                <w:i w:val="false"/>
                <w:color w:val="000000"/>
                <w:sz w:val="20"/>
              </w:rPr>
              <w:t>
43-5-23</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Т. Рыскуловского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080900, Т. Pыскуловский</w:t>
            </w:r>
            <w:r>
              <w:br/>
            </w:r>
            <w:r>
              <w:rPr>
                <w:rFonts w:ascii="Times New Roman"/>
                <w:b w:val="false"/>
                <w:i w:val="false"/>
                <w:color w:val="000000"/>
                <w:sz w:val="20"/>
              </w:rPr>
              <w:t>
район, с. Кулан,</w:t>
            </w:r>
            <w:r>
              <w:br/>
            </w:r>
            <w:r>
              <w:rPr>
                <w:rFonts w:ascii="Times New Roman"/>
                <w:b w:val="false"/>
                <w:i w:val="false"/>
                <w:color w:val="000000"/>
                <w:sz w:val="20"/>
              </w:rPr>
              <w:t>
ул. Жибек жолы,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(832631)</w:t>
            </w:r>
            <w:r>
              <w:br/>
            </w:r>
            <w:r>
              <w:rPr>
                <w:rFonts w:ascii="Times New Roman"/>
                <w:b w:val="false"/>
                <w:i w:val="false"/>
                <w:color w:val="000000"/>
                <w:sz w:val="20"/>
              </w:rPr>
              <w:t>
2-19-34</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Меркенского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080500, Меркенский</w:t>
            </w:r>
            <w:r>
              <w:br/>
            </w:r>
            <w:r>
              <w:rPr>
                <w:rFonts w:ascii="Times New Roman"/>
                <w:b w:val="false"/>
                <w:i w:val="false"/>
                <w:color w:val="000000"/>
                <w:sz w:val="20"/>
              </w:rPr>
              <w:t>
район, с. Мерке,</w:t>
            </w:r>
            <w:r>
              <w:br/>
            </w:r>
            <w:r>
              <w:rPr>
                <w:rFonts w:ascii="Times New Roman"/>
                <w:b w:val="false"/>
                <w:i w:val="false"/>
                <w:color w:val="000000"/>
                <w:sz w:val="20"/>
              </w:rPr>
              <w:t>
ул. Исмаилова,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(832632)</w:t>
            </w:r>
            <w:r>
              <w:br/>
            </w:r>
            <w:r>
              <w:rPr>
                <w:rFonts w:ascii="Times New Roman"/>
                <w:b w:val="false"/>
                <w:i w:val="false"/>
                <w:color w:val="000000"/>
                <w:sz w:val="20"/>
              </w:rPr>
              <w:t>
2-99-42</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Мойынкумского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080600, с. Мойынкум,</w:t>
            </w:r>
            <w:r>
              <w:br/>
            </w:r>
            <w:r>
              <w:rPr>
                <w:rFonts w:ascii="Times New Roman"/>
                <w:b w:val="false"/>
                <w:i w:val="false"/>
                <w:color w:val="000000"/>
                <w:sz w:val="20"/>
              </w:rPr>
              <w:t>
ул. К. Рыскулбекова,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(832642)</w:t>
            </w:r>
            <w:r>
              <w:br/>
            </w:r>
            <w:r>
              <w:rPr>
                <w:rFonts w:ascii="Times New Roman"/>
                <w:b w:val="false"/>
                <w:i w:val="false"/>
                <w:color w:val="000000"/>
                <w:sz w:val="20"/>
              </w:rPr>
              <w:t>
2-49-49</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Сарысуского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080700, г. Жанатас,</w:t>
            </w:r>
            <w:r>
              <w:br/>
            </w:r>
            <w:r>
              <w:rPr>
                <w:rFonts w:ascii="Times New Roman"/>
                <w:b w:val="false"/>
                <w:i w:val="false"/>
                <w:color w:val="000000"/>
                <w:sz w:val="20"/>
              </w:rPr>
              <w:t>
ул. Жибек жолы,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(832634)</w:t>
            </w:r>
            <w:r>
              <w:br/>
            </w:r>
            <w:r>
              <w:rPr>
                <w:rFonts w:ascii="Times New Roman"/>
                <w:b w:val="false"/>
                <w:i w:val="false"/>
                <w:color w:val="000000"/>
                <w:sz w:val="20"/>
              </w:rPr>
              <w:t>
6-22-16</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Таласского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080800, г. Каратау,</w:t>
            </w:r>
            <w:r>
              <w:br/>
            </w:r>
            <w:r>
              <w:rPr>
                <w:rFonts w:ascii="Times New Roman"/>
                <w:b w:val="false"/>
                <w:i w:val="false"/>
                <w:color w:val="000000"/>
                <w:sz w:val="20"/>
              </w:rPr>
              <w:t>
ул. Конаева,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(832644)</w:t>
            </w:r>
            <w:r>
              <w:br/>
            </w:r>
            <w:r>
              <w:rPr>
                <w:rFonts w:ascii="Times New Roman"/>
                <w:b w:val="false"/>
                <w:i w:val="false"/>
                <w:color w:val="000000"/>
                <w:sz w:val="20"/>
              </w:rPr>
              <w:t>
6-36-30</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Шусского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081000, г. Шу, ул.</w:t>
            </w:r>
            <w:r>
              <w:br/>
            </w:r>
            <w:r>
              <w:rPr>
                <w:rFonts w:ascii="Times New Roman"/>
                <w:b w:val="false"/>
                <w:i w:val="false"/>
                <w:color w:val="000000"/>
                <w:sz w:val="20"/>
              </w:rPr>
              <w:t>
К.Сатпаева,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(832643)</w:t>
            </w:r>
            <w:r>
              <w:br/>
            </w:r>
            <w:r>
              <w:rPr>
                <w:rFonts w:ascii="Times New Roman"/>
                <w:b w:val="false"/>
                <w:i w:val="false"/>
                <w:color w:val="000000"/>
                <w:sz w:val="20"/>
              </w:rPr>
              <w:t>
21-4-63</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г. Тараза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г. Тараз,</w:t>
            </w:r>
            <w:r>
              <w:br/>
            </w:r>
            <w:r>
              <w:rPr>
                <w:rFonts w:ascii="Times New Roman"/>
                <w:b w:val="false"/>
                <w:i w:val="false"/>
                <w:color w:val="000000"/>
                <w:sz w:val="20"/>
              </w:rPr>
              <w:t>
ул. Толе би,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(83262)</w:t>
            </w:r>
            <w:r>
              <w:br/>
            </w:r>
            <w:r>
              <w:rPr>
                <w:rFonts w:ascii="Times New Roman"/>
                <w:b w:val="false"/>
                <w:i w:val="false"/>
                <w:color w:val="000000"/>
                <w:sz w:val="20"/>
              </w:rPr>
              <w:t>
43-64-22</w:t>
            </w:r>
          </w:p>
        </w:tc>
      </w:tr>
      <w:tr>
        <w:trPr>
          <w:trHeight w:val="25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департамент юстиции ЗКО
</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090006, г. Уральск,</w:t>
            </w:r>
            <w:r>
              <w:br/>
            </w:r>
            <w:r>
              <w:rPr>
                <w:rFonts w:ascii="Times New Roman"/>
                <w:b w:val="false"/>
                <w:i w:val="false"/>
                <w:color w:val="000000"/>
                <w:sz w:val="20"/>
              </w:rPr>
              <w:t>
пр. Достык,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(83112)</w:t>
            </w:r>
            <w:r>
              <w:br/>
            </w:r>
            <w:r>
              <w:rPr>
                <w:rFonts w:ascii="Times New Roman"/>
                <w:b w:val="false"/>
                <w:i w:val="false"/>
                <w:color w:val="000000"/>
                <w:sz w:val="20"/>
              </w:rPr>
              <w:t>
50-88-35</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г. Уральска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090002, г. Уральск,</w:t>
            </w:r>
            <w:r>
              <w:br/>
            </w:r>
            <w:r>
              <w:rPr>
                <w:rFonts w:ascii="Times New Roman"/>
                <w:b w:val="false"/>
                <w:i w:val="false"/>
                <w:color w:val="000000"/>
                <w:sz w:val="20"/>
              </w:rPr>
              <w:t>
ул. Жамбыл,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(83112)</w:t>
            </w:r>
            <w:r>
              <w:br/>
            </w:r>
            <w:r>
              <w:rPr>
                <w:rFonts w:ascii="Times New Roman"/>
                <w:b w:val="false"/>
                <w:i w:val="false"/>
                <w:color w:val="000000"/>
                <w:sz w:val="20"/>
              </w:rPr>
              <w:t>
28-30-78,</w:t>
            </w:r>
            <w:r>
              <w:br/>
            </w:r>
            <w:r>
              <w:rPr>
                <w:rFonts w:ascii="Times New Roman"/>
                <w:b w:val="false"/>
                <w:i w:val="false"/>
                <w:color w:val="000000"/>
                <w:sz w:val="20"/>
              </w:rPr>
              <w:t>
28-15-41</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Акжаикского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090100, с. Чапаево,</w:t>
            </w:r>
            <w:r>
              <w:br/>
            </w:r>
            <w:r>
              <w:rPr>
                <w:rFonts w:ascii="Times New Roman"/>
                <w:b w:val="false"/>
                <w:i w:val="false"/>
                <w:color w:val="000000"/>
                <w:sz w:val="20"/>
              </w:rPr>
              <w:t>
ул. Кунаева,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(8236)</w:t>
            </w:r>
            <w:r>
              <w:br/>
            </w:r>
            <w:r>
              <w:rPr>
                <w:rFonts w:ascii="Times New Roman"/>
                <w:b w:val="false"/>
                <w:i w:val="false"/>
                <w:color w:val="000000"/>
                <w:sz w:val="20"/>
              </w:rPr>
              <w:t>
92-3-04</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N 2</w:t>
            </w:r>
            <w:r>
              <w:br/>
            </w:r>
            <w:r>
              <w:rPr>
                <w:rFonts w:ascii="Times New Roman"/>
                <w:b w:val="false"/>
                <w:i w:val="false"/>
                <w:color w:val="000000"/>
                <w:sz w:val="20"/>
              </w:rPr>
              <w:t>
управления юстиции</w:t>
            </w:r>
            <w:r>
              <w:br/>
            </w:r>
            <w:r>
              <w:rPr>
                <w:rFonts w:ascii="Times New Roman"/>
                <w:b w:val="false"/>
                <w:i w:val="false"/>
                <w:color w:val="000000"/>
                <w:sz w:val="20"/>
              </w:rPr>
              <w:t>
Акжаикского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090119, с. Тайпак,</w:t>
            </w:r>
            <w:r>
              <w:br/>
            </w:r>
            <w:r>
              <w:rPr>
                <w:rFonts w:ascii="Times New Roman"/>
                <w:b w:val="false"/>
                <w:i w:val="false"/>
                <w:color w:val="000000"/>
                <w:sz w:val="20"/>
              </w:rPr>
              <w:t>
ул. Ленина,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(8242)</w:t>
            </w:r>
            <w:r>
              <w:br/>
            </w:r>
            <w:r>
              <w:rPr>
                <w:rFonts w:ascii="Times New Roman"/>
                <w:b w:val="false"/>
                <w:i w:val="false"/>
                <w:color w:val="000000"/>
                <w:sz w:val="20"/>
              </w:rPr>
              <w:t>
21-7-60</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Бокейординского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090200, с. Сайхин,</w:t>
            </w:r>
            <w:r>
              <w:br/>
            </w:r>
            <w:r>
              <w:rPr>
                <w:rFonts w:ascii="Times New Roman"/>
                <w:b w:val="false"/>
                <w:i w:val="false"/>
                <w:color w:val="000000"/>
                <w:sz w:val="20"/>
              </w:rPr>
              <w:t>
ул. Бергалиева,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(8240)</w:t>
            </w:r>
            <w:r>
              <w:br/>
            </w:r>
            <w:r>
              <w:rPr>
                <w:rFonts w:ascii="Times New Roman"/>
                <w:b w:val="false"/>
                <w:i w:val="false"/>
                <w:color w:val="000000"/>
                <w:sz w:val="20"/>
              </w:rPr>
              <w:t>
21-8-39</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Бурлинского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090300, г. Аксай,</w:t>
            </w:r>
            <w:r>
              <w:br/>
            </w:r>
            <w:r>
              <w:rPr>
                <w:rFonts w:ascii="Times New Roman"/>
                <w:b w:val="false"/>
                <w:i w:val="false"/>
                <w:color w:val="000000"/>
                <w:sz w:val="20"/>
              </w:rPr>
              <w:t>
ул. Советская,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(8233)</w:t>
            </w:r>
            <w:r>
              <w:br/>
            </w:r>
            <w:r>
              <w:rPr>
                <w:rFonts w:ascii="Times New Roman"/>
                <w:b w:val="false"/>
                <w:i w:val="false"/>
                <w:color w:val="000000"/>
                <w:sz w:val="20"/>
              </w:rPr>
              <w:t>
21-5-42</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Жангалинского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090400, с. Жангала,</w:t>
            </w:r>
            <w:r>
              <w:br/>
            </w:r>
            <w:r>
              <w:rPr>
                <w:rFonts w:ascii="Times New Roman"/>
                <w:b w:val="false"/>
                <w:i w:val="false"/>
                <w:color w:val="000000"/>
                <w:sz w:val="20"/>
              </w:rPr>
              <w:t>
ул. Халыктар Достыгы,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(8241)</w:t>
            </w:r>
            <w:r>
              <w:br/>
            </w:r>
            <w:r>
              <w:rPr>
                <w:rFonts w:ascii="Times New Roman"/>
                <w:b w:val="false"/>
                <w:i w:val="false"/>
                <w:color w:val="000000"/>
                <w:sz w:val="20"/>
              </w:rPr>
              <w:t>
22-00-6</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Жанибекского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090500, с. Жанибек,</w:t>
            </w:r>
            <w:r>
              <w:br/>
            </w:r>
            <w:r>
              <w:rPr>
                <w:rFonts w:ascii="Times New Roman"/>
                <w:b w:val="false"/>
                <w:i w:val="false"/>
                <w:color w:val="000000"/>
                <w:sz w:val="20"/>
              </w:rPr>
              <w:t>
ул. Иманова,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(8235)</w:t>
            </w:r>
            <w:r>
              <w:br/>
            </w:r>
            <w:r>
              <w:rPr>
                <w:rFonts w:ascii="Times New Roman"/>
                <w:b w:val="false"/>
                <w:i w:val="false"/>
                <w:color w:val="000000"/>
                <w:sz w:val="20"/>
              </w:rPr>
              <w:t>
22-3-01</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Зеленовского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090600, с. Переметное,</w:t>
            </w:r>
            <w:r>
              <w:br/>
            </w:r>
            <w:r>
              <w:rPr>
                <w:rFonts w:ascii="Times New Roman"/>
                <w:b w:val="false"/>
                <w:i w:val="false"/>
                <w:color w:val="000000"/>
                <w:sz w:val="20"/>
              </w:rPr>
              <w:t>
ул. Женис,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(8230)</w:t>
            </w:r>
            <w:r>
              <w:br/>
            </w:r>
            <w:r>
              <w:rPr>
                <w:rFonts w:ascii="Times New Roman"/>
                <w:b w:val="false"/>
                <w:i w:val="false"/>
                <w:color w:val="000000"/>
                <w:sz w:val="20"/>
              </w:rPr>
              <w:t>
23-5-63</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N 2</w:t>
            </w:r>
            <w:r>
              <w:br/>
            </w:r>
            <w:r>
              <w:rPr>
                <w:rFonts w:ascii="Times New Roman"/>
                <w:b w:val="false"/>
                <w:i w:val="false"/>
                <w:color w:val="000000"/>
                <w:sz w:val="20"/>
              </w:rPr>
              <w:t>
управления юстиции</w:t>
            </w:r>
            <w:r>
              <w:br/>
            </w:r>
            <w:r>
              <w:rPr>
                <w:rFonts w:ascii="Times New Roman"/>
                <w:b w:val="false"/>
                <w:i w:val="false"/>
                <w:color w:val="000000"/>
                <w:sz w:val="20"/>
              </w:rPr>
              <w:t>
Зеленовского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090602 с. Дарьинское,</w:t>
            </w:r>
            <w:r>
              <w:br/>
            </w:r>
            <w:r>
              <w:rPr>
                <w:rFonts w:ascii="Times New Roman"/>
                <w:b w:val="false"/>
                <w:i w:val="false"/>
                <w:color w:val="000000"/>
                <w:sz w:val="20"/>
              </w:rPr>
              <w:t>
ул. Ленина,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(8231)</w:t>
            </w:r>
            <w:r>
              <w:br/>
            </w:r>
            <w:r>
              <w:rPr>
                <w:rFonts w:ascii="Times New Roman"/>
                <w:b w:val="false"/>
                <w:i w:val="false"/>
                <w:color w:val="000000"/>
                <w:sz w:val="20"/>
              </w:rPr>
              <w:t>
24-1-56</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Казталовского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090700, с. Казталовка,</w:t>
            </w:r>
            <w:r>
              <w:br/>
            </w:r>
            <w:r>
              <w:rPr>
                <w:rFonts w:ascii="Times New Roman"/>
                <w:b w:val="false"/>
                <w:i w:val="false"/>
                <w:color w:val="000000"/>
                <w:sz w:val="20"/>
              </w:rPr>
              <w:t>
ул. Шарафутдинова,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(8244)</w:t>
            </w:r>
            <w:r>
              <w:br/>
            </w:r>
            <w:r>
              <w:rPr>
                <w:rFonts w:ascii="Times New Roman"/>
                <w:b w:val="false"/>
                <w:i w:val="false"/>
                <w:color w:val="000000"/>
                <w:sz w:val="20"/>
              </w:rPr>
              <w:t>
32-1-68</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N 2</w:t>
            </w:r>
            <w:r>
              <w:br/>
            </w:r>
            <w:r>
              <w:rPr>
                <w:rFonts w:ascii="Times New Roman"/>
                <w:b w:val="false"/>
                <w:i w:val="false"/>
                <w:color w:val="000000"/>
                <w:sz w:val="20"/>
              </w:rPr>
              <w:t>
управления юстиции</w:t>
            </w:r>
            <w:r>
              <w:br/>
            </w:r>
            <w:r>
              <w:rPr>
                <w:rFonts w:ascii="Times New Roman"/>
                <w:b w:val="false"/>
                <w:i w:val="false"/>
                <w:color w:val="000000"/>
                <w:sz w:val="20"/>
              </w:rPr>
              <w:t>
Казталовского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090705, с. Жалпактал,</w:t>
            </w:r>
            <w:r>
              <w:br/>
            </w:r>
            <w:r>
              <w:rPr>
                <w:rFonts w:ascii="Times New Roman"/>
                <w:b w:val="false"/>
                <w:i w:val="false"/>
                <w:color w:val="000000"/>
                <w:sz w:val="20"/>
              </w:rPr>
              <w:t>
ул. С.  Датулы,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(8238)</w:t>
            </w:r>
            <w:r>
              <w:br/>
            </w:r>
            <w:r>
              <w:rPr>
                <w:rFonts w:ascii="Times New Roman"/>
                <w:b w:val="false"/>
                <w:i w:val="false"/>
                <w:color w:val="000000"/>
                <w:sz w:val="20"/>
              </w:rPr>
              <w:t>
21-5-12</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Каратобинского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090800, с. Каратобе,</w:t>
            </w:r>
            <w:r>
              <w:br/>
            </w:r>
            <w:r>
              <w:rPr>
                <w:rFonts w:ascii="Times New Roman"/>
                <w:b w:val="false"/>
                <w:i w:val="false"/>
                <w:color w:val="000000"/>
                <w:sz w:val="20"/>
              </w:rPr>
              <w:t>
ул. Курмангазы,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(8245)</w:t>
            </w:r>
            <w:r>
              <w:br/>
            </w:r>
            <w:r>
              <w:rPr>
                <w:rFonts w:ascii="Times New Roman"/>
                <w:b w:val="false"/>
                <w:i w:val="false"/>
                <w:color w:val="000000"/>
                <w:sz w:val="20"/>
              </w:rPr>
              <w:t>
31-2-60</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Сырымского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090900, с. Жымпита,</w:t>
            </w:r>
            <w:r>
              <w:br/>
            </w:r>
            <w:r>
              <w:rPr>
                <w:rFonts w:ascii="Times New Roman"/>
                <w:b w:val="false"/>
                <w:i w:val="false"/>
                <w:color w:val="000000"/>
                <w:sz w:val="20"/>
              </w:rPr>
              <w:t>
ул. Жумагалиева,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(8234)</w:t>
            </w:r>
            <w:r>
              <w:br/>
            </w:r>
            <w:r>
              <w:rPr>
                <w:rFonts w:ascii="Times New Roman"/>
                <w:b w:val="false"/>
                <w:i w:val="false"/>
                <w:color w:val="000000"/>
                <w:sz w:val="20"/>
              </w:rPr>
              <w:t>
31-2-14</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Таскалинского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091000, с Таскала,</w:t>
            </w:r>
            <w:r>
              <w:br/>
            </w:r>
            <w:r>
              <w:rPr>
                <w:rFonts w:ascii="Times New Roman"/>
                <w:b w:val="false"/>
                <w:i w:val="false"/>
                <w:color w:val="000000"/>
                <w:sz w:val="20"/>
              </w:rPr>
              <w:t>
ул. Вокзальная б\н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(8239)</w:t>
            </w:r>
            <w:r>
              <w:br/>
            </w:r>
            <w:r>
              <w:rPr>
                <w:rFonts w:ascii="Times New Roman"/>
                <w:b w:val="false"/>
                <w:i w:val="false"/>
                <w:color w:val="000000"/>
                <w:sz w:val="20"/>
              </w:rPr>
              <w:t>
21-8-36</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Теректинского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091100, с. Федоровка,</w:t>
            </w:r>
            <w:r>
              <w:br/>
            </w:r>
            <w:r>
              <w:rPr>
                <w:rFonts w:ascii="Times New Roman"/>
                <w:b w:val="false"/>
                <w:i w:val="false"/>
                <w:color w:val="000000"/>
                <w:sz w:val="20"/>
              </w:rPr>
              <w:t>
ул. Юбилейная,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(8232)</w:t>
            </w:r>
            <w:r>
              <w:br/>
            </w:r>
            <w:r>
              <w:rPr>
                <w:rFonts w:ascii="Times New Roman"/>
                <w:b w:val="false"/>
                <w:i w:val="false"/>
                <w:color w:val="000000"/>
                <w:sz w:val="20"/>
              </w:rPr>
              <w:t>
21-8-74</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N 2</w:t>
            </w:r>
            <w:r>
              <w:br/>
            </w:r>
            <w:r>
              <w:rPr>
                <w:rFonts w:ascii="Times New Roman"/>
                <w:b w:val="false"/>
                <w:i w:val="false"/>
                <w:color w:val="000000"/>
                <w:sz w:val="20"/>
              </w:rPr>
              <w:t>
управления юстиции</w:t>
            </w:r>
            <w:r>
              <w:br/>
            </w:r>
            <w:r>
              <w:rPr>
                <w:rFonts w:ascii="Times New Roman"/>
                <w:b w:val="false"/>
                <w:i w:val="false"/>
                <w:color w:val="000000"/>
                <w:sz w:val="20"/>
              </w:rPr>
              <w:t>
Теректинского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091101, с. Акжаик,</w:t>
            </w:r>
            <w:r>
              <w:br/>
            </w:r>
            <w:r>
              <w:rPr>
                <w:rFonts w:ascii="Times New Roman"/>
                <w:b w:val="false"/>
                <w:i w:val="false"/>
                <w:color w:val="000000"/>
                <w:sz w:val="20"/>
              </w:rPr>
              <w:t>
ул. Ленина,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(8243)</w:t>
            </w:r>
            <w:r>
              <w:br/>
            </w:r>
            <w:r>
              <w:rPr>
                <w:rFonts w:ascii="Times New Roman"/>
                <w:b w:val="false"/>
                <w:i w:val="false"/>
                <w:color w:val="000000"/>
                <w:sz w:val="20"/>
              </w:rPr>
              <w:t>
91-4-08</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Чингирлауского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091200, с. Чингирлау,</w:t>
            </w:r>
            <w:r>
              <w:br/>
            </w:r>
            <w:r>
              <w:rPr>
                <w:rFonts w:ascii="Times New Roman"/>
                <w:b w:val="false"/>
                <w:i w:val="false"/>
                <w:color w:val="000000"/>
                <w:sz w:val="20"/>
              </w:rPr>
              <w:t>
ул. Тайманова, 93-А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(8237)</w:t>
            </w:r>
            <w:r>
              <w:br/>
            </w:r>
            <w:r>
              <w:rPr>
                <w:rFonts w:ascii="Times New Roman"/>
                <w:b w:val="false"/>
                <w:i w:val="false"/>
                <w:color w:val="000000"/>
                <w:sz w:val="20"/>
              </w:rPr>
              <w:t>
34-1-53</w:t>
            </w:r>
          </w:p>
        </w:tc>
      </w:tr>
      <w:tr>
        <w:trPr>
          <w:trHeight w:val="25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департамент юстиции</w:t>
            </w:r>
            <w:r>
              <w:br/>
            </w:r>
            <w:r>
              <w:rPr>
                <w:rFonts w:ascii="Times New Roman"/>
                <w:b/>
                <w:i w:val="false"/>
                <w:color w:val="000000"/>
                <w:sz w:val="20"/>
              </w:rPr>
              <w:t>
Карагандинской области
</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100019, г. Караганда,</w:t>
            </w:r>
            <w:r>
              <w:br/>
            </w:r>
            <w:r>
              <w:rPr>
                <w:rFonts w:ascii="Times New Roman"/>
                <w:b w:val="false"/>
                <w:i w:val="false"/>
                <w:color w:val="000000"/>
                <w:sz w:val="20"/>
              </w:rPr>
              <w:t>
ул. Чкалова,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(83212)</w:t>
            </w:r>
            <w:r>
              <w:br/>
            </w:r>
            <w:r>
              <w:rPr>
                <w:rFonts w:ascii="Times New Roman"/>
                <w:b w:val="false"/>
                <w:i w:val="false"/>
                <w:color w:val="000000"/>
                <w:sz w:val="20"/>
              </w:rPr>
              <w:t>
41-44-73,</w:t>
            </w:r>
            <w:r>
              <w:br/>
            </w:r>
            <w:r>
              <w:rPr>
                <w:rFonts w:ascii="Times New Roman"/>
                <w:b w:val="false"/>
                <w:i w:val="false"/>
                <w:color w:val="000000"/>
                <w:sz w:val="20"/>
              </w:rPr>
              <w:t>
41-45-40</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Октябрьского</w:t>
            </w:r>
            <w:r>
              <w:br/>
            </w:r>
            <w:r>
              <w:rPr>
                <w:rFonts w:ascii="Times New Roman"/>
                <w:b w:val="false"/>
                <w:i w:val="false"/>
                <w:color w:val="000000"/>
                <w:sz w:val="20"/>
              </w:rPr>
              <w:t>
управления юстиции</w:t>
            </w:r>
            <w:r>
              <w:br/>
            </w:r>
            <w:r>
              <w:rPr>
                <w:rFonts w:ascii="Times New Roman"/>
                <w:b w:val="false"/>
                <w:i w:val="false"/>
                <w:color w:val="000000"/>
                <w:sz w:val="20"/>
              </w:rPr>
              <w:t>
г. Караганды</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100020, г. Караганда, Октябрьский район, 21 мкрн,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(83212)</w:t>
            </w:r>
            <w:r>
              <w:br/>
            </w:r>
            <w:r>
              <w:rPr>
                <w:rFonts w:ascii="Times New Roman"/>
                <w:b w:val="false"/>
                <w:i w:val="false"/>
                <w:color w:val="000000"/>
                <w:sz w:val="20"/>
              </w:rPr>
              <w:t>
53-48-82,</w:t>
            </w:r>
            <w:r>
              <w:br/>
            </w:r>
            <w:r>
              <w:rPr>
                <w:rFonts w:ascii="Times New Roman"/>
                <w:b w:val="false"/>
                <w:i w:val="false"/>
                <w:color w:val="000000"/>
                <w:sz w:val="20"/>
              </w:rPr>
              <w:t>
53-21-07</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N 2</w:t>
            </w:r>
            <w:r>
              <w:br/>
            </w:r>
            <w:r>
              <w:rPr>
                <w:rFonts w:ascii="Times New Roman"/>
                <w:b w:val="false"/>
                <w:i w:val="false"/>
                <w:color w:val="000000"/>
                <w:sz w:val="20"/>
              </w:rPr>
              <w:t>
Октябрьского управления</w:t>
            </w:r>
            <w:r>
              <w:br/>
            </w:r>
            <w:r>
              <w:rPr>
                <w:rFonts w:ascii="Times New Roman"/>
                <w:b w:val="false"/>
                <w:i w:val="false"/>
                <w:color w:val="000000"/>
                <w:sz w:val="20"/>
              </w:rPr>
              <w:t>
юстиции</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100018, г. Караганда, Октябрьский район, 17 мкрн,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(83212)</w:t>
            </w:r>
            <w:r>
              <w:br/>
            </w:r>
            <w:r>
              <w:rPr>
                <w:rFonts w:ascii="Times New Roman"/>
                <w:b w:val="false"/>
                <w:i w:val="false"/>
                <w:color w:val="000000"/>
                <w:sz w:val="20"/>
              </w:rPr>
              <w:t>
46-06-02,</w:t>
            </w:r>
            <w:r>
              <w:br/>
            </w:r>
            <w:r>
              <w:rPr>
                <w:rFonts w:ascii="Times New Roman"/>
                <w:b w:val="false"/>
                <w:i w:val="false"/>
                <w:color w:val="000000"/>
                <w:sz w:val="20"/>
              </w:rPr>
              <w:t>
46-19-23</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р\а</w:t>
            </w:r>
            <w:r>
              <w:br/>
            </w:r>
            <w:r>
              <w:rPr>
                <w:rFonts w:ascii="Times New Roman"/>
                <w:b w:val="false"/>
                <w:i w:val="false"/>
                <w:color w:val="000000"/>
                <w:sz w:val="20"/>
              </w:rPr>
              <w:t>
им. Казыбекби</w:t>
            </w:r>
            <w:r>
              <w:br/>
            </w:r>
            <w:r>
              <w:rPr>
                <w:rFonts w:ascii="Times New Roman"/>
                <w:b w:val="false"/>
                <w:i w:val="false"/>
                <w:color w:val="000000"/>
                <w:sz w:val="20"/>
              </w:rPr>
              <w:t>
г. Караганды</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100026, г. Караганда,</w:t>
            </w:r>
            <w:r>
              <w:br/>
            </w:r>
            <w:r>
              <w:rPr>
                <w:rFonts w:ascii="Times New Roman"/>
                <w:b w:val="false"/>
                <w:i w:val="false"/>
                <w:color w:val="000000"/>
                <w:sz w:val="20"/>
              </w:rPr>
              <w:t>
р\н им. Казыбекби,</w:t>
            </w:r>
            <w:r>
              <w:br/>
            </w:r>
            <w:r>
              <w:rPr>
                <w:rFonts w:ascii="Times New Roman"/>
                <w:b w:val="false"/>
                <w:i w:val="false"/>
                <w:color w:val="000000"/>
                <w:sz w:val="20"/>
              </w:rPr>
              <w:t>
ул. Язева,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(83212)</w:t>
            </w:r>
            <w:r>
              <w:br/>
            </w:r>
            <w:r>
              <w:rPr>
                <w:rFonts w:ascii="Times New Roman"/>
                <w:b w:val="false"/>
                <w:i w:val="false"/>
                <w:color w:val="000000"/>
                <w:sz w:val="20"/>
              </w:rPr>
              <w:t>
77-14-68,</w:t>
            </w:r>
            <w:r>
              <w:br/>
            </w:r>
            <w:r>
              <w:rPr>
                <w:rFonts w:ascii="Times New Roman"/>
                <w:b w:val="false"/>
                <w:i w:val="false"/>
                <w:color w:val="000000"/>
                <w:sz w:val="20"/>
              </w:rPr>
              <w:t>
77-14-66,</w:t>
            </w:r>
            <w:r>
              <w:br/>
            </w:r>
            <w:r>
              <w:rPr>
                <w:rFonts w:ascii="Times New Roman"/>
                <w:b w:val="false"/>
                <w:i w:val="false"/>
                <w:color w:val="000000"/>
                <w:sz w:val="20"/>
              </w:rPr>
              <w:t>
77-23-36</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N 2 р\а</w:t>
            </w:r>
            <w:r>
              <w:br/>
            </w:r>
            <w:r>
              <w:rPr>
                <w:rFonts w:ascii="Times New Roman"/>
                <w:b w:val="false"/>
                <w:i w:val="false"/>
                <w:color w:val="000000"/>
                <w:sz w:val="20"/>
              </w:rPr>
              <w:t>
им. Казыбекби</w:t>
            </w:r>
            <w:r>
              <w:br/>
            </w:r>
            <w:r>
              <w:rPr>
                <w:rFonts w:ascii="Times New Roman"/>
                <w:b w:val="false"/>
                <w:i w:val="false"/>
                <w:color w:val="000000"/>
                <w:sz w:val="20"/>
              </w:rPr>
              <w:t>
г. Караганды</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100026, г. Караганда,</w:t>
            </w:r>
            <w:r>
              <w:br/>
            </w:r>
            <w:r>
              <w:rPr>
                <w:rFonts w:ascii="Times New Roman"/>
                <w:b w:val="false"/>
                <w:i w:val="false"/>
                <w:color w:val="000000"/>
                <w:sz w:val="20"/>
              </w:rPr>
              <w:t>
р\н им. Казыбекби, ул. Чкалова,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(83212)</w:t>
            </w:r>
            <w:r>
              <w:br/>
            </w:r>
            <w:r>
              <w:rPr>
                <w:rFonts w:ascii="Times New Roman"/>
                <w:b w:val="false"/>
                <w:i w:val="false"/>
                <w:color w:val="000000"/>
                <w:sz w:val="20"/>
              </w:rPr>
              <w:t>
41-44-03,</w:t>
            </w:r>
            <w:r>
              <w:br/>
            </w:r>
            <w:r>
              <w:rPr>
                <w:rFonts w:ascii="Times New Roman"/>
                <w:b w:val="false"/>
                <w:i w:val="false"/>
                <w:color w:val="000000"/>
                <w:sz w:val="20"/>
              </w:rPr>
              <w:t>
41-45-18,</w:t>
            </w:r>
            <w:r>
              <w:br/>
            </w:r>
            <w:r>
              <w:rPr>
                <w:rFonts w:ascii="Times New Roman"/>
                <w:b w:val="false"/>
                <w:i w:val="false"/>
                <w:color w:val="000000"/>
                <w:sz w:val="20"/>
              </w:rPr>
              <w:t>
41-44-75</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г. Сарани</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г. Сарань,</w:t>
            </w:r>
            <w:r>
              <w:br/>
            </w:r>
            <w:r>
              <w:rPr>
                <w:rFonts w:ascii="Times New Roman"/>
                <w:b w:val="false"/>
                <w:i w:val="false"/>
                <w:color w:val="000000"/>
                <w:sz w:val="20"/>
              </w:rPr>
              <w:t>
ул. Московская,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(8237)</w:t>
            </w:r>
            <w:r>
              <w:br/>
            </w:r>
            <w:r>
              <w:rPr>
                <w:rFonts w:ascii="Times New Roman"/>
                <w:b w:val="false"/>
                <w:i w:val="false"/>
                <w:color w:val="000000"/>
                <w:sz w:val="20"/>
              </w:rPr>
              <w:t>
2-67-80,</w:t>
            </w:r>
            <w:r>
              <w:br/>
            </w:r>
            <w:r>
              <w:rPr>
                <w:rFonts w:ascii="Times New Roman"/>
                <w:b w:val="false"/>
                <w:i w:val="false"/>
                <w:color w:val="000000"/>
                <w:sz w:val="20"/>
              </w:rPr>
              <w:t>
2-69-34</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г. Темиртау</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101400, г. Темиртау,</w:t>
            </w:r>
            <w:r>
              <w:br/>
            </w:r>
            <w:r>
              <w:rPr>
                <w:rFonts w:ascii="Times New Roman"/>
                <w:b w:val="false"/>
                <w:i w:val="false"/>
                <w:color w:val="000000"/>
                <w:sz w:val="20"/>
              </w:rPr>
              <w:t>
ул. Блюхера,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(8239)</w:t>
            </w:r>
            <w:r>
              <w:br/>
            </w:r>
            <w:r>
              <w:rPr>
                <w:rFonts w:ascii="Times New Roman"/>
                <w:b w:val="false"/>
                <w:i w:val="false"/>
                <w:color w:val="000000"/>
                <w:sz w:val="20"/>
              </w:rPr>
              <w:t>
3-35-97,</w:t>
            </w:r>
            <w:r>
              <w:br/>
            </w:r>
            <w:r>
              <w:rPr>
                <w:rFonts w:ascii="Times New Roman"/>
                <w:b w:val="false"/>
                <w:i w:val="false"/>
                <w:color w:val="000000"/>
                <w:sz w:val="20"/>
              </w:rPr>
              <w:t>
2-35-98,</w:t>
            </w:r>
            <w:r>
              <w:br/>
            </w:r>
            <w:r>
              <w:rPr>
                <w:rFonts w:ascii="Times New Roman"/>
                <w:b w:val="false"/>
                <w:i w:val="false"/>
                <w:color w:val="000000"/>
                <w:sz w:val="20"/>
              </w:rPr>
              <w:t>
3-36-53</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г. Шахтинска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101600, г. Шахтинск,</w:t>
            </w:r>
            <w:r>
              <w:br/>
            </w:r>
            <w:r>
              <w:rPr>
                <w:rFonts w:ascii="Times New Roman"/>
                <w:b w:val="false"/>
                <w:i w:val="false"/>
                <w:color w:val="000000"/>
                <w:sz w:val="20"/>
              </w:rPr>
              <w:t>
ул. Казахстанская,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(8256)</w:t>
            </w:r>
            <w:r>
              <w:br/>
            </w:r>
            <w:r>
              <w:rPr>
                <w:rFonts w:ascii="Times New Roman"/>
                <w:b w:val="false"/>
                <w:i w:val="false"/>
                <w:color w:val="000000"/>
                <w:sz w:val="20"/>
              </w:rPr>
              <w:t>
5-07-03,</w:t>
            </w:r>
            <w:r>
              <w:br/>
            </w:r>
            <w:r>
              <w:rPr>
                <w:rFonts w:ascii="Times New Roman"/>
                <w:b w:val="false"/>
                <w:i w:val="false"/>
                <w:color w:val="000000"/>
                <w:sz w:val="20"/>
              </w:rPr>
              <w:t>
5-43-17</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Абайского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100100, г. Абай,</w:t>
            </w:r>
            <w:r>
              <w:br/>
            </w:r>
            <w:r>
              <w:rPr>
                <w:rFonts w:ascii="Times New Roman"/>
                <w:b w:val="false"/>
                <w:i w:val="false"/>
                <w:color w:val="000000"/>
                <w:sz w:val="20"/>
              </w:rPr>
              <w:t>
ул. Абая,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(8231)</w:t>
            </w:r>
            <w:r>
              <w:br/>
            </w:r>
            <w:r>
              <w:rPr>
                <w:rFonts w:ascii="Times New Roman"/>
                <w:b w:val="false"/>
                <w:i w:val="false"/>
                <w:color w:val="000000"/>
                <w:sz w:val="20"/>
              </w:rPr>
              <w:t>
4-02-72,</w:t>
            </w:r>
            <w:r>
              <w:br/>
            </w:r>
            <w:r>
              <w:rPr>
                <w:rFonts w:ascii="Times New Roman"/>
                <w:b w:val="false"/>
                <w:i w:val="false"/>
                <w:color w:val="000000"/>
                <w:sz w:val="20"/>
              </w:rPr>
              <w:t>
4-19-53,</w:t>
            </w:r>
            <w:r>
              <w:br/>
            </w:r>
            <w:r>
              <w:rPr>
                <w:rFonts w:ascii="Times New Roman"/>
                <w:b w:val="false"/>
                <w:i w:val="false"/>
                <w:color w:val="000000"/>
                <w:sz w:val="20"/>
              </w:rPr>
              <w:t>
4-05-51</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Абайского района</w:t>
            </w:r>
            <w:r>
              <w:br/>
            </w:r>
            <w:r>
              <w:rPr>
                <w:rFonts w:ascii="Times New Roman"/>
                <w:b w:val="false"/>
                <w:i w:val="false"/>
                <w:color w:val="000000"/>
                <w:sz w:val="20"/>
              </w:rPr>
              <w:t>
(п. Топар)</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100116, Абайский</w:t>
            </w:r>
            <w:r>
              <w:br/>
            </w:r>
            <w:r>
              <w:rPr>
                <w:rFonts w:ascii="Times New Roman"/>
                <w:b w:val="false"/>
                <w:i w:val="false"/>
                <w:color w:val="000000"/>
                <w:sz w:val="20"/>
              </w:rPr>
              <w:t>
район, п. Топар,</w:t>
            </w:r>
            <w:r>
              <w:br/>
            </w:r>
            <w:r>
              <w:rPr>
                <w:rFonts w:ascii="Times New Roman"/>
                <w:b w:val="false"/>
                <w:i w:val="false"/>
                <w:color w:val="000000"/>
                <w:sz w:val="20"/>
              </w:rPr>
              <w:t>
ул. Сарыарка, 19а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(9253)</w:t>
            </w:r>
            <w:r>
              <w:br/>
            </w:r>
            <w:r>
              <w:rPr>
                <w:rFonts w:ascii="Times New Roman"/>
                <w:b w:val="false"/>
                <w:i w:val="false"/>
                <w:color w:val="000000"/>
                <w:sz w:val="20"/>
              </w:rPr>
              <w:t>
3-18-95,</w:t>
            </w:r>
            <w:r>
              <w:br/>
            </w:r>
            <w:r>
              <w:rPr>
                <w:rFonts w:ascii="Times New Roman"/>
                <w:b w:val="false"/>
                <w:i w:val="false"/>
                <w:color w:val="000000"/>
                <w:sz w:val="20"/>
              </w:rPr>
              <w:t>
3-31-44,</w:t>
            </w:r>
            <w:r>
              <w:br/>
            </w:r>
            <w:r>
              <w:rPr>
                <w:rFonts w:ascii="Times New Roman"/>
                <w:b w:val="false"/>
                <w:i w:val="false"/>
                <w:color w:val="000000"/>
                <w:sz w:val="20"/>
              </w:rPr>
              <w:t>
3-37-53</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Бухар-Жырауского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100400, пос. Ботакара,</w:t>
            </w:r>
            <w:r>
              <w:br/>
            </w:r>
            <w:r>
              <w:rPr>
                <w:rFonts w:ascii="Times New Roman"/>
                <w:b w:val="false"/>
                <w:i w:val="false"/>
                <w:color w:val="000000"/>
                <w:sz w:val="20"/>
              </w:rPr>
              <w:t>
ул. Торегожина,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(8254)</w:t>
            </w:r>
            <w:r>
              <w:br/>
            </w:r>
            <w:r>
              <w:rPr>
                <w:rFonts w:ascii="Times New Roman"/>
                <w:b w:val="false"/>
                <w:i w:val="false"/>
                <w:color w:val="000000"/>
                <w:sz w:val="20"/>
              </w:rPr>
              <w:t>
2-17-74,</w:t>
            </w:r>
            <w:r>
              <w:br/>
            </w:r>
            <w:r>
              <w:rPr>
                <w:rFonts w:ascii="Times New Roman"/>
                <w:b w:val="false"/>
                <w:i w:val="false"/>
                <w:color w:val="000000"/>
                <w:sz w:val="20"/>
              </w:rPr>
              <w:t>
2-13-04</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Бухар-Жырауского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100407, пос. Токаревка,</w:t>
            </w:r>
            <w:r>
              <w:br/>
            </w:r>
            <w:r>
              <w:rPr>
                <w:rFonts w:ascii="Times New Roman"/>
                <w:b w:val="false"/>
                <w:i w:val="false"/>
                <w:color w:val="000000"/>
                <w:sz w:val="20"/>
              </w:rPr>
              <w:t>
ул. Мира,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(8238)</w:t>
            </w:r>
            <w:r>
              <w:br/>
            </w:r>
            <w:r>
              <w:rPr>
                <w:rFonts w:ascii="Times New Roman"/>
                <w:b w:val="false"/>
                <w:i w:val="false"/>
                <w:color w:val="000000"/>
                <w:sz w:val="20"/>
              </w:rPr>
              <w:t>
3-16-75,</w:t>
            </w:r>
            <w:r>
              <w:br/>
            </w:r>
            <w:r>
              <w:rPr>
                <w:rFonts w:ascii="Times New Roman"/>
                <w:b w:val="false"/>
                <w:i w:val="false"/>
                <w:color w:val="000000"/>
                <w:sz w:val="20"/>
              </w:rPr>
              <w:t>
3-13-83</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Каркаралинского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100800, г. Каркаралинск,</w:t>
            </w:r>
            <w:r>
              <w:br/>
            </w:r>
            <w:r>
              <w:rPr>
                <w:rFonts w:ascii="Times New Roman"/>
                <w:b w:val="false"/>
                <w:i w:val="false"/>
                <w:color w:val="000000"/>
                <w:sz w:val="20"/>
              </w:rPr>
              <w:t>
ул. Т. Аубакирова,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(8246)</w:t>
            </w:r>
            <w:r>
              <w:br/>
            </w:r>
            <w:r>
              <w:rPr>
                <w:rFonts w:ascii="Times New Roman"/>
                <w:b w:val="false"/>
                <w:i w:val="false"/>
                <w:color w:val="000000"/>
                <w:sz w:val="20"/>
              </w:rPr>
              <w:t>
3-14-97,</w:t>
            </w:r>
            <w:r>
              <w:br/>
            </w:r>
            <w:r>
              <w:rPr>
                <w:rFonts w:ascii="Times New Roman"/>
                <w:b w:val="false"/>
                <w:i w:val="false"/>
                <w:color w:val="000000"/>
                <w:sz w:val="20"/>
              </w:rPr>
              <w:t>
3-10-19</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Каркаралинского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100800, с. Егиндыбулак,</w:t>
            </w:r>
            <w:r>
              <w:br/>
            </w:r>
            <w:r>
              <w:rPr>
                <w:rFonts w:ascii="Times New Roman"/>
                <w:b w:val="false"/>
                <w:i w:val="false"/>
                <w:color w:val="000000"/>
                <w:sz w:val="20"/>
              </w:rPr>
              <w:t>
ул. Казыбекби,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(8247)</w:t>
            </w:r>
            <w:r>
              <w:br/>
            </w:r>
            <w:r>
              <w:rPr>
                <w:rFonts w:ascii="Times New Roman"/>
                <w:b w:val="false"/>
                <w:i w:val="false"/>
                <w:color w:val="000000"/>
                <w:sz w:val="20"/>
              </w:rPr>
              <w:t>
9-13-34,</w:t>
            </w:r>
            <w:r>
              <w:br/>
            </w:r>
            <w:r>
              <w:rPr>
                <w:rFonts w:ascii="Times New Roman"/>
                <w:b w:val="false"/>
                <w:i w:val="false"/>
                <w:color w:val="000000"/>
                <w:sz w:val="20"/>
              </w:rPr>
              <w:t>
9-15-29</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Нуринского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100900, Нуринский</w:t>
            </w:r>
            <w:r>
              <w:br/>
            </w:r>
            <w:r>
              <w:rPr>
                <w:rFonts w:ascii="Times New Roman"/>
                <w:b w:val="false"/>
                <w:i w:val="false"/>
                <w:color w:val="000000"/>
                <w:sz w:val="20"/>
              </w:rPr>
              <w:t>
район, п. Киевка,</w:t>
            </w:r>
            <w:r>
              <w:br/>
            </w:r>
            <w:r>
              <w:rPr>
                <w:rFonts w:ascii="Times New Roman"/>
                <w:b w:val="false"/>
                <w:i w:val="false"/>
                <w:color w:val="000000"/>
                <w:sz w:val="20"/>
              </w:rPr>
              <w:t>
ул. Абая,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(8244)</w:t>
            </w:r>
            <w:r>
              <w:br/>
            </w:r>
            <w:r>
              <w:rPr>
                <w:rFonts w:ascii="Times New Roman"/>
                <w:b w:val="false"/>
                <w:i w:val="false"/>
                <w:color w:val="000000"/>
                <w:sz w:val="20"/>
              </w:rPr>
              <w:t>
2-23-05,</w:t>
            </w:r>
            <w:r>
              <w:br/>
            </w:r>
            <w:r>
              <w:rPr>
                <w:rFonts w:ascii="Times New Roman"/>
                <w:b w:val="false"/>
                <w:i w:val="false"/>
                <w:color w:val="000000"/>
                <w:sz w:val="20"/>
              </w:rPr>
              <w:t>
2-16-02</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Осакаровского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 п. Осакаровка,</w:t>
            </w:r>
            <w:r>
              <w:br/>
            </w:r>
            <w:r>
              <w:rPr>
                <w:rFonts w:ascii="Times New Roman"/>
                <w:b w:val="false"/>
                <w:i w:val="false"/>
                <w:color w:val="000000"/>
                <w:sz w:val="20"/>
              </w:rPr>
              <w:t>
ул. Пристанционная,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(8249)</w:t>
            </w:r>
            <w:r>
              <w:br/>
            </w:r>
            <w:r>
              <w:rPr>
                <w:rFonts w:ascii="Times New Roman"/>
                <w:b w:val="false"/>
                <w:i w:val="false"/>
                <w:color w:val="000000"/>
                <w:sz w:val="20"/>
              </w:rPr>
              <w:t>
41-3-04,</w:t>
            </w:r>
            <w:r>
              <w:br/>
            </w:r>
            <w:r>
              <w:rPr>
                <w:rFonts w:ascii="Times New Roman"/>
                <w:b w:val="false"/>
                <w:i w:val="false"/>
                <w:color w:val="000000"/>
                <w:sz w:val="20"/>
              </w:rPr>
              <w:t>
4-30-50</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Осакаровского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101012, п. Молодежный,</w:t>
            </w:r>
            <w:r>
              <w:br/>
            </w:r>
            <w:r>
              <w:rPr>
                <w:rFonts w:ascii="Times New Roman"/>
                <w:b w:val="false"/>
                <w:i w:val="false"/>
                <w:color w:val="000000"/>
                <w:sz w:val="20"/>
              </w:rPr>
              <w:t>
ул. Ленина,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(8248)</w:t>
            </w:r>
            <w:r>
              <w:br/>
            </w:r>
            <w:r>
              <w:rPr>
                <w:rFonts w:ascii="Times New Roman"/>
                <w:b w:val="false"/>
                <w:i w:val="false"/>
                <w:color w:val="000000"/>
                <w:sz w:val="20"/>
              </w:rPr>
              <w:t>
2-22-46,</w:t>
            </w:r>
            <w:r>
              <w:br/>
            </w:r>
            <w:r>
              <w:rPr>
                <w:rFonts w:ascii="Times New Roman"/>
                <w:b w:val="false"/>
                <w:i w:val="false"/>
                <w:color w:val="000000"/>
                <w:sz w:val="20"/>
              </w:rPr>
              <w:t>
2-29-38</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г. Жезказгана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100600, г. Жезказган,</w:t>
            </w:r>
            <w:r>
              <w:br/>
            </w:r>
            <w:r>
              <w:rPr>
                <w:rFonts w:ascii="Times New Roman"/>
                <w:b w:val="false"/>
                <w:i w:val="false"/>
                <w:color w:val="000000"/>
                <w:sz w:val="20"/>
              </w:rPr>
              <w:t>
ул. Тарадая,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(83102)</w:t>
            </w:r>
            <w:r>
              <w:br/>
            </w:r>
            <w:r>
              <w:rPr>
                <w:rFonts w:ascii="Times New Roman"/>
                <w:b w:val="false"/>
                <w:i w:val="false"/>
                <w:color w:val="000000"/>
                <w:sz w:val="20"/>
              </w:rPr>
              <w:t>
76-93-67,</w:t>
            </w:r>
            <w:r>
              <w:br/>
            </w:r>
            <w:r>
              <w:rPr>
                <w:rFonts w:ascii="Times New Roman"/>
                <w:b w:val="false"/>
                <w:i w:val="false"/>
                <w:color w:val="000000"/>
                <w:sz w:val="20"/>
              </w:rPr>
              <w:t>
76-55-90,</w:t>
            </w:r>
            <w:r>
              <w:br/>
            </w:r>
            <w:r>
              <w:rPr>
                <w:rFonts w:ascii="Times New Roman"/>
                <w:b w:val="false"/>
                <w:i w:val="false"/>
                <w:color w:val="000000"/>
                <w:sz w:val="20"/>
              </w:rPr>
              <w:t>
76-18-00</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г. Балхаш</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100300, г. Балхаш,</w:t>
            </w:r>
            <w:r>
              <w:br/>
            </w:r>
            <w:r>
              <w:rPr>
                <w:rFonts w:ascii="Times New Roman"/>
                <w:b w:val="false"/>
                <w:i w:val="false"/>
                <w:color w:val="000000"/>
                <w:sz w:val="20"/>
              </w:rPr>
              <w:t>
ул. Бокеханова, 20а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(831036)</w:t>
            </w:r>
            <w:r>
              <w:br/>
            </w:r>
            <w:r>
              <w:rPr>
                <w:rFonts w:ascii="Times New Roman"/>
                <w:b w:val="false"/>
                <w:i w:val="false"/>
                <w:color w:val="000000"/>
                <w:sz w:val="20"/>
              </w:rPr>
              <w:t>
4-14-64,</w:t>
            </w:r>
            <w:r>
              <w:br/>
            </w:r>
            <w:r>
              <w:rPr>
                <w:rFonts w:ascii="Times New Roman"/>
                <w:b w:val="false"/>
                <w:i w:val="false"/>
                <w:color w:val="000000"/>
                <w:sz w:val="20"/>
              </w:rPr>
              <w:t>
4-99-50,</w:t>
            </w:r>
            <w:r>
              <w:br/>
            </w:r>
            <w:r>
              <w:rPr>
                <w:rFonts w:ascii="Times New Roman"/>
                <w:b w:val="false"/>
                <w:i w:val="false"/>
                <w:color w:val="000000"/>
                <w:sz w:val="20"/>
              </w:rPr>
              <w:t>
6-64-46</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N 2 г. Балхаша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 г. Приозерск,</w:t>
            </w:r>
            <w:r>
              <w:br/>
            </w:r>
            <w:r>
              <w:rPr>
                <w:rFonts w:ascii="Times New Roman"/>
                <w:b w:val="false"/>
                <w:i w:val="false"/>
                <w:color w:val="000000"/>
                <w:sz w:val="20"/>
              </w:rPr>
              <w:t>
ул. Космонавтов,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(831039)</w:t>
            </w:r>
            <w:r>
              <w:br/>
            </w:r>
            <w:r>
              <w:rPr>
                <w:rFonts w:ascii="Times New Roman"/>
                <w:b w:val="false"/>
                <w:i w:val="false"/>
                <w:color w:val="000000"/>
                <w:sz w:val="20"/>
              </w:rPr>
              <w:t>
5-40-75</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г. Каражала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100700, г. Каражал,</w:t>
            </w:r>
            <w:r>
              <w:br/>
            </w:r>
            <w:r>
              <w:rPr>
                <w:rFonts w:ascii="Times New Roman"/>
                <w:b w:val="false"/>
                <w:i w:val="false"/>
                <w:color w:val="000000"/>
                <w:sz w:val="20"/>
              </w:rPr>
              <w:t>
25 квартал,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(831032)</w:t>
            </w:r>
            <w:r>
              <w:br/>
            </w:r>
            <w:r>
              <w:rPr>
                <w:rFonts w:ascii="Times New Roman"/>
                <w:b w:val="false"/>
                <w:i w:val="false"/>
                <w:color w:val="000000"/>
                <w:sz w:val="20"/>
              </w:rPr>
              <w:t>
2-64-62,</w:t>
            </w:r>
            <w:r>
              <w:br/>
            </w:r>
            <w:r>
              <w:rPr>
                <w:rFonts w:ascii="Times New Roman"/>
                <w:b w:val="false"/>
                <w:i w:val="false"/>
                <w:color w:val="000000"/>
                <w:sz w:val="20"/>
              </w:rPr>
              <w:t>
2-60-63</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г. Сатпаева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101300, г. Сатпаев,</w:t>
            </w:r>
            <w:r>
              <w:br/>
            </w:r>
            <w:r>
              <w:rPr>
                <w:rFonts w:ascii="Times New Roman"/>
                <w:b w:val="false"/>
                <w:i w:val="false"/>
                <w:color w:val="000000"/>
                <w:sz w:val="20"/>
              </w:rPr>
              <w:t>
пр. Сатпаева,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(83106)</w:t>
            </w:r>
            <w:r>
              <w:br/>
            </w:r>
            <w:r>
              <w:rPr>
                <w:rFonts w:ascii="Times New Roman"/>
                <w:b w:val="false"/>
                <w:i w:val="false"/>
                <w:color w:val="000000"/>
                <w:sz w:val="20"/>
              </w:rPr>
              <w:t>
33-94-24,</w:t>
            </w:r>
            <w:r>
              <w:br/>
            </w:r>
            <w:r>
              <w:rPr>
                <w:rFonts w:ascii="Times New Roman"/>
                <w:b w:val="false"/>
                <w:i w:val="false"/>
                <w:color w:val="000000"/>
                <w:sz w:val="20"/>
              </w:rPr>
              <w:t>
33-44-04,</w:t>
            </w:r>
            <w:r>
              <w:br/>
            </w:r>
            <w:r>
              <w:rPr>
                <w:rFonts w:ascii="Times New Roman"/>
                <w:b w:val="false"/>
                <w:i w:val="false"/>
                <w:color w:val="000000"/>
                <w:sz w:val="20"/>
              </w:rPr>
              <w:t>
33-79-20</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Актогайского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100200, с. Актогай,</w:t>
            </w:r>
            <w:r>
              <w:br/>
            </w:r>
            <w:r>
              <w:rPr>
                <w:rFonts w:ascii="Times New Roman"/>
                <w:b w:val="false"/>
                <w:i w:val="false"/>
                <w:color w:val="000000"/>
                <w:sz w:val="20"/>
              </w:rPr>
              <w:t>
ул. Оразалина,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(831037)</w:t>
            </w:r>
            <w:r>
              <w:br/>
            </w:r>
            <w:r>
              <w:rPr>
                <w:rFonts w:ascii="Times New Roman"/>
                <w:b w:val="false"/>
                <w:i w:val="false"/>
                <w:color w:val="000000"/>
                <w:sz w:val="20"/>
              </w:rPr>
              <w:t>
2-13-45,</w:t>
            </w:r>
            <w:r>
              <w:br/>
            </w:r>
            <w:r>
              <w:rPr>
                <w:rFonts w:ascii="Times New Roman"/>
                <w:b w:val="false"/>
                <w:i w:val="false"/>
                <w:color w:val="000000"/>
                <w:sz w:val="20"/>
              </w:rPr>
              <w:t>
2-12-78</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N 2</w:t>
            </w:r>
            <w:r>
              <w:br/>
            </w:r>
            <w:r>
              <w:rPr>
                <w:rFonts w:ascii="Times New Roman"/>
                <w:b w:val="false"/>
                <w:i w:val="false"/>
                <w:color w:val="000000"/>
                <w:sz w:val="20"/>
              </w:rPr>
              <w:t>
Актогайского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100316, п. Шашубай,</w:t>
            </w:r>
            <w:r>
              <w:br/>
            </w:r>
            <w:r>
              <w:rPr>
                <w:rFonts w:ascii="Times New Roman"/>
                <w:b w:val="false"/>
                <w:i w:val="false"/>
                <w:color w:val="000000"/>
                <w:sz w:val="20"/>
              </w:rPr>
              <w:t>
ул. Ленина,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(831037)</w:t>
            </w:r>
            <w:r>
              <w:br/>
            </w:r>
            <w:r>
              <w:rPr>
                <w:rFonts w:ascii="Times New Roman"/>
                <w:b w:val="false"/>
                <w:i w:val="false"/>
                <w:color w:val="000000"/>
                <w:sz w:val="20"/>
              </w:rPr>
              <w:t>
2-12-31,</w:t>
            </w:r>
            <w:r>
              <w:br/>
            </w:r>
            <w:r>
              <w:rPr>
                <w:rFonts w:ascii="Times New Roman"/>
                <w:b w:val="false"/>
                <w:i w:val="false"/>
                <w:color w:val="000000"/>
                <w:sz w:val="20"/>
              </w:rPr>
              <w:t>
2-11-53,</w:t>
            </w:r>
            <w:r>
              <w:br/>
            </w:r>
            <w:r>
              <w:rPr>
                <w:rFonts w:ascii="Times New Roman"/>
                <w:b w:val="false"/>
                <w:i w:val="false"/>
                <w:color w:val="000000"/>
                <w:sz w:val="20"/>
              </w:rPr>
              <w:t>
2-11-06</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Жана-Аркинского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100508, п. Атасу,</w:t>
            </w:r>
            <w:r>
              <w:br/>
            </w:r>
            <w:r>
              <w:rPr>
                <w:rFonts w:ascii="Times New Roman"/>
                <w:b w:val="false"/>
                <w:i w:val="false"/>
                <w:color w:val="000000"/>
                <w:sz w:val="20"/>
              </w:rPr>
              <w:t>
ул. Сейфуллина,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(831030)</w:t>
            </w:r>
            <w:r>
              <w:br/>
            </w:r>
            <w:r>
              <w:rPr>
                <w:rFonts w:ascii="Times New Roman"/>
                <w:b w:val="false"/>
                <w:i w:val="false"/>
                <w:color w:val="000000"/>
                <w:sz w:val="20"/>
              </w:rPr>
              <w:t>
2-64-82,</w:t>
            </w:r>
            <w:r>
              <w:br/>
            </w:r>
            <w:r>
              <w:rPr>
                <w:rFonts w:ascii="Times New Roman"/>
                <w:b w:val="false"/>
                <w:i w:val="false"/>
                <w:color w:val="000000"/>
                <w:sz w:val="20"/>
              </w:rPr>
              <w:t>
2-87-37</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Улытауского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101508, р\н им.</w:t>
            </w:r>
            <w:r>
              <w:br/>
            </w:r>
            <w:r>
              <w:rPr>
                <w:rFonts w:ascii="Times New Roman"/>
                <w:b w:val="false"/>
                <w:i w:val="false"/>
                <w:color w:val="000000"/>
                <w:sz w:val="20"/>
              </w:rPr>
              <w:t>
Казыбекби, п. Жезды,</w:t>
            </w:r>
            <w:r>
              <w:br/>
            </w:r>
            <w:r>
              <w:rPr>
                <w:rFonts w:ascii="Times New Roman"/>
                <w:b w:val="false"/>
                <w:i w:val="false"/>
                <w:color w:val="000000"/>
                <w:sz w:val="20"/>
              </w:rPr>
              <w:t>
ул. Токтыбаева,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(831034)</w:t>
            </w:r>
            <w:r>
              <w:br/>
            </w:r>
            <w:r>
              <w:rPr>
                <w:rFonts w:ascii="Times New Roman"/>
                <w:b w:val="false"/>
                <w:i w:val="false"/>
                <w:color w:val="000000"/>
                <w:sz w:val="20"/>
              </w:rPr>
              <w:t>
21-0-34,</w:t>
            </w:r>
            <w:r>
              <w:br/>
            </w:r>
            <w:r>
              <w:rPr>
                <w:rFonts w:ascii="Times New Roman"/>
                <w:b w:val="false"/>
                <w:i w:val="false"/>
                <w:color w:val="000000"/>
                <w:sz w:val="20"/>
              </w:rPr>
              <w:t>
21-8-52</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N 2</w:t>
            </w:r>
            <w:r>
              <w:br/>
            </w:r>
            <w:r>
              <w:rPr>
                <w:rFonts w:ascii="Times New Roman"/>
                <w:b w:val="false"/>
                <w:i w:val="false"/>
                <w:color w:val="000000"/>
                <w:sz w:val="20"/>
              </w:rPr>
              <w:t>
Улытауского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101500, р\н им.</w:t>
            </w:r>
            <w:r>
              <w:br/>
            </w:r>
            <w:r>
              <w:rPr>
                <w:rFonts w:ascii="Times New Roman"/>
                <w:b w:val="false"/>
                <w:i w:val="false"/>
                <w:color w:val="000000"/>
                <w:sz w:val="20"/>
              </w:rPr>
              <w:t>
Казыбекби, с. Улытау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(831035)</w:t>
            </w:r>
            <w:r>
              <w:br/>
            </w:r>
            <w:r>
              <w:rPr>
                <w:rFonts w:ascii="Times New Roman"/>
                <w:b w:val="false"/>
                <w:i w:val="false"/>
                <w:color w:val="000000"/>
                <w:sz w:val="20"/>
              </w:rPr>
              <w:t>
2-12-82</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Шетского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101700,</w:t>
            </w:r>
            <w:r>
              <w:br/>
            </w:r>
            <w:r>
              <w:rPr>
                <w:rFonts w:ascii="Times New Roman"/>
                <w:b w:val="false"/>
                <w:i w:val="false"/>
                <w:color w:val="000000"/>
                <w:sz w:val="20"/>
              </w:rPr>
              <w:t>
п. Аксу-Аюлы,</w:t>
            </w:r>
            <w:r>
              <w:br/>
            </w:r>
            <w:r>
              <w:rPr>
                <w:rFonts w:ascii="Times New Roman"/>
                <w:b w:val="false"/>
                <w:i w:val="false"/>
                <w:color w:val="000000"/>
                <w:sz w:val="20"/>
              </w:rPr>
              <w:t>
ул. Шортанбай,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(831031)</w:t>
            </w:r>
            <w:r>
              <w:br/>
            </w:r>
            <w:r>
              <w:rPr>
                <w:rFonts w:ascii="Times New Roman"/>
                <w:b w:val="false"/>
                <w:i w:val="false"/>
                <w:color w:val="000000"/>
                <w:sz w:val="20"/>
              </w:rPr>
              <w:t>
2-13-21,</w:t>
            </w:r>
            <w:r>
              <w:br/>
            </w:r>
            <w:r>
              <w:rPr>
                <w:rFonts w:ascii="Times New Roman"/>
                <w:b w:val="false"/>
                <w:i w:val="false"/>
                <w:color w:val="000000"/>
                <w:sz w:val="20"/>
              </w:rPr>
              <w:t>
2-11-18,</w:t>
            </w:r>
            <w:r>
              <w:br/>
            </w:r>
            <w:r>
              <w:rPr>
                <w:rFonts w:ascii="Times New Roman"/>
                <w:b w:val="false"/>
                <w:i w:val="false"/>
                <w:color w:val="000000"/>
                <w:sz w:val="20"/>
              </w:rPr>
              <w:t>
2-12-50</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N 2 Шетского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101712, Шетский</w:t>
            </w:r>
            <w:r>
              <w:br/>
            </w:r>
            <w:r>
              <w:rPr>
                <w:rFonts w:ascii="Times New Roman"/>
                <w:b w:val="false"/>
                <w:i w:val="false"/>
                <w:color w:val="000000"/>
                <w:sz w:val="20"/>
              </w:rPr>
              <w:t>
район, п. Агадырь,</w:t>
            </w:r>
            <w:r>
              <w:br/>
            </w:r>
            <w:r>
              <w:rPr>
                <w:rFonts w:ascii="Times New Roman"/>
                <w:b w:val="false"/>
                <w:i w:val="false"/>
                <w:color w:val="000000"/>
                <w:sz w:val="20"/>
              </w:rPr>
              <w:t>
ул. Абая,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(831033)</w:t>
            </w:r>
            <w:r>
              <w:br/>
            </w:r>
            <w:r>
              <w:rPr>
                <w:rFonts w:ascii="Times New Roman"/>
                <w:b w:val="false"/>
                <w:i w:val="false"/>
                <w:color w:val="000000"/>
                <w:sz w:val="20"/>
              </w:rPr>
              <w:t>
2-75-88,</w:t>
            </w:r>
            <w:r>
              <w:br/>
            </w:r>
            <w:r>
              <w:rPr>
                <w:rFonts w:ascii="Times New Roman"/>
                <w:b w:val="false"/>
                <w:i w:val="false"/>
                <w:color w:val="000000"/>
                <w:sz w:val="20"/>
              </w:rPr>
              <w:t>
2-70-99</w:t>
            </w:r>
          </w:p>
        </w:tc>
      </w:tr>
      <w:tr>
        <w:trPr>
          <w:trHeight w:val="25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департамент юстиции</w:t>
            </w:r>
            <w:r>
              <w:br/>
            </w:r>
            <w:r>
              <w:rPr>
                <w:rFonts w:ascii="Times New Roman"/>
                <w:b/>
                <w:i w:val="false"/>
                <w:color w:val="000000"/>
                <w:sz w:val="20"/>
              </w:rPr>
              <w:t>
Костанайской области
</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г. Костанай,</w:t>
            </w:r>
            <w:r>
              <w:br/>
            </w:r>
            <w:r>
              <w:rPr>
                <w:rFonts w:ascii="Times New Roman"/>
                <w:b w:val="false"/>
                <w:i w:val="false"/>
                <w:color w:val="000000"/>
                <w:sz w:val="20"/>
              </w:rPr>
              <w:t>
пр. Аль-Фараби,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(83142)</w:t>
            </w:r>
            <w:r>
              <w:br/>
            </w:r>
            <w:r>
              <w:rPr>
                <w:rFonts w:ascii="Times New Roman"/>
                <w:b w:val="false"/>
                <w:i w:val="false"/>
                <w:color w:val="000000"/>
                <w:sz w:val="20"/>
              </w:rPr>
              <w:t>
54-19-54,</w:t>
            </w:r>
            <w:r>
              <w:br/>
            </w:r>
            <w:r>
              <w:rPr>
                <w:rFonts w:ascii="Times New Roman"/>
                <w:b w:val="false"/>
                <w:i w:val="false"/>
                <w:color w:val="000000"/>
                <w:sz w:val="20"/>
              </w:rPr>
              <w:t>
54-39-94</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Алтынсаринского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110101, с. Убаганское,</w:t>
            </w:r>
            <w:r>
              <w:br/>
            </w:r>
            <w:r>
              <w:rPr>
                <w:rFonts w:ascii="Times New Roman"/>
                <w:b w:val="false"/>
                <w:i w:val="false"/>
                <w:color w:val="000000"/>
                <w:sz w:val="20"/>
              </w:rPr>
              <w:t>
ул. Ленина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(831445)</w:t>
            </w:r>
            <w:r>
              <w:br/>
            </w:r>
            <w:r>
              <w:rPr>
                <w:rFonts w:ascii="Times New Roman"/>
                <w:b w:val="false"/>
                <w:i w:val="false"/>
                <w:color w:val="000000"/>
                <w:sz w:val="20"/>
              </w:rPr>
              <w:t>
34-2-01</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Амангельдинского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110200, с. Амангельды,</w:t>
            </w:r>
            <w:r>
              <w:br/>
            </w:r>
            <w:r>
              <w:rPr>
                <w:rFonts w:ascii="Times New Roman"/>
                <w:b w:val="false"/>
                <w:i w:val="false"/>
                <w:color w:val="000000"/>
                <w:sz w:val="20"/>
              </w:rPr>
              <w:t>
ул. Дуйсембина,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(831440)</w:t>
            </w:r>
            <w:r>
              <w:br/>
            </w:r>
            <w:r>
              <w:rPr>
                <w:rFonts w:ascii="Times New Roman"/>
                <w:b w:val="false"/>
                <w:i w:val="false"/>
                <w:color w:val="000000"/>
                <w:sz w:val="20"/>
              </w:rPr>
              <w:t>
21-8-44</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Аулиекольского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110400, с. Аулиеколь,</w:t>
            </w:r>
            <w:r>
              <w:br/>
            </w:r>
            <w:r>
              <w:rPr>
                <w:rFonts w:ascii="Times New Roman"/>
                <w:b w:val="false"/>
                <w:i w:val="false"/>
                <w:color w:val="000000"/>
                <w:sz w:val="20"/>
              </w:rPr>
              <w:t>
ул. Ленина,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(831453)</w:t>
            </w:r>
            <w:r>
              <w:br/>
            </w:r>
            <w:r>
              <w:rPr>
                <w:rFonts w:ascii="Times New Roman"/>
                <w:b w:val="false"/>
                <w:i w:val="false"/>
                <w:color w:val="000000"/>
                <w:sz w:val="20"/>
              </w:rPr>
              <w:t>
21-4-99</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Денисовского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110500, с. Денисовка,</w:t>
            </w:r>
            <w:r>
              <w:br/>
            </w:r>
            <w:r>
              <w:rPr>
                <w:rFonts w:ascii="Times New Roman"/>
                <w:b w:val="false"/>
                <w:i w:val="false"/>
                <w:color w:val="000000"/>
                <w:sz w:val="20"/>
              </w:rPr>
              <w:t>
ул. Чапаева,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(831434)</w:t>
            </w:r>
            <w:r>
              <w:br/>
            </w:r>
            <w:r>
              <w:rPr>
                <w:rFonts w:ascii="Times New Roman"/>
                <w:b w:val="false"/>
                <w:i w:val="false"/>
                <w:color w:val="000000"/>
                <w:sz w:val="20"/>
              </w:rPr>
              <w:t>
9-03-05</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Житикаринского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110700, г. Житикара,</w:t>
            </w:r>
            <w:r>
              <w:br/>
            </w:r>
            <w:r>
              <w:rPr>
                <w:rFonts w:ascii="Times New Roman"/>
                <w:b w:val="false"/>
                <w:i w:val="false"/>
                <w:color w:val="000000"/>
                <w:sz w:val="20"/>
              </w:rPr>
              <w:t>
мкрн. 5 "в",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(831435)</w:t>
            </w:r>
            <w:r>
              <w:br/>
            </w:r>
            <w:r>
              <w:rPr>
                <w:rFonts w:ascii="Times New Roman"/>
                <w:b w:val="false"/>
                <w:i w:val="false"/>
                <w:color w:val="000000"/>
                <w:sz w:val="20"/>
              </w:rPr>
              <w:t>
2-18-43</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Жангельдинского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110600, п. Торгай,</w:t>
            </w:r>
            <w:r>
              <w:br/>
            </w:r>
            <w:r>
              <w:rPr>
                <w:rFonts w:ascii="Times New Roman"/>
                <w:b w:val="false"/>
                <w:i w:val="false"/>
                <w:color w:val="000000"/>
                <w:sz w:val="20"/>
              </w:rPr>
              <w:t>
ул. Алтынсарина,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(831439)</w:t>
            </w:r>
            <w:r>
              <w:br/>
            </w:r>
            <w:r>
              <w:rPr>
                <w:rFonts w:ascii="Times New Roman"/>
                <w:b w:val="false"/>
                <w:i w:val="false"/>
                <w:color w:val="000000"/>
                <w:sz w:val="20"/>
              </w:rPr>
              <w:t>
21-6-36</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Камыстинского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110800, с. Камысты,</w:t>
            </w:r>
            <w:r>
              <w:br/>
            </w:r>
            <w:r>
              <w:rPr>
                <w:rFonts w:ascii="Times New Roman"/>
                <w:b w:val="false"/>
                <w:i w:val="false"/>
                <w:color w:val="000000"/>
                <w:sz w:val="20"/>
              </w:rPr>
              <w:t>
ул. Косьмы,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(831437)</w:t>
            </w:r>
            <w:r>
              <w:br/>
            </w:r>
            <w:r>
              <w:rPr>
                <w:rFonts w:ascii="Times New Roman"/>
                <w:b w:val="false"/>
                <w:i w:val="false"/>
                <w:color w:val="000000"/>
                <w:sz w:val="20"/>
              </w:rPr>
              <w:t>
21-9-89</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Карабалыкского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110900, п. Карабалык,</w:t>
            </w:r>
            <w:r>
              <w:br/>
            </w:r>
            <w:r>
              <w:rPr>
                <w:rFonts w:ascii="Times New Roman"/>
                <w:b w:val="false"/>
                <w:i w:val="false"/>
                <w:color w:val="000000"/>
                <w:sz w:val="20"/>
              </w:rPr>
              <w:t>
ул. Космонавтов,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(831441)</w:t>
            </w:r>
            <w:r>
              <w:br/>
            </w:r>
            <w:r>
              <w:rPr>
                <w:rFonts w:ascii="Times New Roman"/>
                <w:b w:val="false"/>
                <w:i w:val="false"/>
                <w:color w:val="000000"/>
                <w:sz w:val="20"/>
              </w:rPr>
              <w:t>
33-4-05</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Карасуского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111000, с. Карасу,</w:t>
            </w:r>
            <w:r>
              <w:br/>
            </w:r>
            <w:r>
              <w:rPr>
                <w:rFonts w:ascii="Times New Roman"/>
                <w:b w:val="false"/>
                <w:i w:val="false"/>
                <w:color w:val="000000"/>
                <w:sz w:val="20"/>
              </w:rPr>
              <w:t>
ул. Исакова,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(8315452)</w:t>
            </w:r>
            <w:r>
              <w:br/>
            </w:r>
            <w:r>
              <w:rPr>
                <w:rFonts w:ascii="Times New Roman"/>
                <w:b w:val="false"/>
                <w:i w:val="false"/>
                <w:color w:val="000000"/>
                <w:sz w:val="20"/>
              </w:rPr>
              <w:t>
2-0-48</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Костанайского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111100, п. Затобольск,</w:t>
            </w:r>
            <w:r>
              <w:br/>
            </w:r>
            <w:r>
              <w:rPr>
                <w:rFonts w:ascii="Times New Roman"/>
                <w:b w:val="false"/>
                <w:i w:val="false"/>
                <w:color w:val="000000"/>
                <w:sz w:val="20"/>
              </w:rPr>
              <w:t>
ул. Калинина,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(831455)</w:t>
            </w:r>
            <w:r>
              <w:br/>
            </w:r>
            <w:r>
              <w:rPr>
                <w:rFonts w:ascii="Times New Roman"/>
                <w:b w:val="false"/>
                <w:i w:val="false"/>
                <w:color w:val="000000"/>
                <w:sz w:val="20"/>
              </w:rPr>
              <w:t>
2-22-50</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Мендыкаринского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111300, п. Боровской,</w:t>
            </w:r>
            <w:r>
              <w:br/>
            </w:r>
            <w:r>
              <w:rPr>
                <w:rFonts w:ascii="Times New Roman"/>
                <w:b w:val="false"/>
                <w:i w:val="false"/>
                <w:color w:val="000000"/>
                <w:sz w:val="20"/>
              </w:rPr>
              <w:t>
ул. Летунова,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(831443)</w:t>
            </w:r>
            <w:r>
              <w:br/>
            </w:r>
            <w:r>
              <w:rPr>
                <w:rFonts w:ascii="Times New Roman"/>
                <w:b w:val="false"/>
                <w:i w:val="false"/>
                <w:color w:val="000000"/>
                <w:sz w:val="20"/>
              </w:rPr>
              <w:t>
2-6-63</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Наурзумского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111400, п. Караменды,</w:t>
            </w:r>
            <w:r>
              <w:br/>
            </w:r>
            <w:r>
              <w:rPr>
                <w:rFonts w:ascii="Times New Roman"/>
                <w:b w:val="false"/>
                <w:i w:val="false"/>
                <w:color w:val="000000"/>
                <w:sz w:val="20"/>
              </w:rPr>
              <w:t>
ул. Шаяхметова,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(831454)</w:t>
            </w:r>
            <w:r>
              <w:br/>
            </w:r>
            <w:r>
              <w:rPr>
                <w:rFonts w:ascii="Times New Roman"/>
                <w:b w:val="false"/>
                <w:i w:val="false"/>
                <w:color w:val="000000"/>
                <w:sz w:val="20"/>
              </w:rPr>
              <w:t>
91-5-45</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Сарыкольского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111600, п. Сарыколь,</w:t>
            </w:r>
            <w:r>
              <w:br/>
            </w:r>
            <w:r>
              <w:rPr>
                <w:rFonts w:ascii="Times New Roman"/>
                <w:b w:val="false"/>
                <w:i w:val="false"/>
                <w:color w:val="000000"/>
                <w:sz w:val="20"/>
              </w:rPr>
              <w:t>
ул. Ленина,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(831451)</w:t>
            </w:r>
            <w:r>
              <w:br/>
            </w:r>
            <w:r>
              <w:rPr>
                <w:rFonts w:ascii="Times New Roman"/>
                <w:b w:val="false"/>
                <w:i w:val="false"/>
                <w:color w:val="000000"/>
                <w:sz w:val="20"/>
              </w:rPr>
              <w:t>
21-9-59</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Тарановского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111700, с. Тарановское,</w:t>
            </w:r>
            <w:r>
              <w:br/>
            </w:r>
            <w:r>
              <w:rPr>
                <w:rFonts w:ascii="Times New Roman"/>
                <w:b w:val="false"/>
                <w:i w:val="false"/>
                <w:color w:val="000000"/>
                <w:sz w:val="20"/>
              </w:rPr>
              <w:t>
ул. Советская,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(831436)</w:t>
            </w:r>
            <w:r>
              <w:br/>
            </w:r>
            <w:r>
              <w:rPr>
                <w:rFonts w:ascii="Times New Roman"/>
                <w:b w:val="false"/>
                <w:i w:val="false"/>
                <w:color w:val="000000"/>
                <w:sz w:val="20"/>
              </w:rPr>
              <w:t>
3-62-64</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Узункольского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111800, с. Узунколь,</w:t>
            </w:r>
            <w:r>
              <w:br/>
            </w:r>
            <w:r>
              <w:rPr>
                <w:rFonts w:ascii="Times New Roman"/>
                <w:b w:val="false"/>
                <w:i w:val="false"/>
                <w:color w:val="000000"/>
                <w:sz w:val="20"/>
              </w:rPr>
              <w:t>
ул. Аблайхана,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(831444)</w:t>
            </w:r>
            <w:r>
              <w:br/>
            </w:r>
            <w:r>
              <w:rPr>
                <w:rFonts w:ascii="Times New Roman"/>
                <w:b w:val="false"/>
                <w:i w:val="false"/>
                <w:color w:val="000000"/>
                <w:sz w:val="20"/>
              </w:rPr>
              <w:t>
2-16-54</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Федоровского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111900, с. Федоровка,</w:t>
            </w:r>
            <w:r>
              <w:br/>
            </w:r>
            <w:r>
              <w:rPr>
                <w:rFonts w:ascii="Times New Roman"/>
                <w:b w:val="false"/>
                <w:i w:val="false"/>
                <w:color w:val="000000"/>
                <w:sz w:val="20"/>
              </w:rPr>
              <w:t>
ул. Красноармейская,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(831442)</w:t>
            </w:r>
            <w:r>
              <w:br/>
            </w:r>
            <w:r>
              <w:rPr>
                <w:rFonts w:ascii="Times New Roman"/>
                <w:b w:val="false"/>
                <w:i w:val="false"/>
                <w:color w:val="000000"/>
                <w:sz w:val="20"/>
              </w:rPr>
              <w:t>
21-9-71</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г. Аркалыка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110300, г. Аркалык,</w:t>
            </w:r>
            <w:r>
              <w:br/>
            </w:r>
            <w:r>
              <w:rPr>
                <w:rFonts w:ascii="Times New Roman"/>
                <w:b w:val="false"/>
                <w:i w:val="false"/>
                <w:color w:val="000000"/>
                <w:sz w:val="20"/>
              </w:rPr>
              <w:t>
пр. Абая,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(831430)</w:t>
            </w:r>
            <w:r>
              <w:br/>
            </w:r>
            <w:r>
              <w:rPr>
                <w:rFonts w:ascii="Times New Roman"/>
                <w:b w:val="false"/>
                <w:i w:val="false"/>
                <w:color w:val="000000"/>
                <w:sz w:val="20"/>
              </w:rPr>
              <w:t>
7-06-34</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г. Костаная</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г. Костанай,</w:t>
            </w:r>
            <w:r>
              <w:br/>
            </w:r>
            <w:r>
              <w:rPr>
                <w:rFonts w:ascii="Times New Roman"/>
                <w:b w:val="false"/>
                <w:i w:val="false"/>
                <w:color w:val="000000"/>
                <w:sz w:val="20"/>
              </w:rPr>
              <w:t>
ул. Гоголя,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50-33-10,</w:t>
            </w:r>
            <w:r>
              <w:br/>
            </w:r>
            <w:r>
              <w:rPr>
                <w:rFonts w:ascii="Times New Roman"/>
                <w:b w:val="false"/>
                <w:i w:val="false"/>
                <w:color w:val="000000"/>
                <w:sz w:val="20"/>
              </w:rPr>
              <w:t>
50-33-03</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г. Лисаковск</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111200, г. Лисаковск,</w:t>
            </w:r>
            <w:r>
              <w:br/>
            </w:r>
            <w:r>
              <w:rPr>
                <w:rFonts w:ascii="Times New Roman"/>
                <w:b w:val="false"/>
                <w:i w:val="false"/>
                <w:color w:val="000000"/>
                <w:sz w:val="20"/>
              </w:rPr>
              <w:t>
4 мкрн, 34а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(831433)</w:t>
            </w:r>
            <w:r>
              <w:br/>
            </w:r>
            <w:r>
              <w:rPr>
                <w:rFonts w:ascii="Times New Roman"/>
                <w:b w:val="false"/>
                <w:i w:val="false"/>
                <w:color w:val="000000"/>
                <w:sz w:val="20"/>
              </w:rPr>
              <w:t>
3-76-08</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г. Рудный</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111500, г. Рудный,</w:t>
            </w:r>
            <w:r>
              <w:br/>
            </w:r>
            <w:r>
              <w:rPr>
                <w:rFonts w:ascii="Times New Roman"/>
                <w:b w:val="false"/>
                <w:i w:val="false"/>
                <w:color w:val="000000"/>
                <w:sz w:val="20"/>
              </w:rPr>
              <w:t>
пр. Комсомольский,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(831431)</w:t>
            </w:r>
            <w:r>
              <w:br/>
            </w:r>
            <w:r>
              <w:rPr>
                <w:rFonts w:ascii="Times New Roman"/>
                <w:b w:val="false"/>
                <w:i w:val="false"/>
                <w:color w:val="000000"/>
                <w:sz w:val="20"/>
              </w:rPr>
              <w:t>
7-15-76</w:t>
            </w:r>
          </w:p>
        </w:tc>
      </w:tr>
      <w:tr>
        <w:trPr>
          <w:trHeight w:val="25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департамент юстиции</w:t>
            </w:r>
            <w:r>
              <w:br/>
            </w:r>
            <w:r>
              <w:rPr>
                <w:rFonts w:ascii="Times New Roman"/>
                <w:b/>
                <w:i w:val="false"/>
                <w:color w:val="000000"/>
                <w:sz w:val="20"/>
              </w:rPr>
              <w:t>
Кызылординской области
</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120014, г. Кызылорда,</w:t>
            </w:r>
            <w:r>
              <w:br/>
            </w:r>
            <w:r>
              <w:rPr>
                <w:rFonts w:ascii="Times New Roman"/>
                <w:b w:val="false"/>
                <w:i w:val="false"/>
                <w:color w:val="000000"/>
                <w:sz w:val="20"/>
              </w:rPr>
              <w:t>
ул. Айтеке би,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(83242)</w:t>
            </w:r>
            <w:r>
              <w:br/>
            </w:r>
            <w:r>
              <w:rPr>
                <w:rFonts w:ascii="Times New Roman"/>
                <w:b w:val="false"/>
                <w:i w:val="false"/>
                <w:color w:val="000000"/>
                <w:sz w:val="20"/>
              </w:rPr>
              <w:t>
27-32-14,</w:t>
            </w:r>
            <w:r>
              <w:br/>
            </w:r>
            <w:r>
              <w:rPr>
                <w:rFonts w:ascii="Times New Roman"/>
                <w:b w:val="false"/>
                <w:i w:val="false"/>
                <w:color w:val="000000"/>
                <w:sz w:val="20"/>
              </w:rPr>
              <w:t>
26-17-30 (ф)</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Аральского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120100, г. Аральск,</w:t>
            </w:r>
            <w:r>
              <w:br/>
            </w:r>
            <w:r>
              <w:rPr>
                <w:rFonts w:ascii="Times New Roman"/>
                <w:b w:val="false"/>
                <w:i w:val="false"/>
                <w:color w:val="000000"/>
                <w:sz w:val="20"/>
              </w:rPr>
              <w:t>
ул. Карасакал Еримбет,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(832433)</w:t>
            </w:r>
            <w:r>
              <w:br/>
            </w:r>
            <w:r>
              <w:rPr>
                <w:rFonts w:ascii="Times New Roman"/>
                <w:b w:val="false"/>
                <w:i w:val="false"/>
                <w:color w:val="000000"/>
                <w:sz w:val="20"/>
              </w:rPr>
              <w:t>
2-40-06,</w:t>
            </w:r>
            <w:r>
              <w:br/>
            </w:r>
            <w:r>
              <w:rPr>
                <w:rFonts w:ascii="Times New Roman"/>
                <w:b w:val="false"/>
                <w:i w:val="false"/>
                <w:color w:val="000000"/>
                <w:sz w:val="20"/>
              </w:rPr>
              <w:t>
2-28-67 (ф)</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Казалинского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120400, п. Айтеке би,</w:t>
            </w:r>
            <w:r>
              <w:br/>
            </w:r>
            <w:r>
              <w:rPr>
                <w:rFonts w:ascii="Times New Roman"/>
                <w:b w:val="false"/>
                <w:i w:val="false"/>
                <w:color w:val="000000"/>
                <w:sz w:val="20"/>
              </w:rPr>
              <w:t>
ул. Айтеке би,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(832438),</w:t>
            </w:r>
            <w:r>
              <w:br/>
            </w:r>
            <w:r>
              <w:rPr>
                <w:rFonts w:ascii="Times New Roman"/>
                <w:b w:val="false"/>
                <w:i w:val="false"/>
                <w:color w:val="000000"/>
                <w:sz w:val="20"/>
              </w:rPr>
              <w:t>
23-9-94,</w:t>
            </w:r>
            <w:r>
              <w:br/>
            </w:r>
            <w:r>
              <w:rPr>
                <w:rFonts w:ascii="Times New Roman"/>
                <w:b w:val="false"/>
                <w:i w:val="false"/>
                <w:color w:val="000000"/>
                <w:sz w:val="20"/>
              </w:rPr>
              <w:t>
23-5-07 (ф)</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Кармакшинского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120500, п. Жосалы,</w:t>
            </w:r>
            <w:r>
              <w:br/>
            </w:r>
            <w:r>
              <w:rPr>
                <w:rFonts w:ascii="Times New Roman"/>
                <w:b w:val="false"/>
                <w:i w:val="false"/>
                <w:color w:val="000000"/>
                <w:sz w:val="20"/>
              </w:rPr>
              <w:t>
ул. Т. Рыскулова,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(832437),</w:t>
            </w:r>
            <w:r>
              <w:br/>
            </w:r>
            <w:r>
              <w:rPr>
                <w:rFonts w:ascii="Times New Roman"/>
                <w:b w:val="false"/>
                <w:i w:val="false"/>
                <w:color w:val="000000"/>
                <w:sz w:val="20"/>
              </w:rPr>
              <w:t>
2-27-86,</w:t>
            </w:r>
            <w:r>
              <w:br/>
            </w:r>
            <w:r>
              <w:rPr>
                <w:rFonts w:ascii="Times New Roman"/>
                <w:b w:val="false"/>
                <w:i w:val="false"/>
                <w:color w:val="000000"/>
                <w:sz w:val="20"/>
              </w:rPr>
              <w:t>
2-15-57 (ф)</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Жалагашского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120200, п. Жалагаш,</w:t>
            </w:r>
            <w:r>
              <w:br/>
            </w:r>
            <w:r>
              <w:rPr>
                <w:rFonts w:ascii="Times New Roman"/>
                <w:b w:val="false"/>
                <w:i w:val="false"/>
                <w:color w:val="000000"/>
                <w:sz w:val="20"/>
              </w:rPr>
              <w:t>
ул. Кыстаубаева,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(832431)</w:t>
            </w:r>
            <w:r>
              <w:br/>
            </w:r>
            <w:r>
              <w:rPr>
                <w:rFonts w:ascii="Times New Roman"/>
                <w:b w:val="false"/>
                <w:i w:val="false"/>
                <w:color w:val="000000"/>
                <w:sz w:val="20"/>
              </w:rPr>
              <w:t>
31-3-17,</w:t>
            </w:r>
            <w:r>
              <w:br/>
            </w:r>
            <w:r>
              <w:rPr>
                <w:rFonts w:ascii="Times New Roman"/>
                <w:b w:val="false"/>
                <w:i w:val="false"/>
                <w:color w:val="000000"/>
                <w:sz w:val="20"/>
              </w:rPr>
              <w:t>
32-1-52 (ф)</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Сырдарьинского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126100, п. Теренозек,</w:t>
            </w:r>
            <w:r>
              <w:br/>
            </w:r>
            <w:r>
              <w:rPr>
                <w:rFonts w:ascii="Times New Roman"/>
                <w:b w:val="false"/>
                <w:i w:val="false"/>
                <w:color w:val="000000"/>
                <w:sz w:val="20"/>
              </w:rPr>
              <w:t>
ул. Алиакбаров,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(832436)</w:t>
            </w:r>
            <w:r>
              <w:br/>
            </w:r>
            <w:r>
              <w:rPr>
                <w:rFonts w:ascii="Times New Roman"/>
                <w:b w:val="false"/>
                <w:i w:val="false"/>
                <w:color w:val="000000"/>
                <w:sz w:val="20"/>
              </w:rPr>
              <w:t>
22-1-15,</w:t>
            </w:r>
            <w:r>
              <w:br/>
            </w:r>
            <w:r>
              <w:rPr>
                <w:rFonts w:ascii="Times New Roman"/>
                <w:b w:val="false"/>
                <w:i w:val="false"/>
                <w:color w:val="000000"/>
                <w:sz w:val="20"/>
              </w:rPr>
              <w:t>
21-6-77 (Ф)</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Шиелинского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120700, п. Шиели,</w:t>
            </w:r>
            <w:r>
              <w:br/>
            </w:r>
            <w:r>
              <w:rPr>
                <w:rFonts w:ascii="Times New Roman"/>
                <w:b w:val="false"/>
                <w:i w:val="false"/>
                <w:color w:val="000000"/>
                <w:sz w:val="20"/>
              </w:rPr>
              <w:t>
ул. Абая,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(832432)</w:t>
            </w:r>
            <w:r>
              <w:br/>
            </w:r>
            <w:r>
              <w:rPr>
                <w:rFonts w:ascii="Times New Roman"/>
                <w:b w:val="false"/>
                <w:i w:val="false"/>
                <w:color w:val="000000"/>
                <w:sz w:val="20"/>
              </w:rPr>
              <w:t>
4-30-43,</w:t>
            </w:r>
            <w:r>
              <w:br/>
            </w:r>
            <w:r>
              <w:rPr>
                <w:rFonts w:ascii="Times New Roman"/>
                <w:b w:val="false"/>
                <w:i w:val="false"/>
                <w:color w:val="000000"/>
                <w:sz w:val="20"/>
              </w:rPr>
              <w:t>
4-31-38 (ф)</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Жанакорганского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120300, п. Жанакорган,</w:t>
            </w:r>
            <w:r>
              <w:br/>
            </w:r>
            <w:r>
              <w:rPr>
                <w:rFonts w:ascii="Times New Roman"/>
                <w:b w:val="false"/>
                <w:i w:val="false"/>
                <w:color w:val="000000"/>
                <w:sz w:val="20"/>
              </w:rPr>
              <w:t>
ул. Шонабаева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(832435)</w:t>
            </w:r>
            <w:r>
              <w:br/>
            </w:r>
            <w:r>
              <w:rPr>
                <w:rFonts w:ascii="Times New Roman"/>
                <w:b w:val="false"/>
                <w:i w:val="false"/>
                <w:color w:val="000000"/>
                <w:sz w:val="20"/>
              </w:rPr>
              <w:t>
2-27-70,</w:t>
            </w:r>
            <w:r>
              <w:br/>
            </w:r>
            <w:r>
              <w:rPr>
                <w:rFonts w:ascii="Times New Roman"/>
                <w:b w:val="false"/>
                <w:i w:val="false"/>
                <w:color w:val="000000"/>
                <w:sz w:val="20"/>
              </w:rPr>
              <w:t>
2-12-01 (ф)</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г. Кызылорда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120014, г. Кызылорда,</w:t>
            </w:r>
            <w:r>
              <w:br/>
            </w:r>
            <w:r>
              <w:rPr>
                <w:rFonts w:ascii="Times New Roman"/>
                <w:b w:val="false"/>
                <w:i w:val="false"/>
                <w:color w:val="000000"/>
                <w:sz w:val="20"/>
              </w:rPr>
              <w:t>
ул. Айтеке би,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(83242)</w:t>
            </w:r>
            <w:r>
              <w:br/>
            </w:r>
            <w:r>
              <w:rPr>
                <w:rFonts w:ascii="Times New Roman"/>
                <w:b w:val="false"/>
                <w:i w:val="false"/>
                <w:color w:val="000000"/>
                <w:sz w:val="20"/>
              </w:rPr>
              <w:t>
26-19-10,</w:t>
            </w:r>
            <w:r>
              <w:br/>
            </w:r>
            <w:r>
              <w:rPr>
                <w:rFonts w:ascii="Times New Roman"/>
                <w:b w:val="false"/>
                <w:i w:val="false"/>
                <w:color w:val="000000"/>
                <w:sz w:val="20"/>
              </w:rPr>
              <w:t>
26-33-61 (ф)</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г. Байконыр</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468320, г. Байконыр,</w:t>
            </w:r>
            <w:r>
              <w:br/>
            </w:r>
            <w:r>
              <w:rPr>
                <w:rFonts w:ascii="Times New Roman"/>
                <w:b w:val="false"/>
                <w:i w:val="false"/>
                <w:color w:val="000000"/>
                <w:sz w:val="20"/>
              </w:rPr>
              <w:t>
пр. Абая, 3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(833622)</w:t>
            </w:r>
            <w:r>
              <w:br/>
            </w:r>
            <w:r>
              <w:rPr>
                <w:rFonts w:ascii="Times New Roman"/>
                <w:b w:val="false"/>
                <w:i w:val="false"/>
                <w:color w:val="000000"/>
                <w:sz w:val="20"/>
              </w:rPr>
              <w:t>
5-22-65,</w:t>
            </w:r>
            <w:r>
              <w:br/>
            </w:r>
            <w:r>
              <w:rPr>
                <w:rFonts w:ascii="Times New Roman"/>
                <w:b w:val="false"/>
                <w:i w:val="false"/>
                <w:color w:val="000000"/>
                <w:sz w:val="20"/>
              </w:rPr>
              <w:t>
5-18-10 (ф)</w:t>
            </w:r>
          </w:p>
        </w:tc>
      </w:tr>
      <w:tr>
        <w:trPr>
          <w:trHeight w:val="25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департамент юстиции</w:t>
            </w:r>
            <w:r>
              <w:br/>
            </w:r>
            <w:r>
              <w:rPr>
                <w:rFonts w:ascii="Times New Roman"/>
                <w:b/>
                <w:i w:val="false"/>
                <w:color w:val="000000"/>
                <w:sz w:val="20"/>
              </w:rPr>
              <w:t>
Мангистауской области
</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г. Актау,</w:t>
            </w:r>
            <w:r>
              <w:br/>
            </w:r>
            <w:r>
              <w:rPr>
                <w:rFonts w:ascii="Times New Roman"/>
                <w:b w:val="false"/>
                <w:i w:val="false"/>
                <w:color w:val="000000"/>
                <w:sz w:val="20"/>
              </w:rPr>
              <w:t>
12 улица,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(83292)</w:t>
            </w:r>
            <w:r>
              <w:br/>
            </w:r>
            <w:r>
              <w:rPr>
                <w:rFonts w:ascii="Times New Roman"/>
                <w:b w:val="false"/>
                <w:i w:val="false"/>
                <w:color w:val="000000"/>
                <w:sz w:val="20"/>
              </w:rPr>
              <w:t>
43-31-54</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г. Актау</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г. Актау,</w:t>
            </w:r>
            <w:r>
              <w:br/>
            </w:r>
            <w:r>
              <w:rPr>
                <w:rFonts w:ascii="Times New Roman"/>
                <w:b w:val="false"/>
                <w:i w:val="false"/>
                <w:color w:val="000000"/>
                <w:sz w:val="20"/>
              </w:rPr>
              <w:t>
14 улица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(83292)</w:t>
            </w:r>
            <w:r>
              <w:br/>
            </w:r>
            <w:r>
              <w:rPr>
                <w:rFonts w:ascii="Times New Roman"/>
                <w:b w:val="false"/>
                <w:i w:val="false"/>
                <w:color w:val="000000"/>
                <w:sz w:val="20"/>
              </w:rPr>
              <w:t>
43-92-19</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Жанаозенского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130200, г. Жанаозен, 3</w:t>
            </w:r>
            <w:r>
              <w:br/>
            </w:r>
            <w:r>
              <w:rPr>
                <w:rFonts w:ascii="Times New Roman"/>
                <w:b w:val="false"/>
                <w:i w:val="false"/>
                <w:color w:val="000000"/>
                <w:sz w:val="20"/>
              </w:rPr>
              <w:t>
улица,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(832934)</w:t>
            </w:r>
            <w:r>
              <w:br/>
            </w:r>
            <w:r>
              <w:rPr>
                <w:rFonts w:ascii="Times New Roman"/>
                <w:b w:val="false"/>
                <w:i w:val="false"/>
                <w:color w:val="000000"/>
                <w:sz w:val="20"/>
              </w:rPr>
              <w:t>
3-13-79</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Бейнеуского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130100, с. Бейнеу,</w:t>
            </w:r>
            <w:r>
              <w:br/>
            </w:r>
            <w:r>
              <w:rPr>
                <w:rFonts w:ascii="Times New Roman"/>
                <w:b w:val="false"/>
                <w:i w:val="false"/>
                <w:color w:val="000000"/>
                <w:sz w:val="20"/>
              </w:rPr>
              <w:t>
ул. Д. Тажиева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(832932)</w:t>
            </w:r>
            <w:r>
              <w:br/>
            </w:r>
            <w:r>
              <w:rPr>
                <w:rFonts w:ascii="Times New Roman"/>
                <w:b w:val="false"/>
                <w:i w:val="false"/>
                <w:color w:val="000000"/>
                <w:sz w:val="20"/>
              </w:rPr>
              <w:t>
2-54-22</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Каракиянского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130300, с. Курык,</w:t>
            </w:r>
            <w:r>
              <w:br/>
            </w:r>
            <w:r>
              <w:rPr>
                <w:rFonts w:ascii="Times New Roman"/>
                <w:b w:val="false"/>
                <w:i w:val="false"/>
                <w:color w:val="000000"/>
                <w:sz w:val="20"/>
              </w:rPr>
              <w:t>
ул. Уалиханова,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(832937)</w:t>
            </w:r>
            <w:r>
              <w:br/>
            </w:r>
            <w:r>
              <w:rPr>
                <w:rFonts w:ascii="Times New Roman"/>
                <w:b w:val="false"/>
                <w:i w:val="false"/>
                <w:color w:val="000000"/>
                <w:sz w:val="20"/>
              </w:rPr>
              <w:t>
21-3-77</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Мангистауского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130400, с. Шетпе,</w:t>
            </w:r>
            <w:r>
              <w:br/>
            </w:r>
            <w:r>
              <w:rPr>
                <w:rFonts w:ascii="Times New Roman"/>
                <w:b w:val="false"/>
                <w:i w:val="false"/>
                <w:color w:val="000000"/>
                <w:sz w:val="20"/>
              </w:rPr>
              <w:t>
ул. И. Тиленбайулы,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(832931)</w:t>
            </w:r>
            <w:r>
              <w:br/>
            </w:r>
            <w:r>
              <w:rPr>
                <w:rFonts w:ascii="Times New Roman"/>
                <w:b w:val="false"/>
                <w:i w:val="false"/>
                <w:color w:val="000000"/>
                <w:sz w:val="20"/>
              </w:rPr>
              <w:t>
21-0-60</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Тупкараганского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130500,</w:t>
            </w:r>
            <w:r>
              <w:br/>
            </w:r>
            <w:r>
              <w:rPr>
                <w:rFonts w:ascii="Times New Roman"/>
                <w:b w:val="false"/>
                <w:i w:val="false"/>
                <w:color w:val="000000"/>
                <w:sz w:val="20"/>
              </w:rPr>
              <w:t>
г. Форт-Шевченко,</w:t>
            </w:r>
            <w:r>
              <w:br/>
            </w:r>
            <w:r>
              <w:rPr>
                <w:rFonts w:ascii="Times New Roman"/>
                <w:b w:val="false"/>
                <w:i w:val="false"/>
                <w:color w:val="000000"/>
                <w:sz w:val="20"/>
              </w:rPr>
              <w:t>
ул. Онгалбайулы,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(832938)</w:t>
            </w:r>
            <w:r>
              <w:br/>
            </w:r>
            <w:r>
              <w:rPr>
                <w:rFonts w:ascii="Times New Roman"/>
                <w:b w:val="false"/>
                <w:i w:val="false"/>
                <w:color w:val="000000"/>
                <w:sz w:val="20"/>
              </w:rPr>
              <w:t>
22-70-9</w:t>
            </w:r>
          </w:p>
        </w:tc>
      </w:tr>
      <w:tr>
        <w:trPr>
          <w:trHeight w:val="25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департамент юстиции</w:t>
            </w:r>
            <w:r>
              <w:br/>
            </w:r>
            <w:r>
              <w:rPr>
                <w:rFonts w:ascii="Times New Roman"/>
                <w:b/>
                <w:i w:val="false"/>
                <w:color w:val="000000"/>
                <w:sz w:val="20"/>
              </w:rPr>
              <w:t>
Павлодарской области
</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г. Павлодар,</w:t>
            </w:r>
            <w:r>
              <w:br/>
            </w:r>
            <w:r>
              <w:rPr>
                <w:rFonts w:ascii="Times New Roman"/>
                <w:b w:val="false"/>
                <w:i w:val="false"/>
                <w:color w:val="000000"/>
                <w:sz w:val="20"/>
              </w:rPr>
              <w:t>
ул. Ленина,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(83182)</w:t>
            </w:r>
            <w:r>
              <w:br/>
            </w:r>
            <w:r>
              <w:rPr>
                <w:rFonts w:ascii="Times New Roman"/>
                <w:b w:val="false"/>
                <w:i w:val="false"/>
                <w:color w:val="000000"/>
                <w:sz w:val="20"/>
              </w:rPr>
              <w:t>
32-16-21,</w:t>
            </w:r>
            <w:r>
              <w:br/>
            </w:r>
            <w:r>
              <w:rPr>
                <w:rFonts w:ascii="Times New Roman"/>
                <w:b w:val="false"/>
                <w:i w:val="false"/>
                <w:color w:val="000000"/>
                <w:sz w:val="20"/>
              </w:rPr>
              <w:t>
32-15-67</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г. Аксу</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140100, г. Аксу,</w:t>
            </w:r>
            <w:r>
              <w:br/>
            </w:r>
            <w:r>
              <w:rPr>
                <w:rFonts w:ascii="Times New Roman"/>
                <w:b w:val="false"/>
                <w:i w:val="false"/>
                <w:color w:val="000000"/>
                <w:sz w:val="20"/>
              </w:rPr>
              <w:t>
ул. Царева,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(831837)</w:t>
            </w:r>
            <w:r>
              <w:br/>
            </w:r>
            <w:r>
              <w:rPr>
                <w:rFonts w:ascii="Times New Roman"/>
                <w:b w:val="false"/>
                <w:i w:val="false"/>
                <w:color w:val="000000"/>
                <w:sz w:val="20"/>
              </w:rPr>
              <w:t>
6-56-00,</w:t>
            </w:r>
            <w:r>
              <w:br/>
            </w:r>
            <w:r>
              <w:rPr>
                <w:rFonts w:ascii="Times New Roman"/>
                <w:b w:val="false"/>
                <w:i w:val="false"/>
                <w:color w:val="000000"/>
                <w:sz w:val="20"/>
              </w:rPr>
              <w:t>
6-77-00</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Актогайского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140200, с. Актогай,</w:t>
            </w:r>
            <w:r>
              <w:br/>
            </w:r>
            <w:r>
              <w:rPr>
                <w:rFonts w:ascii="Times New Roman"/>
                <w:b w:val="false"/>
                <w:i w:val="false"/>
                <w:color w:val="000000"/>
                <w:sz w:val="20"/>
              </w:rPr>
              <w:t>
ул. Абая,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(831841)</w:t>
            </w:r>
            <w:r>
              <w:br/>
            </w:r>
            <w:r>
              <w:rPr>
                <w:rFonts w:ascii="Times New Roman"/>
                <w:b w:val="false"/>
                <w:i w:val="false"/>
                <w:color w:val="000000"/>
                <w:sz w:val="20"/>
              </w:rPr>
              <w:t>
2-17-11</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Баянаульского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140300, с. Баянаул,</w:t>
            </w:r>
            <w:r>
              <w:br/>
            </w:r>
            <w:r>
              <w:rPr>
                <w:rFonts w:ascii="Times New Roman"/>
                <w:b w:val="false"/>
                <w:i w:val="false"/>
                <w:color w:val="000000"/>
                <w:sz w:val="20"/>
              </w:rPr>
              <w:t>
ул. Сатпаева,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(831840)</w:t>
            </w:r>
            <w:r>
              <w:br/>
            </w:r>
            <w:r>
              <w:rPr>
                <w:rFonts w:ascii="Times New Roman"/>
                <w:b w:val="false"/>
                <w:i w:val="false"/>
                <w:color w:val="000000"/>
                <w:sz w:val="20"/>
              </w:rPr>
              <w:t>
9-22-67,</w:t>
            </w:r>
            <w:r>
              <w:br/>
            </w:r>
            <w:r>
              <w:rPr>
                <w:rFonts w:ascii="Times New Roman"/>
                <w:b w:val="false"/>
                <w:i w:val="false"/>
                <w:color w:val="000000"/>
                <w:sz w:val="20"/>
              </w:rPr>
              <w:t>
9-14-68</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Железинского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140400, с. Железинка,</w:t>
            </w:r>
            <w:r>
              <w:br/>
            </w:r>
            <w:r>
              <w:rPr>
                <w:rFonts w:ascii="Times New Roman"/>
                <w:b w:val="false"/>
                <w:i w:val="false"/>
                <w:color w:val="000000"/>
                <w:sz w:val="20"/>
              </w:rPr>
              <w:t>
ул. Мира, 3-А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(831831)</w:t>
            </w:r>
            <w:r>
              <w:br/>
            </w:r>
            <w:r>
              <w:rPr>
                <w:rFonts w:ascii="Times New Roman"/>
                <w:b w:val="false"/>
                <w:i w:val="false"/>
                <w:color w:val="000000"/>
                <w:sz w:val="20"/>
              </w:rPr>
              <w:t>
2-19-85,</w:t>
            </w:r>
            <w:r>
              <w:br/>
            </w:r>
            <w:r>
              <w:rPr>
                <w:rFonts w:ascii="Times New Roman"/>
                <w:b w:val="false"/>
                <w:i w:val="false"/>
                <w:color w:val="000000"/>
                <w:sz w:val="20"/>
              </w:rPr>
              <w:t>
2-11-03</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Иртышского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140500, с. Иртышск,</w:t>
            </w:r>
            <w:r>
              <w:br/>
            </w:r>
            <w:r>
              <w:rPr>
                <w:rFonts w:ascii="Times New Roman"/>
                <w:b w:val="false"/>
                <w:i w:val="false"/>
                <w:color w:val="000000"/>
                <w:sz w:val="20"/>
              </w:rPr>
              <w:t>
ул. Кажимукана,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(831832)</w:t>
            </w:r>
            <w:r>
              <w:br/>
            </w:r>
            <w:r>
              <w:rPr>
                <w:rFonts w:ascii="Times New Roman"/>
                <w:b w:val="false"/>
                <w:i w:val="false"/>
                <w:color w:val="000000"/>
                <w:sz w:val="20"/>
              </w:rPr>
              <w:t>
2-27-76,</w:t>
            </w:r>
            <w:r>
              <w:br/>
            </w:r>
            <w:r>
              <w:rPr>
                <w:rFonts w:ascii="Times New Roman"/>
                <w:b w:val="false"/>
                <w:i w:val="false"/>
                <w:color w:val="000000"/>
                <w:sz w:val="20"/>
              </w:rPr>
              <w:t>
2-20-96</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Качирского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140600, с. Качиры,</w:t>
            </w:r>
            <w:r>
              <w:br/>
            </w:r>
            <w:r>
              <w:rPr>
                <w:rFonts w:ascii="Times New Roman"/>
                <w:b w:val="false"/>
                <w:i w:val="false"/>
                <w:color w:val="000000"/>
                <w:sz w:val="20"/>
              </w:rPr>
              <w:t>
ул. Елгина,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(831833)</w:t>
            </w:r>
            <w:r>
              <w:br/>
            </w:r>
            <w:r>
              <w:rPr>
                <w:rFonts w:ascii="Times New Roman"/>
                <w:b w:val="false"/>
                <w:i w:val="false"/>
                <w:color w:val="000000"/>
                <w:sz w:val="20"/>
              </w:rPr>
              <w:t>
2-14-60,</w:t>
            </w:r>
            <w:r>
              <w:br/>
            </w:r>
            <w:r>
              <w:rPr>
                <w:rFonts w:ascii="Times New Roman"/>
                <w:b w:val="false"/>
                <w:i w:val="false"/>
                <w:color w:val="000000"/>
                <w:sz w:val="20"/>
              </w:rPr>
              <w:t>
2-41-62</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Лебяжинского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140700, с. Акку,</w:t>
            </w:r>
            <w:r>
              <w:br/>
            </w:r>
            <w:r>
              <w:rPr>
                <w:rFonts w:ascii="Times New Roman"/>
                <w:b w:val="false"/>
                <w:i w:val="false"/>
                <w:color w:val="000000"/>
                <w:sz w:val="20"/>
              </w:rPr>
              <w:t>
ул. Амангельды,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(831839)</w:t>
            </w:r>
            <w:r>
              <w:br/>
            </w:r>
            <w:r>
              <w:rPr>
                <w:rFonts w:ascii="Times New Roman"/>
                <w:b w:val="false"/>
                <w:i w:val="false"/>
                <w:color w:val="000000"/>
                <w:sz w:val="20"/>
              </w:rPr>
              <w:t>
2-18-17,</w:t>
            </w:r>
            <w:r>
              <w:br/>
            </w:r>
            <w:r>
              <w:rPr>
                <w:rFonts w:ascii="Times New Roman"/>
                <w:b w:val="false"/>
                <w:i w:val="false"/>
                <w:color w:val="000000"/>
                <w:sz w:val="20"/>
              </w:rPr>
              <w:t>
2-11-03</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Майского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140800, с. Коктобе,</w:t>
            </w:r>
            <w:r>
              <w:br/>
            </w:r>
            <w:r>
              <w:rPr>
                <w:rFonts w:ascii="Times New Roman"/>
                <w:b w:val="false"/>
                <w:i w:val="false"/>
                <w:color w:val="000000"/>
                <w:sz w:val="20"/>
              </w:rPr>
              <w:t>
ул. Аблайхана,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(831838)</w:t>
            </w:r>
            <w:r>
              <w:br/>
            </w:r>
            <w:r>
              <w:rPr>
                <w:rFonts w:ascii="Times New Roman"/>
                <w:b w:val="false"/>
                <w:i w:val="false"/>
                <w:color w:val="000000"/>
                <w:sz w:val="20"/>
              </w:rPr>
              <w:t>
9-18-00,</w:t>
            </w:r>
            <w:r>
              <w:br/>
            </w:r>
            <w:r>
              <w:rPr>
                <w:rFonts w:ascii="Times New Roman"/>
                <w:b w:val="false"/>
                <w:i w:val="false"/>
                <w:color w:val="000000"/>
                <w:sz w:val="20"/>
              </w:rPr>
              <w:t>
9-15-35</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г. Павлодара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г. Павлодар,</w:t>
            </w:r>
            <w:r>
              <w:br/>
            </w:r>
            <w:r>
              <w:rPr>
                <w:rFonts w:ascii="Times New Roman"/>
                <w:b w:val="false"/>
                <w:i w:val="false"/>
                <w:color w:val="000000"/>
                <w:sz w:val="20"/>
              </w:rPr>
              <w:t>
ул. Павлова,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(83182)</w:t>
            </w:r>
            <w:r>
              <w:br/>
            </w:r>
            <w:r>
              <w:rPr>
                <w:rFonts w:ascii="Times New Roman"/>
                <w:b w:val="false"/>
                <w:i w:val="false"/>
                <w:color w:val="000000"/>
                <w:sz w:val="20"/>
              </w:rPr>
              <w:t>
54-03-00,</w:t>
            </w:r>
            <w:r>
              <w:br/>
            </w:r>
            <w:r>
              <w:rPr>
                <w:rFonts w:ascii="Times New Roman"/>
                <w:b w:val="false"/>
                <w:i w:val="false"/>
                <w:color w:val="000000"/>
                <w:sz w:val="20"/>
              </w:rPr>
              <w:t>
54-27-74</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Павлодарского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140100, г. Павлодар,</w:t>
            </w:r>
            <w:r>
              <w:br/>
            </w:r>
            <w:r>
              <w:rPr>
                <w:rFonts w:ascii="Times New Roman"/>
                <w:b w:val="false"/>
                <w:i w:val="false"/>
                <w:color w:val="000000"/>
                <w:sz w:val="20"/>
              </w:rPr>
              <w:t>
ул. Толстого,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(83182)</w:t>
            </w:r>
            <w:r>
              <w:br/>
            </w:r>
            <w:r>
              <w:rPr>
                <w:rFonts w:ascii="Times New Roman"/>
                <w:b w:val="false"/>
                <w:i w:val="false"/>
                <w:color w:val="000000"/>
                <w:sz w:val="20"/>
              </w:rPr>
              <w:t>
30-91-38,</w:t>
            </w:r>
            <w:r>
              <w:br/>
            </w:r>
            <w:r>
              <w:rPr>
                <w:rFonts w:ascii="Times New Roman"/>
                <w:b w:val="false"/>
                <w:i w:val="false"/>
                <w:color w:val="000000"/>
                <w:sz w:val="20"/>
              </w:rPr>
              <w:t>
30-90-38</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Успенского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141000, с. Успенка,</w:t>
            </w:r>
            <w:r>
              <w:br/>
            </w:r>
            <w:r>
              <w:rPr>
                <w:rFonts w:ascii="Times New Roman"/>
                <w:b w:val="false"/>
                <w:i w:val="false"/>
                <w:color w:val="000000"/>
                <w:sz w:val="20"/>
              </w:rPr>
              <w:t>
ул. Ленина,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(831834)</w:t>
            </w:r>
            <w:r>
              <w:br/>
            </w:r>
            <w:r>
              <w:rPr>
                <w:rFonts w:ascii="Times New Roman"/>
                <w:b w:val="false"/>
                <w:i w:val="false"/>
                <w:color w:val="000000"/>
                <w:sz w:val="20"/>
              </w:rPr>
              <w:t>
9-16-88,</w:t>
            </w:r>
            <w:r>
              <w:br/>
            </w:r>
            <w:r>
              <w:rPr>
                <w:rFonts w:ascii="Times New Roman"/>
                <w:b w:val="false"/>
                <w:i w:val="false"/>
                <w:color w:val="000000"/>
                <w:sz w:val="20"/>
              </w:rPr>
              <w:t>
9-21-09</w:t>
            </w:r>
          </w:p>
        </w:tc>
      </w:tr>
      <w:tr>
        <w:trPr>
          <w:trHeight w:val="25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Щербактинского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141100, с. Щербакты,</w:t>
            </w:r>
            <w:r>
              <w:br/>
            </w:r>
            <w:r>
              <w:rPr>
                <w:rFonts w:ascii="Times New Roman"/>
                <w:b w:val="false"/>
                <w:i w:val="false"/>
                <w:color w:val="000000"/>
                <w:sz w:val="20"/>
              </w:rPr>
              <w:t>
ул. Советов,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(831836)</w:t>
            </w:r>
            <w:r>
              <w:br/>
            </w:r>
            <w:r>
              <w:rPr>
                <w:rFonts w:ascii="Times New Roman"/>
                <w:b w:val="false"/>
                <w:i w:val="false"/>
                <w:color w:val="000000"/>
                <w:sz w:val="20"/>
              </w:rPr>
              <w:t>
2-14-56,</w:t>
            </w:r>
            <w:r>
              <w:br/>
            </w:r>
            <w:r>
              <w:rPr>
                <w:rFonts w:ascii="Times New Roman"/>
                <w:b w:val="false"/>
                <w:i w:val="false"/>
                <w:color w:val="000000"/>
                <w:sz w:val="20"/>
              </w:rPr>
              <w:t>
2-34-77</w:t>
            </w:r>
          </w:p>
        </w:tc>
      </w:tr>
      <w:tr>
        <w:trPr>
          <w:trHeight w:val="25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г. Экибастуз</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141200, г. Экибастуз,</w:t>
            </w:r>
            <w:r>
              <w:br/>
            </w:r>
            <w:r>
              <w:rPr>
                <w:rFonts w:ascii="Times New Roman"/>
                <w:b w:val="false"/>
                <w:i w:val="false"/>
                <w:color w:val="000000"/>
                <w:sz w:val="20"/>
              </w:rPr>
              <w:t>
ул. Ленина,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(831835)</w:t>
            </w:r>
            <w:r>
              <w:br/>
            </w:r>
            <w:r>
              <w:rPr>
                <w:rFonts w:ascii="Times New Roman"/>
                <w:b w:val="false"/>
                <w:i w:val="false"/>
                <w:color w:val="000000"/>
                <w:sz w:val="20"/>
              </w:rPr>
              <w:t>
4-44-84,</w:t>
            </w:r>
            <w:r>
              <w:br/>
            </w:r>
            <w:r>
              <w:rPr>
                <w:rFonts w:ascii="Times New Roman"/>
                <w:b w:val="false"/>
                <w:i w:val="false"/>
                <w:color w:val="000000"/>
                <w:sz w:val="20"/>
              </w:rPr>
              <w:t>
6-46-97</w:t>
            </w:r>
          </w:p>
        </w:tc>
      </w:tr>
      <w:tr>
        <w:trPr>
          <w:trHeight w:val="25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департамент юстиции СКО
</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150010,</w:t>
            </w:r>
            <w:r>
              <w:br/>
            </w:r>
            <w:r>
              <w:rPr>
                <w:rFonts w:ascii="Times New Roman"/>
                <w:b w:val="false"/>
                <w:i w:val="false"/>
                <w:color w:val="000000"/>
                <w:sz w:val="20"/>
              </w:rPr>
              <w:t>
г. Петропавловск,</w:t>
            </w:r>
            <w:r>
              <w:br/>
            </w:r>
            <w:r>
              <w:rPr>
                <w:rFonts w:ascii="Times New Roman"/>
                <w:b w:val="false"/>
                <w:i w:val="false"/>
                <w:color w:val="000000"/>
                <w:sz w:val="20"/>
              </w:rPr>
              <w:t>
ул. Конституции,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(83152)</w:t>
            </w:r>
            <w:r>
              <w:br/>
            </w:r>
            <w:r>
              <w:rPr>
                <w:rFonts w:ascii="Times New Roman"/>
                <w:b w:val="false"/>
                <w:i w:val="false"/>
                <w:color w:val="000000"/>
                <w:sz w:val="20"/>
              </w:rPr>
              <w:t>
33-44-42,</w:t>
            </w:r>
            <w:r>
              <w:br/>
            </w:r>
            <w:r>
              <w:rPr>
                <w:rFonts w:ascii="Times New Roman"/>
                <w:b w:val="false"/>
                <w:i w:val="false"/>
                <w:color w:val="000000"/>
                <w:sz w:val="20"/>
              </w:rPr>
              <w:t>
33-76-66</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Айыртауского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150100, с. Саумалколь,</w:t>
            </w:r>
            <w:r>
              <w:br/>
            </w:r>
            <w:r>
              <w:rPr>
                <w:rFonts w:ascii="Times New Roman"/>
                <w:b w:val="false"/>
                <w:i w:val="false"/>
                <w:color w:val="000000"/>
                <w:sz w:val="20"/>
              </w:rPr>
              <w:t>
ул. Достык,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(8233)</w:t>
            </w:r>
            <w:r>
              <w:br/>
            </w:r>
            <w:r>
              <w:rPr>
                <w:rFonts w:ascii="Times New Roman"/>
                <w:b w:val="false"/>
                <w:i w:val="false"/>
                <w:color w:val="000000"/>
                <w:sz w:val="20"/>
              </w:rPr>
              <w:t>
2-02-35,</w:t>
            </w:r>
            <w:r>
              <w:br/>
            </w:r>
            <w:r>
              <w:rPr>
                <w:rFonts w:ascii="Times New Roman"/>
                <w:b w:val="false"/>
                <w:i w:val="false"/>
                <w:color w:val="000000"/>
                <w:sz w:val="20"/>
              </w:rPr>
              <w:t>
2-19-86</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Акжарского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150200, с. Талшик,</w:t>
            </w:r>
            <w:r>
              <w:br/>
            </w:r>
            <w:r>
              <w:rPr>
                <w:rFonts w:ascii="Times New Roman"/>
                <w:b w:val="false"/>
                <w:i w:val="false"/>
                <w:color w:val="000000"/>
                <w:sz w:val="20"/>
              </w:rPr>
              <w:t>
ул. Вокзальная,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(8246)</w:t>
            </w:r>
            <w:r>
              <w:br/>
            </w:r>
            <w:r>
              <w:rPr>
                <w:rFonts w:ascii="Times New Roman"/>
                <w:b w:val="false"/>
                <w:i w:val="false"/>
                <w:color w:val="000000"/>
                <w:sz w:val="20"/>
              </w:rPr>
              <w:t>
2-10-80,</w:t>
            </w:r>
            <w:r>
              <w:br/>
            </w:r>
            <w:r>
              <w:rPr>
                <w:rFonts w:ascii="Times New Roman"/>
                <w:b w:val="false"/>
                <w:i w:val="false"/>
                <w:color w:val="000000"/>
                <w:sz w:val="20"/>
              </w:rPr>
              <w:t>
2-12-86</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Аккайынского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150300, с. Смирново,</w:t>
            </w:r>
            <w:r>
              <w:br/>
            </w:r>
            <w:r>
              <w:rPr>
                <w:rFonts w:ascii="Times New Roman"/>
                <w:b w:val="false"/>
                <w:i w:val="false"/>
                <w:color w:val="000000"/>
                <w:sz w:val="20"/>
              </w:rPr>
              <w:t>
ул. 25 лет Целины,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(8232)</w:t>
            </w:r>
            <w:r>
              <w:br/>
            </w:r>
            <w:r>
              <w:rPr>
                <w:rFonts w:ascii="Times New Roman"/>
                <w:b w:val="false"/>
                <w:i w:val="false"/>
                <w:color w:val="000000"/>
                <w:sz w:val="20"/>
              </w:rPr>
              <w:t>
2-11-74,</w:t>
            </w:r>
            <w:r>
              <w:br/>
            </w:r>
            <w:r>
              <w:rPr>
                <w:rFonts w:ascii="Times New Roman"/>
                <w:b w:val="false"/>
                <w:i w:val="false"/>
                <w:color w:val="000000"/>
                <w:sz w:val="20"/>
              </w:rPr>
              <w:t>
2-20-24,</w:t>
            </w:r>
            <w:r>
              <w:br/>
            </w:r>
            <w:r>
              <w:rPr>
                <w:rFonts w:ascii="Times New Roman"/>
                <w:b w:val="false"/>
                <w:i w:val="false"/>
                <w:color w:val="000000"/>
                <w:sz w:val="20"/>
              </w:rPr>
              <w:t>
2-20-23</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Есильского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150500, с. Явленка,</w:t>
            </w:r>
            <w:r>
              <w:br/>
            </w:r>
            <w:r>
              <w:rPr>
                <w:rFonts w:ascii="Times New Roman"/>
                <w:b w:val="false"/>
                <w:i w:val="false"/>
                <w:color w:val="000000"/>
                <w:sz w:val="20"/>
              </w:rPr>
              <w:t>
ул. Ленина,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(8243)</w:t>
            </w:r>
            <w:r>
              <w:br/>
            </w:r>
            <w:r>
              <w:rPr>
                <w:rFonts w:ascii="Times New Roman"/>
                <w:b w:val="false"/>
                <w:i w:val="false"/>
                <w:color w:val="000000"/>
                <w:sz w:val="20"/>
              </w:rPr>
              <w:t>
2-14-80,</w:t>
            </w:r>
            <w:r>
              <w:br/>
            </w:r>
            <w:r>
              <w:rPr>
                <w:rFonts w:ascii="Times New Roman"/>
                <w:b w:val="false"/>
                <w:i w:val="false"/>
                <w:color w:val="000000"/>
                <w:sz w:val="20"/>
              </w:rPr>
              <w:t>
2-20-43</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Жамбылского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150600, с. Пресновка,</w:t>
            </w:r>
            <w:r>
              <w:br/>
            </w:r>
            <w:r>
              <w:rPr>
                <w:rFonts w:ascii="Times New Roman"/>
                <w:b w:val="false"/>
                <w:i w:val="false"/>
                <w:color w:val="000000"/>
                <w:sz w:val="20"/>
              </w:rPr>
              <w:t>
ул. Мира,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(8244)</w:t>
            </w:r>
            <w:r>
              <w:br/>
            </w:r>
            <w:r>
              <w:rPr>
                <w:rFonts w:ascii="Times New Roman"/>
                <w:b w:val="false"/>
                <w:i w:val="false"/>
                <w:color w:val="000000"/>
                <w:sz w:val="20"/>
              </w:rPr>
              <w:t>
2-27-70,</w:t>
            </w:r>
            <w:r>
              <w:br/>
            </w:r>
            <w:r>
              <w:rPr>
                <w:rFonts w:ascii="Times New Roman"/>
                <w:b w:val="false"/>
                <w:i w:val="false"/>
                <w:color w:val="000000"/>
                <w:sz w:val="20"/>
              </w:rPr>
              <w:t>
2-19-34</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района</w:t>
            </w:r>
            <w:r>
              <w:br/>
            </w:r>
            <w:r>
              <w:rPr>
                <w:rFonts w:ascii="Times New Roman"/>
                <w:b w:val="false"/>
                <w:i w:val="false"/>
                <w:color w:val="000000"/>
                <w:sz w:val="20"/>
              </w:rPr>
              <w:t>
им. М. Жумабаева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150800, г. Булаево,</w:t>
            </w:r>
            <w:r>
              <w:br/>
            </w:r>
            <w:r>
              <w:rPr>
                <w:rFonts w:ascii="Times New Roman"/>
                <w:b w:val="false"/>
                <w:i w:val="false"/>
                <w:color w:val="000000"/>
                <w:sz w:val="20"/>
              </w:rPr>
              <w:t>
ул. Целинная,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(8231)</w:t>
            </w:r>
            <w:r>
              <w:br/>
            </w:r>
            <w:r>
              <w:rPr>
                <w:rFonts w:ascii="Times New Roman"/>
                <w:b w:val="false"/>
                <w:i w:val="false"/>
                <w:color w:val="000000"/>
                <w:sz w:val="20"/>
              </w:rPr>
              <w:t>
2-01-14,</w:t>
            </w:r>
            <w:r>
              <w:br/>
            </w:r>
            <w:r>
              <w:rPr>
                <w:rFonts w:ascii="Times New Roman"/>
                <w:b w:val="false"/>
                <w:i w:val="false"/>
                <w:color w:val="000000"/>
                <w:sz w:val="20"/>
              </w:rPr>
              <w:t>
2-19-58,</w:t>
            </w:r>
            <w:r>
              <w:br/>
            </w:r>
            <w:r>
              <w:rPr>
                <w:rFonts w:ascii="Times New Roman"/>
                <w:b w:val="false"/>
                <w:i w:val="false"/>
                <w:color w:val="000000"/>
                <w:sz w:val="20"/>
              </w:rPr>
              <w:t>
2-03-17</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Кызылжарского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150700, с. Бишкуль,</w:t>
            </w:r>
            <w:r>
              <w:br/>
            </w:r>
            <w:r>
              <w:rPr>
                <w:rFonts w:ascii="Times New Roman"/>
                <w:b w:val="false"/>
                <w:i w:val="false"/>
                <w:color w:val="000000"/>
                <w:sz w:val="20"/>
              </w:rPr>
              <w:t>
ул. Гагарина, 6-А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(8238)</w:t>
            </w:r>
            <w:r>
              <w:br/>
            </w:r>
            <w:r>
              <w:rPr>
                <w:rFonts w:ascii="Times New Roman"/>
                <w:b w:val="false"/>
                <w:i w:val="false"/>
                <w:color w:val="000000"/>
                <w:sz w:val="20"/>
              </w:rPr>
              <w:t>
2-00-93,</w:t>
            </w:r>
            <w:r>
              <w:br/>
            </w:r>
            <w:r>
              <w:rPr>
                <w:rFonts w:ascii="Times New Roman"/>
                <w:b w:val="false"/>
                <w:i w:val="false"/>
                <w:color w:val="000000"/>
                <w:sz w:val="20"/>
              </w:rPr>
              <w:t>
2-15-08,</w:t>
            </w:r>
            <w:r>
              <w:br/>
            </w:r>
            <w:r>
              <w:rPr>
                <w:rFonts w:ascii="Times New Roman"/>
                <w:b w:val="false"/>
                <w:i w:val="false"/>
                <w:color w:val="000000"/>
                <w:sz w:val="20"/>
              </w:rPr>
              <w:t>
2-03-55</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Мамлютского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150900, г. Мамлютка,</w:t>
            </w:r>
            <w:r>
              <w:br/>
            </w:r>
            <w:r>
              <w:rPr>
                <w:rFonts w:ascii="Times New Roman"/>
                <w:b w:val="false"/>
                <w:i w:val="false"/>
                <w:color w:val="000000"/>
                <w:sz w:val="20"/>
              </w:rPr>
              <w:t>
ул. Победы,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(8241)</w:t>
            </w:r>
            <w:r>
              <w:br/>
            </w:r>
            <w:r>
              <w:rPr>
                <w:rFonts w:ascii="Times New Roman"/>
                <w:b w:val="false"/>
                <w:i w:val="false"/>
                <w:color w:val="000000"/>
                <w:sz w:val="20"/>
              </w:rPr>
              <w:t>
2-16-60,</w:t>
            </w:r>
            <w:r>
              <w:br/>
            </w:r>
            <w:r>
              <w:rPr>
                <w:rFonts w:ascii="Times New Roman"/>
                <w:b w:val="false"/>
                <w:i w:val="false"/>
                <w:color w:val="000000"/>
                <w:sz w:val="20"/>
              </w:rPr>
              <w:t>
2-20-51</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района</w:t>
            </w:r>
            <w:r>
              <w:br/>
            </w:r>
            <w:r>
              <w:rPr>
                <w:rFonts w:ascii="Times New Roman"/>
                <w:b w:val="false"/>
                <w:i w:val="false"/>
                <w:color w:val="000000"/>
                <w:sz w:val="20"/>
              </w:rPr>
              <w:t>
им. Г. Мусрепова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150400,</w:t>
            </w:r>
            <w:r>
              <w:br/>
            </w:r>
            <w:r>
              <w:rPr>
                <w:rFonts w:ascii="Times New Roman"/>
                <w:b w:val="false"/>
                <w:i w:val="false"/>
                <w:color w:val="000000"/>
                <w:sz w:val="20"/>
              </w:rPr>
              <w:t>
с. Новоишимское,</w:t>
            </w:r>
            <w:r>
              <w:br/>
            </w:r>
            <w:r>
              <w:rPr>
                <w:rFonts w:ascii="Times New Roman"/>
                <w:b w:val="false"/>
                <w:i w:val="false"/>
                <w:color w:val="000000"/>
                <w:sz w:val="20"/>
              </w:rPr>
              <w:t>
ул. Ленина,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(8235)</w:t>
            </w:r>
            <w:r>
              <w:br/>
            </w:r>
            <w:r>
              <w:rPr>
                <w:rFonts w:ascii="Times New Roman"/>
                <w:b w:val="false"/>
                <w:i w:val="false"/>
                <w:color w:val="000000"/>
                <w:sz w:val="20"/>
              </w:rPr>
              <w:t>
2-15-65,</w:t>
            </w:r>
            <w:r>
              <w:br/>
            </w:r>
            <w:r>
              <w:rPr>
                <w:rFonts w:ascii="Times New Roman"/>
                <w:b w:val="false"/>
                <w:i w:val="false"/>
                <w:color w:val="000000"/>
                <w:sz w:val="20"/>
              </w:rPr>
              <w:t>
2-11-92</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Тайыншинского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151000, г. Тайынша,</w:t>
            </w:r>
            <w:r>
              <w:br/>
            </w:r>
            <w:r>
              <w:rPr>
                <w:rFonts w:ascii="Times New Roman"/>
                <w:b w:val="false"/>
                <w:i w:val="false"/>
                <w:color w:val="000000"/>
                <w:sz w:val="20"/>
              </w:rPr>
              <w:t>
ул. Конституции,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(8236)</w:t>
            </w:r>
            <w:r>
              <w:br/>
            </w:r>
            <w:r>
              <w:rPr>
                <w:rFonts w:ascii="Times New Roman"/>
                <w:b w:val="false"/>
                <w:i w:val="false"/>
                <w:color w:val="000000"/>
                <w:sz w:val="20"/>
              </w:rPr>
              <w:t>
2-16-09,</w:t>
            </w:r>
            <w:r>
              <w:br/>
            </w:r>
            <w:r>
              <w:rPr>
                <w:rFonts w:ascii="Times New Roman"/>
                <w:b w:val="false"/>
                <w:i w:val="false"/>
                <w:color w:val="000000"/>
                <w:sz w:val="20"/>
              </w:rPr>
              <w:t>
2-26-52</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Тимирязевского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151100, с. Тимирязево,</w:t>
            </w:r>
            <w:r>
              <w:br/>
            </w:r>
            <w:r>
              <w:rPr>
                <w:rFonts w:ascii="Times New Roman"/>
                <w:b w:val="false"/>
                <w:i w:val="false"/>
                <w:color w:val="000000"/>
                <w:sz w:val="20"/>
              </w:rPr>
              <w:t>
ул. Букетова,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(8237)</w:t>
            </w:r>
            <w:r>
              <w:br/>
            </w:r>
            <w:r>
              <w:rPr>
                <w:rFonts w:ascii="Times New Roman"/>
                <w:b w:val="false"/>
                <w:i w:val="false"/>
                <w:color w:val="000000"/>
                <w:sz w:val="20"/>
              </w:rPr>
              <w:t>
2-00-24,</w:t>
            </w:r>
            <w:r>
              <w:br/>
            </w:r>
            <w:r>
              <w:rPr>
                <w:rFonts w:ascii="Times New Roman"/>
                <w:b w:val="false"/>
                <w:i w:val="false"/>
                <w:color w:val="000000"/>
                <w:sz w:val="20"/>
              </w:rPr>
              <w:t>
2-14-80,</w:t>
            </w:r>
            <w:r>
              <w:br/>
            </w:r>
            <w:r>
              <w:rPr>
                <w:rFonts w:ascii="Times New Roman"/>
                <w:b w:val="false"/>
                <w:i w:val="false"/>
                <w:color w:val="000000"/>
                <w:sz w:val="20"/>
              </w:rPr>
              <w:t>
2-05-68</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Уалихановского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151200, с. Кишкенеколь,</w:t>
            </w:r>
            <w:r>
              <w:br/>
            </w:r>
            <w:r>
              <w:rPr>
                <w:rFonts w:ascii="Times New Roman"/>
                <w:b w:val="false"/>
                <w:i w:val="false"/>
                <w:color w:val="000000"/>
                <w:sz w:val="20"/>
              </w:rPr>
              <w:t>
ул. Уалиханова,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(8242)</w:t>
            </w:r>
            <w:r>
              <w:br/>
            </w:r>
            <w:r>
              <w:rPr>
                <w:rFonts w:ascii="Times New Roman"/>
                <w:b w:val="false"/>
                <w:i w:val="false"/>
                <w:color w:val="000000"/>
                <w:sz w:val="20"/>
              </w:rPr>
              <w:t>
2-13-51,</w:t>
            </w:r>
            <w:r>
              <w:br/>
            </w:r>
            <w:r>
              <w:rPr>
                <w:rFonts w:ascii="Times New Roman"/>
                <w:b w:val="false"/>
                <w:i w:val="false"/>
                <w:color w:val="000000"/>
                <w:sz w:val="20"/>
              </w:rPr>
              <w:t>
2-20-84</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района им. Шал Акына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151300, г. Сергеевка,</w:t>
            </w:r>
            <w:r>
              <w:br/>
            </w:r>
            <w:r>
              <w:rPr>
                <w:rFonts w:ascii="Times New Roman"/>
                <w:b w:val="false"/>
                <w:i w:val="false"/>
                <w:color w:val="000000"/>
                <w:sz w:val="20"/>
              </w:rPr>
              <w:t>
ул. Желтоксан,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(8234)</w:t>
            </w:r>
            <w:r>
              <w:br/>
            </w:r>
            <w:r>
              <w:rPr>
                <w:rFonts w:ascii="Times New Roman"/>
                <w:b w:val="false"/>
                <w:i w:val="false"/>
                <w:color w:val="000000"/>
                <w:sz w:val="20"/>
              </w:rPr>
              <w:t>
2-04-79,</w:t>
            </w:r>
            <w:r>
              <w:br/>
            </w:r>
            <w:r>
              <w:rPr>
                <w:rFonts w:ascii="Times New Roman"/>
                <w:b w:val="false"/>
                <w:i w:val="false"/>
                <w:color w:val="000000"/>
                <w:sz w:val="20"/>
              </w:rPr>
              <w:t>
2-71-28</w:t>
            </w:r>
          </w:p>
        </w:tc>
      </w:tr>
      <w:tr>
        <w:trPr>
          <w:trHeight w:val="25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департамент юстиции ЮКО
</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160012, г. Шымкент,</w:t>
            </w:r>
            <w:r>
              <w:br/>
            </w:r>
            <w:r>
              <w:rPr>
                <w:rFonts w:ascii="Times New Roman"/>
                <w:b w:val="false"/>
                <w:i w:val="false"/>
                <w:color w:val="000000"/>
                <w:sz w:val="20"/>
              </w:rPr>
              <w:t>
ул. Желтоксан,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(83252)</w:t>
            </w:r>
            <w:r>
              <w:br/>
            </w:r>
            <w:r>
              <w:rPr>
                <w:rFonts w:ascii="Times New Roman"/>
                <w:b w:val="false"/>
                <w:i w:val="false"/>
                <w:color w:val="000000"/>
                <w:sz w:val="20"/>
              </w:rPr>
              <w:t>
23-32-71</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г. Арысь</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487220, г. Арысь,</w:t>
            </w:r>
            <w:r>
              <w:br/>
            </w:r>
            <w:r>
              <w:rPr>
                <w:rFonts w:ascii="Times New Roman"/>
                <w:b w:val="false"/>
                <w:i w:val="false"/>
                <w:color w:val="000000"/>
                <w:sz w:val="20"/>
              </w:rPr>
              <w:t>
ул. Толеби,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(832540)</w:t>
            </w:r>
            <w:r>
              <w:br/>
            </w:r>
            <w:r>
              <w:rPr>
                <w:rFonts w:ascii="Times New Roman"/>
                <w:b w:val="false"/>
                <w:i w:val="false"/>
                <w:color w:val="000000"/>
                <w:sz w:val="20"/>
              </w:rPr>
              <w:t>
2-19-00</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г. Кентау</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160400, г. Кентау,</w:t>
            </w:r>
            <w:r>
              <w:br/>
            </w:r>
            <w:r>
              <w:rPr>
                <w:rFonts w:ascii="Times New Roman"/>
                <w:b w:val="false"/>
                <w:i w:val="false"/>
                <w:color w:val="000000"/>
                <w:sz w:val="20"/>
              </w:rPr>
              <w:t>
ул. Абылайхана,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(832536)</w:t>
            </w:r>
            <w:r>
              <w:br/>
            </w:r>
            <w:r>
              <w:rPr>
                <w:rFonts w:ascii="Times New Roman"/>
                <w:b w:val="false"/>
                <w:i w:val="false"/>
                <w:color w:val="000000"/>
                <w:sz w:val="20"/>
              </w:rPr>
              <w:t>
3-56-63</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г. Туркестана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116120, г. Туркестан,</w:t>
            </w:r>
            <w:r>
              <w:br/>
            </w:r>
            <w:r>
              <w:rPr>
                <w:rFonts w:ascii="Times New Roman"/>
                <w:b w:val="false"/>
                <w:i w:val="false"/>
                <w:color w:val="000000"/>
                <w:sz w:val="20"/>
              </w:rPr>
              <w:t>
ул. Тлеули Мынбасы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(832533)</w:t>
            </w:r>
            <w:r>
              <w:br/>
            </w:r>
            <w:r>
              <w:rPr>
                <w:rFonts w:ascii="Times New Roman"/>
                <w:b w:val="false"/>
                <w:i w:val="false"/>
                <w:color w:val="000000"/>
                <w:sz w:val="20"/>
              </w:rPr>
              <w:t>
4-01-98</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г. Шымкента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486005, г. Шымкент,</w:t>
            </w:r>
            <w:r>
              <w:br/>
            </w:r>
            <w:r>
              <w:rPr>
                <w:rFonts w:ascii="Times New Roman"/>
                <w:b w:val="false"/>
                <w:i w:val="false"/>
                <w:color w:val="000000"/>
                <w:sz w:val="20"/>
              </w:rPr>
              <w:t>
ул. Ш.Калдаякова,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(83252)</w:t>
            </w:r>
            <w:r>
              <w:br/>
            </w:r>
            <w:r>
              <w:rPr>
                <w:rFonts w:ascii="Times New Roman"/>
                <w:b w:val="false"/>
                <w:i w:val="false"/>
                <w:color w:val="000000"/>
                <w:sz w:val="20"/>
              </w:rPr>
              <w:t>
56-04-26</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Байдибекского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160200,</w:t>
            </w:r>
            <w:r>
              <w:br/>
            </w:r>
            <w:r>
              <w:rPr>
                <w:rFonts w:ascii="Times New Roman"/>
                <w:b w:val="false"/>
                <w:i w:val="false"/>
                <w:color w:val="000000"/>
                <w:sz w:val="20"/>
              </w:rPr>
              <w:t>
Байдибекский район,</w:t>
            </w:r>
            <w:r>
              <w:br/>
            </w:r>
            <w:r>
              <w:rPr>
                <w:rFonts w:ascii="Times New Roman"/>
                <w:b w:val="false"/>
                <w:i w:val="false"/>
                <w:color w:val="000000"/>
                <w:sz w:val="20"/>
              </w:rPr>
              <w:t>
ул. Т. Рыскулова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(832548)</w:t>
            </w:r>
            <w:r>
              <w:br/>
            </w:r>
            <w:r>
              <w:rPr>
                <w:rFonts w:ascii="Times New Roman"/>
                <w:b w:val="false"/>
                <w:i w:val="false"/>
                <w:color w:val="000000"/>
                <w:sz w:val="20"/>
              </w:rPr>
              <w:t>
2-20-68</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Казыгуртского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160300, Казыгурский</w:t>
            </w:r>
            <w:r>
              <w:br/>
            </w:r>
            <w:r>
              <w:rPr>
                <w:rFonts w:ascii="Times New Roman"/>
                <w:b w:val="false"/>
                <w:i w:val="false"/>
                <w:color w:val="000000"/>
                <w:sz w:val="20"/>
              </w:rPr>
              <w:t>
аул, ул. Конаев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(832539)</w:t>
            </w:r>
            <w:r>
              <w:br/>
            </w:r>
            <w:r>
              <w:rPr>
                <w:rFonts w:ascii="Times New Roman"/>
                <w:b w:val="false"/>
                <w:i w:val="false"/>
                <w:color w:val="000000"/>
                <w:sz w:val="20"/>
              </w:rPr>
              <w:t>
2-28-37</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Мактааральского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160500, г. Жетысай,</w:t>
            </w:r>
            <w:r>
              <w:br/>
            </w:r>
            <w:r>
              <w:rPr>
                <w:rFonts w:ascii="Times New Roman"/>
                <w:b w:val="false"/>
                <w:i w:val="false"/>
                <w:color w:val="000000"/>
                <w:sz w:val="20"/>
              </w:rPr>
              <w:t>
ул. М. Ауэзова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(832534)</w:t>
            </w:r>
            <w:r>
              <w:br/>
            </w:r>
            <w:r>
              <w:rPr>
                <w:rFonts w:ascii="Times New Roman"/>
                <w:b w:val="false"/>
                <w:i w:val="false"/>
                <w:color w:val="000000"/>
                <w:sz w:val="20"/>
              </w:rPr>
              <w:t>
6-70-71</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Ордабасинского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160600, Темирланский</w:t>
            </w:r>
            <w:r>
              <w:br/>
            </w:r>
            <w:r>
              <w:rPr>
                <w:rFonts w:ascii="Times New Roman"/>
                <w:b w:val="false"/>
                <w:i w:val="false"/>
                <w:color w:val="000000"/>
                <w:sz w:val="20"/>
              </w:rPr>
              <w:t>
аул, ул. Кажымукана,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(832530)</w:t>
            </w:r>
            <w:r>
              <w:br/>
            </w:r>
            <w:r>
              <w:rPr>
                <w:rFonts w:ascii="Times New Roman"/>
                <w:b w:val="false"/>
                <w:i w:val="false"/>
                <w:color w:val="000000"/>
                <w:sz w:val="20"/>
              </w:rPr>
              <w:t>
2-22-73</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Отырарского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160700, аул Шауилдир,</w:t>
            </w:r>
            <w:r>
              <w:br/>
            </w:r>
            <w:r>
              <w:rPr>
                <w:rFonts w:ascii="Times New Roman"/>
                <w:b w:val="false"/>
                <w:i w:val="false"/>
                <w:color w:val="000000"/>
                <w:sz w:val="20"/>
              </w:rPr>
              <w:t>
ул. Сарсенбая,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(832544)</w:t>
            </w:r>
            <w:r>
              <w:br/>
            </w:r>
            <w:r>
              <w:rPr>
                <w:rFonts w:ascii="Times New Roman"/>
                <w:b w:val="false"/>
                <w:i w:val="false"/>
                <w:color w:val="000000"/>
                <w:sz w:val="20"/>
              </w:rPr>
              <w:t>
2-24-09</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Сайрамского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160800, п. Кенты,</w:t>
            </w:r>
            <w:r>
              <w:br/>
            </w:r>
            <w:r>
              <w:rPr>
                <w:rFonts w:ascii="Times New Roman"/>
                <w:b w:val="false"/>
                <w:i w:val="false"/>
                <w:color w:val="000000"/>
                <w:sz w:val="20"/>
              </w:rPr>
              <w:t>
ул. Жибек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(832531)</w:t>
            </w:r>
            <w:r>
              <w:br/>
            </w:r>
            <w:r>
              <w:rPr>
                <w:rFonts w:ascii="Times New Roman"/>
                <w:b w:val="false"/>
                <w:i w:val="false"/>
                <w:color w:val="000000"/>
                <w:sz w:val="20"/>
              </w:rPr>
              <w:t>
2-25-85</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Сарыагашского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160900, Сарыагашский</w:t>
            </w:r>
            <w:r>
              <w:br/>
            </w:r>
            <w:r>
              <w:rPr>
                <w:rFonts w:ascii="Times New Roman"/>
                <w:b w:val="false"/>
                <w:i w:val="false"/>
                <w:color w:val="000000"/>
                <w:sz w:val="20"/>
              </w:rPr>
              <w:t>
район, ул. И. Куралы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(832537)</w:t>
            </w:r>
            <w:r>
              <w:br/>
            </w:r>
            <w:r>
              <w:rPr>
                <w:rFonts w:ascii="Times New Roman"/>
                <w:b w:val="false"/>
                <w:i w:val="false"/>
                <w:color w:val="000000"/>
                <w:sz w:val="20"/>
              </w:rPr>
              <w:t>
2-34-60</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Созакского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161000, Шолак корганский аул, ул. С. Кожанова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(832546)</w:t>
            </w:r>
            <w:r>
              <w:br/>
            </w:r>
            <w:r>
              <w:rPr>
                <w:rFonts w:ascii="Times New Roman"/>
                <w:b w:val="false"/>
                <w:i w:val="false"/>
                <w:color w:val="000000"/>
                <w:sz w:val="20"/>
              </w:rPr>
              <w:t>
2-10-62</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Толебийского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161100, г. Ленгер,</w:t>
            </w:r>
            <w:r>
              <w:br/>
            </w:r>
            <w:r>
              <w:rPr>
                <w:rFonts w:ascii="Times New Roman"/>
                <w:b w:val="false"/>
                <w:i w:val="false"/>
                <w:color w:val="000000"/>
                <w:sz w:val="20"/>
              </w:rPr>
              <w:t>
ул. Толеби, 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(832547)</w:t>
            </w:r>
            <w:r>
              <w:br/>
            </w:r>
            <w:r>
              <w:rPr>
                <w:rFonts w:ascii="Times New Roman"/>
                <w:b w:val="false"/>
                <w:i w:val="false"/>
                <w:color w:val="000000"/>
                <w:sz w:val="20"/>
              </w:rPr>
              <w:t>
6-03-57</w:t>
            </w:r>
          </w:p>
        </w:tc>
      </w:tr>
      <w:tr>
        <w:trPr>
          <w:trHeight w:val="97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Тулкибасского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161300, п. Т. Рыскулова,</w:t>
            </w:r>
            <w:r>
              <w:br/>
            </w:r>
            <w:r>
              <w:rPr>
                <w:rFonts w:ascii="Times New Roman"/>
                <w:b w:val="false"/>
                <w:i w:val="false"/>
                <w:color w:val="000000"/>
                <w:sz w:val="20"/>
              </w:rPr>
              <w:t>
ул. Абирова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(832538)</w:t>
            </w:r>
            <w:r>
              <w:br/>
            </w:r>
            <w:r>
              <w:rPr>
                <w:rFonts w:ascii="Times New Roman"/>
                <w:b w:val="false"/>
                <w:i w:val="false"/>
                <w:color w:val="000000"/>
                <w:sz w:val="20"/>
              </w:rPr>
              <w:t>
5-29-55</w:t>
            </w:r>
          </w:p>
        </w:tc>
      </w:tr>
      <w:tr>
        <w:trPr>
          <w:trHeight w:val="25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Шардаринского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161400, г. Шардара,</w:t>
            </w:r>
            <w:r>
              <w:br/>
            </w:r>
            <w:r>
              <w:rPr>
                <w:rFonts w:ascii="Times New Roman"/>
                <w:b w:val="false"/>
                <w:i w:val="false"/>
                <w:color w:val="000000"/>
                <w:sz w:val="20"/>
              </w:rPr>
              <w:t>
пер. Шардара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(832535)</w:t>
            </w:r>
            <w:r>
              <w:br/>
            </w:r>
            <w:r>
              <w:rPr>
                <w:rFonts w:ascii="Times New Roman"/>
                <w:b w:val="false"/>
                <w:i w:val="false"/>
                <w:color w:val="000000"/>
                <w:sz w:val="20"/>
              </w:rPr>
              <w:t>
2-26-17</w:t>
            </w:r>
          </w:p>
        </w:tc>
      </w:tr>
    </w:tbl>
    <w:bookmarkStart w:name="z336" w:id="336"/>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приказу Министра юстиции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27 ноября 2007 года N 319   </w:t>
      </w:r>
    </w:p>
    <w:bookmarkEnd w:id="336"/>
    <w:bookmarkStart w:name="z337" w:id="337"/>
    <w:p>
      <w:pPr>
        <w:spacing w:after="0"/>
        <w:ind w:left="0"/>
        <w:jc w:val="left"/>
      </w:pPr>
      <w:r>
        <w:rPr>
          <w:rFonts w:ascii="Times New Roman"/>
          <w:b/>
          <w:i w:val="false"/>
          <w:color w:val="000000"/>
        </w:rPr>
        <w:t xml:space="preserve"> 
Стандарт выдачи архивных справок</w:t>
      </w:r>
      <w:r>
        <w:br/>
      </w:r>
      <w:r>
        <w:rPr>
          <w:rFonts w:ascii="Times New Roman"/>
          <w:b/>
          <w:i w:val="false"/>
          <w:color w:val="000000"/>
        </w:rPr>
        <w:t>
о регистрации актов гражданского состояния 1. Общие положения</w:t>
      </w:r>
    </w:p>
    <w:bookmarkEnd w:id="337"/>
    <w:bookmarkStart w:name="z338" w:id="338"/>
    <w:p>
      <w:pPr>
        <w:spacing w:after="0"/>
        <w:ind w:left="0"/>
        <w:jc w:val="both"/>
      </w:pPr>
      <w:r>
        <w:rPr>
          <w:rFonts w:ascii="Times New Roman"/>
          <w:b w:val="false"/>
          <w:i w:val="false"/>
          <w:color w:val="000000"/>
          <w:sz w:val="28"/>
        </w:rPr>
        <w:t>
      1. На основании актовых и метрических книг органы записи актов гражданского состояния (далее - ЗАГС) и архивы отделов ЗАГС территориальных органов юстиции выдают гражданам, по их заявлениям, архивные справки о регистрации актов гражданского состояния.</w:t>
      </w:r>
    </w:p>
    <w:bookmarkEnd w:id="338"/>
    <w:bookmarkStart w:name="z339" w:id="339"/>
    <w:p>
      <w:pPr>
        <w:spacing w:after="0"/>
        <w:ind w:left="0"/>
        <w:jc w:val="both"/>
      </w:pPr>
      <w:r>
        <w:rPr>
          <w:rFonts w:ascii="Times New Roman"/>
          <w:b w:val="false"/>
          <w:i w:val="false"/>
          <w:color w:val="000000"/>
          <w:sz w:val="28"/>
        </w:rPr>
        <w:t>
      2. Форма оказываемой государственной услуги - частично автоматизированная.</w:t>
      </w:r>
    </w:p>
    <w:bookmarkEnd w:id="339"/>
    <w:bookmarkStart w:name="z340" w:id="340"/>
    <w:p>
      <w:pPr>
        <w:spacing w:after="0"/>
        <w:ind w:left="0"/>
        <w:jc w:val="both"/>
      </w:pPr>
      <w:r>
        <w:rPr>
          <w:rFonts w:ascii="Times New Roman"/>
          <w:b w:val="false"/>
          <w:i w:val="false"/>
          <w:color w:val="000000"/>
          <w:sz w:val="28"/>
        </w:rPr>
        <w:t>
      3. Государственная услуга оказывается на основании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органах юстиции",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налогах и других обязательных платежах в бюджет", </w:t>
      </w:r>
      <w:r>
        <w:rPr>
          <w:rFonts w:ascii="Times New Roman"/>
          <w:b w:val="false"/>
          <w:i w:val="false"/>
          <w:color w:val="000000"/>
          <w:sz w:val="28"/>
        </w:rPr>
        <w:t>Правил</w:t>
      </w:r>
      <w:r>
        <w:rPr>
          <w:rFonts w:ascii="Times New Roman"/>
          <w:b w:val="false"/>
          <w:i w:val="false"/>
          <w:color w:val="000000"/>
          <w:sz w:val="28"/>
        </w:rPr>
        <w:t xml:space="preserve"> о порядке регистрации актов гражданского состояния в Республике Казахстан, утвержденных постановлением Правительства Республики Казахстан 22 мая 1999 года N 620.</w:t>
      </w:r>
    </w:p>
    <w:bookmarkEnd w:id="340"/>
    <w:bookmarkStart w:name="z341" w:id="341"/>
    <w:p>
      <w:pPr>
        <w:spacing w:after="0"/>
        <w:ind w:left="0"/>
        <w:jc w:val="both"/>
      </w:pPr>
      <w:r>
        <w:rPr>
          <w:rFonts w:ascii="Times New Roman"/>
          <w:b w:val="false"/>
          <w:i w:val="false"/>
          <w:color w:val="000000"/>
          <w:sz w:val="28"/>
        </w:rPr>
        <w:t>
      4. Государственная услуга оказывается органами территориальных органов Министерства юстиции Республики Казахстан.</w:t>
      </w:r>
    </w:p>
    <w:bookmarkEnd w:id="341"/>
    <w:bookmarkStart w:name="z342" w:id="342"/>
    <w:p>
      <w:pPr>
        <w:spacing w:after="0"/>
        <w:ind w:left="0"/>
        <w:jc w:val="both"/>
      </w:pPr>
      <w:r>
        <w:rPr>
          <w:rFonts w:ascii="Times New Roman"/>
          <w:b w:val="false"/>
          <w:i w:val="false"/>
          <w:color w:val="000000"/>
          <w:sz w:val="28"/>
        </w:rPr>
        <w:t>
      5. Формой завершения оказываемой государственной услуги является справка о регистрации акта гражданского состояния: рождении, установлении отцовства, заключение брака, усыновлении (удочерении), перемене фамилии, имени и отчества, расторжении брака, смерти.</w:t>
      </w:r>
    </w:p>
    <w:bookmarkEnd w:id="342"/>
    <w:bookmarkStart w:name="z343" w:id="343"/>
    <w:p>
      <w:pPr>
        <w:spacing w:after="0"/>
        <w:ind w:left="0"/>
        <w:jc w:val="both"/>
      </w:pPr>
      <w:r>
        <w:rPr>
          <w:rFonts w:ascii="Times New Roman"/>
          <w:b w:val="false"/>
          <w:i w:val="false"/>
          <w:color w:val="000000"/>
          <w:sz w:val="28"/>
        </w:rPr>
        <w:t>
      6. Государственная услуга оказывается гражданам Республики Казахстан, лицам без гражданства и иностранцам.</w:t>
      </w:r>
    </w:p>
    <w:bookmarkEnd w:id="343"/>
    <w:bookmarkStart w:name="z344" w:id="344"/>
    <w:p>
      <w:pPr>
        <w:spacing w:after="0"/>
        <w:ind w:left="0"/>
        <w:jc w:val="both"/>
      </w:pPr>
      <w:r>
        <w:rPr>
          <w:rFonts w:ascii="Times New Roman"/>
          <w:b w:val="false"/>
          <w:i w:val="false"/>
          <w:color w:val="000000"/>
          <w:sz w:val="28"/>
        </w:rPr>
        <w:t>
      7. Выдача архивных справок о регистрации акта гражданского состояния производится в день обращения граждан. Если запись акта находится на территории другой области - 1 месяц.</w:t>
      </w:r>
    </w:p>
    <w:bookmarkEnd w:id="344"/>
    <w:bookmarkStart w:name="z345" w:id="345"/>
    <w:p>
      <w:pPr>
        <w:spacing w:after="0"/>
        <w:ind w:left="0"/>
        <w:jc w:val="both"/>
      </w:pPr>
      <w:r>
        <w:rPr>
          <w:rFonts w:ascii="Times New Roman"/>
          <w:b w:val="false"/>
          <w:i w:val="false"/>
          <w:color w:val="000000"/>
          <w:sz w:val="28"/>
        </w:rPr>
        <w:t>
      8. Согласно Кодексу Республики Казахстан "О налогах и других обязательных платежах в бюджет" за выдачу архивных справок государственная пошлина не взимается.</w:t>
      </w:r>
    </w:p>
    <w:bookmarkEnd w:id="345"/>
    <w:bookmarkStart w:name="z346" w:id="346"/>
    <w:p>
      <w:pPr>
        <w:spacing w:after="0"/>
        <w:ind w:left="0"/>
        <w:jc w:val="both"/>
      </w:pPr>
      <w:r>
        <w:rPr>
          <w:rFonts w:ascii="Times New Roman"/>
          <w:b w:val="false"/>
          <w:i w:val="false"/>
          <w:color w:val="000000"/>
          <w:sz w:val="28"/>
        </w:rPr>
        <w:t>
      9. Полная информация о порядке оказания государственной услуги располагается на официальном Интернет сайте Министерства юстиции Республики Казахстан (</w:t>
      </w:r>
      <w:r>
        <w:rPr>
          <w:rFonts w:ascii="Times New Roman"/>
          <w:b w:val="false"/>
          <w:i w:val="false"/>
          <w:color w:val="000000"/>
          <w:sz w:val="28"/>
          <w:u w:val="single"/>
        </w:rPr>
        <w:t>www.minjust.kz</w:t>
      </w:r>
      <w:r>
        <w:rPr>
          <w:rFonts w:ascii="Times New Roman"/>
          <w:b w:val="false"/>
          <w:i w:val="false"/>
          <w:color w:val="000000"/>
          <w:sz w:val="28"/>
        </w:rPr>
        <w:t>).</w:t>
      </w:r>
    </w:p>
    <w:bookmarkEnd w:id="346"/>
    <w:bookmarkStart w:name="z347" w:id="347"/>
    <w:p>
      <w:pPr>
        <w:spacing w:after="0"/>
        <w:ind w:left="0"/>
        <w:jc w:val="both"/>
      </w:pPr>
      <w:r>
        <w:rPr>
          <w:rFonts w:ascii="Times New Roman"/>
          <w:b w:val="false"/>
          <w:i w:val="false"/>
          <w:color w:val="000000"/>
          <w:sz w:val="28"/>
        </w:rPr>
        <w:t>
      10. Прием заявлений на выдачу архивных справок осуществляется во вторник, в среду с 09.00 до 18.00 часов, перерыв на обед с 13.00 до 15.00 часов. Предварительная запись не производится.</w:t>
      </w:r>
    </w:p>
    <w:bookmarkEnd w:id="347"/>
    <w:bookmarkStart w:name="z348" w:id="348"/>
    <w:p>
      <w:pPr>
        <w:spacing w:after="0"/>
        <w:ind w:left="0"/>
        <w:jc w:val="both"/>
      </w:pPr>
      <w:r>
        <w:rPr>
          <w:rFonts w:ascii="Times New Roman"/>
          <w:b w:val="false"/>
          <w:i w:val="false"/>
          <w:color w:val="000000"/>
          <w:sz w:val="28"/>
        </w:rPr>
        <w:t>
      11. Государственная услуга оказывается органами ЗАГС по месту регистрации записи акта гражданского состояния.</w:t>
      </w:r>
    </w:p>
    <w:bookmarkEnd w:id="348"/>
    <w:bookmarkStart w:name="z349" w:id="349"/>
    <w:p>
      <w:pPr>
        <w:spacing w:after="0"/>
        <w:ind w:left="0"/>
        <w:jc w:val="left"/>
      </w:pPr>
      <w:r>
        <w:rPr>
          <w:rFonts w:ascii="Times New Roman"/>
          <w:b/>
          <w:i w:val="false"/>
          <w:color w:val="000000"/>
        </w:rPr>
        <w:t xml:space="preserve"> 
2. Порядок оказания государственной услуги</w:t>
      </w:r>
    </w:p>
    <w:bookmarkEnd w:id="349"/>
    <w:bookmarkStart w:name="z350" w:id="350"/>
    <w:p>
      <w:pPr>
        <w:spacing w:after="0"/>
        <w:ind w:left="0"/>
        <w:jc w:val="both"/>
      </w:pPr>
      <w:r>
        <w:rPr>
          <w:rFonts w:ascii="Times New Roman"/>
          <w:b w:val="false"/>
          <w:i w:val="false"/>
          <w:color w:val="000000"/>
          <w:sz w:val="28"/>
        </w:rPr>
        <w:t>
      12. Для выдачи архивной справки предоставляется заявление по установленной форме. К заявлению прилагается удостоверение личности.</w:t>
      </w:r>
      <w:r>
        <w:br/>
      </w:r>
      <w:r>
        <w:rPr>
          <w:rFonts w:ascii="Times New Roman"/>
          <w:b w:val="false"/>
          <w:i w:val="false"/>
          <w:color w:val="000000"/>
          <w:sz w:val="28"/>
        </w:rPr>
        <w:t>
      Справка о смерти выдается родственникам умерших, входящих в круг наследников (документ, подтверждающий родственные отношения).</w:t>
      </w:r>
    </w:p>
    <w:bookmarkEnd w:id="350"/>
    <w:bookmarkStart w:name="z351" w:id="351"/>
    <w:p>
      <w:pPr>
        <w:spacing w:after="0"/>
        <w:ind w:left="0"/>
        <w:jc w:val="both"/>
      </w:pPr>
      <w:r>
        <w:rPr>
          <w:rFonts w:ascii="Times New Roman"/>
          <w:b w:val="false"/>
          <w:i w:val="false"/>
          <w:color w:val="000000"/>
          <w:sz w:val="28"/>
        </w:rPr>
        <w:t>
      13. Формы заявлений и бланков, необходимых для получения государственной услуги потребитель может получить в органах ЗАГС по месту регистрации постоянного жительства заявителя.</w:t>
      </w:r>
    </w:p>
    <w:bookmarkEnd w:id="351"/>
    <w:bookmarkStart w:name="z352" w:id="352"/>
    <w:p>
      <w:pPr>
        <w:spacing w:after="0"/>
        <w:ind w:left="0"/>
        <w:jc w:val="both"/>
      </w:pPr>
      <w:r>
        <w:rPr>
          <w:rFonts w:ascii="Times New Roman"/>
          <w:b w:val="false"/>
          <w:i w:val="false"/>
          <w:color w:val="000000"/>
          <w:sz w:val="28"/>
        </w:rPr>
        <w:t>
      14. Прием документов осуществляется в отдельных кабинетах сотрудниками органов ЗАГС по месту регистрации записи акта гражданского состояния.</w:t>
      </w:r>
    </w:p>
    <w:bookmarkEnd w:id="352"/>
    <w:bookmarkStart w:name="z353" w:id="353"/>
    <w:p>
      <w:pPr>
        <w:spacing w:after="0"/>
        <w:ind w:left="0"/>
        <w:jc w:val="both"/>
      </w:pPr>
      <w:r>
        <w:rPr>
          <w:rFonts w:ascii="Times New Roman"/>
          <w:b w:val="false"/>
          <w:i w:val="false"/>
          <w:color w:val="000000"/>
          <w:sz w:val="28"/>
        </w:rPr>
        <w:t>
      15. При обращении непосредственно в орган ЗАГС какой-либо документ о приеме документов заявителю не выдается.</w:t>
      </w:r>
    </w:p>
    <w:bookmarkEnd w:id="353"/>
    <w:bookmarkStart w:name="z354" w:id="354"/>
    <w:p>
      <w:pPr>
        <w:spacing w:after="0"/>
        <w:ind w:left="0"/>
        <w:jc w:val="both"/>
      </w:pPr>
      <w:r>
        <w:rPr>
          <w:rFonts w:ascii="Times New Roman"/>
          <w:b w:val="false"/>
          <w:i w:val="false"/>
          <w:color w:val="000000"/>
          <w:sz w:val="28"/>
        </w:rPr>
        <w:t>
      16. Справка о регистрации акта гражданского состояния вручается заявителю лично.</w:t>
      </w:r>
    </w:p>
    <w:bookmarkEnd w:id="354"/>
    <w:bookmarkStart w:name="z355" w:id="355"/>
    <w:p>
      <w:pPr>
        <w:spacing w:after="0"/>
        <w:ind w:left="0"/>
        <w:jc w:val="both"/>
      </w:pPr>
      <w:r>
        <w:rPr>
          <w:rFonts w:ascii="Times New Roman"/>
          <w:b w:val="false"/>
          <w:i w:val="false"/>
          <w:color w:val="000000"/>
          <w:sz w:val="28"/>
        </w:rPr>
        <w:t>
      17. Основанием для отказа в выдачи архивной справки является отсутствие записи акта гражданского состояния.</w:t>
      </w:r>
    </w:p>
    <w:bookmarkEnd w:id="355"/>
    <w:bookmarkStart w:name="z356" w:id="356"/>
    <w:p>
      <w:pPr>
        <w:spacing w:after="0"/>
        <w:ind w:left="0"/>
        <w:jc w:val="left"/>
      </w:pPr>
      <w:r>
        <w:rPr>
          <w:rFonts w:ascii="Times New Roman"/>
          <w:b/>
          <w:i w:val="false"/>
          <w:color w:val="000000"/>
        </w:rPr>
        <w:t xml:space="preserve"> 
3. Принципы работы</w:t>
      </w:r>
    </w:p>
    <w:bookmarkEnd w:id="356"/>
    <w:bookmarkStart w:name="z357" w:id="357"/>
    <w:p>
      <w:pPr>
        <w:spacing w:after="0"/>
        <w:ind w:left="0"/>
        <w:jc w:val="both"/>
      </w:pPr>
      <w:r>
        <w:rPr>
          <w:rFonts w:ascii="Times New Roman"/>
          <w:b w:val="false"/>
          <w:i w:val="false"/>
          <w:color w:val="000000"/>
          <w:sz w:val="28"/>
        </w:rPr>
        <w:t>
      18. Деятельность центров основывается на следующих принципах:</w:t>
      </w:r>
      <w:r>
        <w:br/>
      </w:r>
      <w:r>
        <w:rPr>
          <w:rFonts w:ascii="Times New Roman"/>
          <w:b w:val="false"/>
          <w:i w:val="false"/>
          <w:color w:val="000000"/>
          <w:sz w:val="28"/>
        </w:rPr>
        <w:t>
      1) соблюдения конституционных прав и свобод человека;</w:t>
      </w:r>
      <w:r>
        <w:br/>
      </w:r>
      <w:r>
        <w:rPr>
          <w:rFonts w:ascii="Times New Roman"/>
          <w:b w:val="false"/>
          <w:i w:val="false"/>
          <w:color w:val="000000"/>
          <w:sz w:val="28"/>
        </w:rPr>
        <w:t>
      2) соблюдения законности при исполнении служебного долга;</w:t>
      </w:r>
      <w:r>
        <w:br/>
      </w:r>
      <w:r>
        <w:rPr>
          <w:rFonts w:ascii="Times New Roman"/>
          <w:b w:val="false"/>
          <w:i w:val="false"/>
          <w:color w:val="000000"/>
          <w:sz w:val="28"/>
        </w:rPr>
        <w:t>
      3) вежливости;</w:t>
      </w:r>
      <w:r>
        <w:br/>
      </w:r>
      <w:r>
        <w:rPr>
          <w:rFonts w:ascii="Times New Roman"/>
          <w:b w:val="false"/>
          <w:i w:val="false"/>
          <w:color w:val="000000"/>
          <w:sz w:val="28"/>
        </w:rPr>
        <w:t>
      4) предоставления исчерпывающей и полной информации;</w:t>
      </w:r>
      <w:r>
        <w:br/>
      </w:r>
      <w:r>
        <w:rPr>
          <w:rFonts w:ascii="Times New Roman"/>
          <w:b w:val="false"/>
          <w:i w:val="false"/>
          <w:color w:val="000000"/>
          <w:sz w:val="28"/>
        </w:rPr>
        <w:t>
      5) защиты и конфиденциальности информации.</w:t>
      </w:r>
    </w:p>
    <w:bookmarkEnd w:id="357"/>
    <w:bookmarkStart w:name="z358" w:id="358"/>
    <w:p>
      <w:pPr>
        <w:spacing w:after="0"/>
        <w:ind w:left="0"/>
        <w:jc w:val="left"/>
      </w:pPr>
      <w:r>
        <w:rPr>
          <w:rFonts w:ascii="Times New Roman"/>
          <w:b/>
          <w:i w:val="false"/>
          <w:color w:val="000000"/>
        </w:rPr>
        <w:t xml:space="preserve"> 
4. Результаты работы</w:t>
      </w:r>
    </w:p>
    <w:bookmarkEnd w:id="358"/>
    <w:bookmarkStart w:name="z359" w:id="359"/>
    <w:p>
      <w:pPr>
        <w:spacing w:after="0"/>
        <w:ind w:left="0"/>
        <w:jc w:val="both"/>
      </w:pPr>
      <w:r>
        <w:rPr>
          <w:rFonts w:ascii="Times New Roman"/>
          <w:b w:val="false"/>
          <w:i w:val="false"/>
          <w:color w:val="000000"/>
          <w:sz w:val="28"/>
        </w:rPr>
        <w:t>
       19. Результаты оказания государственной услуги потребителям измеряются показателями качества и доступности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настоящему стандарту оказания государственной услуги.</w:t>
      </w:r>
    </w:p>
    <w:bookmarkEnd w:id="359"/>
    <w:bookmarkStart w:name="z360" w:id="360"/>
    <w:p>
      <w:pPr>
        <w:spacing w:after="0"/>
        <w:ind w:left="0"/>
        <w:jc w:val="both"/>
      </w:pPr>
      <w:r>
        <w:rPr>
          <w:rFonts w:ascii="Times New Roman"/>
          <w:b w:val="false"/>
          <w:i w:val="false"/>
          <w:color w:val="000000"/>
          <w:sz w:val="28"/>
        </w:rPr>
        <w:t>
      20. Целевые значения показателей качества и доступности государственной услуги, по которым оценивается работа органов ЗАГС, оказывающих государственную услугу, ежегодно утверждаются специально созданной Комитетом регистрационной службы рабочей группой.</w:t>
      </w:r>
    </w:p>
    <w:bookmarkEnd w:id="360"/>
    <w:bookmarkStart w:name="z361" w:id="361"/>
    <w:p>
      <w:pPr>
        <w:spacing w:after="0"/>
        <w:ind w:left="0"/>
        <w:jc w:val="left"/>
      </w:pPr>
      <w:r>
        <w:rPr>
          <w:rFonts w:ascii="Times New Roman"/>
          <w:b/>
          <w:i w:val="false"/>
          <w:color w:val="000000"/>
        </w:rPr>
        <w:t xml:space="preserve"> 
5. Порядок обжалования</w:t>
      </w:r>
    </w:p>
    <w:bookmarkEnd w:id="361"/>
    <w:bookmarkStart w:name="z362" w:id="362"/>
    <w:p>
      <w:pPr>
        <w:spacing w:after="0"/>
        <w:ind w:left="0"/>
        <w:jc w:val="both"/>
      </w:pPr>
      <w:r>
        <w:rPr>
          <w:rFonts w:ascii="Times New Roman"/>
          <w:b w:val="false"/>
          <w:i w:val="false"/>
          <w:color w:val="000000"/>
          <w:sz w:val="28"/>
        </w:rPr>
        <w:t>
      21. При необходимости обжаловать действия (бездействие) уполномоченных должностных лиц потребитель может обратиться в Департаменты и управления юстиции по месту жительства, структурными подразделениями которых являются отделы ЗАГС.</w:t>
      </w:r>
      <w:r>
        <w:br/>
      </w:r>
      <w:r>
        <w:rPr>
          <w:rFonts w:ascii="Times New Roman"/>
          <w:b w:val="false"/>
          <w:i w:val="false"/>
          <w:color w:val="000000"/>
          <w:sz w:val="28"/>
        </w:rPr>
        <w:t>
      Если потребитель не будет удовлетворен принятыми мерами или вопрос требует рассмотрения вышестоящей инстанцией, потребитель может направить жалобу письменно или по электронной почте в Комитет регистрационной службы Министерства юстиции Республики Казахстан.</w:t>
      </w:r>
    </w:p>
    <w:bookmarkEnd w:id="362"/>
    <w:bookmarkStart w:name="z363" w:id="363"/>
    <w:p>
      <w:pPr>
        <w:spacing w:after="0"/>
        <w:ind w:left="0"/>
        <w:jc w:val="both"/>
      </w:pPr>
      <w:r>
        <w:rPr>
          <w:rFonts w:ascii="Times New Roman"/>
          <w:b w:val="false"/>
          <w:i w:val="false"/>
          <w:color w:val="000000"/>
          <w:sz w:val="28"/>
        </w:rPr>
        <w:t>
      22. Жалобы принимаются в письменном виде по почте либо нарочно через канцелярии Департаментов юстиции областей, городов Астана и Алматы и Комитета регистрационной службы в рабочие дни.</w:t>
      </w:r>
    </w:p>
    <w:bookmarkEnd w:id="363"/>
    <w:bookmarkStart w:name="z364" w:id="364"/>
    <w:p>
      <w:pPr>
        <w:spacing w:after="0"/>
        <w:ind w:left="0"/>
        <w:jc w:val="both"/>
      </w:pPr>
      <w:r>
        <w:rPr>
          <w:rFonts w:ascii="Times New Roman"/>
          <w:b w:val="false"/>
          <w:i w:val="false"/>
          <w:color w:val="000000"/>
          <w:sz w:val="28"/>
        </w:rPr>
        <w:t>
      23. Рассмотрение жалоб, поступивших в Департаменты юстиции областей, городов Астана и Алматы и в Комитет регистрационной службы осуществляется в порядке и сроки, предусмотренные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Обращения, поданные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подлежат обязательному приему, регистрации, учету и рассмотрению.</w:t>
      </w:r>
    </w:p>
    <w:bookmarkEnd w:id="364"/>
    <w:bookmarkStart w:name="z365" w:id="365"/>
    <w:p>
      <w:pPr>
        <w:spacing w:after="0"/>
        <w:ind w:left="0"/>
        <w:jc w:val="left"/>
      </w:pPr>
      <w:r>
        <w:rPr>
          <w:rFonts w:ascii="Times New Roman"/>
          <w:b/>
          <w:i w:val="false"/>
          <w:color w:val="000000"/>
        </w:rPr>
        <w:t xml:space="preserve"> 
6. Контактная информация</w:t>
      </w:r>
    </w:p>
    <w:bookmarkEnd w:id="365"/>
    <w:bookmarkStart w:name="z366" w:id="366"/>
    <w:p>
      <w:pPr>
        <w:spacing w:after="0"/>
        <w:ind w:left="0"/>
        <w:jc w:val="both"/>
      </w:pPr>
      <w:r>
        <w:rPr>
          <w:rFonts w:ascii="Times New Roman"/>
          <w:b w:val="false"/>
          <w:i w:val="false"/>
          <w:color w:val="000000"/>
          <w:sz w:val="28"/>
        </w:rPr>
        <w:t>
       24. График работы и приема руководителей Департаментов юстиции областей, городов Астана и Алматы осуществляется в соответствии с графиком работы Министерства юстиции.</w:t>
      </w:r>
      <w:r>
        <w:br/>
      </w:r>
      <w:r>
        <w:rPr>
          <w:rFonts w:ascii="Times New Roman"/>
          <w:b w:val="false"/>
          <w:i w:val="false"/>
          <w:color w:val="000000"/>
          <w:sz w:val="28"/>
        </w:rPr>
        <w:t>
      Контактные данные органов ЗАГС Департаментов юстиции областей, городов Астана и Алматы предоставляющую государственную услугу, приведены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стандарту.</w:t>
      </w:r>
    </w:p>
    <w:bookmarkEnd w:id="366"/>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стандарту оказания        </w:t>
      </w:r>
      <w:r>
        <w:br/>
      </w:r>
      <w:r>
        <w:rPr>
          <w:rFonts w:ascii="Times New Roman"/>
          <w:b w:val="false"/>
          <w:i w:val="false"/>
          <w:color w:val="000000"/>
          <w:sz w:val="28"/>
        </w:rPr>
        <w:t xml:space="preserve">
государственной услуги      </w:t>
      </w:r>
      <w:r>
        <w:br/>
      </w:r>
      <w:r>
        <w:rPr>
          <w:rFonts w:ascii="Times New Roman"/>
          <w:b w:val="false"/>
          <w:i w:val="false"/>
          <w:color w:val="000000"/>
          <w:sz w:val="28"/>
        </w:rPr>
        <w:t xml:space="preserve">
по выдаче архивных          </w:t>
      </w:r>
      <w:r>
        <w:br/>
      </w:r>
      <w:r>
        <w:rPr>
          <w:rFonts w:ascii="Times New Roman"/>
          <w:b w:val="false"/>
          <w:i w:val="false"/>
          <w:color w:val="000000"/>
          <w:sz w:val="28"/>
        </w:rPr>
        <w:t xml:space="preserve">
справок о регистрации       </w:t>
      </w:r>
      <w:r>
        <w:br/>
      </w:r>
      <w:r>
        <w:rPr>
          <w:rFonts w:ascii="Times New Roman"/>
          <w:b w:val="false"/>
          <w:i w:val="false"/>
          <w:color w:val="000000"/>
          <w:sz w:val="28"/>
        </w:rPr>
        <w:t>
актов гражданского состояния</w:t>
      </w:r>
    </w:p>
    <w:bookmarkStart w:name="z367" w:id="367"/>
    <w:p>
      <w:pPr>
        <w:spacing w:after="0"/>
        <w:ind w:left="0"/>
        <w:jc w:val="both"/>
      </w:pPr>
      <w:r>
        <w:rPr>
          <w:rFonts w:ascii="Times New Roman"/>
          <w:b w:val="false"/>
          <w:i w:val="false"/>
          <w:color w:val="000000"/>
          <w:sz w:val="28"/>
        </w:rPr>
        <w:t>
</w:t>
      </w:r>
      <w:r>
        <w:rPr>
          <w:rFonts w:ascii="Times New Roman"/>
          <w:b/>
          <w:i w:val="false"/>
          <w:color w:val="000000"/>
          <w:sz w:val="28"/>
        </w:rPr>
        <w:t>          Таблица. Значения показателей качества и доступности</w:t>
      </w:r>
    </w:p>
    <w:bookmarkEnd w:id="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3"/>
        <w:gridCol w:w="2355"/>
        <w:gridCol w:w="2586"/>
        <w:gridCol w:w="2266"/>
      </w:tblGrid>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качества</w:t>
            </w:r>
            <w:r>
              <w:br/>
            </w:r>
            <w:r>
              <w:rPr>
                <w:rFonts w:ascii="Times New Roman"/>
                <w:b w:val="false"/>
                <w:i w:val="false"/>
                <w:color w:val="000000"/>
                <w:sz w:val="20"/>
              </w:rPr>
              <w:t>
и доступности</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значение</w:t>
            </w:r>
            <w:r>
              <w:br/>
            </w:r>
            <w:r>
              <w:rPr>
                <w:rFonts w:ascii="Times New Roman"/>
                <w:b w:val="false"/>
                <w:i w:val="false"/>
                <w:color w:val="000000"/>
                <w:sz w:val="20"/>
              </w:rPr>
              <w:t>
показателя</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значение</w:t>
            </w:r>
            <w:r>
              <w:br/>
            </w:r>
            <w:r>
              <w:rPr>
                <w:rFonts w:ascii="Times New Roman"/>
                <w:b w:val="false"/>
                <w:i w:val="false"/>
                <w:color w:val="000000"/>
                <w:sz w:val="20"/>
              </w:rPr>
              <w:t>
показателя в</w:t>
            </w:r>
            <w:r>
              <w:br/>
            </w:r>
            <w:r>
              <w:rPr>
                <w:rFonts w:ascii="Times New Roman"/>
                <w:b w:val="false"/>
                <w:i w:val="false"/>
                <w:color w:val="000000"/>
                <w:sz w:val="20"/>
              </w:rPr>
              <w:t>
последующем</w:t>
            </w:r>
            <w:r>
              <w:br/>
            </w:r>
            <w:r>
              <w:rPr>
                <w:rFonts w:ascii="Times New Roman"/>
                <w:b w:val="false"/>
                <w:i w:val="false"/>
                <w:color w:val="000000"/>
                <w:sz w:val="20"/>
              </w:rPr>
              <w:t>
году</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значение</w:t>
            </w:r>
            <w:r>
              <w:br/>
            </w:r>
            <w:r>
              <w:rPr>
                <w:rFonts w:ascii="Times New Roman"/>
                <w:b w:val="false"/>
                <w:i w:val="false"/>
                <w:color w:val="000000"/>
                <w:sz w:val="20"/>
              </w:rPr>
              <w:t>
показателя</w:t>
            </w:r>
            <w:r>
              <w:br/>
            </w:r>
            <w:r>
              <w:rPr>
                <w:rFonts w:ascii="Times New Roman"/>
                <w:b w:val="false"/>
                <w:i w:val="false"/>
                <w:color w:val="000000"/>
                <w:sz w:val="20"/>
              </w:rPr>
              <w:t>
в отчетном</w:t>
            </w:r>
            <w:r>
              <w:br/>
            </w:r>
            <w:r>
              <w:rPr>
                <w:rFonts w:ascii="Times New Roman"/>
                <w:b w:val="false"/>
                <w:i w:val="false"/>
                <w:color w:val="000000"/>
                <w:sz w:val="20"/>
              </w:rPr>
              <w:t>
году</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Своевременность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 (доля) случаев</w:t>
            </w:r>
            <w:r>
              <w:br/>
            </w:r>
            <w:r>
              <w:rPr>
                <w:rFonts w:ascii="Times New Roman"/>
                <w:b w:val="false"/>
                <w:i w:val="false"/>
                <w:color w:val="000000"/>
                <w:sz w:val="20"/>
              </w:rPr>
              <w:t>
предоставления услуги в</w:t>
            </w:r>
            <w:r>
              <w:br/>
            </w:r>
            <w:r>
              <w:rPr>
                <w:rFonts w:ascii="Times New Roman"/>
                <w:b w:val="false"/>
                <w:i w:val="false"/>
                <w:color w:val="000000"/>
                <w:sz w:val="20"/>
              </w:rPr>
              <w:t>
установленный срок с момента</w:t>
            </w:r>
            <w:r>
              <w:br/>
            </w:r>
            <w:r>
              <w:rPr>
                <w:rFonts w:ascii="Times New Roman"/>
                <w:b w:val="false"/>
                <w:i w:val="false"/>
                <w:color w:val="000000"/>
                <w:sz w:val="20"/>
              </w:rPr>
              <w:t>
сдачи документа</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 (доля) потребителей,</w:t>
            </w:r>
            <w:r>
              <w:br/>
            </w:r>
            <w:r>
              <w:rPr>
                <w:rFonts w:ascii="Times New Roman"/>
                <w:b w:val="false"/>
                <w:i w:val="false"/>
                <w:color w:val="000000"/>
                <w:sz w:val="20"/>
              </w:rPr>
              <w:t>
ожидавших получения услуги в</w:t>
            </w:r>
            <w:r>
              <w:br/>
            </w:r>
            <w:r>
              <w:rPr>
                <w:rFonts w:ascii="Times New Roman"/>
                <w:b w:val="false"/>
                <w:i w:val="false"/>
                <w:color w:val="000000"/>
                <w:sz w:val="20"/>
              </w:rPr>
              <w:t>
очереди не более ___ минут</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Качество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 (доля) потребителей</w:t>
            </w:r>
            <w:r>
              <w:br/>
            </w:r>
            <w:r>
              <w:rPr>
                <w:rFonts w:ascii="Times New Roman"/>
                <w:b w:val="false"/>
                <w:i w:val="false"/>
                <w:color w:val="000000"/>
                <w:sz w:val="20"/>
              </w:rPr>
              <w:t>
удовлетворенных качеством</w:t>
            </w:r>
            <w:r>
              <w:br/>
            </w:r>
            <w:r>
              <w:rPr>
                <w:rFonts w:ascii="Times New Roman"/>
                <w:b w:val="false"/>
                <w:i w:val="false"/>
                <w:color w:val="000000"/>
                <w:sz w:val="20"/>
              </w:rPr>
              <w:t>
процесса предоставления услуги</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 (доля) случаев</w:t>
            </w:r>
            <w:r>
              <w:br/>
            </w:r>
            <w:r>
              <w:rPr>
                <w:rFonts w:ascii="Times New Roman"/>
                <w:b w:val="false"/>
                <w:i w:val="false"/>
                <w:color w:val="000000"/>
                <w:sz w:val="20"/>
              </w:rPr>
              <w:t>
правильно оформленных</w:t>
            </w:r>
            <w:r>
              <w:br/>
            </w:r>
            <w:r>
              <w:rPr>
                <w:rFonts w:ascii="Times New Roman"/>
                <w:b w:val="false"/>
                <w:i w:val="false"/>
                <w:color w:val="000000"/>
                <w:sz w:val="20"/>
              </w:rPr>
              <w:t>
документов должностным лицом</w:t>
            </w:r>
            <w:r>
              <w:br/>
            </w:r>
            <w:r>
              <w:rPr>
                <w:rFonts w:ascii="Times New Roman"/>
                <w:b w:val="false"/>
                <w:i w:val="false"/>
                <w:color w:val="000000"/>
                <w:sz w:val="20"/>
              </w:rPr>
              <w:t xml:space="preserve">
(регистрация)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Доступность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 (доля) потребителей</w:t>
            </w:r>
            <w:r>
              <w:br/>
            </w:r>
            <w:r>
              <w:rPr>
                <w:rFonts w:ascii="Times New Roman"/>
                <w:b w:val="false"/>
                <w:i w:val="false"/>
                <w:color w:val="000000"/>
                <w:sz w:val="20"/>
              </w:rPr>
              <w:t>
удовлетворенных качеством и</w:t>
            </w:r>
            <w:r>
              <w:br/>
            </w:r>
            <w:r>
              <w:rPr>
                <w:rFonts w:ascii="Times New Roman"/>
                <w:b w:val="false"/>
                <w:i w:val="false"/>
                <w:color w:val="000000"/>
                <w:sz w:val="20"/>
              </w:rPr>
              <w:t>
информацией о порядке</w:t>
            </w:r>
            <w:r>
              <w:br/>
            </w:r>
            <w:r>
              <w:rPr>
                <w:rFonts w:ascii="Times New Roman"/>
                <w:b w:val="false"/>
                <w:i w:val="false"/>
                <w:color w:val="000000"/>
                <w:sz w:val="20"/>
              </w:rPr>
              <w:t>
предоставления услуги</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 (доля) случаев</w:t>
            </w:r>
            <w:r>
              <w:br/>
            </w:r>
            <w:r>
              <w:rPr>
                <w:rFonts w:ascii="Times New Roman"/>
                <w:b w:val="false"/>
                <w:i w:val="false"/>
                <w:color w:val="000000"/>
                <w:sz w:val="20"/>
              </w:rPr>
              <w:t>
правильно заполненных</w:t>
            </w:r>
            <w:r>
              <w:br/>
            </w:r>
            <w:r>
              <w:rPr>
                <w:rFonts w:ascii="Times New Roman"/>
                <w:b w:val="false"/>
                <w:i w:val="false"/>
                <w:color w:val="000000"/>
                <w:sz w:val="20"/>
              </w:rPr>
              <w:t>
потребителем документов и</w:t>
            </w:r>
            <w:r>
              <w:br/>
            </w:r>
            <w:r>
              <w:rPr>
                <w:rFonts w:ascii="Times New Roman"/>
                <w:b w:val="false"/>
                <w:i w:val="false"/>
                <w:color w:val="000000"/>
                <w:sz w:val="20"/>
              </w:rPr>
              <w:t>
сданных с первого раза</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 (доля) услуг,</w:t>
            </w:r>
            <w:r>
              <w:br/>
            </w:r>
            <w:r>
              <w:rPr>
                <w:rFonts w:ascii="Times New Roman"/>
                <w:b w:val="false"/>
                <w:i w:val="false"/>
                <w:color w:val="000000"/>
                <w:sz w:val="20"/>
              </w:rPr>
              <w:t>
информации о которых доступно</w:t>
            </w:r>
            <w:r>
              <w:br/>
            </w:r>
            <w:r>
              <w:rPr>
                <w:rFonts w:ascii="Times New Roman"/>
                <w:b w:val="false"/>
                <w:i w:val="false"/>
                <w:color w:val="000000"/>
                <w:sz w:val="20"/>
              </w:rPr>
              <w:t>
через Интернет</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Процесс обжалования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 (доля) обоснованных</w:t>
            </w:r>
            <w:r>
              <w:br/>
            </w:r>
            <w:r>
              <w:rPr>
                <w:rFonts w:ascii="Times New Roman"/>
                <w:b w:val="false"/>
                <w:i w:val="false"/>
                <w:color w:val="000000"/>
                <w:sz w:val="20"/>
              </w:rPr>
              <w:t>
жалоб общему количеству</w:t>
            </w:r>
            <w:r>
              <w:br/>
            </w:r>
            <w:r>
              <w:rPr>
                <w:rFonts w:ascii="Times New Roman"/>
                <w:b w:val="false"/>
                <w:i w:val="false"/>
                <w:color w:val="000000"/>
                <w:sz w:val="20"/>
              </w:rPr>
              <w:t>
обслуженных потребителей по</w:t>
            </w:r>
            <w:r>
              <w:br/>
            </w:r>
            <w:r>
              <w:rPr>
                <w:rFonts w:ascii="Times New Roman"/>
                <w:b w:val="false"/>
                <w:i w:val="false"/>
                <w:color w:val="000000"/>
                <w:sz w:val="20"/>
              </w:rPr>
              <w:t>
данному виду услуг</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 (доля) обоснованных</w:t>
            </w:r>
            <w:r>
              <w:br/>
            </w:r>
            <w:r>
              <w:rPr>
                <w:rFonts w:ascii="Times New Roman"/>
                <w:b w:val="false"/>
                <w:i w:val="false"/>
                <w:color w:val="000000"/>
                <w:sz w:val="20"/>
              </w:rPr>
              <w:t>
жалоб рассмотренных и</w:t>
            </w:r>
            <w:r>
              <w:br/>
            </w:r>
            <w:r>
              <w:rPr>
                <w:rFonts w:ascii="Times New Roman"/>
                <w:b w:val="false"/>
                <w:i w:val="false"/>
                <w:color w:val="000000"/>
                <w:sz w:val="20"/>
              </w:rPr>
              <w:t>
удовлетворенных в</w:t>
            </w:r>
            <w:r>
              <w:br/>
            </w:r>
            <w:r>
              <w:rPr>
                <w:rFonts w:ascii="Times New Roman"/>
                <w:b w:val="false"/>
                <w:i w:val="false"/>
                <w:color w:val="000000"/>
                <w:sz w:val="20"/>
              </w:rPr>
              <w:t>
установленный срок</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 (доля) потребителей</w:t>
            </w:r>
            <w:r>
              <w:br/>
            </w:r>
            <w:r>
              <w:rPr>
                <w:rFonts w:ascii="Times New Roman"/>
                <w:b w:val="false"/>
                <w:i w:val="false"/>
                <w:color w:val="000000"/>
                <w:sz w:val="20"/>
              </w:rPr>
              <w:t>
удовлетворенных с</w:t>
            </w:r>
            <w:r>
              <w:br/>
            </w:r>
            <w:r>
              <w:rPr>
                <w:rFonts w:ascii="Times New Roman"/>
                <w:b w:val="false"/>
                <w:i w:val="false"/>
                <w:color w:val="000000"/>
                <w:sz w:val="20"/>
              </w:rPr>
              <w:t>
существующим порядком</w:t>
            </w:r>
            <w:r>
              <w:br/>
            </w:r>
            <w:r>
              <w:rPr>
                <w:rFonts w:ascii="Times New Roman"/>
                <w:b w:val="false"/>
                <w:i w:val="false"/>
                <w:color w:val="000000"/>
                <w:sz w:val="20"/>
              </w:rPr>
              <w:t>
обжалования</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 (доля) потребителей,</w:t>
            </w:r>
            <w:r>
              <w:br/>
            </w:r>
            <w:r>
              <w:rPr>
                <w:rFonts w:ascii="Times New Roman"/>
                <w:b w:val="false"/>
                <w:i w:val="false"/>
                <w:color w:val="000000"/>
                <w:sz w:val="20"/>
              </w:rPr>
              <w:t>
удовлетворенных сроками</w:t>
            </w:r>
            <w:r>
              <w:br/>
            </w:r>
            <w:r>
              <w:rPr>
                <w:rFonts w:ascii="Times New Roman"/>
                <w:b w:val="false"/>
                <w:i w:val="false"/>
                <w:color w:val="000000"/>
                <w:sz w:val="20"/>
              </w:rPr>
              <w:t>
обжалования</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Вежливость
</w:t>
            </w:r>
          </w:p>
        </w:tc>
      </w:tr>
      <w:tr>
        <w:trPr>
          <w:trHeight w:val="30" w:hRule="atLeast"/>
        </w:trPr>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 (доля) потребителей</w:t>
            </w:r>
            <w:r>
              <w:br/>
            </w:r>
            <w:r>
              <w:rPr>
                <w:rFonts w:ascii="Times New Roman"/>
                <w:b w:val="false"/>
                <w:i w:val="false"/>
                <w:color w:val="000000"/>
                <w:sz w:val="20"/>
              </w:rPr>
              <w:t>
удовлетворенных вежливостью</w:t>
            </w:r>
            <w:r>
              <w:br/>
            </w:r>
            <w:r>
              <w:rPr>
                <w:rFonts w:ascii="Times New Roman"/>
                <w:b w:val="false"/>
                <w:i w:val="false"/>
                <w:color w:val="000000"/>
                <w:sz w:val="20"/>
              </w:rPr>
              <w:t>
персонала</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стандарту оказания        </w:t>
      </w:r>
      <w:r>
        <w:br/>
      </w:r>
      <w:r>
        <w:rPr>
          <w:rFonts w:ascii="Times New Roman"/>
          <w:b w:val="false"/>
          <w:i w:val="false"/>
          <w:color w:val="000000"/>
          <w:sz w:val="28"/>
        </w:rPr>
        <w:t xml:space="preserve">
государственной услуги      </w:t>
      </w:r>
      <w:r>
        <w:br/>
      </w:r>
      <w:r>
        <w:rPr>
          <w:rFonts w:ascii="Times New Roman"/>
          <w:b w:val="false"/>
          <w:i w:val="false"/>
          <w:color w:val="000000"/>
          <w:sz w:val="28"/>
        </w:rPr>
        <w:t xml:space="preserve">
по выдаче архивных          </w:t>
      </w:r>
      <w:r>
        <w:br/>
      </w:r>
      <w:r>
        <w:rPr>
          <w:rFonts w:ascii="Times New Roman"/>
          <w:b w:val="false"/>
          <w:i w:val="false"/>
          <w:color w:val="000000"/>
          <w:sz w:val="28"/>
        </w:rPr>
        <w:t xml:space="preserve">
справок о регистрации       </w:t>
      </w:r>
      <w:r>
        <w:br/>
      </w:r>
      <w:r>
        <w:rPr>
          <w:rFonts w:ascii="Times New Roman"/>
          <w:b w:val="false"/>
          <w:i w:val="false"/>
          <w:color w:val="000000"/>
          <w:sz w:val="28"/>
        </w:rPr>
        <w:t>
актов гражданского состояния</w:t>
      </w:r>
    </w:p>
    <w:bookmarkStart w:name="z368" w:id="368"/>
    <w:p>
      <w:pPr>
        <w:spacing w:after="0"/>
        <w:ind w:left="0"/>
        <w:jc w:val="both"/>
      </w:pPr>
      <w:r>
        <w:rPr>
          <w:rFonts w:ascii="Times New Roman"/>
          <w:b w:val="false"/>
          <w:i w:val="false"/>
          <w:color w:val="000000"/>
          <w:sz w:val="28"/>
        </w:rPr>
        <w:t>
</w:t>
      </w:r>
      <w:r>
        <w:rPr>
          <w:rFonts w:ascii="Times New Roman"/>
          <w:b/>
          <w:i w:val="false"/>
          <w:color w:val="000000"/>
          <w:sz w:val="28"/>
        </w:rPr>
        <w:t>                   Контактные данные отделов ЗАГС,</w:t>
      </w:r>
      <w:r>
        <w:br/>
      </w:r>
      <w:r>
        <w:rPr>
          <w:rFonts w:ascii="Times New Roman"/>
          <w:b w:val="false"/>
          <w:i w:val="false"/>
          <w:color w:val="000000"/>
          <w:sz w:val="28"/>
        </w:rPr>
        <w:t>
</w:t>
      </w:r>
      <w:r>
        <w:rPr>
          <w:rFonts w:ascii="Times New Roman"/>
          <w:b/>
          <w:i w:val="false"/>
          <w:color w:val="000000"/>
          <w:sz w:val="28"/>
        </w:rPr>
        <w:t>              предоставляющих государственную услугу</w:t>
      </w:r>
    </w:p>
    <w:bookmarkEnd w:id="3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2"/>
        <w:gridCol w:w="5208"/>
        <w:gridCol w:w="2460"/>
      </w:tblGrid>
      <w:tr>
        <w:trPr>
          <w:trHeight w:val="8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органа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телефон</w:t>
            </w:r>
          </w:p>
        </w:tc>
      </w:tr>
      <w:tr>
        <w:trPr>
          <w:trHeight w:val="25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департамент юстиции</w:t>
            </w:r>
            <w:r>
              <w:br/>
            </w:r>
            <w:r>
              <w:rPr>
                <w:rFonts w:ascii="Times New Roman"/>
                <w:b/>
                <w:i w:val="false"/>
                <w:color w:val="000000"/>
                <w:sz w:val="20"/>
              </w:rPr>
              <w:t>
г. Астаны
</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г. Астана,</w:t>
            </w:r>
            <w:r>
              <w:br/>
            </w:r>
            <w:r>
              <w:rPr>
                <w:rFonts w:ascii="Times New Roman"/>
                <w:b w:val="false"/>
                <w:i w:val="false"/>
                <w:color w:val="000000"/>
                <w:sz w:val="20"/>
              </w:rPr>
              <w:t>
пр. Победы,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(83172)</w:t>
            </w:r>
            <w:r>
              <w:br/>
            </w:r>
            <w:r>
              <w:rPr>
                <w:rFonts w:ascii="Times New Roman"/>
                <w:b w:val="false"/>
                <w:i w:val="false"/>
                <w:color w:val="000000"/>
                <w:sz w:val="20"/>
              </w:rPr>
              <w:t>
32-22-87,</w:t>
            </w:r>
            <w:r>
              <w:br/>
            </w:r>
            <w:r>
              <w:rPr>
                <w:rFonts w:ascii="Times New Roman"/>
                <w:b w:val="false"/>
                <w:i w:val="false"/>
                <w:color w:val="000000"/>
                <w:sz w:val="20"/>
              </w:rPr>
              <w:t>
32-32-95</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района Сарыарка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010000, г. Астана,</w:t>
            </w:r>
            <w:r>
              <w:br/>
            </w:r>
            <w:r>
              <w:rPr>
                <w:rFonts w:ascii="Times New Roman"/>
                <w:b w:val="false"/>
                <w:i w:val="false"/>
                <w:color w:val="000000"/>
                <w:sz w:val="20"/>
              </w:rPr>
              <w:t>
ул. Сейфуллина,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(83172)</w:t>
            </w:r>
            <w:r>
              <w:br/>
            </w:r>
            <w:r>
              <w:rPr>
                <w:rFonts w:ascii="Times New Roman"/>
                <w:b w:val="false"/>
                <w:i w:val="false"/>
                <w:color w:val="000000"/>
                <w:sz w:val="20"/>
              </w:rPr>
              <w:t>
32-01-19</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района Алматы</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010008, г. Астана,</w:t>
            </w:r>
            <w:r>
              <w:br/>
            </w:r>
            <w:r>
              <w:rPr>
                <w:rFonts w:ascii="Times New Roman"/>
                <w:b w:val="false"/>
                <w:i w:val="false"/>
                <w:color w:val="000000"/>
                <w:sz w:val="20"/>
              </w:rPr>
              <w:t>
ул. Жубанова,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(83172)</w:t>
            </w:r>
            <w:r>
              <w:br/>
            </w:r>
            <w:r>
              <w:rPr>
                <w:rFonts w:ascii="Times New Roman"/>
                <w:b w:val="false"/>
                <w:i w:val="false"/>
                <w:color w:val="000000"/>
                <w:sz w:val="20"/>
              </w:rPr>
              <w:t>
37-02-98</w:t>
            </w:r>
          </w:p>
        </w:tc>
      </w:tr>
      <w:tr>
        <w:trPr>
          <w:trHeight w:val="25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департамент юстиции</w:t>
            </w:r>
            <w:r>
              <w:br/>
            </w:r>
            <w:r>
              <w:rPr>
                <w:rFonts w:ascii="Times New Roman"/>
                <w:b/>
                <w:i w:val="false"/>
                <w:color w:val="000000"/>
                <w:sz w:val="20"/>
              </w:rPr>
              <w:t>
Акмолинской области
</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г. Кокшетау,</w:t>
            </w:r>
            <w:r>
              <w:br/>
            </w:r>
            <w:r>
              <w:rPr>
                <w:rFonts w:ascii="Times New Roman"/>
                <w:b w:val="false"/>
                <w:i w:val="false"/>
                <w:color w:val="000000"/>
                <w:sz w:val="20"/>
              </w:rPr>
              <w:t>
ул. М. Горького,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(83162)</w:t>
            </w:r>
            <w:r>
              <w:br/>
            </w:r>
            <w:r>
              <w:rPr>
                <w:rFonts w:ascii="Times New Roman"/>
                <w:b w:val="false"/>
                <w:i w:val="false"/>
                <w:color w:val="000000"/>
                <w:sz w:val="20"/>
              </w:rPr>
              <w:t>
25-06-89</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Аккольского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020100, г. Акколь,</w:t>
            </w:r>
            <w:r>
              <w:br/>
            </w:r>
            <w:r>
              <w:rPr>
                <w:rFonts w:ascii="Times New Roman"/>
                <w:b w:val="false"/>
                <w:i w:val="false"/>
                <w:color w:val="000000"/>
                <w:sz w:val="20"/>
              </w:rPr>
              <w:t>
ул. Нурмаганбетова,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(8238)</w:t>
            </w:r>
            <w:r>
              <w:br/>
            </w:r>
            <w:r>
              <w:rPr>
                <w:rFonts w:ascii="Times New Roman"/>
                <w:b w:val="false"/>
                <w:i w:val="false"/>
                <w:color w:val="000000"/>
                <w:sz w:val="20"/>
              </w:rPr>
              <w:t>
2-32-29</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Аршалынского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020200, п. Аршалы,</w:t>
            </w:r>
            <w:r>
              <w:br/>
            </w:r>
            <w:r>
              <w:rPr>
                <w:rFonts w:ascii="Times New Roman"/>
                <w:b w:val="false"/>
                <w:i w:val="false"/>
                <w:color w:val="000000"/>
                <w:sz w:val="20"/>
              </w:rPr>
              <w:t>
ул. Ташенова,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(8244)</w:t>
            </w:r>
            <w:r>
              <w:br/>
            </w:r>
            <w:r>
              <w:rPr>
                <w:rFonts w:ascii="Times New Roman"/>
                <w:b w:val="false"/>
                <w:i w:val="false"/>
                <w:color w:val="000000"/>
                <w:sz w:val="20"/>
              </w:rPr>
              <w:t>
2-25-09</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Атбасарского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020400, г. Астраханка,</w:t>
            </w:r>
            <w:r>
              <w:br/>
            </w:r>
            <w:r>
              <w:rPr>
                <w:rFonts w:ascii="Times New Roman"/>
                <w:b w:val="false"/>
                <w:i w:val="false"/>
                <w:color w:val="000000"/>
                <w:sz w:val="20"/>
              </w:rPr>
              <w:t>
ул. Свободы, 21а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(8243)</w:t>
            </w:r>
            <w:r>
              <w:br/>
            </w:r>
            <w:r>
              <w:rPr>
                <w:rFonts w:ascii="Times New Roman"/>
                <w:b w:val="false"/>
                <w:i w:val="false"/>
                <w:color w:val="000000"/>
                <w:sz w:val="20"/>
              </w:rPr>
              <w:t>
4-18-83</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Астраханского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020300, с. Атбасар,</w:t>
            </w:r>
            <w:r>
              <w:br/>
            </w:r>
            <w:r>
              <w:rPr>
                <w:rFonts w:ascii="Times New Roman"/>
                <w:b w:val="false"/>
                <w:i w:val="false"/>
                <w:color w:val="000000"/>
                <w:sz w:val="20"/>
              </w:rPr>
              <w:t>
ул. Аль-Фараби,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(8241)</w:t>
            </w:r>
            <w:r>
              <w:br/>
            </w:r>
            <w:r>
              <w:rPr>
                <w:rFonts w:ascii="Times New Roman"/>
                <w:b w:val="false"/>
                <w:i w:val="false"/>
                <w:color w:val="000000"/>
                <w:sz w:val="20"/>
              </w:rPr>
              <w:t>
2-21-75</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Буландынского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020500, г. Макинск,</w:t>
            </w:r>
            <w:r>
              <w:br/>
            </w:r>
            <w:r>
              <w:rPr>
                <w:rFonts w:ascii="Times New Roman"/>
                <w:b w:val="false"/>
                <w:i w:val="false"/>
                <w:color w:val="000000"/>
                <w:sz w:val="20"/>
              </w:rPr>
              <w:t>
ул. Дзержинского,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(316246)</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Егиндыкольского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020600, с. Егиндыколь,</w:t>
            </w:r>
            <w:r>
              <w:br/>
            </w:r>
            <w:r>
              <w:rPr>
                <w:rFonts w:ascii="Times New Roman"/>
                <w:b w:val="false"/>
                <w:i w:val="false"/>
                <w:color w:val="000000"/>
                <w:sz w:val="20"/>
              </w:rPr>
              <w:t>
ул. Победы,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(8242)</w:t>
            </w:r>
            <w:r>
              <w:br/>
            </w:r>
            <w:r>
              <w:rPr>
                <w:rFonts w:ascii="Times New Roman"/>
                <w:b w:val="false"/>
                <w:i w:val="false"/>
                <w:color w:val="000000"/>
                <w:sz w:val="20"/>
              </w:rPr>
              <w:t>
2-15-72</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Ерейментауского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020800,</w:t>
            </w:r>
            <w:r>
              <w:br/>
            </w:r>
            <w:r>
              <w:rPr>
                <w:rFonts w:ascii="Times New Roman"/>
                <w:b w:val="false"/>
                <w:i w:val="false"/>
                <w:color w:val="000000"/>
                <w:sz w:val="20"/>
              </w:rPr>
              <w:t>
г. Ерейментау,</w:t>
            </w:r>
            <w:r>
              <w:br/>
            </w:r>
            <w:r>
              <w:rPr>
                <w:rFonts w:ascii="Times New Roman"/>
                <w:b w:val="false"/>
                <w:i w:val="false"/>
                <w:color w:val="000000"/>
                <w:sz w:val="20"/>
              </w:rPr>
              <w:t>
ул. Валиханова,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(8233)</w:t>
            </w:r>
            <w:r>
              <w:br/>
            </w:r>
            <w:r>
              <w:rPr>
                <w:rFonts w:ascii="Times New Roman"/>
                <w:b w:val="false"/>
                <w:i w:val="false"/>
                <w:color w:val="000000"/>
                <w:sz w:val="20"/>
              </w:rPr>
              <w:t>
2-14-34</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w:t>
            </w:r>
            <w:r>
              <w:br/>
            </w:r>
            <w:r>
              <w:rPr>
                <w:rFonts w:ascii="Times New Roman"/>
                <w:b w:val="false"/>
                <w:i w:val="false"/>
                <w:color w:val="000000"/>
                <w:sz w:val="20"/>
              </w:rPr>
              <w:t>
Енбекшильдерского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020700, г. Степняк,</w:t>
            </w:r>
            <w:r>
              <w:br/>
            </w:r>
            <w:r>
              <w:rPr>
                <w:rFonts w:ascii="Times New Roman"/>
                <w:b w:val="false"/>
                <w:i w:val="false"/>
                <w:color w:val="000000"/>
                <w:sz w:val="20"/>
              </w:rPr>
              <w:t>
ул. Симов-Гирея,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(8239)</w:t>
            </w:r>
            <w:r>
              <w:br/>
            </w:r>
            <w:r>
              <w:rPr>
                <w:rFonts w:ascii="Times New Roman"/>
                <w:b w:val="false"/>
                <w:i w:val="false"/>
                <w:color w:val="000000"/>
                <w:sz w:val="20"/>
              </w:rPr>
              <w:t>
2-21-63</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Есильского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020900, г. Есиль,</w:t>
            </w:r>
            <w:r>
              <w:br/>
            </w:r>
            <w:r>
              <w:rPr>
                <w:rFonts w:ascii="Times New Roman"/>
                <w:b w:val="false"/>
                <w:i w:val="false"/>
                <w:color w:val="000000"/>
                <w:sz w:val="20"/>
              </w:rPr>
              <w:t>
ул. Победы,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(8247)</w:t>
            </w:r>
            <w:r>
              <w:br/>
            </w:r>
            <w:r>
              <w:rPr>
                <w:rFonts w:ascii="Times New Roman"/>
                <w:b w:val="false"/>
                <w:i w:val="false"/>
                <w:color w:val="000000"/>
                <w:sz w:val="20"/>
              </w:rPr>
              <w:t>
2-14-19</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Жаркаинского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021100, г. Державинск,</w:t>
            </w:r>
            <w:r>
              <w:br/>
            </w:r>
            <w:r>
              <w:rPr>
                <w:rFonts w:ascii="Times New Roman"/>
                <w:b w:val="false"/>
                <w:i w:val="false"/>
                <w:color w:val="000000"/>
                <w:sz w:val="20"/>
              </w:rPr>
              <w:t>
ул. Габдуллина,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(8248)</w:t>
            </w:r>
            <w:r>
              <w:br/>
            </w:r>
            <w:r>
              <w:rPr>
                <w:rFonts w:ascii="Times New Roman"/>
                <w:b w:val="false"/>
                <w:i w:val="false"/>
                <w:color w:val="000000"/>
                <w:sz w:val="20"/>
              </w:rPr>
              <w:t>
2-23-80</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Жаксынского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021100, г. Державинск,</w:t>
            </w:r>
            <w:r>
              <w:br/>
            </w:r>
            <w:r>
              <w:rPr>
                <w:rFonts w:ascii="Times New Roman"/>
                <w:b w:val="false"/>
                <w:i w:val="false"/>
                <w:color w:val="000000"/>
                <w:sz w:val="20"/>
              </w:rPr>
              <w:t>
ул. 30 лет победы,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(8235)</w:t>
            </w:r>
            <w:r>
              <w:br/>
            </w:r>
            <w:r>
              <w:rPr>
                <w:rFonts w:ascii="Times New Roman"/>
                <w:b w:val="false"/>
                <w:i w:val="false"/>
                <w:color w:val="000000"/>
                <w:sz w:val="20"/>
              </w:rPr>
              <w:t>
2-25-65</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Зерендинского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021200, с. Зеренда,</w:t>
            </w:r>
            <w:r>
              <w:br/>
            </w:r>
            <w:r>
              <w:rPr>
                <w:rFonts w:ascii="Times New Roman"/>
                <w:b w:val="false"/>
                <w:i w:val="false"/>
                <w:color w:val="000000"/>
                <w:sz w:val="20"/>
              </w:rPr>
              <w:t>
ул. Мира,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(8232)</w:t>
            </w:r>
            <w:r>
              <w:br/>
            </w:r>
            <w:r>
              <w:rPr>
                <w:rFonts w:ascii="Times New Roman"/>
                <w:b w:val="false"/>
                <w:i w:val="false"/>
                <w:color w:val="000000"/>
                <w:sz w:val="20"/>
              </w:rPr>
              <w:t>
2-01-07</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Коргалжынского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021300, с. Коргалжын,</w:t>
            </w:r>
            <w:r>
              <w:br/>
            </w:r>
            <w:r>
              <w:rPr>
                <w:rFonts w:ascii="Times New Roman"/>
                <w:b w:val="false"/>
                <w:i w:val="false"/>
                <w:color w:val="000000"/>
                <w:sz w:val="20"/>
              </w:rPr>
              <w:t>
ул. Абая,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(8237)</w:t>
            </w:r>
            <w:r>
              <w:br/>
            </w:r>
            <w:r>
              <w:rPr>
                <w:rFonts w:ascii="Times New Roman"/>
                <w:b w:val="false"/>
                <w:i w:val="false"/>
                <w:color w:val="000000"/>
                <w:sz w:val="20"/>
              </w:rPr>
              <w:t>
2-12-32</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Сандыктауского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021400, с. Балкашино,</w:t>
            </w:r>
            <w:r>
              <w:br/>
            </w:r>
            <w:r>
              <w:rPr>
                <w:rFonts w:ascii="Times New Roman"/>
                <w:b w:val="false"/>
                <w:i w:val="false"/>
                <w:color w:val="000000"/>
                <w:sz w:val="20"/>
              </w:rPr>
              <w:t>
ул. Ленина,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(8240)</w:t>
            </w:r>
            <w:r>
              <w:br/>
            </w:r>
            <w:r>
              <w:rPr>
                <w:rFonts w:ascii="Times New Roman"/>
                <w:b w:val="false"/>
                <w:i w:val="false"/>
                <w:color w:val="000000"/>
                <w:sz w:val="20"/>
              </w:rPr>
              <w:t>
9-22-23</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Целиноградского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010014, п. Коктал,</w:t>
            </w:r>
            <w:r>
              <w:br/>
            </w:r>
            <w:r>
              <w:rPr>
                <w:rFonts w:ascii="Times New Roman"/>
                <w:b w:val="false"/>
                <w:i w:val="false"/>
                <w:color w:val="000000"/>
                <w:sz w:val="20"/>
              </w:rPr>
              <w:t>
Ардагерлер,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(8372)</w:t>
            </w:r>
            <w:r>
              <w:br/>
            </w:r>
            <w:r>
              <w:rPr>
                <w:rFonts w:ascii="Times New Roman"/>
                <w:b w:val="false"/>
                <w:i w:val="false"/>
                <w:color w:val="000000"/>
                <w:sz w:val="20"/>
              </w:rPr>
              <w:t>
29-80-78</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Шортандынского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021600, п. Шортанды,</w:t>
            </w:r>
            <w:r>
              <w:br/>
            </w:r>
            <w:r>
              <w:rPr>
                <w:rFonts w:ascii="Times New Roman"/>
                <w:b w:val="false"/>
                <w:i w:val="false"/>
                <w:color w:val="000000"/>
                <w:sz w:val="20"/>
              </w:rPr>
              <w:t>
ул. Аблай-хана,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(316231)</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Щучинского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021700, г. Щучинск,</w:t>
            </w:r>
            <w:r>
              <w:br/>
            </w:r>
            <w:r>
              <w:rPr>
                <w:rFonts w:ascii="Times New Roman"/>
                <w:b w:val="false"/>
                <w:i w:val="false"/>
                <w:color w:val="000000"/>
                <w:sz w:val="20"/>
              </w:rPr>
              <w:t>
ул. Ауэзова,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(8236)</w:t>
            </w:r>
            <w:r>
              <w:br/>
            </w:r>
            <w:r>
              <w:rPr>
                <w:rFonts w:ascii="Times New Roman"/>
                <w:b w:val="false"/>
                <w:i w:val="false"/>
                <w:color w:val="000000"/>
                <w:sz w:val="20"/>
              </w:rPr>
              <w:t>
4-35-25</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г. Кокшетау</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020000, г. Кокшетау,</w:t>
            </w:r>
            <w:r>
              <w:br/>
            </w:r>
            <w:r>
              <w:rPr>
                <w:rFonts w:ascii="Times New Roman"/>
                <w:b w:val="false"/>
                <w:i w:val="false"/>
                <w:color w:val="000000"/>
                <w:sz w:val="20"/>
              </w:rPr>
              <w:t>
ул. Ауэзова, 189а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(8362)</w:t>
            </w:r>
            <w:r>
              <w:br/>
            </w:r>
            <w:r>
              <w:rPr>
                <w:rFonts w:ascii="Times New Roman"/>
                <w:b w:val="false"/>
                <w:i w:val="false"/>
                <w:color w:val="000000"/>
                <w:sz w:val="20"/>
              </w:rPr>
              <w:t>
40-22-27</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г. Степногорска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021500, г. Степногорск,</w:t>
            </w:r>
            <w:r>
              <w:br/>
            </w:r>
            <w:r>
              <w:rPr>
                <w:rFonts w:ascii="Times New Roman"/>
                <w:b w:val="false"/>
                <w:i w:val="false"/>
                <w:color w:val="000000"/>
                <w:sz w:val="20"/>
              </w:rPr>
              <w:t>
мкрн. 4, д.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(8245)</w:t>
            </w:r>
            <w:r>
              <w:br/>
            </w:r>
            <w:r>
              <w:rPr>
                <w:rFonts w:ascii="Times New Roman"/>
                <w:b w:val="false"/>
                <w:i w:val="false"/>
                <w:color w:val="000000"/>
                <w:sz w:val="20"/>
              </w:rPr>
              <w:t>
6-15-44</w:t>
            </w:r>
          </w:p>
        </w:tc>
      </w:tr>
      <w:tr>
        <w:trPr>
          <w:trHeight w:val="25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департамент юстиции</w:t>
            </w:r>
            <w:r>
              <w:br/>
            </w:r>
            <w:r>
              <w:rPr>
                <w:rFonts w:ascii="Times New Roman"/>
                <w:b/>
                <w:i w:val="false"/>
                <w:color w:val="000000"/>
                <w:sz w:val="20"/>
              </w:rPr>
              <w:t>
г. Алматы
</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050008, г. Алматы,</w:t>
            </w:r>
            <w:r>
              <w:br/>
            </w:r>
            <w:r>
              <w:rPr>
                <w:rFonts w:ascii="Times New Roman"/>
                <w:b w:val="false"/>
                <w:i w:val="false"/>
                <w:color w:val="000000"/>
                <w:sz w:val="20"/>
              </w:rPr>
              <w:t>
ул. Байзакова, 287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(83272)</w:t>
            </w:r>
            <w:r>
              <w:br/>
            </w:r>
            <w:r>
              <w:rPr>
                <w:rFonts w:ascii="Times New Roman"/>
                <w:b w:val="false"/>
                <w:i w:val="false"/>
                <w:color w:val="000000"/>
                <w:sz w:val="20"/>
              </w:rPr>
              <w:t>
43-37-91,</w:t>
            </w:r>
            <w:r>
              <w:br/>
            </w:r>
            <w:r>
              <w:rPr>
                <w:rFonts w:ascii="Times New Roman"/>
                <w:b w:val="false"/>
                <w:i w:val="false"/>
                <w:color w:val="000000"/>
                <w:sz w:val="20"/>
              </w:rPr>
              <w:t>
42-69-94</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Алмалинского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050000, г. Алматы,</w:t>
            </w:r>
            <w:r>
              <w:br/>
            </w:r>
            <w:r>
              <w:rPr>
                <w:rFonts w:ascii="Times New Roman"/>
                <w:b w:val="false"/>
                <w:i w:val="false"/>
                <w:color w:val="000000"/>
                <w:sz w:val="20"/>
              </w:rPr>
              <w:t>
ул. Гоголя,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(83272)</w:t>
            </w:r>
            <w:r>
              <w:br/>
            </w:r>
            <w:r>
              <w:rPr>
                <w:rFonts w:ascii="Times New Roman"/>
                <w:b w:val="false"/>
                <w:i w:val="false"/>
                <w:color w:val="000000"/>
                <w:sz w:val="20"/>
              </w:rPr>
              <w:t>
263-80-13,</w:t>
            </w:r>
            <w:r>
              <w:br/>
            </w:r>
            <w:r>
              <w:rPr>
                <w:rFonts w:ascii="Times New Roman"/>
                <w:b w:val="false"/>
                <w:i w:val="false"/>
                <w:color w:val="000000"/>
                <w:sz w:val="20"/>
              </w:rPr>
              <w:t>
233-44-56</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Ауэзовского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050062, г. Алматы,</w:t>
            </w:r>
            <w:r>
              <w:br/>
            </w:r>
            <w:r>
              <w:rPr>
                <w:rFonts w:ascii="Times New Roman"/>
                <w:b w:val="false"/>
                <w:i w:val="false"/>
                <w:color w:val="000000"/>
                <w:sz w:val="20"/>
              </w:rPr>
              <w:t>
ул. Утеген батыра,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(83272)</w:t>
            </w:r>
            <w:r>
              <w:br/>
            </w:r>
            <w:r>
              <w:rPr>
                <w:rFonts w:ascii="Times New Roman"/>
                <w:b w:val="false"/>
                <w:i w:val="false"/>
                <w:color w:val="000000"/>
                <w:sz w:val="20"/>
              </w:rPr>
              <w:t>
239-54-51,</w:t>
            </w:r>
            <w:r>
              <w:br/>
            </w:r>
            <w:r>
              <w:rPr>
                <w:rFonts w:ascii="Times New Roman"/>
                <w:b w:val="false"/>
                <w:i w:val="false"/>
                <w:color w:val="000000"/>
                <w:sz w:val="20"/>
              </w:rPr>
              <w:t>
239-54-50</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Бостандыкского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050060, г. Алматы,</w:t>
            </w:r>
            <w:r>
              <w:br/>
            </w:r>
            <w:r>
              <w:rPr>
                <w:rFonts w:ascii="Times New Roman"/>
                <w:b w:val="false"/>
                <w:i w:val="false"/>
                <w:color w:val="000000"/>
                <w:sz w:val="20"/>
              </w:rPr>
              <w:t>
ул. Ходжанова,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(83272)</w:t>
            </w:r>
            <w:r>
              <w:br/>
            </w:r>
            <w:r>
              <w:rPr>
                <w:rFonts w:ascii="Times New Roman"/>
                <w:b w:val="false"/>
                <w:i w:val="false"/>
                <w:color w:val="000000"/>
                <w:sz w:val="20"/>
              </w:rPr>
              <w:t>
293-37-39,</w:t>
            </w:r>
            <w:r>
              <w:br/>
            </w:r>
            <w:r>
              <w:rPr>
                <w:rFonts w:ascii="Times New Roman"/>
                <w:b w:val="false"/>
                <w:i w:val="false"/>
                <w:color w:val="000000"/>
                <w:sz w:val="20"/>
              </w:rPr>
              <w:t>
293-38-20,</w:t>
            </w:r>
            <w:r>
              <w:br/>
            </w:r>
            <w:r>
              <w:rPr>
                <w:rFonts w:ascii="Times New Roman"/>
                <w:b w:val="false"/>
                <w:i w:val="false"/>
                <w:color w:val="000000"/>
                <w:sz w:val="20"/>
              </w:rPr>
              <w:t>
293-41-64</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Жетысуского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050037, г. Алматы,</w:t>
            </w:r>
            <w:r>
              <w:br/>
            </w:r>
            <w:r>
              <w:rPr>
                <w:rFonts w:ascii="Times New Roman"/>
                <w:b w:val="false"/>
                <w:i w:val="false"/>
                <w:color w:val="000000"/>
                <w:sz w:val="20"/>
              </w:rPr>
              <w:t>
ул. Сейфуллина,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(83272)</w:t>
            </w:r>
            <w:r>
              <w:br/>
            </w:r>
            <w:r>
              <w:rPr>
                <w:rFonts w:ascii="Times New Roman"/>
                <w:b w:val="false"/>
                <w:i w:val="false"/>
                <w:color w:val="000000"/>
                <w:sz w:val="20"/>
              </w:rPr>
              <w:t>
239-35-09,</w:t>
            </w:r>
            <w:r>
              <w:br/>
            </w:r>
            <w:r>
              <w:rPr>
                <w:rFonts w:ascii="Times New Roman"/>
                <w:b w:val="false"/>
                <w:i w:val="false"/>
                <w:color w:val="000000"/>
                <w:sz w:val="20"/>
              </w:rPr>
              <w:t>
234-92-42</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Медеуского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050010, г. Алматы,</w:t>
            </w:r>
            <w:r>
              <w:br/>
            </w:r>
            <w:r>
              <w:rPr>
                <w:rFonts w:ascii="Times New Roman"/>
                <w:b w:val="false"/>
                <w:i w:val="false"/>
                <w:color w:val="000000"/>
                <w:sz w:val="20"/>
              </w:rPr>
              <w:t>
ул. Кунаева,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(83272)</w:t>
            </w:r>
            <w:r>
              <w:br/>
            </w:r>
            <w:r>
              <w:rPr>
                <w:rFonts w:ascii="Times New Roman"/>
                <w:b w:val="false"/>
                <w:i w:val="false"/>
                <w:color w:val="000000"/>
                <w:sz w:val="20"/>
              </w:rPr>
              <w:t>
291-34-63,</w:t>
            </w:r>
            <w:r>
              <w:br/>
            </w:r>
            <w:r>
              <w:rPr>
                <w:rFonts w:ascii="Times New Roman"/>
                <w:b w:val="false"/>
                <w:i w:val="false"/>
                <w:color w:val="000000"/>
                <w:sz w:val="20"/>
              </w:rPr>
              <w:t>
291-30-37,</w:t>
            </w:r>
            <w:r>
              <w:br/>
            </w:r>
            <w:r>
              <w:rPr>
                <w:rFonts w:ascii="Times New Roman"/>
                <w:b w:val="false"/>
                <w:i w:val="false"/>
                <w:color w:val="000000"/>
                <w:sz w:val="20"/>
              </w:rPr>
              <w:t>
291-06-59</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Турксибского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050011, г. Алматы,</w:t>
            </w:r>
            <w:r>
              <w:br/>
            </w:r>
            <w:r>
              <w:rPr>
                <w:rFonts w:ascii="Times New Roman"/>
                <w:b w:val="false"/>
                <w:i w:val="false"/>
                <w:color w:val="000000"/>
                <w:sz w:val="20"/>
              </w:rPr>
              <w:t>
ул. Р. Зорге,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(83272)</w:t>
            </w:r>
            <w:r>
              <w:br/>
            </w:r>
            <w:r>
              <w:rPr>
                <w:rFonts w:ascii="Times New Roman"/>
                <w:b w:val="false"/>
                <w:i w:val="false"/>
                <w:color w:val="000000"/>
                <w:sz w:val="20"/>
              </w:rPr>
              <w:t>
235-74-74,</w:t>
            </w:r>
            <w:r>
              <w:br/>
            </w:r>
            <w:r>
              <w:rPr>
                <w:rFonts w:ascii="Times New Roman"/>
                <w:b w:val="false"/>
                <w:i w:val="false"/>
                <w:color w:val="000000"/>
                <w:sz w:val="20"/>
              </w:rPr>
              <w:t>
239-35-10</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ДБС</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050057, г. Алматы,</w:t>
            </w:r>
            <w:r>
              <w:br/>
            </w:r>
            <w:r>
              <w:rPr>
                <w:rFonts w:ascii="Times New Roman"/>
                <w:b w:val="false"/>
                <w:i w:val="false"/>
                <w:color w:val="000000"/>
                <w:sz w:val="20"/>
              </w:rPr>
              <w:t>
пр. Абая, 103а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(83272)</w:t>
            </w:r>
            <w:r>
              <w:br/>
            </w:r>
            <w:r>
              <w:rPr>
                <w:rFonts w:ascii="Times New Roman"/>
                <w:b w:val="false"/>
                <w:i w:val="false"/>
                <w:color w:val="000000"/>
                <w:sz w:val="20"/>
              </w:rPr>
              <w:t>
239-07-05,</w:t>
            </w:r>
            <w:r>
              <w:br/>
            </w:r>
            <w:r>
              <w:rPr>
                <w:rFonts w:ascii="Times New Roman"/>
                <w:b w:val="false"/>
                <w:i w:val="false"/>
                <w:color w:val="000000"/>
                <w:sz w:val="20"/>
              </w:rPr>
              <w:t>
292-10-22,</w:t>
            </w:r>
            <w:r>
              <w:br/>
            </w:r>
            <w:r>
              <w:rPr>
                <w:rFonts w:ascii="Times New Roman"/>
                <w:b w:val="false"/>
                <w:i w:val="false"/>
                <w:color w:val="000000"/>
                <w:sz w:val="20"/>
              </w:rPr>
              <w:t>
292-10-02</w:t>
            </w:r>
          </w:p>
        </w:tc>
      </w:tr>
      <w:tr>
        <w:trPr>
          <w:trHeight w:val="25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департамент юстиции</w:t>
            </w:r>
            <w:r>
              <w:br/>
            </w:r>
            <w:r>
              <w:rPr>
                <w:rFonts w:ascii="Times New Roman"/>
                <w:b/>
                <w:i w:val="false"/>
                <w:color w:val="000000"/>
                <w:sz w:val="20"/>
              </w:rPr>
              <w:t>
Алматинской области
</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488003, г. Талдыкорган,</w:t>
            </w:r>
            <w:r>
              <w:br/>
            </w:r>
            <w:r>
              <w:rPr>
                <w:rFonts w:ascii="Times New Roman"/>
                <w:b w:val="false"/>
                <w:i w:val="false"/>
                <w:color w:val="000000"/>
                <w:sz w:val="20"/>
              </w:rPr>
              <w:t>
ул. Каблиса Жырау, 69-А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(83282)</w:t>
            </w:r>
            <w:r>
              <w:br/>
            </w:r>
            <w:r>
              <w:rPr>
                <w:rFonts w:ascii="Times New Roman"/>
                <w:b w:val="false"/>
                <w:i w:val="false"/>
                <w:color w:val="000000"/>
                <w:sz w:val="20"/>
              </w:rPr>
              <w:t>
24-47-18,</w:t>
            </w:r>
            <w:r>
              <w:br/>
            </w:r>
            <w:r>
              <w:rPr>
                <w:rFonts w:ascii="Times New Roman"/>
                <w:b w:val="false"/>
                <w:i w:val="false"/>
                <w:color w:val="000000"/>
                <w:sz w:val="20"/>
              </w:rPr>
              <w:t>
21-25-39</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Аксуского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489028,</w:t>
            </w:r>
            <w:r>
              <w:br/>
            </w:r>
            <w:r>
              <w:rPr>
                <w:rFonts w:ascii="Times New Roman"/>
                <w:b w:val="false"/>
                <w:i w:val="false"/>
                <w:color w:val="000000"/>
                <w:sz w:val="20"/>
              </w:rPr>
              <w:t>
п. Жансугурова,</w:t>
            </w:r>
            <w:r>
              <w:br/>
            </w:r>
            <w:r>
              <w:rPr>
                <w:rFonts w:ascii="Times New Roman"/>
                <w:b w:val="false"/>
                <w:i w:val="false"/>
                <w:color w:val="000000"/>
                <w:sz w:val="20"/>
              </w:rPr>
              <w:t>
ул. Желтоксан,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(8323)</w:t>
            </w:r>
            <w:r>
              <w:br/>
            </w:r>
            <w:r>
              <w:rPr>
                <w:rFonts w:ascii="Times New Roman"/>
                <w:b w:val="false"/>
                <w:i w:val="false"/>
                <w:color w:val="000000"/>
                <w:sz w:val="20"/>
              </w:rPr>
              <w:t>
2-14-85</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Алакольского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489050, г. Ушарал,</w:t>
            </w:r>
            <w:r>
              <w:br/>
            </w:r>
            <w:r>
              <w:rPr>
                <w:rFonts w:ascii="Times New Roman"/>
                <w:b w:val="false"/>
                <w:i w:val="false"/>
                <w:color w:val="000000"/>
                <w:sz w:val="20"/>
              </w:rPr>
              <w:t>
ул. Кунаева,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(8233)</w:t>
            </w:r>
            <w:r>
              <w:br/>
            </w:r>
            <w:r>
              <w:rPr>
                <w:rFonts w:ascii="Times New Roman"/>
                <w:b w:val="false"/>
                <w:i w:val="false"/>
                <w:color w:val="000000"/>
                <w:sz w:val="20"/>
              </w:rPr>
              <w:t>
2-16-60</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Балхашского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483210, п. Баканас,</w:t>
            </w:r>
            <w:r>
              <w:br/>
            </w:r>
            <w:r>
              <w:rPr>
                <w:rFonts w:ascii="Times New Roman"/>
                <w:b w:val="false"/>
                <w:i w:val="false"/>
                <w:color w:val="000000"/>
                <w:sz w:val="20"/>
              </w:rPr>
              <w:t>
ул. Кунаева,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(832773)</w:t>
            </w:r>
            <w:r>
              <w:br/>
            </w:r>
            <w:r>
              <w:rPr>
                <w:rFonts w:ascii="Times New Roman"/>
                <w:b w:val="false"/>
                <w:i w:val="false"/>
                <w:color w:val="000000"/>
                <w:sz w:val="20"/>
              </w:rPr>
              <w:t>
9-52-83</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Жамбылского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483170, с. Узынагаш,</w:t>
            </w:r>
            <w:r>
              <w:br/>
            </w:r>
            <w:r>
              <w:rPr>
                <w:rFonts w:ascii="Times New Roman"/>
                <w:b w:val="false"/>
                <w:i w:val="false"/>
                <w:color w:val="000000"/>
                <w:sz w:val="20"/>
              </w:rPr>
              <w:t>
ул. Мажитова,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(832770)</w:t>
            </w:r>
            <w:r>
              <w:br/>
            </w:r>
            <w:r>
              <w:rPr>
                <w:rFonts w:ascii="Times New Roman"/>
                <w:b w:val="false"/>
                <w:i w:val="false"/>
                <w:color w:val="000000"/>
                <w:sz w:val="20"/>
              </w:rPr>
              <w:t>
2-07-52</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w:t>
            </w:r>
            <w:r>
              <w:br/>
            </w:r>
            <w:r>
              <w:rPr>
                <w:rFonts w:ascii="Times New Roman"/>
                <w:b w:val="false"/>
                <w:i w:val="false"/>
                <w:color w:val="000000"/>
                <w:sz w:val="20"/>
              </w:rPr>
              <w:t>
Енбекшиказахского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040400, г. Есик,</w:t>
            </w:r>
            <w:r>
              <w:br/>
            </w:r>
            <w:r>
              <w:rPr>
                <w:rFonts w:ascii="Times New Roman"/>
                <w:b w:val="false"/>
                <w:i w:val="false"/>
                <w:color w:val="000000"/>
                <w:sz w:val="20"/>
              </w:rPr>
              <w:t>
ул. Алматинская,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(832775)</w:t>
            </w:r>
            <w:r>
              <w:br/>
            </w:r>
            <w:r>
              <w:rPr>
                <w:rFonts w:ascii="Times New Roman"/>
                <w:b w:val="false"/>
                <w:i w:val="false"/>
                <w:color w:val="000000"/>
                <w:sz w:val="20"/>
              </w:rPr>
              <w:t>
4-52-99</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Ескельдинского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489130, п. Карабулак,</w:t>
            </w:r>
            <w:r>
              <w:br/>
            </w:r>
            <w:r>
              <w:rPr>
                <w:rFonts w:ascii="Times New Roman"/>
                <w:b w:val="false"/>
                <w:i w:val="false"/>
                <w:color w:val="000000"/>
                <w:sz w:val="20"/>
              </w:rPr>
              <w:t>
ул. Оразбекова,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(8236)</w:t>
            </w:r>
            <w:r>
              <w:br/>
            </w:r>
            <w:r>
              <w:rPr>
                <w:rFonts w:ascii="Times New Roman"/>
                <w:b w:val="false"/>
                <w:i w:val="false"/>
                <w:color w:val="000000"/>
                <w:sz w:val="20"/>
              </w:rPr>
              <w:t>
3-15-92</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Илийского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483331,</w:t>
            </w:r>
            <w:r>
              <w:br/>
            </w:r>
            <w:r>
              <w:rPr>
                <w:rFonts w:ascii="Times New Roman"/>
                <w:b w:val="false"/>
                <w:i w:val="false"/>
                <w:color w:val="000000"/>
                <w:sz w:val="20"/>
              </w:rPr>
              <w:t>
п. Отеген батыра,</w:t>
            </w:r>
            <w:r>
              <w:br/>
            </w:r>
            <w:r>
              <w:rPr>
                <w:rFonts w:ascii="Times New Roman"/>
                <w:b w:val="false"/>
                <w:i w:val="false"/>
                <w:color w:val="000000"/>
                <w:sz w:val="20"/>
              </w:rPr>
              <w:t>
ул. Баталханова,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(832752)</w:t>
            </w:r>
            <w:r>
              <w:br/>
            </w:r>
            <w:r>
              <w:rPr>
                <w:rFonts w:ascii="Times New Roman"/>
                <w:b w:val="false"/>
                <w:i w:val="false"/>
                <w:color w:val="000000"/>
                <w:sz w:val="20"/>
              </w:rPr>
              <w:t>
2-28-41</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Карасайского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483110, г. Каскелен,</w:t>
            </w:r>
            <w:r>
              <w:br/>
            </w:r>
            <w:r>
              <w:rPr>
                <w:rFonts w:ascii="Times New Roman"/>
                <w:b w:val="false"/>
                <w:i w:val="false"/>
                <w:color w:val="000000"/>
                <w:sz w:val="20"/>
              </w:rPr>
              <w:t>
ул. Толеби,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(83272)</w:t>
            </w:r>
            <w:r>
              <w:br/>
            </w:r>
            <w:r>
              <w:rPr>
                <w:rFonts w:ascii="Times New Roman"/>
                <w:b w:val="false"/>
                <w:i w:val="false"/>
                <w:color w:val="000000"/>
                <w:sz w:val="20"/>
              </w:rPr>
              <w:t>
98-33-52</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Каратальского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489100, п. Уштобе,</w:t>
            </w:r>
            <w:r>
              <w:br/>
            </w:r>
            <w:r>
              <w:rPr>
                <w:rFonts w:ascii="Times New Roman"/>
                <w:b w:val="false"/>
                <w:i w:val="false"/>
                <w:color w:val="000000"/>
                <w:sz w:val="20"/>
              </w:rPr>
              <w:t>
ул. Аблайхана, 7-а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(8234)</w:t>
            </w:r>
            <w:r>
              <w:br/>
            </w:r>
            <w:r>
              <w:rPr>
                <w:rFonts w:ascii="Times New Roman"/>
                <w:b w:val="false"/>
                <w:i w:val="false"/>
                <w:color w:val="000000"/>
                <w:sz w:val="20"/>
              </w:rPr>
              <w:t>
2-12-01</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Кербулакского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489020, п. Сарыозек,</w:t>
            </w:r>
            <w:r>
              <w:br/>
            </w:r>
            <w:r>
              <w:rPr>
                <w:rFonts w:ascii="Times New Roman"/>
                <w:b w:val="false"/>
                <w:i w:val="false"/>
                <w:color w:val="000000"/>
                <w:sz w:val="20"/>
              </w:rPr>
              <w:t>
ул. Б. Момышулы,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(8240)</w:t>
            </w:r>
            <w:r>
              <w:br/>
            </w:r>
            <w:r>
              <w:rPr>
                <w:rFonts w:ascii="Times New Roman"/>
                <w:b w:val="false"/>
                <w:i w:val="false"/>
                <w:color w:val="000000"/>
                <w:sz w:val="20"/>
              </w:rPr>
              <w:t>
3-14-04</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Коксуского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489140, п. Балпык би,</w:t>
            </w:r>
            <w:r>
              <w:br/>
            </w:r>
            <w:r>
              <w:rPr>
                <w:rFonts w:ascii="Times New Roman"/>
                <w:b w:val="false"/>
                <w:i w:val="false"/>
                <w:color w:val="000000"/>
                <w:sz w:val="20"/>
              </w:rPr>
              <w:t>
ул. Измаилова,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(8238)</w:t>
            </w:r>
            <w:r>
              <w:br/>
            </w:r>
            <w:r>
              <w:rPr>
                <w:rFonts w:ascii="Times New Roman"/>
                <w:b w:val="false"/>
                <w:i w:val="false"/>
                <w:color w:val="000000"/>
                <w:sz w:val="20"/>
              </w:rPr>
              <w:t>
2-16-63</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Райымбекского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483430, п. Кегень,</w:t>
            </w:r>
            <w:r>
              <w:br/>
            </w:r>
            <w:r>
              <w:rPr>
                <w:rFonts w:ascii="Times New Roman"/>
                <w:b w:val="false"/>
                <w:i w:val="false"/>
                <w:color w:val="000000"/>
                <w:sz w:val="20"/>
              </w:rPr>
              <w:t>
ул. Адыхан улы,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(832777)</w:t>
            </w:r>
            <w:r>
              <w:br/>
            </w:r>
            <w:r>
              <w:rPr>
                <w:rFonts w:ascii="Times New Roman"/>
                <w:b w:val="false"/>
                <w:i w:val="false"/>
                <w:color w:val="000000"/>
                <w:sz w:val="20"/>
              </w:rPr>
              <w:t>
2-19-12</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Панфиловского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489040, г. Жаркент,</w:t>
            </w:r>
            <w:r>
              <w:br/>
            </w:r>
            <w:r>
              <w:rPr>
                <w:rFonts w:ascii="Times New Roman"/>
                <w:b w:val="false"/>
                <w:i w:val="false"/>
                <w:color w:val="000000"/>
                <w:sz w:val="20"/>
              </w:rPr>
              <w:t>
ул. Головацкого, 129а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(8231)</w:t>
            </w:r>
            <w:r>
              <w:br/>
            </w:r>
            <w:r>
              <w:rPr>
                <w:rFonts w:ascii="Times New Roman"/>
                <w:b w:val="false"/>
                <w:i w:val="false"/>
                <w:color w:val="000000"/>
                <w:sz w:val="20"/>
              </w:rPr>
              <w:t>
5-05-01</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Саркандского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489234, г. Сарканд,</w:t>
            </w:r>
            <w:r>
              <w:br/>
            </w:r>
            <w:r>
              <w:rPr>
                <w:rFonts w:ascii="Times New Roman"/>
                <w:b w:val="false"/>
                <w:i w:val="false"/>
                <w:color w:val="000000"/>
                <w:sz w:val="20"/>
              </w:rPr>
              <w:t>
ул. Тауелсиздик,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(8239)</w:t>
            </w:r>
            <w:r>
              <w:br/>
            </w:r>
            <w:r>
              <w:rPr>
                <w:rFonts w:ascii="Times New Roman"/>
                <w:b w:val="false"/>
                <w:i w:val="false"/>
                <w:color w:val="000000"/>
                <w:sz w:val="20"/>
              </w:rPr>
              <w:t>
2-30-50</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Талгарского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483100, г. Талгар,</w:t>
            </w:r>
            <w:r>
              <w:br/>
            </w:r>
            <w:r>
              <w:rPr>
                <w:rFonts w:ascii="Times New Roman"/>
                <w:b w:val="false"/>
                <w:i w:val="false"/>
                <w:color w:val="000000"/>
                <w:sz w:val="20"/>
              </w:rPr>
              <w:t>
ул. Гагарина,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(832774)</w:t>
            </w:r>
            <w:r>
              <w:br/>
            </w:r>
            <w:r>
              <w:rPr>
                <w:rFonts w:ascii="Times New Roman"/>
                <w:b w:val="false"/>
                <w:i w:val="false"/>
                <w:color w:val="000000"/>
                <w:sz w:val="20"/>
              </w:rPr>
              <w:t>
2-13-06</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Уйгурского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483470, п. Чунджа,</w:t>
            </w:r>
            <w:r>
              <w:br/>
            </w:r>
            <w:r>
              <w:rPr>
                <w:rFonts w:ascii="Times New Roman"/>
                <w:b w:val="false"/>
                <w:i w:val="false"/>
                <w:color w:val="000000"/>
                <w:sz w:val="20"/>
              </w:rPr>
              <w:t>
ул. Касымбекова,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(832778)</w:t>
            </w:r>
            <w:r>
              <w:br/>
            </w:r>
            <w:r>
              <w:rPr>
                <w:rFonts w:ascii="Times New Roman"/>
                <w:b w:val="false"/>
                <w:i w:val="false"/>
                <w:color w:val="000000"/>
                <w:sz w:val="20"/>
              </w:rPr>
              <w:t>
2-40-48</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г. Капчагай</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483353, г. Капчагай,</w:t>
            </w:r>
            <w:r>
              <w:br/>
            </w:r>
            <w:r>
              <w:rPr>
                <w:rFonts w:ascii="Times New Roman"/>
                <w:b w:val="false"/>
                <w:i w:val="false"/>
                <w:color w:val="000000"/>
                <w:sz w:val="20"/>
              </w:rPr>
              <w:t>
ул. Кунаева,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(832772)</w:t>
            </w:r>
            <w:r>
              <w:br/>
            </w:r>
            <w:r>
              <w:rPr>
                <w:rFonts w:ascii="Times New Roman"/>
                <w:b w:val="false"/>
                <w:i w:val="false"/>
                <w:color w:val="000000"/>
                <w:sz w:val="20"/>
              </w:rPr>
              <w:t>
2-05-88</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г. Текели</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489170, г. Текели,</w:t>
            </w:r>
            <w:r>
              <w:br/>
            </w:r>
            <w:r>
              <w:rPr>
                <w:rFonts w:ascii="Times New Roman"/>
                <w:b w:val="false"/>
                <w:i w:val="false"/>
                <w:color w:val="000000"/>
                <w:sz w:val="20"/>
              </w:rPr>
              <w:t>
ул. Тауелсиздик,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(8235)</w:t>
            </w:r>
            <w:r>
              <w:br/>
            </w:r>
            <w:r>
              <w:rPr>
                <w:rFonts w:ascii="Times New Roman"/>
                <w:b w:val="false"/>
                <w:i w:val="false"/>
                <w:color w:val="000000"/>
                <w:sz w:val="20"/>
              </w:rPr>
              <w:t>
4-21-05</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г. Талдыкоргана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488000,</w:t>
            </w:r>
            <w:r>
              <w:br/>
            </w:r>
            <w:r>
              <w:rPr>
                <w:rFonts w:ascii="Times New Roman"/>
                <w:b w:val="false"/>
                <w:i w:val="false"/>
                <w:color w:val="000000"/>
                <w:sz w:val="20"/>
              </w:rPr>
              <w:t>
г. Талдыкорган,</w:t>
            </w:r>
            <w:r>
              <w:br/>
            </w:r>
            <w:r>
              <w:rPr>
                <w:rFonts w:ascii="Times New Roman"/>
                <w:b w:val="false"/>
                <w:i w:val="false"/>
                <w:color w:val="000000"/>
                <w:sz w:val="20"/>
              </w:rPr>
              <w:t>
ул. Абая,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(83282)</w:t>
            </w:r>
            <w:r>
              <w:br/>
            </w:r>
            <w:r>
              <w:rPr>
                <w:rFonts w:ascii="Times New Roman"/>
                <w:b w:val="false"/>
                <w:i w:val="false"/>
                <w:color w:val="000000"/>
                <w:sz w:val="20"/>
              </w:rPr>
              <w:t>
24-35-00</w:t>
            </w:r>
          </w:p>
        </w:tc>
      </w:tr>
      <w:tr>
        <w:trPr>
          <w:trHeight w:val="25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департамент юстиции</w:t>
            </w:r>
            <w:r>
              <w:br/>
            </w:r>
            <w:r>
              <w:rPr>
                <w:rFonts w:ascii="Times New Roman"/>
                <w:b/>
                <w:i w:val="false"/>
                <w:color w:val="000000"/>
                <w:sz w:val="20"/>
              </w:rPr>
              <w:t>
Актюбинской области
</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г. Актобе,</w:t>
            </w:r>
            <w:r>
              <w:br/>
            </w:r>
            <w:r>
              <w:rPr>
                <w:rFonts w:ascii="Times New Roman"/>
                <w:b w:val="false"/>
                <w:i w:val="false"/>
                <w:color w:val="000000"/>
                <w:sz w:val="20"/>
              </w:rPr>
              <w:t>
пр. Абылхаир-хана,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(83132)</w:t>
            </w:r>
            <w:r>
              <w:br/>
            </w:r>
            <w:r>
              <w:rPr>
                <w:rFonts w:ascii="Times New Roman"/>
                <w:b w:val="false"/>
                <w:i w:val="false"/>
                <w:color w:val="000000"/>
                <w:sz w:val="20"/>
              </w:rPr>
              <w:t>
56-30-80</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Айтекебийского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 с. Комсомол,</w:t>
            </w:r>
            <w:r>
              <w:br/>
            </w:r>
            <w:r>
              <w:rPr>
                <w:rFonts w:ascii="Times New Roman"/>
                <w:b w:val="false"/>
                <w:i w:val="false"/>
                <w:color w:val="000000"/>
                <w:sz w:val="20"/>
              </w:rPr>
              <w:t>
ул. Жургенова,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(8230)</w:t>
            </w:r>
            <w:r>
              <w:br/>
            </w:r>
            <w:r>
              <w:rPr>
                <w:rFonts w:ascii="Times New Roman"/>
                <w:b w:val="false"/>
                <w:i w:val="false"/>
                <w:color w:val="000000"/>
                <w:sz w:val="20"/>
              </w:rPr>
              <w:t>
22-13-5</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Алгинского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030200, г. Алга,</w:t>
            </w:r>
            <w:r>
              <w:br/>
            </w:r>
            <w:r>
              <w:rPr>
                <w:rFonts w:ascii="Times New Roman"/>
                <w:b w:val="false"/>
                <w:i w:val="false"/>
                <w:color w:val="000000"/>
                <w:sz w:val="20"/>
              </w:rPr>
              <w:t>
ул. Валиханова,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(8237)</w:t>
            </w:r>
            <w:r>
              <w:br/>
            </w:r>
            <w:r>
              <w:rPr>
                <w:rFonts w:ascii="Times New Roman"/>
                <w:b w:val="false"/>
                <w:i w:val="false"/>
                <w:color w:val="000000"/>
                <w:sz w:val="20"/>
              </w:rPr>
              <w:t>
3-7-87</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Байганинского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030300, с. Байганин,</w:t>
            </w:r>
            <w:r>
              <w:br/>
            </w:r>
            <w:r>
              <w:rPr>
                <w:rFonts w:ascii="Times New Roman"/>
                <w:b w:val="false"/>
                <w:i w:val="false"/>
                <w:color w:val="000000"/>
                <w:sz w:val="20"/>
              </w:rPr>
              <w:t>
ул. Кунаева,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(8245)</w:t>
            </w:r>
            <w:r>
              <w:br/>
            </w:r>
            <w:r>
              <w:rPr>
                <w:rFonts w:ascii="Times New Roman"/>
                <w:b w:val="false"/>
                <w:i w:val="false"/>
                <w:color w:val="000000"/>
                <w:sz w:val="20"/>
              </w:rPr>
              <w:t>
23-3-68</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Иргизского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030400, с. Иргиз,</w:t>
            </w:r>
            <w:r>
              <w:br/>
            </w:r>
            <w:r>
              <w:rPr>
                <w:rFonts w:ascii="Times New Roman"/>
                <w:b w:val="false"/>
                <w:i w:val="false"/>
                <w:color w:val="000000"/>
                <w:sz w:val="20"/>
              </w:rPr>
              <w:t>
ул. Жаманмурынова,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(8243)</w:t>
            </w:r>
            <w:r>
              <w:br/>
            </w:r>
            <w:r>
              <w:rPr>
                <w:rFonts w:ascii="Times New Roman"/>
                <w:b w:val="false"/>
                <w:i w:val="false"/>
                <w:color w:val="000000"/>
                <w:sz w:val="20"/>
              </w:rPr>
              <w:t>
21-8-93</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Кобдинского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031000, с. Кобда,</w:t>
            </w:r>
            <w:r>
              <w:br/>
            </w:r>
            <w:r>
              <w:rPr>
                <w:rFonts w:ascii="Times New Roman"/>
                <w:b w:val="false"/>
                <w:i w:val="false"/>
                <w:color w:val="000000"/>
                <w:sz w:val="20"/>
              </w:rPr>
              <w:t>
ул. Сейфуллина,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(8241)</w:t>
            </w:r>
            <w:r>
              <w:br/>
            </w:r>
            <w:r>
              <w:rPr>
                <w:rFonts w:ascii="Times New Roman"/>
                <w:b w:val="false"/>
                <w:i w:val="false"/>
                <w:color w:val="000000"/>
                <w:sz w:val="20"/>
              </w:rPr>
              <w:t>
21-8-15</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Мартукского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030600, с. Мартук,</w:t>
            </w:r>
            <w:r>
              <w:br/>
            </w:r>
            <w:r>
              <w:rPr>
                <w:rFonts w:ascii="Times New Roman"/>
                <w:b w:val="false"/>
                <w:i w:val="false"/>
                <w:color w:val="000000"/>
                <w:sz w:val="20"/>
              </w:rPr>
              <w:t>
ул. Байтурсынова, 1-Б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(8231)</w:t>
            </w:r>
            <w:r>
              <w:br/>
            </w:r>
            <w:r>
              <w:rPr>
                <w:rFonts w:ascii="Times New Roman"/>
                <w:b w:val="false"/>
                <w:i w:val="false"/>
                <w:color w:val="000000"/>
                <w:sz w:val="20"/>
              </w:rPr>
              <w:t>
21-6-69</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Мугалжарского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030700, г. Кандыагаш,</w:t>
            </w:r>
            <w:r>
              <w:br/>
            </w:r>
            <w:r>
              <w:rPr>
                <w:rFonts w:ascii="Times New Roman"/>
                <w:b w:val="false"/>
                <w:i w:val="false"/>
                <w:color w:val="000000"/>
                <w:sz w:val="20"/>
              </w:rPr>
              <w:t>
ул. Интернациональная,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(8233)</w:t>
            </w:r>
            <w:r>
              <w:br/>
            </w:r>
            <w:r>
              <w:rPr>
                <w:rFonts w:ascii="Times New Roman"/>
                <w:b w:val="false"/>
                <w:i w:val="false"/>
                <w:color w:val="000000"/>
                <w:sz w:val="20"/>
              </w:rPr>
              <w:t>
3-05-18</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N 2</w:t>
            </w:r>
            <w:r>
              <w:br/>
            </w:r>
            <w:r>
              <w:rPr>
                <w:rFonts w:ascii="Times New Roman"/>
                <w:b w:val="false"/>
                <w:i w:val="false"/>
                <w:color w:val="000000"/>
                <w:sz w:val="20"/>
              </w:rPr>
              <w:t>
управления юстиции</w:t>
            </w:r>
            <w:r>
              <w:br/>
            </w:r>
            <w:r>
              <w:rPr>
                <w:rFonts w:ascii="Times New Roman"/>
                <w:b w:val="false"/>
                <w:i w:val="false"/>
                <w:color w:val="000000"/>
                <w:sz w:val="20"/>
              </w:rPr>
              <w:t>
Мугалжарского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464710, г. Эмба,</w:t>
            </w:r>
            <w:r>
              <w:br/>
            </w:r>
            <w:r>
              <w:rPr>
                <w:rFonts w:ascii="Times New Roman"/>
                <w:b w:val="false"/>
                <w:i w:val="false"/>
                <w:color w:val="000000"/>
                <w:sz w:val="20"/>
              </w:rPr>
              <w:t>
ул. Амирова,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(8234)</w:t>
            </w:r>
            <w:r>
              <w:br/>
            </w:r>
            <w:r>
              <w:rPr>
                <w:rFonts w:ascii="Times New Roman"/>
                <w:b w:val="false"/>
                <w:i w:val="false"/>
                <w:color w:val="000000"/>
                <w:sz w:val="20"/>
              </w:rPr>
              <w:t>
2-24-86</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Темирского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030800, п. Шубаркудук,</w:t>
            </w:r>
            <w:r>
              <w:br/>
            </w:r>
            <w:r>
              <w:rPr>
                <w:rFonts w:ascii="Times New Roman"/>
                <w:b w:val="false"/>
                <w:i w:val="false"/>
                <w:color w:val="000000"/>
                <w:sz w:val="20"/>
              </w:rPr>
              <w:t>
ул. Желтоксанова,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(8246)</w:t>
            </w:r>
            <w:r>
              <w:br/>
            </w:r>
            <w:r>
              <w:rPr>
                <w:rFonts w:ascii="Times New Roman"/>
                <w:b w:val="false"/>
                <w:i w:val="false"/>
                <w:color w:val="000000"/>
                <w:sz w:val="20"/>
              </w:rPr>
              <w:t>
23-3-16</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Уилского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030900, с. Уил,</w:t>
            </w:r>
            <w:r>
              <w:br/>
            </w:r>
            <w:r>
              <w:rPr>
                <w:rFonts w:ascii="Times New Roman"/>
                <w:b w:val="false"/>
                <w:i w:val="false"/>
                <w:color w:val="000000"/>
                <w:sz w:val="20"/>
              </w:rPr>
              <w:t>
ул. Кокжарова,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(8232)</w:t>
            </w:r>
            <w:r>
              <w:br/>
            </w:r>
            <w:r>
              <w:rPr>
                <w:rFonts w:ascii="Times New Roman"/>
                <w:b w:val="false"/>
                <w:i w:val="false"/>
                <w:color w:val="000000"/>
                <w:sz w:val="20"/>
              </w:rPr>
              <w:t>
21-6-69</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Хромтауского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031100, г. Хромтау,</w:t>
            </w:r>
            <w:r>
              <w:br/>
            </w:r>
            <w:r>
              <w:rPr>
                <w:rFonts w:ascii="Times New Roman"/>
                <w:b w:val="false"/>
                <w:i w:val="false"/>
                <w:color w:val="000000"/>
                <w:sz w:val="20"/>
              </w:rPr>
              <w:t>
ул. Победы,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(8236)</w:t>
            </w:r>
            <w:r>
              <w:br/>
            </w:r>
            <w:r>
              <w:rPr>
                <w:rFonts w:ascii="Times New Roman"/>
                <w:b w:val="false"/>
                <w:i w:val="false"/>
                <w:color w:val="000000"/>
                <w:sz w:val="20"/>
              </w:rPr>
              <w:t>
26-0-16</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Шалкарского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031200, г. Шалкар,</w:t>
            </w:r>
            <w:r>
              <w:br/>
            </w:r>
            <w:r>
              <w:rPr>
                <w:rFonts w:ascii="Times New Roman"/>
                <w:b w:val="false"/>
                <w:i w:val="false"/>
                <w:color w:val="000000"/>
                <w:sz w:val="20"/>
              </w:rPr>
              <w:t>
ул. Айтекеби,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(8235)</w:t>
            </w:r>
            <w:r>
              <w:br/>
            </w:r>
            <w:r>
              <w:rPr>
                <w:rFonts w:ascii="Times New Roman"/>
                <w:b w:val="false"/>
                <w:i w:val="false"/>
                <w:color w:val="000000"/>
                <w:sz w:val="20"/>
              </w:rPr>
              <w:t>
23-3-57</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Каргалинского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030500, с. Бадамша,</w:t>
            </w:r>
            <w:r>
              <w:br/>
            </w:r>
            <w:r>
              <w:rPr>
                <w:rFonts w:ascii="Times New Roman"/>
                <w:b w:val="false"/>
                <w:i w:val="false"/>
                <w:color w:val="000000"/>
                <w:sz w:val="20"/>
              </w:rPr>
              <w:t>
ул. Абылхаир-хана,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(8242)</w:t>
            </w:r>
            <w:r>
              <w:br/>
            </w:r>
            <w:r>
              <w:rPr>
                <w:rFonts w:ascii="Times New Roman"/>
                <w:b w:val="false"/>
                <w:i w:val="false"/>
                <w:color w:val="000000"/>
                <w:sz w:val="20"/>
              </w:rPr>
              <w:t>
22-2-13</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г. Актобе</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030000, г. Актобе,</w:t>
            </w:r>
            <w:r>
              <w:br/>
            </w:r>
            <w:r>
              <w:rPr>
                <w:rFonts w:ascii="Times New Roman"/>
                <w:b w:val="false"/>
                <w:i w:val="false"/>
                <w:color w:val="000000"/>
                <w:sz w:val="20"/>
              </w:rPr>
              <w:t>
пр. Абылхаир-хана,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(83132)</w:t>
            </w:r>
            <w:r>
              <w:br/>
            </w:r>
            <w:r>
              <w:rPr>
                <w:rFonts w:ascii="Times New Roman"/>
                <w:b w:val="false"/>
                <w:i w:val="false"/>
                <w:color w:val="000000"/>
                <w:sz w:val="20"/>
              </w:rPr>
              <w:t>
51-56-57</w:t>
            </w:r>
          </w:p>
        </w:tc>
      </w:tr>
      <w:tr>
        <w:trPr>
          <w:trHeight w:val="25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департамент юстиции</w:t>
            </w:r>
            <w:r>
              <w:br/>
            </w:r>
            <w:r>
              <w:rPr>
                <w:rFonts w:ascii="Times New Roman"/>
                <w:b/>
                <w:i w:val="false"/>
                <w:color w:val="000000"/>
                <w:sz w:val="20"/>
              </w:rPr>
              <w:t>
Атырауской области
</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060006, г. Атырау,</w:t>
            </w:r>
            <w:r>
              <w:br/>
            </w:r>
            <w:r>
              <w:rPr>
                <w:rFonts w:ascii="Times New Roman"/>
                <w:b w:val="false"/>
                <w:i w:val="false"/>
                <w:color w:val="000000"/>
                <w:sz w:val="20"/>
              </w:rPr>
              <w:t>
ул. Баймуханова,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(83122)</w:t>
            </w:r>
            <w:r>
              <w:br/>
            </w:r>
            <w:r>
              <w:rPr>
                <w:rFonts w:ascii="Times New Roman"/>
                <w:b w:val="false"/>
                <w:i w:val="false"/>
                <w:color w:val="000000"/>
                <w:sz w:val="20"/>
              </w:rPr>
              <w:t>
35-42-75</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г. Атырау</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060006, г. Атырау,</w:t>
            </w:r>
            <w:r>
              <w:br/>
            </w:r>
            <w:r>
              <w:rPr>
                <w:rFonts w:ascii="Times New Roman"/>
                <w:b w:val="false"/>
                <w:i w:val="false"/>
                <w:color w:val="000000"/>
                <w:sz w:val="20"/>
              </w:rPr>
              <w:t>
ул. Баймуханова,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(83122)</w:t>
            </w:r>
            <w:r>
              <w:br/>
            </w:r>
            <w:r>
              <w:rPr>
                <w:rFonts w:ascii="Times New Roman"/>
                <w:b w:val="false"/>
                <w:i w:val="false"/>
                <w:color w:val="000000"/>
                <w:sz w:val="20"/>
              </w:rPr>
              <w:t>
32-82-46,</w:t>
            </w:r>
            <w:r>
              <w:br/>
            </w:r>
            <w:r>
              <w:rPr>
                <w:rFonts w:ascii="Times New Roman"/>
                <w:b w:val="false"/>
                <w:i w:val="false"/>
                <w:color w:val="000000"/>
                <w:sz w:val="20"/>
              </w:rPr>
              <w:t>
32-02-27</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Жылыойского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060100, г. Кулсары,</w:t>
            </w:r>
            <w:r>
              <w:br/>
            </w:r>
            <w:r>
              <w:rPr>
                <w:rFonts w:ascii="Times New Roman"/>
                <w:b w:val="false"/>
                <w:i w:val="false"/>
                <w:color w:val="000000"/>
                <w:sz w:val="20"/>
              </w:rPr>
              <w:t>
Жылыойский район,</w:t>
            </w:r>
            <w:r>
              <w:br/>
            </w:r>
            <w:r>
              <w:rPr>
                <w:rFonts w:ascii="Times New Roman"/>
                <w:b w:val="false"/>
                <w:i w:val="false"/>
                <w:color w:val="000000"/>
                <w:sz w:val="20"/>
              </w:rPr>
              <w:t>
ул. Махамбета,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(821237)</w:t>
            </w:r>
            <w:r>
              <w:br/>
            </w:r>
            <w:r>
              <w:rPr>
                <w:rFonts w:ascii="Times New Roman"/>
                <w:b w:val="false"/>
                <w:i w:val="false"/>
                <w:color w:val="000000"/>
                <w:sz w:val="20"/>
              </w:rPr>
              <w:t>
5-05-56,</w:t>
            </w:r>
            <w:r>
              <w:br/>
            </w:r>
            <w:r>
              <w:rPr>
                <w:rFonts w:ascii="Times New Roman"/>
                <w:b w:val="false"/>
                <w:i w:val="false"/>
                <w:color w:val="000000"/>
                <w:sz w:val="20"/>
              </w:rPr>
              <w:t>
5-26-19</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Курмагазинского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060400, с. Ганюшкино,</w:t>
            </w:r>
            <w:r>
              <w:br/>
            </w:r>
            <w:r>
              <w:rPr>
                <w:rFonts w:ascii="Times New Roman"/>
                <w:b w:val="false"/>
                <w:i w:val="false"/>
                <w:color w:val="000000"/>
                <w:sz w:val="20"/>
              </w:rPr>
              <w:t>
Курмангазинский</w:t>
            </w:r>
            <w:r>
              <w:br/>
            </w:r>
            <w:r>
              <w:rPr>
                <w:rFonts w:ascii="Times New Roman"/>
                <w:b w:val="false"/>
                <w:i w:val="false"/>
                <w:color w:val="000000"/>
                <w:sz w:val="20"/>
              </w:rPr>
              <w:t>
район, ул. Абая,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(831233)</w:t>
            </w:r>
            <w:r>
              <w:br/>
            </w:r>
            <w:r>
              <w:rPr>
                <w:rFonts w:ascii="Times New Roman"/>
                <w:b w:val="false"/>
                <w:i w:val="false"/>
                <w:color w:val="000000"/>
                <w:sz w:val="20"/>
              </w:rPr>
              <w:t>
2-15-13,</w:t>
            </w:r>
            <w:r>
              <w:br/>
            </w:r>
            <w:r>
              <w:rPr>
                <w:rFonts w:ascii="Times New Roman"/>
                <w:b w:val="false"/>
                <w:i w:val="false"/>
                <w:color w:val="000000"/>
                <w:sz w:val="20"/>
              </w:rPr>
              <w:t>
2-03-69</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Махамбетского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060700, с. Махамбет,</w:t>
            </w:r>
            <w:r>
              <w:br/>
            </w:r>
            <w:r>
              <w:rPr>
                <w:rFonts w:ascii="Times New Roman"/>
                <w:b w:val="false"/>
                <w:i w:val="false"/>
                <w:color w:val="000000"/>
                <w:sz w:val="20"/>
              </w:rPr>
              <w:t>
Махамбетский р\н,</w:t>
            </w:r>
            <w:r>
              <w:br/>
            </w:r>
            <w:r>
              <w:rPr>
                <w:rFonts w:ascii="Times New Roman"/>
                <w:b w:val="false"/>
                <w:i w:val="false"/>
                <w:color w:val="000000"/>
                <w:sz w:val="20"/>
              </w:rPr>
              <w:t>
ул. Абая,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(831236)</w:t>
            </w:r>
            <w:r>
              <w:br/>
            </w:r>
            <w:r>
              <w:rPr>
                <w:rFonts w:ascii="Times New Roman"/>
                <w:b w:val="false"/>
                <w:i w:val="false"/>
                <w:color w:val="000000"/>
                <w:sz w:val="20"/>
              </w:rPr>
              <w:t>
2-15-99,</w:t>
            </w:r>
            <w:r>
              <w:br/>
            </w:r>
            <w:r>
              <w:rPr>
                <w:rFonts w:ascii="Times New Roman"/>
                <w:b w:val="false"/>
                <w:i w:val="false"/>
                <w:color w:val="000000"/>
                <w:sz w:val="20"/>
              </w:rPr>
              <w:t>
2-24-02</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Макатского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060600, п. Макат</w:t>
            </w:r>
            <w:r>
              <w:br/>
            </w:r>
            <w:r>
              <w:rPr>
                <w:rFonts w:ascii="Times New Roman"/>
                <w:b w:val="false"/>
                <w:i w:val="false"/>
                <w:color w:val="000000"/>
                <w:sz w:val="20"/>
              </w:rPr>
              <w:t>
Макатский район,</w:t>
            </w:r>
            <w:r>
              <w:br/>
            </w:r>
            <w:r>
              <w:rPr>
                <w:rFonts w:ascii="Times New Roman"/>
                <w:b w:val="false"/>
                <w:i w:val="false"/>
                <w:color w:val="000000"/>
                <w:sz w:val="20"/>
              </w:rPr>
              <w:t>
ул. Центральная,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(831239)</w:t>
            </w:r>
            <w:r>
              <w:br/>
            </w:r>
            <w:r>
              <w:rPr>
                <w:rFonts w:ascii="Times New Roman"/>
                <w:b w:val="false"/>
                <w:i w:val="false"/>
                <w:color w:val="000000"/>
                <w:sz w:val="20"/>
              </w:rPr>
              <w:t>
3-01-59,</w:t>
            </w:r>
            <w:r>
              <w:br/>
            </w:r>
            <w:r>
              <w:rPr>
                <w:rFonts w:ascii="Times New Roman"/>
                <w:b w:val="false"/>
                <w:i w:val="false"/>
                <w:color w:val="000000"/>
                <w:sz w:val="20"/>
              </w:rPr>
              <w:t>
3-20-35</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Индерского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060200, п. Идербор</w:t>
            </w:r>
            <w:r>
              <w:br/>
            </w:r>
            <w:r>
              <w:rPr>
                <w:rFonts w:ascii="Times New Roman"/>
                <w:b w:val="false"/>
                <w:i w:val="false"/>
                <w:color w:val="000000"/>
                <w:sz w:val="20"/>
              </w:rPr>
              <w:t>
Индерский район,</w:t>
            </w:r>
            <w:r>
              <w:br/>
            </w:r>
            <w:r>
              <w:rPr>
                <w:rFonts w:ascii="Times New Roman"/>
                <w:b w:val="false"/>
                <w:i w:val="false"/>
                <w:color w:val="000000"/>
                <w:sz w:val="20"/>
              </w:rPr>
              <w:t>
ул. Бейбарса,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(831234)</w:t>
            </w:r>
            <w:r>
              <w:br/>
            </w:r>
            <w:r>
              <w:rPr>
                <w:rFonts w:ascii="Times New Roman"/>
                <w:b w:val="false"/>
                <w:i w:val="false"/>
                <w:color w:val="000000"/>
                <w:sz w:val="20"/>
              </w:rPr>
              <w:t>
2-16-32</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Исатайского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060300, с. Аккыстау,</w:t>
            </w:r>
            <w:r>
              <w:br/>
            </w:r>
            <w:r>
              <w:rPr>
                <w:rFonts w:ascii="Times New Roman"/>
                <w:b w:val="false"/>
                <w:i w:val="false"/>
                <w:color w:val="000000"/>
                <w:sz w:val="20"/>
              </w:rPr>
              <w:t>
Исатайский район,</w:t>
            </w:r>
            <w:r>
              <w:br/>
            </w:r>
            <w:r>
              <w:rPr>
                <w:rFonts w:ascii="Times New Roman"/>
                <w:b w:val="false"/>
                <w:i w:val="false"/>
                <w:color w:val="000000"/>
                <w:sz w:val="20"/>
              </w:rPr>
              <w:t>
ул. Казахстан,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(831231)</w:t>
            </w:r>
            <w:r>
              <w:br/>
            </w:r>
            <w:r>
              <w:rPr>
                <w:rFonts w:ascii="Times New Roman"/>
                <w:b w:val="false"/>
                <w:i w:val="false"/>
                <w:color w:val="000000"/>
                <w:sz w:val="20"/>
              </w:rPr>
              <w:t>
2-02-58</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Кызылкоганского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060500, с. Миялы,</w:t>
            </w:r>
            <w:r>
              <w:br/>
            </w:r>
            <w:r>
              <w:rPr>
                <w:rFonts w:ascii="Times New Roman"/>
                <w:b w:val="false"/>
                <w:i w:val="false"/>
                <w:color w:val="000000"/>
                <w:sz w:val="20"/>
              </w:rPr>
              <w:t>
Кызылкоганский район,</w:t>
            </w:r>
            <w:r>
              <w:br/>
            </w:r>
            <w:r>
              <w:rPr>
                <w:rFonts w:ascii="Times New Roman"/>
                <w:b w:val="false"/>
                <w:i w:val="false"/>
                <w:color w:val="000000"/>
                <w:sz w:val="20"/>
              </w:rPr>
              <w:t>
ул. Карабалина, 26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(831238)</w:t>
            </w:r>
            <w:r>
              <w:br/>
            </w:r>
            <w:r>
              <w:rPr>
                <w:rFonts w:ascii="Times New Roman"/>
                <w:b w:val="false"/>
                <w:i w:val="false"/>
                <w:color w:val="000000"/>
                <w:sz w:val="20"/>
              </w:rPr>
              <w:t>
2-15-62</w:t>
            </w:r>
          </w:p>
        </w:tc>
      </w:tr>
      <w:tr>
        <w:trPr>
          <w:trHeight w:val="25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департамент юстиции ВКО
</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070002,</w:t>
            </w:r>
            <w:r>
              <w:br/>
            </w:r>
            <w:r>
              <w:rPr>
                <w:rFonts w:ascii="Times New Roman"/>
                <w:b w:val="false"/>
                <w:i w:val="false"/>
                <w:color w:val="000000"/>
                <w:sz w:val="20"/>
              </w:rPr>
              <w:t>
г. Усть-Каменогорск,</w:t>
            </w:r>
            <w:r>
              <w:br/>
            </w:r>
            <w:r>
              <w:rPr>
                <w:rFonts w:ascii="Times New Roman"/>
                <w:b w:val="false"/>
                <w:i w:val="false"/>
                <w:color w:val="000000"/>
                <w:sz w:val="20"/>
              </w:rPr>
              <w:t>
ул. Ворошилова,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(83232)</w:t>
            </w:r>
            <w:r>
              <w:br/>
            </w:r>
            <w:r>
              <w:rPr>
                <w:rFonts w:ascii="Times New Roman"/>
                <w:b w:val="false"/>
                <w:i w:val="false"/>
                <w:color w:val="000000"/>
                <w:sz w:val="20"/>
              </w:rPr>
              <w:t>
22-26-61,</w:t>
            </w:r>
            <w:r>
              <w:br/>
            </w:r>
            <w:r>
              <w:rPr>
                <w:rFonts w:ascii="Times New Roman"/>
                <w:b w:val="false"/>
                <w:i w:val="false"/>
                <w:color w:val="000000"/>
                <w:sz w:val="20"/>
              </w:rPr>
              <w:t>
47-87-19</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Курчумского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071200, Курчумский</w:t>
            </w:r>
            <w:r>
              <w:br/>
            </w:r>
            <w:r>
              <w:rPr>
                <w:rFonts w:ascii="Times New Roman"/>
                <w:b w:val="false"/>
                <w:i w:val="false"/>
                <w:color w:val="000000"/>
                <w:sz w:val="20"/>
              </w:rPr>
              <w:t>
район, с. Курчум,</w:t>
            </w:r>
            <w:r>
              <w:br/>
            </w:r>
            <w:r>
              <w:rPr>
                <w:rFonts w:ascii="Times New Roman"/>
                <w:b w:val="false"/>
                <w:i w:val="false"/>
                <w:color w:val="000000"/>
                <w:sz w:val="20"/>
              </w:rPr>
              <w:t>
ул. Ибежанова,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(8239)</w:t>
            </w:r>
            <w:r>
              <w:br/>
            </w:r>
            <w:r>
              <w:rPr>
                <w:rFonts w:ascii="Times New Roman"/>
                <w:b w:val="false"/>
                <w:i w:val="false"/>
                <w:color w:val="000000"/>
                <w:sz w:val="20"/>
              </w:rPr>
              <w:t>
3-33-13</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Зыряновского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070804, г. Зыряновск,</w:t>
            </w:r>
            <w:r>
              <w:br/>
            </w:r>
            <w:r>
              <w:rPr>
                <w:rFonts w:ascii="Times New Roman"/>
                <w:b w:val="false"/>
                <w:i w:val="false"/>
                <w:color w:val="000000"/>
                <w:sz w:val="20"/>
              </w:rPr>
              <w:t>
ул. Стахановская,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(8235)</w:t>
            </w:r>
            <w:r>
              <w:br/>
            </w:r>
            <w:r>
              <w:rPr>
                <w:rFonts w:ascii="Times New Roman"/>
                <w:b w:val="false"/>
                <w:i w:val="false"/>
                <w:color w:val="000000"/>
                <w:sz w:val="20"/>
              </w:rPr>
              <w:t>
6-17-10,</w:t>
            </w:r>
            <w:r>
              <w:br/>
            </w:r>
            <w:r>
              <w:rPr>
                <w:rFonts w:ascii="Times New Roman"/>
                <w:b w:val="false"/>
                <w:i w:val="false"/>
                <w:color w:val="000000"/>
                <w:sz w:val="20"/>
              </w:rPr>
              <w:t>
6-21-69</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Абайского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070100, Абайский</w:t>
            </w:r>
            <w:r>
              <w:br/>
            </w:r>
            <w:r>
              <w:rPr>
                <w:rFonts w:ascii="Times New Roman"/>
                <w:b w:val="false"/>
                <w:i w:val="false"/>
                <w:color w:val="000000"/>
                <w:sz w:val="20"/>
              </w:rPr>
              <w:t>
район, с. Караул,</w:t>
            </w:r>
            <w:r>
              <w:br/>
            </w:r>
            <w:r>
              <w:rPr>
                <w:rFonts w:ascii="Times New Roman"/>
                <w:b w:val="false"/>
                <w:i w:val="false"/>
                <w:color w:val="000000"/>
                <w:sz w:val="20"/>
              </w:rPr>
              <w:t>
ул. Кунанбай,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(832252)</w:t>
            </w:r>
            <w:r>
              <w:br/>
            </w:r>
            <w:r>
              <w:rPr>
                <w:rFonts w:ascii="Times New Roman"/>
                <w:b w:val="false"/>
                <w:i w:val="false"/>
                <w:color w:val="000000"/>
                <w:sz w:val="20"/>
              </w:rPr>
              <w:t>
9-21-57,</w:t>
            </w:r>
            <w:r>
              <w:br/>
            </w:r>
            <w:r>
              <w:rPr>
                <w:rFonts w:ascii="Times New Roman"/>
                <w:b w:val="false"/>
                <w:i w:val="false"/>
                <w:color w:val="000000"/>
                <w:sz w:val="20"/>
              </w:rPr>
              <w:t>
9-12-59</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Тарбагатайского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071500, Тарбагатайский</w:t>
            </w:r>
            <w:r>
              <w:br/>
            </w:r>
            <w:r>
              <w:rPr>
                <w:rFonts w:ascii="Times New Roman"/>
                <w:b w:val="false"/>
                <w:i w:val="false"/>
                <w:color w:val="000000"/>
                <w:sz w:val="20"/>
              </w:rPr>
              <w:t>
район, с. Аксуат,</w:t>
            </w:r>
            <w:r>
              <w:br/>
            </w:r>
            <w:r>
              <w:rPr>
                <w:rFonts w:ascii="Times New Roman"/>
                <w:b w:val="false"/>
                <w:i w:val="false"/>
                <w:color w:val="000000"/>
                <w:sz w:val="20"/>
              </w:rPr>
              <w:t>
ул. Кабанбая,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(8246)</w:t>
            </w:r>
            <w:r>
              <w:br/>
            </w:r>
            <w:r>
              <w:rPr>
                <w:rFonts w:ascii="Times New Roman"/>
                <w:b w:val="false"/>
                <w:i w:val="false"/>
                <w:color w:val="000000"/>
                <w:sz w:val="20"/>
              </w:rPr>
              <w:t>
2-14-58</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Жарминского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007600, Жарминский</w:t>
            </w:r>
            <w:r>
              <w:br/>
            </w:r>
            <w:r>
              <w:rPr>
                <w:rFonts w:ascii="Times New Roman"/>
                <w:b w:val="false"/>
                <w:i w:val="false"/>
                <w:color w:val="000000"/>
                <w:sz w:val="20"/>
              </w:rPr>
              <w:t>
район, с. Георгиевка,</w:t>
            </w:r>
            <w:r>
              <w:br/>
            </w:r>
            <w:r>
              <w:rPr>
                <w:rFonts w:ascii="Times New Roman"/>
                <w:b w:val="false"/>
                <w:i w:val="false"/>
                <w:color w:val="000000"/>
                <w:sz w:val="20"/>
              </w:rPr>
              <w:t>
ул. Кисилева,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(8247)</w:t>
            </w:r>
            <w:r>
              <w:br/>
            </w:r>
            <w:r>
              <w:rPr>
                <w:rFonts w:ascii="Times New Roman"/>
                <w:b w:val="false"/>
                <w:i w:val="false"/>
                <w:color w:val="000000"/>
                <w:sz w:val="20"/>
              </w:rPr>
              <w:t>
6-58-47</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Аягозского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070200, г. Аягоз,</w:t>
            </w:r>
            <w:r>
              <w:br/>
            </w:r>
            <w:r>
              <w:rPr>
                <w:rFonts w:ascii="Times New Roman"/>
                <w:b w:val="false"/>
                <w:i w:val="false"/>
                <w:color w:val="000000"/>
                <w:sz w:val="20"/>
              </w:rPr>
              <w:t>
ул. Дуйсенова,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(832237)</w:t>
            </w:r>
            <w:r>
              <w:br/>
            </w:r>
            <w:r>
              <w:rPr>
                <w:rFonts w:ascii="Times New Roman"/>
                <w:b w:val="false"/>
                <w:i w:val="false"/>
                <w:color w:val="000000"/>
                <w:sz w:val="20"/>
              </w:rPr>
              <w:t>
30-4-11</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Урджарского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071700, Урджарский</w:t>
            </w:r>
            <w:r>
              <w:br/>
            </w:r>
            <w:r>
              <w:rPr>
                <w:rFonts w:ascii="Times New Roman"/>
                <w:b w:val="false"/>
                <w:i w:val="false"/>
                <w:color w:val="000000"/>
                <w:sz w:val="20"/>
              </w:rPr>
              <w:t>
район, с. Урджар,</w:t>
            </w:r>
            <w:r>
              <w:br/>
            </w:r>
            <w:r>
              <w:rPr>
                <w:rFonts w:ascii="Times New Roman"/>
                <w:b w:val="false"/>
                <w:i w:val="false"/>
                <w:color w:val="000000"/>
                <w:sz w:val="20"/>
              </w:rPr>
              <w:t>
пр. Абылай хана,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(832230)</w:t>
            </w:r>
            <w:r>
              <w:br/>
            </w:r>
            <w:r>
              <w:rPr>
                <w:rFonts w:ascii="Times New Roman"/>
                <w:b w:val="false"/>
                <w:i w:val="false"/>
                <w:color w:val="000000"/>
                <w:sz w:val="20"/>
              </w:rPr>
              <w:t>
3-35-48,</w:t>
            </w:r>
            <w:r>
              <w:br/>
            </w:r>
            <w:r>
              <w:rPr>
                <w:rFonts w:ascii="Times New Roman"/>
                <w:b w:val="false"/>
                <w:i w:val="false"/>
                <w:color w:val="000000"/>
                <w:sz w:val="20"/>
              </w:rPr>
              <w:t>
3-51-75</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Уланского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071600, Уланский</w:t>
            </w:r>
            <w:r>
              <w:br/>
            </w:r>
            <w:r>
              <w:rPr>
                <w:rFonts w:ascii="Times New Roman"/>
                <w:b w:val="false"/>
                <w:i w:val="false"/>
                <w:color w:val="000000"/>
                <w:sz w:val="20"/>
              </w:rPr>
              <w:t>
район, п. Молодежный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(8238)</w:t>
            </w:r>
            <w:r>
              <w:br/>
            </w:r>
            <w:r>
              <w:rPr>
                <w:rFonts w:ascii="Times New Roman"/>
                <w:b w:val="false"/>
                <w:i w:val="false"/>
                <w:color w:val="000000"/>
                <w:sz w:val="20"/>
              </w:rPr>
              <w:t>
27-1-29,</w:t>
            </w:r>
            <w:r>
              <w:br/>
            </w:r>
            <w:r>
              <w:rPr>
                <w:rFonts w:ascii="Times New Roman"/>
                <w:b w:val="false"/>
                <w:i w:val="false"/>
                <w:color w:val="000000"/>
                <w:sz w:val="20"/>
              </w:rPr>
              <w:t>
2-76-74</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Шемонаихинского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071800, г. Шемонаиха,</w:t>
            </w:r>
            <w:r>
              <w:br/>
            </w:r>
            <w:r>
              <w:rPr>
                <w:rFonts w:ascii="Times New Roman"/>
                <w:b w:val="false"/>
                <w:i w:val="false"/>
                <w:color w:val="000000"/>
                <w:sz w:val="20"/>
              </w:rPr>
              <w:t>
ул. Астафьева,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(8232)</w:t>
            </w:r>
            <w:r>
              <w:br/>
            </w:r>
            <w:r>
              <w:rPr>
                <w:rFonts w:ascii="Times New Roman"/>
                <w:b w:val="false"/>
                <w:i w:val="false"/>
                <w:color w:val="000000"/>
                <w:sz w:val="20"/>
              </w:rPr>
              <w:t>
3-41-86,</w:t>
            </w:r>
            <w:r>
              <w:br/>
            </w:r>
            <w:r>
              <w:rPr>
                <w:rFonts w:ascii="Times New Roman"/>
                <w:b w:val="false"/>
                <w:i w:val="false"/>
                <w:color w:val="000000"/>
                <w:sz w:val="20"/>
              </w:rPr>
              <w:t>
3-15-76</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Катон-</w:t>
            </w:r>
            <w:r>
              <w:br/>
            </w:r>
            <w:r>
              <w:rPr>
                <w:rFonts w:ascii="Times New Roman"/>
                <w:b w:val="false"/>
                <w:i w:val="false"/>
                <w:color w:val="000000"/>
                <w:sz w:val="20"/>
              </w:rPr>
              <w:t>
Карагайского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070900,</w:t>
            </w:r>
            <w:r>
              <w:br/>
            </w:r>
            <w:r>
              <w:rPr>
                <w:rFonts w:ascii="Times New Roman"/>
                <w:b w:val="false"/>
                <w:i w:val="false"/>
                <w:color w:val="000000"/>
                <w:sz w:val="20"/>
              </w:rPr>
              <w:t>
с. Больше-Нарымское,</w:t>
            </w:r>
            <w:r>
              <w:br/>
            </w:r>
            <w:r>
              <w:rPr>
                <w:rFonts w:ascii="Times New Roman"/>
                <w:b w:val="false"/>
                <w:i w:val="false"/>
                <w:color w:val="000000"/>
                <w:sz w:val="20"/>
              </w:rPr>
              <w:t>
ул. Абылай хана,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(8241)</w:t>
            </w:r>
            <w:r>
              <w:br/>
            </w:r>
            <w:r>
              <w:rPr>
                <w:rFonts w:ascii="Times New Roman"/>
                <w:b w:val="false"/>
                <w:i w:val="false"/>
                <w:color w:val="000000"/>
                <w:sz w:val="20"/>
              </w:rPr>
              <w:t>
2-11-94,</w:t>
            </w:r>
            <w:r>
              <w:br/>
            </w:r>
            <w:r>
              <w:rPr>
                <w:rFonts w:ascii="Times New Roman"/>
                <w:b w:val="false"/>
                <w:i w:val="false"/>
                <w:color w:val="000000"/>
                <w:sz w:val="20"/>
              </w:rPr>
              <w:t>
2-23-52</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Бескарагайского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070500, с. Большая</w:t>
            </w:r>
            <w:r>
              <w:br/>
            </w:r>
            <w:r>
              <w:rPr>
                <w:rFonts w:ascii="Times New Roman"/>
                <w:b w:val="false"/>
                <w:i w:val="false"/>
                <w:color w:val="000000"/>
                <w:sz w:val="20"/>
              </w:rPr>
              <w:t>
Владимировка,</w:t>
            </w:r>
            <w:r>
              <w:br/>
            </w:r>
            <w:r>
              <w:rPr>
                <w:rFonts w:ascii="Times New Roman"/>
                <w:b w:val="false"/>
                <w:i w:val="false"/>
                <w:color w:val="000000"/>
                <w:sz w:val="20"/>
              </w:rPr>
              <w:t>
ул. Ауэзова,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(832236)</w:t>
            </w:r>
            <w:r>
              <w:br/>
            </w:r>
            <w:r>
              <w:rPr>
                <w:rFonts w:ascii="Times New Roman"/>
                <w:b w:val="false"/>
                <w:i w:val="false"/>
                <w:color w:val="000000"/>
                <w:sz w:val="20"/>
              </w:rPr>
              <w:t>
9-12-37,</w:t>
            </w:r>
            <w:r>
              <w:br/>
            </w:r>
            <w:r>
              <w:rPr>
                <w:rFonts w:ascii="Times New Roman"/>
                <w:b w:val="false"/>
                <w:i w:val="false"/>
                <w:color w:val="000000"/>
                <w:sz w:val="20"/>
              </w:rPr>
              <w:t>
9-17-91</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Глубоковского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070500, п. Глубокое,</w:t>
            </w:r>
            <w:r>
              <w:br/>
            </w:r>
            <w:r>
              <w:rPr>
                <w:rFonts w:ascii="Times New Roman"/>
                <w:b w:val="false"/>
                <w:i w:val="false"/>
                <w:color w:val="000000"/>
                <w:sz w:val="20"/>
              </w:rPr>
              <w:t>
ул. Поповича,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(8231)</w:t>
            </w:r>
            <w:r>
              <w:br/>
            </w:r>
            <w:r>
              <w:rPr>
                <w:rFonts w:ascii="Times New Roman"/>
                <w:b w:val="false"/>
                <w:i w:val="false"/>
                <w:color w:val="000000"/>
                <w:sz w:val="20"/>
              </w:rPr>
              <w:t>
2-33-51,</w:t>
            </w:r>
            <w:r>
              <w:br/>
            </w:r>
            <w:r>
              <w:rPr>
                <w:rFonts w:ascii="Times New Roman"/>
                <w:b w:val="false"/>
                <w:i w:val="false"/>
                <w:color w:val="000000"/>
                <w:sz w:val="20"/>
              </w:rPr>
              <w:t>
2-19-99</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Кокпектинского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071000, с. Кокпекты,</w:t>
            </w:r>
            <w:r>
              <w:br/>
            </w:r>
            <w:r>
              <w:rPr>
                <w:rFonts w:ascii="Times New Roman"/>
                <w:b w:val="false"/>
                <w:i w:val="false"/>
                <w:color w:val="000000"/>
                <w:sz w:val="20"/>
              </w:rPr>
              <w:t>
ул. Аухадиева,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(8248)</w:t>
            </w:r>
            <w:r>
              <w:br/>
            </w:r>
            <w:r>
              <w:rPr>
                <w:rFonts w:ascii="Times New Roman"/>
                <w:b w:val="false"/>
                <w:i w:val="false"/>
                <w:color w:val="000000"/>
                <w:sz w:val="20"/>
              </w:rPr>
              <w:t>
2-11-89,</w:t>
            </w:r>
            <w:r>
              <w:br/>
            </w:r>
            <w:r>
              <w:rPr>
                <w:rFonts w:ascii="Times New Roman"/>
                <w:b w:val="false"/>
                <w:i w:val="false"/>
                <w:color w:val="000000"/>
                <w:sz w:val="20"/>
              </w:rPr>
              <w:t>
2-11-14</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Зайсанского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070701, г. Зайсан,</w:t>
            </w:r>
            <w:r>
              <w:br/>
            </w:r>
            <w:r>
              <w:rPr>
                <w:rFonts w:ascii="Times New Roman"/>
                <w:b w:val="false"/>
                <w:i w:val="false"/>
                <w:color w:val="000000"/>
                <w:sz w:val="20"/>
              </w:rPr>
              <w:t>
ул. Жангельдина,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(8240)</w:t>
            </w:r>
            <w:r>
              <w:br/>
            </w:r>
            <w:r>
              <w:rPr>
                <w:rFonts w:ascii="Times New Roman"/>
                <w:b w:val="false"/>
                <w:i w:val="false"/>
                <w:color w:val="000000"/>
                <w:sz w:val="20"/>
              </w:rPr>
              <w:t>
2-71-61,</w:t>
            </w:r>
            <w:r>
              <w:br/>
            </w:r>
            <w:r>
              <w:rPr>
                <w:rFonts w:ascii="Times New Roman"/>
                <w:b w:val="false"/>
                <w:i w:val="false"/>
                <w:color w:val="000000"/>
                <w:sz w:val="20"/>
              </w:rPr>
              <w:t>
2-12-71</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Бородулихинского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070400, с. Бородулиха,</w:t>
            </w:r>
            <w:r>
              <w:br/>
            </w:r>
            <w:r>
              <w:rPr>
                <w:rFonts w:ascii="Times New Roman"/>
                <w:b w:val="false"/>
                <w:i w:val="false"/>
                <w:color w:val="000000"/>
                <w:sz w:val="20"/>
              </w:rPr>
              <w:t>
ул. Молодежная,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(8251)</w:t>
            </w:r>
            <w:r>
              <w:br/>
            </w:r>
            <w:r>
              <w:rPr>
                <w:rFonts w:ascii="Times New Roman"/>
                <w:b w:val="false"/>
                <w:i w:val="false"/>
                <w:color w:val="000000"/>
                <w:sz w:val="20"/>
              </w:rPr>
              <w:t>
22-1-57,</w:t>
            </w:r>
            <w:r>
              <w:br/>
            </w:r>
            <w:r>
              <w:rPr>
                <w:rFonts w:ascii="Times New Roman"/>
                <w:b w:val="false"/>
                <w:i w:val="false"/>
                <w:color w:val="000000"/>
                <w:sz w:val="20"/>
              </w:rPr>
              <w:t>
22-3-89</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г. Курчатова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071100, г. Курчатов,</w:t>
            </w:r>
            <w:r>
              <w:br/>
            </w:r>
            <w:r>
              <w:rPr>
                <w:rFonts w:ascii="Times New Roman"/>
                <w:b w:val="false"/>
                <w:i w:val="false"/>
                <w:color w:val="000000"/>
                <w:sz w:val="20"/>
              </w:rPr>
              <w:t>
ул. Курчатова,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(832251)</w:t>
            </w:r>
            <w:r>
              <w:br/>
            </w:r>
            <w:r>
              <w:rPr>
                <w:rFonts w:ascii="Times New Roman"/>
                <w:b w:val="false"/>
                <w:i w:val="false"/>
                <w:color w:val="000000"/>
                <w:sz w:val="20"/>
              </w:rPr>
              <w:t>
22-8-22,</w:t>
            </w:r>
            <w:r>
              <w:br/>
            </w:r>
            <w:r>
              <w:rPr>
                <w:rFonts w:ascii="Times New Roman"/>
                <w:b w:val="false"/>
                <w:i w:val="false"/>
                <w:color w:val="000000"/>
                <w:sz w:val="20"/>
              </w:rPr>
              <w:t>
2-29-77</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г. Семипалатинска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071400,</w:t>
            </w:r>
            <w:r>
              <w:br/>
            </w:r>
            <w:r>
              <w:rPr>
                <w:rFonts w:ascii="Times New Roman"/>
                <w:b w:val="false"/>
                <w:i w:val="false"/>
                <w:color w:val="000000"/>
                <w:sz w:val="20"/>
              </w:rPr>
              <w:t>
с. Семипалатинск,</w:t>
            </w:r>
            <w:r>
              <w:br/>
            </w:r>
            <w:r>
              <w:rPr>
                <w:rFonts w:ascii="Times New Roman"/>
                <w:b w:val="false"/>
                <w:i w:val="false"/>
                <w:color w:val="000000"/>
                <w:sz w:val="20"/>
              </w:rPr>
              <w:t>
ул. Ленина, 26-А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(83222)</w:t>
            </w:r>
            <w:r>
              <w:br/>
            </w:r>
            <w:r>
              <w:rPr>
                <w:rFonts w:ascii="Times New Roman"/>
                <w:b w:val="false"/>
                <w:i w:val="false"/>
                <w:color w:val="000000"/>
                <w:sz w:val="20"/>
              </w:rPr>
              <w:t>
52-26-30,</w:t>
            </w:r>
            <w:r>
              <w:br/>
            </w:r>
            <w:r>
              <w:rPr>
                <w:rFonts w:ascii="Times New Roman"/>
                <w:b w:val="false"/>
                <w:i w:val="false"/>
                <w:color w:val="000000"/>
                <w:sz w:val="20"/>
              </w:rPr>
              <w:t>
52-68-05</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г. Риддера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071300, г. Риддер,</w:t>
            </w:r>
            <w:r>
              <w:br/>
            </w:r>
            <w:r>
              <w:rPr>
                <w:rFonts w:ascii="Times New Roman"/>
                <w:b w:val="false"/>
                <w:i w:val="false"/>
                <w:color w:val="000000"/>
                <w:sz w:val="20"/>
              </w:rPr>
              <w:t>
ул. Ленина, 3-А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(8236)</w:t>
            </w:r>
            <w:r>
              <w:br/>
            </w:r>
            <w:r>
              <w:rPr>
                <w:rFonts w:ascii="Times New Roman"/>
                <w:b w:val="false"/>
                <w:i w:val="false"/>
                <w:color w:val="000000"/>
                <w:sz w:val="20"/>
              </w:rPr>
              <w:t>
24-2-10</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w:t>
            </w:r>
            <w:r>
              <w:br/>
            </w:r>
            <w:r>
              <w:rPr>
                <w:rFonts w:ascii="Times New Roman"/>
                <w:b w:val="false"/>
                <w:i w:val="false"/>
                <w:color w:val="000000"/>
                <w:sz w:val="20"/>
              </w:rPr>
              <w:t>
г. Усть-Каменогорска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070004,</w:t>
            </w:r>
            <w:r>
              <w:br/>
            </w:r>
            <w:r>
              <w:rPr>
                <w:rFonts w:ascii="Times New Roman"/>
                <w:b w:val="false"/>
                <w:i w:val="false"/>
                <w:color w:val="000000"/>
                <w:sz w:val="20"/>
              </w:rPr>
              <w:t>
г. Усть-Каменогорск,</w:t>
            </w:r>
            <w:r>
              <w:br/>
            </w:r>
            <w:r>
              <w:rPr>
                <w:rFonts w:ascii="Times New Roman"/>
                <w:b w:val="false"/>
                <w:i w:val="false"/>
                <w:color w:val="000000"/>
                <w:sz w:val="20"/>
              </w:rPr>
              <w:t>
ул. Кирова,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(83232)</w:t>
            </w:r>
            <w:r>
              <w:br/>
            </w:r>
            <w:r>
              <w:rPr>
                <w:rFonts w:ascii="Times New Roman"/>
                <w:b w:val="false"/>
                <w:i w:val="false"/>
                <w:color w:val="000000"/>
                <w:sz w:val="20"/>
              </w:rPr>
              <w:t>
26-66-17,</w:t>
            </w:r>
            <w:r>
              <w:br/>
            </w:r>
            <w:r>
              <w:rPr>
                <w:rFonts w:ascii="Times New Roman"/>
                <w:b w:val="false"/>
                <w:i w:val="false"/>
                <w:color w:val="000000"/>
                <w:sz w:val="20"/>
              </w:rPr>
              <w:t>
26-07-00</w:t>
            </w:r>
          </w:p>
        </w:tc>
      </w:tr>
      <w:tr>
        <w:trPr>
          <w:trHeight w:val="25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департамент юстиции</w:t>
            </w:r>
            <w:r>
              <w:br/>
            </w:r>
            <w:r>
              <w:rPr>
                <w:rFonts w:ascii="Times New Roman"/>
                <w:b/>
                <w:i w:val="false"/>
                <w:color w:val="000000"/>
                <w:sz w:val="20"/>
              </w:rPr>
              <w:t>
Жамбылской области
</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г. Тараз,</w:t>
            </w:r>
            <w:r>
              <w:br/>
            </w:r>
            <w:r>
              <w:rPr>
                <w:rFonts w:ascii="Times New Roman"/>
                <w:b w:val="false"/>
                <w:i w:val="false"/>
                <w:color w:val="000000"/>
                <w:sz w:val="20"/>
              </w:rPr>
              <w:t>
ул. Койгельды, 158А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(83262)</w:t>
            </w:r>
            <w:r>
              <w:br/>
            </w:r>
            <w:r>
              <w:rPr>
                <w:rFonts w:ascii="Times New Roman"/>
                <w:b w:val="false"/>
                <w:i w:val="false"/>
                <w:color w:val="000000"/>
                <w:sz w:val="20"/>
              </w:rPr>
              <w:t>
45-20-89</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Байзакского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080100, с. Байзак,</w:t>
            </w:r>
            <w:r>
              <w:br/>
            </w:r>
            <w:r>
              <w:rPr>
                <w:rFonts w:ascii="Times New Roman"/>
                <w:b w:val="false"/>
                <w:i w:val="false"/>
                <w:color w:val="000000"/>
                <w:sz w:val="20"/>
              </w:rPr>
              <w:t>
ул. Медеуова,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(832637)</w:t>
            </w:r>
            <w:r>
              <w:br/>
            </w:r>
            <w:r>
              <w:rPr>
                <w:rFonts w:ascii="Times New Roman"/>
                <w:b w:val="false"/>
                <w:i w:val="false"/>
                <w:color w:val="000000"/>
                <w:sz w:val="20"/>
              </w:rPr>
              <w:t>
22-1-55</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Жамбылского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080200, Жамбылский</w:t>
            </w:r>
            <w:r>
              <w:br/>
            </w:r>
            <w:r>
              <w:rPr>
                <w:rFonts w:ascii="Times New Roman"/>
                <w:b w:val="false"/>
                <w:i w:val="false"/>
                <w:color w:val="000000"/>
                <w:sz w:val="20"/>
              </w:rPr>
              <w:t>
район, с. Аса,</w:t>
            </w:r>
            <w:r>
              <w:br/>
            </w:r>
            <w:r>
              <w:rPr>
                <w:rFonts w:ascii="Times New Roman"/>
                <w:b w:val="false"/>
                <w:i w:val="false"/>
                <w:color w:val="000000"/>
                <w:sz w:val="20"/>
              </w:rPr>
              <w:t>
ул. Абая,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(832633)</w:t>
            </w:r>
            <w:r>
              <w:br/>
            </w:r>
            <w:r>
              <w:rPr>
                <w:rFonts w:ascii="Times New Roman"/>
                <w:b w:val="false"/>
                <w:i w:val="false"/>
                <w:color w:val="000000"/>
                <w:sz w:val="20"/>
              </w:rPr>
              <w:t>
2-19-30</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Жуалынского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080300, с. Б. Момышулы,</w:t>
            </w:r>
            <w:r>
              <w:br/>
            </w:r>
            <w:r>
              <w:rPr>
                <w:rFonts w:ascii="Times New Roman"/>
                <w:b w:val="false"/>
                <w:i w:val="false"/>
                <w:color w:val="000000"/>
                <w:sz w:val="20"/>
              </w:rPr>
              <w:t>
ул. Е.Сауранбекулы,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(832635)</w:t>
            </w:r>
            <w:r>
              <w:br/>
            </w:r>
            <w:r>
              <w:rPr>
                <w:rFonts w:ascii="Times New Roman"/>
                <w:b w:val="false"/>
                <w:i w:val="false"/>
                <w:color w:val="000000"/>
                <w:sz w:val="20"/>
              </w:rPr>
              <w:t>
2-11-98</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Кордайского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080400, Кордайский </w:t>
            </w:r>
            <w:r>
              <w:br/>
            </w:r>
            <w:r>
              <w:rPr>
                <w:rFonts w:ascii="Times New Roman"/>
                <w:b w:val="false"/>
                <w:i w:val="false"/>
                <w:color w:val="000000"/>
                <w:sz w:val="20"/>
              </w:rPr>
              <w:t>
район, с. Кордай,</w:t>
            </w:r>
            <w:r>
              <w:br/>
            </w:r>
            <w:r>
              <w:rPr>
                <w:rFonts w:ascii="Times New Roman"/>
                <w:b w:val="false"/>
                <w:i w:val="false"/>
                <w:color w:val="000000"/>
                <w:sz w:val="20"/>
              </w:rPr>
              <w:t>
ул. Утегенова,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(832636)</w:t>
            </w:r>
            <w:r>
              <w:br/>
            </w:r>
            <w:r>
              <w:rPr>
                <w:rFonts w:ascii="Times New Roman"/>
                <w:b w:val="false"/>
                <w:i w:val="false"/>
                <w:color w:val="000000"/>
                <w:sz w:val="20"/>
              </w:rPr>
              <w:t>
43-5-23</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Т. Рыскуловского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080900, Т. Pыскуловский</w:t>
            </w:r>
            <w:r>
              <w:br/>
            </w:r>
            <w:r>
              <w:rPr>
                <w:rFonts w:ascii="Times New Roman"/>
                <w:b w:val="false"/>
                <w:i w:val="false"/>
                <w:color w:val="000000"/>
                <w:sz w:val="20"/>
              </w:rPr>
              <w:t>
район, с. Кулан,</w:t>
            </w:r>
            <w:r>
              <w:br/>
            </w:r>
            <w:r>
              <w:rPr>
                <w:rFonts w:ascii="Times New Roman"/>
                <w:b w:val="false"/>
                <w:i w:val="false"/>
                <w:color w:val="000000"/>
                <w:sz w:val="20"/>
              </w:rPr>
              <w:t>
ул. Жибек жолы,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(832631)</w:t>
            </w:r>
            <w:r>
              <w:br/>
            </w:r>
            <w:r>
              <w:rPr>
                <w:rFonts w:ascii="Times New Roman"/>
                <w:b w:val="false"/>
                <w:i w:val="false"/>
                <w:color w:val="000000"/>
                <w:sz w:val="20"/>
              </w:rPr>
              <w:t>
2-19-34</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Меркенского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080500, Меркенский</w:t>
            </w:r>
            <w:r>
              <w:br/>
            </w:r>
            <w:r>
              <w:rPr>
                <w:rFonts w:ascii="Times New Roman"/>
                <w:b w:val="false"/>
                <w:i w:val="false"/>
                <w:color w:val="000000"/>
                <w:sz w:val="20"/>
              </w:rPr>
              <w:t>
район, с. Мерке,</w:t>
            </w:r>
            <w:r>
              <w:br/>
            </w:r>
            <w:r>
              <w:rPr>
                <w:rFonts w:ascii="Times New Roman"/>
                <w:b w:val="false"/>
                <w:i w:val="false"/>
                <w:color w:val="000000"/>
                <w:sz w:val="20"/>
              </w:rPr>
              <w:t>
ул. Исмаилова,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(832632)</w:t>
            </w:r>
            <w:r>
              <w:br/>
            </w:r>
            <w:r>
              <w:rPr>
                <w:rFonts w:ascii="Times New Roman"/>
                <w:b w:val="false"/>
                <w:i w:val="false"/>
                <w:color w:val="000000"/>
                <w:sz w:val="20"/>
              </w:rPr>
              <w:t>
2-99-42</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Мойынкумского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080600, с. Мойынкум,</w:t>
            </w:r>
            <w:r>
              <w:br/>
            </w:r>
            <w:r>
              <w:rPr>
                <w:rFonts w:ascii="Times New Roman"/>
                <w:b w:val="false"/>
                <w:i w:val="false"/>
                <w:color w:val="000000"/>
                <w:sz w:val="20"/>
              </w:rPr>
              <w:t>
ул. К. Рыскулбекова,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(832642)</w:t>
            </w:r>
            <w:r>
              <w:br/>
            </w:r>
            <w:r>
              <w:rPr>
                <w:rFonts w:ascii="Times New Roman"/>
                <w:b w:val="false"/>
                <w:i w:val="false"/>
                <w:color w:val="000000"/>
                <w:sz w:val="20"/>
              </w:rPr>
              <w:t>
2-49-49</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Сарысуского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080700, г. Жанатас,</w:t>
            </w:r>
            <w:r>
              <w:br/>
            </w:r>
            <w:r>
              <w:rPr>
                <w:rFonts w:ascii="Times New Roman"/>
                <w:b w:val="false"/>
                <w:i w:val="false"/>
                <w:color w:val="000000"/>
                <w:sz w:val="20"/>
              </w:rPr>
              <w:t>
ул. Жибек жолы,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(832634)</w:t>
            </w:r>
            <w:r>
              <w:br/>
            </w:r>
            <w:r>
              <w:rPr>
                <w:rFonts w:ascii="Times New Roman"/>
                <w:b w:val="false"/>
                <w:i w:val="false"/>
                <w:color w:val="000000"/>
                <w:sz w:val="20"/>
              </w:rPr>
              <w:t>
6-22-16</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Таласского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080800, г. Каратау,</w:t>
            </w:r>
            <w:r>
              <w:br/>
            </w:r>
            <w:r>
              <w:rPr>
                <w:rFonts w:ascii="Times New Roman"/>
                <w:b w:val="false"/>
                <w:i w:val="false"/>
                <w:color w:val="000000"/>
                <w:sz w:val="20"/>
              </w:rPr>
              <w:t>
ул. Конаева,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(832644)</w:t>
            </w:r>
            <w:r>
              <w:br/>
            </w:r>
            <w:r>
              <w:rPr>
                <w:rFonts w:ascii="Times New Roman"/>
                <w:b w:val="false"/>
                <w:i w:val="false"/>
                <w:color w:val="000000"/>
                <w:sz w:val="20"/>
              </w:rPr>
              <w:t>
6-36-30</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Шусского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081000, г. Шу, ул.</w:t>
            </w:r>
            <w:r>
              <w:br/>
            </w:r>
            <w:r>
              <w:rPr>
                <w:rFonts w:ascii="Times New Roman"/>
                <w:b w:val="false"/>
                <w:i w:val="false"/>
                <w:color w:val="000000"/>
                <w:sz w:val="20"/>
              </w:rPr>
              <w:t>
К.Сатпаева,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(832643)</w:t>
            </w:r>
            <w:r>
              <w:br/>
            </w:r>
            <w:r>
              <w:rPr>
                <w:rFonts w:ascii="Times New Roman"/>
                <w:b w:val="false"/>
                <w:i w:val="false"/>
                <w:color w:val="000000"/>
                <w:sz w:val="20"/>
              </w:rPr>
              <w:t>
21-4-63</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г. Тараза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080000, г. Тараз,</w:t>
            </w:r>
            <w:r>
              <w:br/>
            </w:r>
            <w:r>
              <w:rPr>
                <w:rFonts w:ascii="Times New Roman"/>
                <w:b w:val="false"/>
                <w:i w:val="false"/>
                <w:color w:val="000000"/>
                <w:sz w:val="20"/>
              </w:rPr>
              <w:t>
ул. Толе би,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(83262)</w:t>
            </w:r>
            <w:r>
              <w:br/>
            </w:r>
            <w:r>
              <w:rPr>
                <w:rFonts w:ascii="Times New Roman"/>
                <w:b w:val="false"/>
                <w:i w:val="false"/>
                <w:color w:val="000000"/>
                <w:sz w:val="20"/>
              </w:rPr>
              <w:t>
43-64-22</w:t>
            </w:r>
          </w:p>
        </w:tc>
      </w:tr>
      <w:tr>
        <w:trPr>
          <w:trHeight w:val="25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департамент юстиции ЗКО
</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090006, г. Уральск,</w:t>
            </w:r>
            <w:r>
              <w:br/>
            </w:r>
            <w:r>
              <w:rPr>
                <w:rFonts w:ascii="Times New Roman"/>
                <w:b w:val="false"/>
                <w:i w:val="false"/>
                <w:color w:val="000000"/>
                <w:sz w:val="20"/>
              </w:rPr>
              <w:t>
пр. Достык,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(83112)</w:t>
            </w:r>
            <w:r>
              <w:br/>
            </w:r>
            <w:r>
              <w:rPr>
                <w:rFonts w:ascii="Times New Roman"/>
                <w:b w:val="false"/>
                <w:i w:val="false"/>
                <w:color w:val="000000"/>
                <w:sz w:val="20"/>
              </w:rPr>
              <w:t>
50-88-35</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г. Уральска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090002, г. Уральск,</w:t>
            </w:r>
            <w:r>
              <w:br/>
            </w:r>
            <w:r>
              <w:rPr>
                <w:rFonts w:ascii="Times New Roman"/>
                <w:b w:val="false"/>
                <w:i w:val="false"/>
                <w:color w:val="000000"/>
                <w:sz w:val="20"/>
              </w:rPr>
              <w:t>
ул. Жамбыл,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(83112)</w:t>
            </w:r>
            <w:r>
              <w:br/>
            </w:r>
            <w:r>
              <w:rPr>
                <w:rFonts w:ascii="Times New Roman"/>
                <w:b w:val="false"/>
                <w:i w:val="false"/>
                <w:color w:val="000000"/>
                <w:sz w:val="20"/>
              </w:rPr>
              <w:t>
28-30-78,</w:t>
            </w:r>
            <w:r>
              <w:br/>
            </w:r>
            <w:r>
              <w:rPr>
                <w:rFonts w:ascii="Times New Roman"/>
                <w:b w:val="false"/>
                <w:i w:val="false"/>
                <w:color w:val="000000"/>
                <w:sz w:val="20"/>
              </w:rPr>
              <w:t>
28-15-41</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Акжаикского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090100, с. Чапаево,</w:t>
            </w:r>
            <w:r>
              <w:br/>
            </w:r>
            <w:r>
              <w:rPr>
                <w:rFonts w:ascii="Times New Roman"/>
                <w:b w:val="false"/>
                <w:i w:val="false"/>
                <w:color w:val="000000"/>
                <w:sz w:val="20"/>
              </w:rPr>
              <w:t>
ул. Кунаева,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(8236)</w:t>
            </w:r>
            <w:r>
              <w:br/>
            </w:r>
            <w:r>
              <w:rPr>
                <w:rFonts w:ascii="Times New Roman"/>
                <w:b w:val="false"/>
                <w:i w:val="false"/>
                <w:color w:val="000000"/>
                <w:sz w:val="20"/>
              </w:rPr>
              <w:t>
92-3-04</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N 2</w:t>
            </w:r>
            <w:r>
              <w:br/>
            </w:r>
            <w:r>
              <w:rPr>
                <w:rFonts w:ascii="Times New Roman"/>
                <w:b w:val="false"/>
                <w:i w:val="false"/>
                <w:color w:val="000000"/>
                <w:sz w:val="20"/>
              </w:rPr>
              <w:t>
управления юстиции</w:t>
            </w:r>
            <w:r>
              <w:br/>
            </w:r>
            <w:r>
              <w:rPr>
                <w:rFonts w:ascii="Times New Roman"/>
                <w:b w:val="false"/>
                <w:i w:val="false"/>
                <w:color w:val="000000"/>
                <w:sz w:val="20"/>
              </w:rPr>
              <w:t>
Акжаикского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090119, с. Тайпак,</w:t>
            </w:r>
            <w:r>
              <w:br/>
            </w:r>
            <w:r>
              <w:rPr>
                <w:rFonts w:ascii="Times New Roman"/>
                <w:b w:val="false"/>
                <w:i w:val="false"/>
                <w:color w:val="000000"/>
                <w:sz w:val="20"/>
              </w:rPr>
              <w:t>
ул. Ленина,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(8242)</w:t>
            </w:r>
            <w:r>
              <w:br/>
            </w:r>
            <w:r>
              <w:rPr>
                <w:rFonts w:ascii="Times New Roman"/>
                <w:b w:val="false"/>
                <w:i w:val="false"/>
                <w:color w:val="000000"/>
                <w:sz w:val="20"/>
              </w:rPr>
              <w:t>
21-7-60</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Бокейординского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090200, с. Сайхин,</w:t>
            </w:r>
            <w:r>
              <w:br/>
            </w:r>
            <w:r>
              <w:rPr>
                <w:rFonts w:ascii="Times New Roman"/>
                <w:b w:val="false"/>
                <w:i w:val="false"/>
                <w:color w:val="000000"/>
                <w:sz w:val="20"/>
              </w:rPr>
              <w:t>
ул. Бергалиева,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(8240)</w:t>
            </w:r>
            <w:r>
              <w:br/>
            </w:r>
            <w:r>
              <w:rPr>
                <w:rFonts w:ascii="Times New Roman"/>
                <w:b w:val="false"/>
                <w:i w:val="false"/>
                <w:color w:val="000000"/>
                <w:sz w:val="20"/>
              </w:rPr>
              <w:t>
21-8-39</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Бурлинского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090300, г. Аксай,</w:t>
            </w:r>
            <w:r>
              <w:br/>
            </w:r>
            <w:r>
              <w:rPr>
                <w:rFonts w:ascii="Times New Roman"/>
                <w:b w:val="false"/>
                <w:i w:val="false"/>
                <w:color w:val="000000"/>
                <w:sz w:val="20"/>
              </w:rPr>
              <w:t>
ул. Советская,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(8233)</w:t>
            </w:r>
            <w:r>
              <w:br/>
            </w:r>
            <w:r>
              <w:rPr>
                <w:rFonts w:ascii="Times New Roman"/>
                <w:b w:val="false"/>
                <w:i w:val="false"/>
                <w:color w:val="000000"/>
                <w:sz w:val="20"/>
              </w:rPr>
              <w:t>
21-5-42</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Жангалинского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090400, с. Жангала,</w:t>
            </w:r>
            <w:r>
              <w:br/>
            </w:r>
            <w:r>
              <w:rPr>
                <w:rFonts w:ascii="Times New Roman"/>
                <w:b w:val="false"/>
                <w:i w:val="false"/>
                <w:color w:val="000000"/>
                <w:sz w:val="20"/>
              </w:rPr>
              <w:t>
ул. Халыктар Достыгы,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(8241)</w:t>
            </w:r>
            <w:r>
              <w:br/>
            </w:r>
            <w:r>
              <w:rPr>
                <w:rFonts w:ascii="Times New Roman"/>
                <w:b w:val="false"/>
                <w:i w:val="false"/>
                <w:color w:val="000000"/>
                <w:sz w:val="20"/>
              </w:rPr>
              <w:t>
22-00-6</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Жанибекского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090500, с. Жанибек,</w:t>
            </w:r>
            <w:r>
              <w:br/>
            </w:r>
            <w:r>
              <w:rPr>
                <w:rFonts w:ascii="Times New Roman"/>
                <w:b w:val="false"/>
                <w:i w:val="false"/>
                <w:color w:val="000000"/>
                <w:sz w:val="20"/>
              </w:rPr>
              <w:t>
ул. Иманова,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(8235)</w:t>
            </w:r>
            <w:r>
              <w:br/>
            </w:r>
            <w:r>
              <w:rPr>
                <w:rFonts w:ascii="Times New Roman"/>
                <w:b w:val="false"/>
                <w:i w:val="false"/>
                <w:color w:val="000000"/>
                <w:sz w:val="20"/>
              </w:rPr>
              <w:t>
22-3-01</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Зеленовского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090600, с. Переметное,</w:t>
            </w:r>
            <w:r>
              <w:br/>
            </w:r>
            <w:r>
              <w:rPr>
                <w:rFonts w:ascii="Times New Roman"/>
                <w:b w:val="false"/>
                <w:i w:val="false"/>
                <w:color w:val="000000"/>
                <w:sz w:val="20"/>
              </w:rPr>
              <w:t>
ул. Женис,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(8230)</w:t>
            </w:r>
            <w:r>
              <w:br/>
            </w:r>
            <w:r>
              <w:rPr>
                <w:rFonts w:ascii="Times New Roman"/>
                <w:b w:val="false"/>
                <w:i w:val="false"/>
                <w:color w:val="000000"/>
                <w:sz w:val="20"/>
              </w:rPr>
              <w:t>
23-5-63</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N 2</w:t>
            </w:r>
            <w:r>
              <w:br/>
            </w:r>
            <w:r>
              <w:rPr>
                <w:rFonts w:ascii="Times New Roman"/>
                <w:b w:val="false"/>
                <w:i w:val="false"/>
                <w:color w:val="000000"/>
                <w:sz w:val="20"/>
              </w:rPr>
              <w:t>
управления юстиции</w:t>
            </w:r>
            <w:r>
              <w:br/>
            </w:r>
            <w:r>
              <w:rPr>
                <w:rFonts w:ascii="Times New Roman"/>
                <w:b w:val="false"/>
                <w:i w:val="false"/>
                <w:color w:val="000000"/>
                <w:sz w:val="20"/>
              </w:rPr>
              <w:t>
Зеленовского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090602 с. Дарьинское,</w:t>
            </w:r>
            <w:r>
              <w:br/>
            </w:r>
            <w:r>
              <w:rPr>
                <w:rFonts w:ascii="Times New Roman"/>
                <w:b w:val="false"/>
                <w:i w:val="false"/>
                <w:color w:val="000000"/>
                <w:sz w:val="20"/>
              </w:rPr>
              <w:t>
ул. Ленина,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(8231)</w:t>
            </w:r>
            <w:r>
              <w:br/>
            </w:r>
            <w:r>
              <w:rPr>
                <w:rFonts w:ascii="Times New Roman"/>
                <w:b w:val="false"/>
                <w:i w:val="false"/>
                <w:color w:val="000000"/>
                <w:sz w:val="20"/>
              </w:rPr>
              <w:t>
24-1-56</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Казталовского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090700, с. Казталовка,</w:t>
            </w:r>
            <w:r>
              <w:br/>
            </w:r>
            <w:r>
              <w:rPr>
                <w:rFonts w:ascii="Times New Roman"/>
                <w:b w:val="false"/>
                <w:i w:val="false"/>
                <w:color w:val="000000"/>
                <w:sz w:val="20"/>
              </w:rPr>
              <w:t>
ул. Шарафутдинова,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(8244)</w:t>
            </w:r>
            <w:r>
              <w:br/>
            </w:r>
            <w:r>
              <w:rPr>
                <w:rFonts w:ascii="Times New Roman"/>
                <w:b w:val="false"/>
                <w:i w:val="false"/>
                <w:color w:val="000000"/>
                <w:sz w:val="20"/>
              </w:rPr>
              <w:t>
32-1-68</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N 2</w:t>
            </w:r>
            <w:r>
              <w:br/>
            </w:r>
            <w:r>
              <w:rPr>
                <w:rFonts w:ascii="Times New Roman"/>
                <w:b w:val="false"/>
                <w:i w:val="false"/>
                <w:color w:val="000000"/>
                <w:sz w:val="20"/>
              </w:rPr>
              <w:t>
управления юстиции</w:t>
            </w:r>
            <w:r>
              <w:br/>
            </w:r>
            <w:r>
              <w:rPr>
                <w:rFonts w:ascii="Times New Roman"/>
                <w:b w:val="false"/>
                <w:i w:val="false"/>
                <w:color w:val="000000"/>
                <w:sz w:val="20"/>
              </w:rPr>
              <w:t>
Казталовского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090705, с. Жалпактал,</w:t>
            </w:r>
            <w:r>
              <w:br/>
            </w:r>
            <w:r>
              <w:rPr>
                <w:rFonts w:ascii="Times New Roman"/>
                <w:b w:val="false"/>
                <w:i w:val="false"/>
                <w:color w:val="000000"/>
                <w:sz w:val="20"/>
              </w:rPr>
              <w:t>
ул. С.  Датулы,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(8238)</w:t>
            </w:r>
            <w:r>
              <w:br/>
            </w:r>
            <w:r>
              <w:rPr>
                <w:rFonts w:ascii="Times New Roman"/>
                <w:b w:val="false"/>
                <w:i w:val="false"/>
                <w:color w:val="000000"/>
                <w:sz w:val="20"/>
              </w:rPr>
              <w:t>
21-5-12</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Каратобинского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090800, с. Каратобе,</w:t>
            </w:r>
            <w:r>
              <w:br/>
            </w:r>
            <w:r>
              <w:rPr>
                <w:rFonts w:ascii="Times New Roman"/>
                <w:b w:val="false"/>
                <w:i w:val="false"/>
                <w:color w:val="000000"/>
                <w:sz w:val="20"/>
              </w:rPr>
              <w:t>
ул. Курмангазы,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(8245)</w:t>
            </w:r>
            <w:r>
              <w:br/>
            </w:r>
            <w:r>
              <w:rPr>
                <w:rFonts w:ascii="Times New Roman"/>
                <w:b w:val="false"/>
                <w:i w:val="false"/>
                <w:color w:val="000000"/>
                <w:sz w:val="20"/>
              </w:rPr>
              <w:t>
31-2-60</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Сырымского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090900, с. Жымпита,</w:t>
            </w:r>
            <w:r>
              <w:br/>
            </w:r>
            <w:r>
              <w:rPr>
                <w:rFonts w:ascii="Times New Roman"/>
                <w:b w:val="false"/>
                <w:i w:val="false"/>
                <w:color w:val="000000"/>
                <w:sz w:val="20"/>
              </w:rPr>
              <w:t>
ул. Жумагалиева,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(8234)</w:t>
            </w:r>
            <w:r>
              <w:br/>
            </w:r>
            <w:r>
              <w:rPr>
                <w:rFonts w:ascii="Times New Roman"/>
                <w:b w:val="false"/>
                <w:i w:val="false"/>
                <w:color w:val="000000"/>
                <w:sz w:val="20"/>
              </w:rPr>
              <w:t>
31-2-14</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Таскалинского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091000, с Таскала,</w:t>
            </w:r>
            <w:r>
              <w:br/>
            </w:r>
            <w:r>
              <w:rPr>
                <w:rFonts w:ascii="Times New Roman"/>
                <w:b w:val="false"/>
                <w:i w:val="false"/>
                <w:color w:val="000000"/>
                <w:sz w:val="20"/>
              </w:rPr>
              <w:t>
ул. Вокзальная б\н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(8239)</w:t>
            </w:r>
            <w:r>
              <w:br/>
            </w:r>
            <w:r>
              <w:rPr>
                <w:rFonts w:ascii="Times New Roman"/>
                <w:b w:val="false"/>
                <w:i w:val="false"/>
                <w:color w:val="000000"/>
                <w:sz w:val="20"/>
              </w:rPr>
              <w:t>
21-8-36</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Теректинского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091100, с. Федоровка,</w:t>
            </w:r>
            <w:r>
              <w:br/>
            </w:r>
            <w:r>
              <w:rPr>
                <w:rFonts w:ascii="Times New Roman"/>
                <w:b w:val="false"/>
                <w:i w:val="false"/>
                <w:color w:val="000000"/>
                <w:sz w:val="20"/>
              </w:rPr>
              <w:t>
ул. Юбилейная,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(8232)</w:t>
            </w:r>
            <w:r>
              <w:br/>
            </w:r>
            <w:r>
              <w:rPr>
                <w:rFonts w:ascii="Times New Roman"/>
                <w:b w:val="false"/>
                <w:i w:val="false"/>
                <w:color w:val="000000"/>
                <w:sz w:val="20"/>
              </w:rPr>
              <w:t>
21-8-74</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N 2</w:t>
            </w:r>
            <w:r>
              <w:br/>
            </w:r>
            <w:r>
              <w:rPr>
                <w:rFonts w:ascii="Times New Roman"/>
                <w:b w:val="false"/>
                <w:i w:val="false"/>
                <w:color w:val="000000"/>
                <w:sz w:val="20"/>
              </w:rPr>
              <w:t>
управления юстиции</w:t>
            </w:r>
            <w:r>
              <w:br/>
            </w:r>
            <w:r>
              <w:rPr>
                <w:rFonts w:ascii="Times New Roman"/>
                <w:b w:val="false"/>
                <w:i w:val="false"/>
                <w:color w:val="000000"/>
                <w:sz w:val="20"/>
              </w:rPr>
              <w:t>
Теректинского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091101, с. Акжаик,</w:t>
            </w:r>
            <w:r>
              <w:br/>
            </w:r>
            <w:r>
              <w:rPr>
                <w:rFonts w:ascii="Times New Roman"/>
                <w:b w:val="false"/>
                <w:i w:val="false"/>
                <w:color w:val="000000"/>
                <w:sz w:val="20"/>
              </w:rPr>
              <w:t>
ул. Ленина,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(8243)</w:t>
            </w:r>
            <w:r>
              <w:br/>
            </w:r>
            <w:r>
              <w:rPr>
                <w:rFonts w:ascii="Times New Roman"/>
                <w:b w:val="false"/>
                <w:i w:val="false"/>
                <w:color w:val="000000"/>
                <w:sz w:val="20"/>
              </w:rPr>
              <w:t>
91-4-08</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Чингирлауского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091200, с. Чингирлау,</w:t>
            </w:r>
            <w:r>
              <w:br/>
            </w:r>
            <w:r>
              <w:rPr>
                <w:rFonts w:ascii="Times New Roman"/>
                <w:b w:val="false"/>
                <w:i w:val="false"/>
                <w:color w:val="000000"/>
                <w:sz w:val="20"/>
              </w:rPr>
              <w:t>
ул. Тайманова, 93-А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(8237)</w:t>
            </w:r>
            <w:r>
              <w:br/>
            </w:r>
            <w:r>
              <w:rPr>
                <w:rFonts w:ascii="Times New Roman"/>
                <w:b w:val="false"/>
                <w:i w:val="false"/>
                <w:color w:val="000000"/>
                <w:sz w:val="20"/>
              </w:rPr>
              <w:t>
34-1-53</w:t>
            </w:r>
          </w:p>
        </w:tc>
      </w:tr>
      <w:tr>
        <w:trPr>
          <w:trHeight w:val="25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департамент юстиции</w:t>
            </w:r>
            <w:r>
              <w:br/>
            </w:r>
            <w:r>
              <w:rPr>
                <w:rFonts w:ascii="Times New Roman"/>
                <w:b/>
                <w:i w:val="false"/>
                <w:color w:val="000000"/>
                <w:sz w:val="20"/>
              </w:rPr>
              <w:t>
Карагандинской области
</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100019, г. Караганда,</w:t>
            </w:r>
            <w:r>
              <w:br/>
            </w:r>
            <w:r>
              <w:rPr>
                <w:rFonts w:ascii="Times New Roman"/>
                <w:b w:val="false"/>
                <w:i w:val="false"/>
                <w:color w:val="000000"/>
                <w:sz w:val="20"/>
              </w:rPr>
              <w:t>
ул. Чкалова,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(83212)</w:t>
            </w:r>
            <w:r>
              <w:br/>
            </w:r>
            <w:r>
              <w:rPr>
                <w:rFonts w:ascii="Times New Roman"/>
                <w:b w:val="false"/>
                <w:i w:val="false"/>
                <w:color w:val="000000"/>
                <w:sz w:val="20"/>
              </w:rPr>
              <w:t>
41-44-73,</w:t>
            </w:r>
            <w:r>
              <w:br/>
            </w:r>
            <w:r>
              <w:rPr>
                <w:rFonts w:ascii="Times New Roman"/>
                <w:b w:val="false"/>
                <w:i w:val="false"/>
                <w:color w:val="000000"/>
                <w:sz w:val="20"/>
              </w:rPr>
              <w:t>
41-45-40</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Октябрьского</w:t>
            </w:r>
            <w:r>
              <w:br/>
            </w:r>
            <w:r>
              <w:rPr>
                <w:rFonts w:ascii="Times New Roman"/>
                <w:b w:val="false"/>
                <w:i w:val="false"/>
                <w:color w:val="000000"/>
                <w:sz w:val="20"/>
              </w:rPr>
              <w:t>
управления юстиции</w:t>
            </w:r>
            <w:r>
              <w:br/>
            </w:r>
            <w:r>
              <w:rPr>
                <w:rFonts w:ascii="Times New Roman"/>
                <w:b w:val="false"/>
                <w:i w:val="false"/>
                <w:color w:val="000000"/>
                <w:sz w:val="20"/>
              </w:rPr>
              <w:t>
г. Караганды</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100020, г. Караганда, Октябрьский район, 21 мкрн,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(83212)</w:t>
            </w:r>
            <w:r>
              <w:br/>
            </w:r>
            <w:r>
              <w:rPr>
                <w:rFonts w:ascii="Times New Roman"/>
                <w:b w:val="false"/>
                <w:i w:val="false"/>
                <w:color w:val="000000"/>
                <w:sz w:val="20"/>
              </w:rPr>
              <w:t>
53-48-82,</w:t>
            </w:r>
            <w:r>
              <w:br/>
            </w:r>
            <w:r>
              <w:rPr>
                <w:rFonts w:ascii="Times New Roman"/>
                <w:b w:val="false"/>
                <w:i w:val="false"/>
                <w:color w:val="000000"/>
                <w:sz w:val="20"/>
              </w:rPr>
              <w:t>
53-21-07</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N 2</w:t>
            </w:r>
            <w:r>
              <w:br/>
            </w:r>
            <w:r>
              <w:rPr>
                <w:rFonts w:ascii="Times New Roman"/>
                <w:b w:val="false"/>
                <w:i w:val="false"/>
                <w:color w:val="000000"/>
                <w:sz w:val="20"/>
              </w:rPr>
              <w:t>
Октябрьского управления</w:t>
            </w:r>
            <w:r>
              <w:br/>
            </w:r>
            <w:r>
              <w:rPr>
                <w:rFonts w:ascii="Times New Roman"/>
                <w:b w:val="false"/>
                <w:i w:val="false"/>
                <w:color w:val="000000"/>
                <w:sz w:val="20"/>
              </w:rPr>
              <w:t>
юстиции</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100018, г. Караганда, Октябрьский район, 17 мкрн,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(83212)</w:t>
            </w:r>
            <w:r>
              <w:br/>
            </w:r>
            <w:r>
              <w:rPr>
                <w:rFonts w:ascii="Times New Roman"/>
                <w:b w:val="false"/>
                <w:i w:val="false"/>
                <w:color w:val="000000"/>
                <w:sz w:val="20"/>
              </w:rPr>
              <w:t>
46-06-02,</w:t>
            </w:r>
            <w:r>
              <w:br/>
            </w:r>
            <w:r>
              <w:rPr>
                <w:rFonts w:ascii="Times New Roman"/>
                <w:b w:val="false"/>
                <w:i w:val="false"/>
                <w:color w:val="000000"/>
                <w:sz w:val="20"/>
              </w:rPr>
              <w:t>
46-19-23</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р\а</w:t>
            </w:r>
            <w:r>
              <w:br/>
            </w:r>
            <w:r>
              <w:rPr>
                <w:rFonts w:ascii="Times New Roman"/>
                <w:b w:val="false"/>
                <w:i w:val="false"/>
                <w:color w:val="000000"/>
                <w:sz w:val="20"/>
              </w:rPr>
              <w:t>
им. Казыбекби</w:t>
            </w:r>
            <w:r>
              <w:br/>
            </w:r>
            <w:r>
              <w:rPr>
                <w:rFonts w:ascii="Times New Roman"/>
                <w:b w:val="false"/>
                <w:i w:val="false"/>
                <w:color w:val="000000"/>
                <w:sz w:val="20"/>
              </w:rPr>
              <w:t>
г. Караганды</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100026, г. Караганда,</w:t>
            </w:r>
            <w:r>
              <w:br/>
            </w:r>
            <w:r>
              <w:rPr>
                <w:rFonts w:ascii="Times New Roman"/>
                <w:b w:val="false"/>
                <w:i w:val="false"/>
                <w:color w:val="000000"/>
                <w:sz w:val="20"/>
              </w:rPr>
              <w:t>
р\н им. Казыбекби,</w:t>
            </w:r>
            <w:r>
              <w:br/>
            </w:r>
            <w:r>
              <w:rPr>
                <w:rFonts w:ascii="Times New Roman"/>
                <w:b w:val="false"/>
                <w:i w:val="false"/>
                <w:color w:val="000000"/>
                <w:sz w:val="20"/>
              </w:rPr>
              <w:t>
ул. Язева,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(83212)</w:t>
            </w:r>
            <w:r>
              <w:br/>
            </w:r>
            <w:r>
              <w:rPr>
                <w:rFonts w:ascii="Times New Roman"/>
                <w:b w:val="false"/>
                <w:i w:val="false"/>
                <w:color w:val="000000"/>
                <w:sz w:val="20"/>
              </w:rPr>
              <w:t>
77-14-68,</w:t>
            </w:r>
            <w:r>
              <w:br/>
            </w:r>
            <w:r>
              <w:rPr>
                <w:rFonts w:ascii="Times New Roman"/>
                <w:b w:val="false"/>
                <w:i w:val="false"/>
                <w:color w:val="000000"/>
                <w:sz w:val="20"/>
              </w:rPr>
              <w:t>
77-14-66,</w:t>
            </w:r>
            <w:r>
              <w:br/>
            </w:r>
            <w:r>
              <w:rPr>
                <w:rFonts w:ascii="Times New Roman"/>
                <w:b w:val="false"/>
                <w:i w:val="false"/>
                <w:color w:val="000000"/>
                <w:sz w:val="20"/>
              </w:rPr>
              <w:t>
77-23-36</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N 2 р\а</w:t>
            </w:r>
            <w:r>
              <w:br/>
            </w:r>
            <w:r>
              <w:rPr>
                <w:rFonts w:ascii="Times New Roman"/>
                <w:b w:val="false"/>
                <w:i w:val="false"/>
                <w:color w:val="000000"/>
                <w:sz w:val="20"/>
              </w:rPr>
              <w:t>
им. Казыбекби</w:t>
            </w:r>
            <w:r>
              <w:br/>
            </w:r>
            <w:r>
              <w:rPr>
                <w:rFonts w:ascii="Times New Roman"/>
                <w:b w:val="false"/>
                <w:i w:val="false"/>
                <w:color w:val="000000"/>
                <w:sz w:val="20"/>
              </w:rPr>
              <w:t>
г. Караганды</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100026, г. Караганда,</w:t>
            </w:r>
            <w:r>
              <w:br/>
            </w:r>
            <w:r>
              <w:rPr>
                <w:rFonts w:ascii="Times New Roman"/>
                <w:b w:val="false"/>
                <w:i w:val="false"/>
                <w:color w:val="000000"/>
                <w:sz w:val="20"/>
              </w:rPr>
              <w:t>
р\н им. Казыбекби, ул. Чкалова,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(83212)</w:t>
            </w:r>
            <w:r>
              <w:br/>
            </w:r>
            <w:r>
              <w:rPr>
                <w:rFonts w:ascii="Times New Roman"/>
                <w:b w:val="false"/>
                <w:i w:val="false"/>
                <w:color w:val="000000"/>
                <w:sz w:val="20"/>
              </w:rPr>
              <w:t>
41-44-03,</w:t>
            </w:r>
            <w:r>
              <w:br/>
            </w:r>
            <w:r>
              <w:rPr>
                <w:rFonts w:ascii="Times New Roman"/>
                <w:b w:val="false"/>
                <w:i w:val="false"/>
                <w:color w:val="000000"/>
                <w:sz w:val="20"/>
              </w:rPr>
              <w:t>
41-45-18,</w:t>
            </w:r>
            <w:r>
              <w:br/>
            </w:r>
            <w:r>
              <w:rPr>
                <w:rFonts w:ascii="Times New Roman"/>
                <w:b w:val="false"/>
                <w:i w:val="false"/>
                <w:color w:val="000000"/>
                <w:sz w:val="20"/>
              </w:rPr>
              <w:t>
41-44-75</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г. Сарани</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 г. Сарань,</w:t>
            </w:r>
            <w:r>
              <w:br/>
            </w:r>
            <w:r>
              <w:rPr>
                <w:rFonts w:ascii="Times New Roman"/>
                <w:b w:val="false"/>
                <w:i w:val="false"/>
                <w:color w:val="000000"/>
                <w:sz w:val="20"/>
              </w:rPr>
              <w:t>
ул. Московская,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(8237)</w:t>
            </w:r>
            <w:r>
              <w:br/>
            </w:r>
            <w:r>
              <w:rPr>
                <w:rFonts w:ascii="Times New Roman"/>
                <w:b w:val="false"/>
                <w:i w:val="false"/>
                <w:color w:val="000000"/>
                <w:sz w:val="20"/>
              </w:rPr>
              <w:t>
2-67-80,</w:t>
            </w:r>
            <w:r>
              <w:br/>
            </w:r>
            <w:r>
              <w:rPr>
                <w:rFonts w:ascii="Times New Roman"/>
                <w:b w:val="false"/>
                <w:i w:val="false"/>
                <w:color w:val="000000"/>
                <w:sz w:val="20"/>
              </w:rPr>
              <w:t>
2-69-34</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г. Темиртау</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101400, г. Темиртау,</w:t>
            </w:r>
            <w:r>
              <w:br/>
            </w:r>
            <w:r>
              <w:rPr>
                <w:rFonts w:ascii="Times New Roman"/>
                <w:b w:val="false"/>
                <w:i w:val="false"/>
                <w:color w:val="000000"/>
                <w:sz w:val="20"/>
              </w:rPr>
              <w:t>
ул. Блюхера,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(8239)</w:t>
            </w:r>
            <w:r>
              <w:br/>
            </w:r>
            <w:r>
              <w:rPr>
                <w:rFonts w:ascii="Times New Roman"/>
                <w:b w:val="false"/>
                <w:i w:val="false"/>
                <w:color w:val="000000"/>
                <w:sz w:val="20"/>
              </w:rPr>
              <w:t>
3-35-97,</w:t>
            </w:r>
            <w:r>
              <w:br/>
            </w:r>
            <w:r>
              <w:rPr>
                <w:rFonts w:ascii="Times New Roman"/>
                <w:b w:val="false"/>
                <w:i w:val="false"/>
                <w:color w:val="000000"/>
                <w:sz w:val="20"/>
              </w:rPr>
              <w:t>
2-35-98,</w:t>
            </w:r>
            <w:r>
              <w:br/>
            </w:r>
            <w:r>
              <w:rPr>
                <w:rFonts w:ascii="Times New Roman"/>
                <w:b w:val="false"/>
                <w:i w:val="false"/>
                <w:color w:val="000000"/>
                <w:sz w:val="20"/>
              </w:rPr>
              <w:t>
3-36-53</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г. Шахтинска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101600, г. Шахтинск,</w:t>
            </w:r>
            <w:r>
              <w:br/>
            </w:r>
            <w:r>
              <w:rPr>
                <w:rFonts w:ascii="Times New Roman"/>
                <w:b w:val="false"/>
                <w:i w:val="false"/>
                <w:color w:val="000000"/>
                <w:sz w:val="20"/>
              </w:rPr>
              <w:t>
ул. Казахстанская,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(8256)</w:t>
            </w:r>
            <w:r>
              <w:br/>
            </w:r>
            <w:r>
              <w:rPr>
                <w:rFonts w:ascii="Times New Roman"/>
                <w:b w:val="false"/>
                <w:i w:val="false"/>
                <w:color w:val="000000"/>
                <w:sz w:val="20"/>
              </w:rPr>
              <w:t>
5-07-03,</w:t>
            </w:r>
            <w:r>
              <w:br/>
            </w:r>
            <w:r>
              <w:rPr>
                <w:rFonts w:ascii="Times New Roman"/>
                <w:b w:val="false"/>
                <w:i w:val="false"/>
                <w:color w:val="000000"/>
                <w:sz w:val="20"/>
              </w:rPr>
              <w:t>
5-43-17</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Абайского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100100, г. Абай,</w:t>
            </w:r>
            <w:r>
              <w:br/>
            </w:r>
            <w:r>
              <w:rPr>
                <w:rFonts w:ascii="Times New Roman"/>
                <w:b w:val="false"/>
                <w:i w:val="false"/>
                <w:color w:val="000000"/>
                <w:sz w:val="20"/>
              </w:rPr>
              <w:t>
ул. Абая,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(8231)</w:t>
            </w:r>
            <w:r>
              <w:br/>
            </w:r>
            <w:r>
              <w:rPr>
                <w:rFonts w:ascii="Times New Roman"/>
                <w:b w:val="false"/>
                <w:i w:val="false"/>
                <w:color w:val="000000"/>
                <w:sz w:val="20"/>
              </w:rPr>
              <w:t>
4-02-72,</w:t>
            </w:r>
            <w:r>
              <w:br/>
            </w:r>
            <w:r>
              <w:rPr>
                <w:rFonts w:ascii="Times New Roman"/>
                <w:b w:val="false"/>
                <w:i w:val="false"/>
                <w:color w:val="000000"/>
                <w:sz w:val="20"/>
              </w:rPr>
              <w:t>
4-19-53,</w:t>
            </w:r>
            <w:r>
              <w:br/>
            </w:r>
            <w:r>
              <w:rPr>
                <w:rFonts w:ascii="Times New Roman"/>
                <w:b w:val="false"/>
                <w:i w:val="false"/>
                <w:color w:val="000000"/>
                <w:sz w:val="20"/>
              </w:rPr>
              <w:t>
4-05-51</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Абайского района</w:t>
            </w:r>
            <w:r>
              <w:br/>
            </w:r>
            <w:r>
              <w:rPr>
                <w:rFonts w:ascii="Times New Roman"/>
                <w:b w:val="false"/>
                <w:i w:val="false"/>
                <w:color w:val="000000"/>
                <w:sz w:val="20"/>
              </w:rPr>
              <w:t>
(п. Топар)</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100116, Абайский</w:t>
            </w:r>
            <w:r>
              <w:br/>
            </w:r>
            <w:r>
              <w:rPr>
                <w:rFonts w:ascii="Times New Roman"/>
                <w:b w:val="false"/>
                <w:i w:val="false"/>
                <w:color w:val="000000"/>
                <w:sz w:val="20"/>
              </w:rPr>
              <w:t>
район, п. Топар,</w:t>
            </w:r>
            <w:r>
              <w:br/>
            </w:r>
            <w:r>
              <w:rPr>
                <w:rFonts w:ascii="Times New Roman"/>
                <w:b w:val="false"/>
                <w:i w:val="false"/>
                <w:color w:val="000000"/>
                <w:sz w:val="20"/>
              </w:rPr>
              <w:t>
ул. Сарыарка, 19а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(9253)</w:t>
            </w:r>
            <w:r>
              <w:br/>
            </w:r>
            <w:r>
              <w:rPr>
                <w:rFonts w:ascii="Times New Roman"/>
                <w:b w:val="false"/>
                <w:i w:val="false"/>
                <w:color w:val="000000"/>
                <w:sz w:val="20"/>
              </w:rPr>
              <w:t>
3-18-95,</w:t>
            </w:r>
            <w:r>
              <w:br/>
            </w:r>
            <w:r>
              <w:rPr>
                <w:rFonts w:ascii="Times New Roman"/>
                <w:b w:val="false"/>
                <w:i w:val="false"/>
                <w:color w:val="000000"/>
                <w:sz w:val="20"/>
              </w:rPr>
              <w:t>
3-31-44,</w:t>
            </w:r>
            <w:r>
              <w:br/>
            </w:r>
            <w:r>
              <w:rPr>
                <w:rFonts w:ascii="Times New Roman"/>
                <w:b w:val="false"/>
                <w:i w:val="false"/>
                <w:color w:val="000000"/>
                <w:sz w:val="20"/>
              </w:rPr>
              <w:t>
3-37-53</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Бухар-Жырауского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100400, пос. Ботакара,</w:t>
            </w:r>
            <w:r>
              <w:br/>
            </w:r>
            <w:r>
              <w:rPr>
                <w:rFonts w:ascii="Times New Roman"/>
                <w:b w:val="false"/>
                <w:i w:val="false"/>
                <w:color w:val="000000"/>
                <w:sz w:val="20"/>
              </w:rPr>
              <w:t>
ул. Торегожина,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(8254)</w:t>
            </w:r>
            <w:r>
              <w:br/>
            </w:r>
            <w:r>
              <w:rPr>
                <w:rFonts w:ascii="Times New Roman"/>
                <w:b w:val="false"/>
                <w:i w:val="false"/>
                <w:color w:val="000000"/>
                <w:sz w:val="20"/>
              </w:rPr>
              <w:t>
2-17-74,</w:t>
            </w:r>
            <w:r>
              <w:br/>
            </w:r>
            <w:r>
              <w:rPr>
                <w:rFonts w:ascii="Times New Roman"/>
                <w:b w:val="false"/>
                <w:i w:val="false"/>
                <w:color w:val="000000"/>
                <w:sz w:val="20"/>
              </w:rPr>
              <w:t>
2-13-04</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Бухар-Жырауского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100407, пос. Токаревка,</w:t>
            </w:r>
            <w:r>
              <w:br/>
            </w:r>
            <w:r>
              <w:rPr>
                <w:rFonts w:ascii="Times New Roman"/>
                <w:b w:val="false"/>
                <w:i w:val="false"/>
                <w:color w:val="000000"/>
                <w:sz w:val="20"/>
              </w:rPr>
              <w:t>
ул. Мира,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(8238)</w:t>
            </w:r>
            <w:r>
              <w:br/>
            </w:r>
            <w:r>
              <w:rPr>
                <w:rFonts w:ascii="Times New Roman"/>
                <w:b w:val="false"/>
                <w:i w:val="false"/>
                <w:color w:val="000000"/>
                <w:sz w:val="20"/>
              </w:rPr>
              <w:t>
3-16-75,</w:t>
            </w:r>
            <w:r>
              <w:br/>
            </w:r>
            <w:r>
              <w:rPr>
                <w:rFonts w:ascii="Times New Roman"/>
                <w:b w:val="false"/>
                <w:i w:val="false"/>
                <w:color w:val="000000"/>
                <w:sz w:val="20"/>
              </w:rPr>
              <w:t>
3-13-83</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Каркаралинского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100800, г. Каркаралинск,</w:t>
            </w:r>
            <w:r>
              <w:br/>
            </w:r>
            <w:r>
              <w:rPr>
                <w:rFonts w:ascii="Times New Roman"/>
                <w:b w:val="false"/>
                <w:i w:val="false"/>
                <w:color w:val="000000"/>
                <w:sz w:val="20"/>
              </w:rPr>
              <w:t>
ул. Т. Аубакирова,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(8246)</w:t>
            </w:r>
            <w:r>
              <w:br/>
            </w:r>
            <w:r>
              <w:rPr>
                <w:rFonts w:ascii="Times New Roman"/>
                <w:b w:val="false"/>
                <w:i w:val="false"/>
                <w:color w:val="000000"/>
                <w:sz w:val="20"/>
              </w:rPr>
              <w:t>
3-14-97,</w:t>
            </w:r>
            <w:r>
              <w:br/>
            </w:r>
            <w:r>
              <w:rPr>
                <w:rFonts w:ascii="Times New Roman"/>
                <w:b w:val="false"/>
                <w:i w:val="false"/>
                <w:color w:val="000000"/>
                <w:sz w:val="20"/>
              </w:rPr>
              <w:t>
3-10-19</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Каркаралинского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100800, с. Егиндыбулак,</w:t>
            </w:r>
            <w:r>
              <w:br/>
            </w:r>
            <w:r>
              <w:rPr>
                <w:rFonts w:ascii="Times New Roman"/>
                <w:b w:val="false"/>
                <w:i w:val="false"/>
                <w:color w:val="000000"/>
                <w:sz w:val="20"/>
              </w:rPr>
              <w:t>
ул. Казыбекби,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(8247)</w:t>
            </w:r>
            <w:r>
              <w:br/>
            </w:r>
            <w:r>
              <w:rPr>
                <w:rFonts w:ascii="Times New Roman"/>
                <w:b w:val="false"/>
                <w:i w:val="false"/>
                <w:color w:val="000000"/>
                <w:sz w:val="20"/>
              </w:rPr>
              <w:t>
9-13-34,</w:t>
            </w:r>
            <w:r>
              <w:br/>
            </w:r>
            <w:r>
              <w:rPr>
                <w:rFonts w:ascii="Times New Roman"/>
                <w:b w:val="false"/>
                <w:i w:val="false"/>
                <w:color w:val="000000"/>
                <w:sz w:val="20"/>
              </w:rPr>
              <w:t>
9-15-29</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Нуринского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100900, Нуринский</w:t>
            </w:r>
            <w:r>
              <w:br/>
            </w:r>
            <w:r>
              <w:rPr>
                <w:rFonts w:ascii="Times New Roman"/>
                <w:b w:val="false"/>
                <w:i w:val="false"/>
                <w:color w:val="000000"/>
                <w:sz w:val="20"/>
              </w:rPr>
              <w:t>
район, п. Киевка,</w:t>
            </w:r>
            <w:r>
              <w:br/>
            </w:r>
            <w:r>
              <w:rPr>
                <w:rFonts w:ascii="Times New Roman"/>
                <w:b w:val="false"/>
                <w:i w:val="false"/>
                <w:color w:val="000000"/>
                <w:sz w:val="20"/>
              </w:rPr>
              <w:t>
ул. Абая,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(8244)</w:t>
            </w:r>
            <w:r>
              <w:br/>
            </w:r>
            <w:r>
              <w:rPr>
                <w:rFonts w:ascii="Times New Roman"/>
                <w:b w:val="false"/>
                <w:i w:val="false"/>
                <w:color w:val="000000"/>
                <w:sz w:val="20"/>
              </w:rPr>
              <w:t>
2-23-05,</w:t>
            </w:r>
            <w:r>
              <w:br/>
            </w:r>
            <w:r>
              <w:rPr>
                <w:rFonts w:ascii="Times New Roman"/>
                <w:b w:val="false"/>
                <w:i w:val="false"/>
                <w:color w:val="000000"/>
                <w:sz w:val="20"/>
              </w:rPr>
              <w:t>
2-16-02</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Осакаровского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101000, п. Осакаровка,</w:t>
            </w:r>
            <w:r>
              <w:br/>
            </w:r>
            <w:r>
              <w:rPr>
                <w:rFonts w:ascii="Times New Roman"/>
                <w:b w:val="false"/>
                <w:i w:val="false"/>
                <w:color w:val="000000"/>
                <w:sz w:val="20"/>
              </w:rPr>
              <w:t>
ул. Пристанционная,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(8249)</w:t>
            </w:r>
            <w:r>
              <w:br/>
            </w:r>
            <w:r>
              <w:rPr>
                <w:rFonts w:ascii="Times New Roman"/>
                <w:b w:val="false"/>
                <w:i w:val="false"/>
                <w:color w:val="000000"/>
                <w:sz w:val="20"/>
              </w:rPr>
              <w:t>
41-3-04,</w:t>
            </w:r>
            <w:r>
              <w:br/>
            </w:r>
            <w:r>
              <w:rPr>
                <w:rFonts w:ascii="Times New Roman"/>
                <w:b w:val="false"/>
                <w:i w:val="false"/>
                <w:color w:val="000000"/>
                <w:sz w:val="20"/>
              </w:rPr>
              <w:t>
4-30-50</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Осакаровского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101012, п. Молодежный,</w:t>
            </w:r>
            <w:r>
              <w:br/>
            </w:r>
            <w:r>
              <w:rPr>
                <w:rFonts w:ascii="Times New Roman"/>
                <w:b w:val="false"/>
                <w:i w:val="false"/>
                <w:color w:val="000000"/>
                <w:sz w:val="20"/>
              </w:rPr>
              <w:t>
ул. Ленина,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(8248)</w:t>
            </w:r>
            <w:r>
              <w:br/>
            </w:r>
            <w:r>
              <w:rPr>
                <w:rFonts w:ascii="Times New Roman"/>
                <w:b w:val="false"/>
                <w:i w:val="false"/>
                <w:color w:val="000000"/>
                <w:sz w:val="20"/>
              </w:rPr>
              <w:t>
2-22-46,</w:t>
            </w:r>
            <w:r>
              <w:br/>
            </w:r>
            <w:r>
              <w:rPr>
                <w:rFonts w:ascii="Times New Roman"/>
                <w:b w:val="false"/>
                <w:i w:val="false"/>
                <w:color w:val="000000"/>
                <w:sz w:val="20"/>
              </w:rPr>
              <w:t>
2-29-38</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г. Жезказгана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100600, г. Жезказган,</w:t>
            </w:r>
            <w:r>
              <w:br/>
            </w:r>
            <w:r>
              <w:rPr>
                <w:rFonts w:ascii="Times New Roman"/>
                <w:b w:val="false"/>
                <w:i w:val="false"/>
                <w:color w:val="000000"/>
                <w:sz w:val="20"/>
              </w:rPr>
              <w:t>
ул. Тарадая,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(83102)</w:t>
            </w:r>
            <w:r>
              <w:br/>
            </w:r>
            <w:r>
              <w:rPr>
                <w:rFonts w:ascii="Times New Roman"/>
                <w:b w:val="false"/>
                <w:i w:val="false"/>
                <w:color w:val="000000"/>
                <w:sz w:val="20"/>
              </w:rPr>
              <w:t>
76-93-67,</w:t>
            </w:r>
            <w:r>
              <w:br/>
            </w:r>
            <w:r>
              <w:rPr>
                <w:rFonts w:ascii="Times New Roman"/>
                <w:b w:val="false"/>
                <w:i w:val="false"/>
                <w:color w:val="000000"/>
                <w:sz w:val="20"/>
              </w:rPr>
              <w:t>
76-55-90,</w:t>
            </w:r>
            <w:r>
              <w:br/>
            </w:r>
            <w:r>
              <w:rPr>
                <w:rFonts w:ascii="Times New Roman"/>
                <w:b w:val="false"/>
                <w:i w:val="false"/>
                <w:color w:val="000000"/>
                <w:sz w:val="20"/>
              </w:rPr>
              <w:t>
76-18-00</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г. Балхаш</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100300, г. Балхаш,</w:t>
            </w:r>
            <w:r>
              <w:br/>
            </w:r>
            <w:r>
              <w:rPr>
                <w:rFonts w:ascii="Times New Roman"/>
                <w:b w:val="false"/>
                <w:i w:val="false"/>
                <w:color w:val="000000"/>
                <w:sz w:val="20"/>
              </w:rPr>
              <w:t>
ул. Бокеханова, 20а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(831036)</w:t>
            </w:r>
            <w:r>
              <w:br/>
            </w:r>
            <w:r>
              <w:rPr>
                <w:rFonts w:ascii="Times New Roman"/>
                <w:b w:val="false"/>
                <w:i w:val="false"/>
                <w:color w:val="000000"/>
                <w:sz w:val="20"/>
              </w:rPr>
              <w:t>
4-14-64,</w:t>
            </w:r>
            <w:r>
              <w:br/>
            </w:r>
            <w:r>
              <w:rPr>
                <w:rFonts w:ascii="Times New Roman"/>
                <w:b w:val="false"/>
                <w:i w:val="false"/>
                <w:color w:val="000000"/>
                <w:sz w:val="20"/>
              </w:rPr>
              <w:t>
4-99-50,</w:t>
            </w:r>
            <w:r>
              <w:br/>
            </w:r>
            <w:r>
              <w:rPr>
                <w:rFonts w:ascii="Times New Roman"/>
                <w:b w:val="false"/>
                <w:i w:val="false"/>
                <w:color w:val="000000"/>
                <w:sz w:val="20"/>
              </w:rPr>
              <w:t>
6-64-46</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N 2 г. Балхаша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101100, г. Приозерск,</w:t>
            </w:r>
            <w:r>
              <w:br/>
            </w:r>
            <w:r>
              <w:rPr>
                <w:rFonts w:ascii="Times New Roman"/>
                <w:b w:val="false"/>
                <w:i w:val="false"/>
                <w:color w:val="000000"/>
                <w:sz w:val="20"/>
              </w:rPr>
              <w:t>
ул. Космонавтов,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(831039)</w:t>
            </w:r>
            <w:r>
              <w:br/>
            </w:r>
            <w:r>
              <w:rPr>
                <w:rFonts w:ascii="Times New Roman"/>
                <w:b w:val="false"/>
                <w:i w:val="false"/>
                <w:color w:val="000000"/>
                <w:sz w:val="20"/>
              </w:rPr>
              <w:t>
5-40-75</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г. Каражала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100700, г. Каражал,</w:t>
            </w:r>
            <w:r>
              <w:br/>
            </w:r>
            <w:r>
              <w:rPr>
                <w:rFonts w:ascii="Times New Roman"/>
                <w:b w:val="false"/>
                <w:i w:val="false"/>
                <w:color w:val="000000"/>
                <w:sz w:val="20"/>
              </w:rPr>
              <w:t>
25 квартал,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(831032)</w:t>
            </w:r>
            <w:r>
              <w:br/>
            </w:r>
            <w:r>
              <w:rPr>
                <w:rFonts w:ascii="Times New Roman"/>
                <w:b w:val="false"/>
                <w:i w:val="false"/>
                <w:color w:val="000000"/>
                <w:sz w:val="20"/>
              </w:rPr>
              <w:t>
2-64-62,</w:t>
            </w:r>
            <w:r>
              <w:br/>
            </w:r>
            <w:r>
              <w:rPr>
                <w:rFonts w:ascii="Times New Roman"/>
                <w:b w:val="false"/>
                <w:i w:val="false"/>
                <w:color w:val="000000"/>
                <w:sz w:val="20"/>
              </w:rPr>
              <w:t>
2-60-63</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г. Сатпаева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101300, г. Сатпаев,</w:t>
            </w:r>
            <w:r>
              <w:br/>
            </w:r>
            <w:r>
              <w:rPr>
                <w:rFonts w:ascii="Times New Roman"/>
                <w:b w:val="false"/>
                <w:i w:val="false"/>
                <w:color w:val="000000"/>
                <w:sz w:val="20"/>
              </w:rPr>
              <w:t>
пр. Сатпаева,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(83106)</w:t>
            </w:r>
            <w:r>
              <w:br/>
            </w:r>
            <w:r>
              <w:rPr>
                <w:rFonts w:ascii="Times New Roman"/>
                <w:b w:val="false"/>
                <w:i w:val="false"/>
                <w:color w:val="000000"/>
                <w:sz w:val="20"/>
              </w:rPr>
              <w:t>
33-94-24,</w:t>
            </w:r>
            <w:r>
              <w:br/>
            </w:r>
            <w:r>
              <w:rPr>
                <w:rFonts w:ascii="Times New Roman"/>
                <w:b w:val="false"/>
                <w:i w:val="false"/>
                <w:color w:val="000000"/>
                <w:sz w:val="20"/>
              </w:rPr>
              <w:t>
33-44-04,</w:t>
            </w:r>
            <w:r>
              <w:br/>
            </w:r>
            <w:r>
              <w:rPr>
                <w:rFonts w:ascii="Times New Roman"/>
                <w:b w:val="false"/>
                <w:i w:val="false"/>
                <w:color w:val="000000"/>
                <w:sz w:val="20"/>
              </w:rPr>
              <w:t>
33-79-20</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Актогайского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100200, с. Актогай,</w:t>
            </w:r>
            <w:r>
              <w:br/>
            </w:r>
            <w:r>
              <w:rPr>
                <w:rFonts w:ascii="Times New Roman"/>
                <w:b w:val="false"/>
                <w:i w:val="false"/>
                <w:color w:val="000000"/>
                <w:sz w:val="20"/>
              </w:rPr>
              <w:t>
ул. Оразалина,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(831037)</w:t>
            </w:r>
            <w:r>
              <w:br/>
            </w:r>
            <w:r>
              <w:rPr>
                <w:rFonts w:ascii="Times New Roman"/>
                <w:b w:val="false"/>
                <w:i w:val="false"/>
                <w:color w:val="000000"/>
                <w:sz w:val="20"/>
              </w:rPr>
              <w:t>
2-13-45,</w:t>
            </w:r>
            <w:r>
              <w:br/>
            </w:r>
            <w:r>
              <w:rPr>
                <w:rFonts w:ascii="Times New Roman"/>
                <w:b w:val="false"/>
                <w:i w:val="false"/>
                <w:color w:val="000000"/>
                <w:sz w:val="20"/>
              </w:rPr>
              <w:t>
2-12-78</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N 2</w:t>
            </w:r>
            <w:r>
              <w:br/>
            </w:r>
            <w:r>
              <w:rPr>
                <w:rFonts w:ascii="Times New Roman"/>
                <w:b w:val="false"/>
                <w:i w:val="false"/>
                <w:color w:val="000000"/>
                <w:sz w:val="20"/>
              </w:rPr>
              <w:t>
Актогайского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100316, п. Шашубай,</w:t>
            </w:r>
            <w:r>
              <w:br/>
            </w:r>
            <w:r>
              <w:rPr>
                <w:rFonts w:ascii="Times New Roman"/>
                <w:b w:val="false"/>
                <w:i w:val="false"/>
                <w:color w:val="000000"/>
                <w:sz w:val="20"/>
              </w:rPr>
              <w:t>
ул. Ленина,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(831037)</w:t>
            </w:r>
            <w:r>
              <w:br/>
            </w:r>
            <w:r>
              <w:rPr>
                <w:rFonts w:ascii="Times New Roman"/>
                <w:b w:val="false"/>
                <w:i w:val="false"/>
                <w:color w:val="000000"/>
                <w:sz w:val="20"/>
              </w:rPr>
              <w:t>
2-12-31,</w:t>
            </w:r>
            <w:r>
              <w:br/>
            </w:r>
            <w:r>
              <w:rPr>
                <w:rFonts w:ascii="Times New Roman"/>
                <w:b w:val="false"/>
                <w:i w:val="false"/>
                <w:color w:val="000000"/>
                <w:sz w:val="20"/>
              </w:rPr>
              <w:t>
2-11-53,</w:t>
            </w:r>
            <w:r>
              <w:br/>
            </w:r>
            <w:r>
              <w:rPr>
                <w:rFonts w:ascii="Times New Roman"/>
                <w:b w:val="false"/>
                <w:i w:val="false"/>
                <w:color w:val="000000"/>
                <w:sz w:val="20"/>
              </w:rPr>
              <w:t>
2-11-06</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Жана-Аркинского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100508, п. Атасу,</w:t>
            </w:r>
            <w:r>
              <w:br/>
            </w:r>
            <w:r>
              <w:rPr>
                <w:rFonts w:ascii="Times New Roman"/>
                <w:b w:val="false"/>
                <w:i w:val="false"/>
                <w:color w:val="000000"/>
                <w:sz w:val="20"/>
              </w:rPr>
              <w:t>
ул. Сейфуллина,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(831030)</w:t>
            </w:r>
            <w:r>
              <w:br/>
            </w:r>
            <w:r>
              <w:rPr>
                <w:rFonts w:ascii="Times New Roman"/>
                <w:b w:val="false"/>
                <w:i w:val="false"/>
                <w:color w:val="000000"/>
                <w:sz w:val="20"/>
              </w:rPr>
              <w:t>
2-64-82,</w:t>
            </w:r>
            <w:r>
              <w:br/>
            </w:r>
            <w:r>
              <w:rPr>
                <w:rFonts w:ascii="Times New Roman"/>
                <w:b w:val="false"/>
                <w:i w:val="false"/>
                <w:color w:val="000000"/>
                <w:sz w:val="20"/>
              </w:rPr>
              <w:t>
2-87-37</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Улытауского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101508, р\н им.</w:t>
            </w:r>
            <w:r>
              <w:br/>
            </w:r>
            <w:r>
              <w:rPr>
                <w:rFonts w:ascii="Times New Roman"/>
                <w:b w:val="false"/>
                <w:i w:val="false"/>
                <w:color w:val="000000"/>
                <w:sz w:val="20"/>
              </w:rPr>
              <w:t>
Казыбекби, п. Жезды,</w:t>
            </w:r>
            <w:r>
              <w:br/>
            </w:r>
            <w:r>
              <w:rPr>
                <w:rFonts w:ascii="Times New Roman"/>
                <w:b w:val="false"/>
                <w:i w:val="false"/>
                <w:color w:val="000000"/>
                <w:sz w:val="20"/>
              </w:rPr>
              <w:t>
ул. Токтыбаева,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(831034)</w:t>
            </w:r>
            <w:r>
              <w:br/>
            </w:r>
            <w:r>
              <w:rPr>
                <w:rFonts w:ascii="Times New Roman"/>
                <w:b w:val="false"/>
                <w:i w:val="false"/>
                <w:color w:val="000000"/>
                <w:sz w:val="20"/>
              </w:rPr>
              <w:t>
21-0-34,</w:t>
            </w:r>
            <w:r>
              <w:br/>
            </w:r>
            <w:r>
              <w:rPr>
                <w:rFonts w:ascii="Times New Roman"/>
                <w:b w:val="false"/>
                <w:i w:val="false"/>
                <w:color w:val="000000"/>
                <w:sz w:val="20"/>
              </w:rPr>
              <w:t>
21-8-52</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N 2</w:t>
            </w:r>
            <w:r>
              <w:br/>
            </w:r>
            <w:r>
              <w:rPr>
                <w:rFonts w:ascii="Times New Roman"/>
                <w:b w:val="false"/>
                <w:i w:val="false"/>
                <w:color w:val="000000"/>
                <w:sz w:val="20"/>
              </w:rPr>
              <w:t>
Улытауского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101500, р\н им.</w:t>
            </w:r>
            <w:r>
              <w:br/>
            </w:r>
            <w:r>
              <w:rPr>
                <w:rFonts w:ascii="Times New Roman"/>
                <w:b w:val="false"/>
                <w:i w:val="false"/>
                <w:color w:val="000000"/>
                <w:sz w:val="20"/>
              </w:rPr>
              <w:t>
Казыбекби, с. Улытау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(831035)</w:t>
            </w:r>
            <w:r>
              <w:br/>
            </w:r>
            <w:r>
              <w:rPr>
                <w:rFonts w:ascii="Times New Roman"/>
                <w:b w:val="false"/>
                <w:i w:val="false"/>
                <w:color w:val="000000"/>
                <w:sz w:val="20"/>
              </w:rPr>
              <w:t>
2-12-82</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Шетского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101700,</w:t>
            </w:r>
            <w:r>
              <w:br/>
            </w:r>
            <w:r>
              <w:rPr>
                <w:rFonts w:ascii="Times New Roman"/>
                <w:b w:val="false"/>
                <w:i w:val="false"/>
                <w:color w:val="000000"/>
                <w:sz w:val="20"/>
              </w:rPr>
              <w:t>
п. Аксу-Аюлы,</w:t>
            </w:r>
            <w:r>
              <w:br/>
            </w:r>
            <w:r>
              <w:rPr>
                <w:rFonts w:ascii="Times New Roman"/>
                <w:b w:val="false"/>
                <w:i w:val="false"/>
                <w:color w:val="000000"/>
                <w:sz w:val="20"/>
              </w:rPr>
              <w:t>
ул. Шортанбай,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(831031)</w:t>
            </w:r>
            <w:r>
              <w:br/>
            </w:r>
            <w:r>
              <w:rPr>
                <w:rFonts w:ascii="Times New Roman"/>
                <w:b w:val="false"/>
                <w:i w:val="false"/>
                <w:color w:val="000000"/>
                <w:sz w:val="20"/>
              </w:rPr>
              <w:t>
2-13-21,</w:t>
            </w:r>
            <w:r>
              <w:br/>
            </w:r>
            <w:r>
              <w:rPr>
                <w:rFonts w:ascii="Times New Roman"/>
                <w:b w:val="false"/>
                <w:i w:val="false"/>
                <w:color w:val="000000"/>
                <w:sz w:val="20"/>
              </w:rPr>
              <w:t>
2-11-18,</w:t>
            </w:r>
            <w:r>
              <w:br/>
            </w:r>
            <w:r>
              <w:rPr>
                <w:rFonts w:ascii="Times New Roman"/>
                <w:b w:val="false"/>
                <w:i w:val="false"/>
                <w:color w:val="000000"/>
                <w:sz w:val="20"/>
              </w:rPr>
              <w:t>
2-12-50</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N 2 Шетского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101712, Шетский</w:t>
            </w:r>
            <w:r>
              <w:br/>
            </w:r>
            <w:r>
              <w:rPr>
                <w:rFonts w:ascii="Times New Roman"/>
                <w:b w:val="false"/>
                <w:i w:val="false"/>
                <w:color w:val="000000"/>
                <w:sz w:val="20"/>
              </w:rPr>
              <w:t>
район, п. Агадырь,</w:t>
            </w:r>
            <w:r>
              <w:br/>
            </w:r>
            <w:r>
              <w:rPr>
                <w:rFonts w:ascii="Times New Roman"/>
                <w:b w:val="false"/>
                <w:i w:val="false"/>
                <w:color w:val="000000"/>
                <w:sz w:val="20"/>
              </w:rPr>
              <w:t>
ул. Абая,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(831033)</w:t>
            </w:r>
            <w:r>
              <w:br/>
            </w:r>
            <w:r>
              <w:rPr>
                <w:rFonts w:ascii="Times New Roman"/>
                <w:b w:val="false"/>
                <w:i w:val="false"/>
                <w:color w:val="000000"/>
                <w:sz w:val="20"/>
              </w:rPr>
              <w:t>
2-75-88,</w:t>
            </w:r>
            <w:r>
              <w:br/>
            </w:r>
            <w:r>
              <w:rPr>
                <w:rFonts w:ascii="Times New Roman"/>
                <w:b w:val="false"/>
                <w:i w:val="false"/>
                <w:color w:val="000000"/>
                <w:sz w:val="20"/>
              </w:rPr>
              <w:t>
2-70-99</w:t>
            </w:r>
          </w:p>
        </w:tc>
      </w:tr>
      <w:tr>
        <w:trPr>
          <w:trHeight w:val="25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департамент юстиции</w:t>
            </w:r>
            <w:r>
              <w:br/>
            </w:r>
            <w:r>
              <w:rPr>
                <w:rFonts w:ascii="Times New Roman"/>
                <w:b/>
                <w:i w:val="false"/>
                <w:color w:val="000000"/>
                <w:sz w:val="20"/>
              </w:rPr>
              <w:t>
Костанайской области
</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г. Костанай,</w:t>
            </w:r>
            <w:r>
              <w:br/>
            </w:r>
            <w:r>
              <w:rPr>
                <w:rFonts w:ascii="Times New Roman"/>
                <w:b w:val="false"/>
                <w:i w:val="false"/>
                <w:color w:val="000000"/>
                <w:sz w:val="20"/>
              </w:rPr>
              <w:t>
пр. Аль-Фараби,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(83142)</w:t>
            </w:r>
            <w:r>
              <w:br/>
            </w:r>
            <w:r>
              <w:rPr>
                <w:rFonts w:ascii="Times New Roman"/>
                <w:b w:val="false"/>
                <w:i w:val="false"/>
                <w:color w:val="000000"/>
                <w:sz w:val="20"/>
              </w:rPr>
              <w:t>
54-19-54,</w:t>
            </w:r>
            <w:r>
              <w:br/>
            </w:r>
            <w:r>
              <w:rPr>
                <w:rFonts w:ascii="Times New Roman"/>
                <w:b w:val="false"/>
                <w:i w:val="false"/>
                <w:color w:val="000000"/>
                <w:sz w:val="20"/>
              </w:rPr>
              <w:t>
54-39-94</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Алтынсаринского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110101, с. Убаганское,</w:t>
            </w:r>
            <w:r>
              <w:br/>
            </w:r>
            <w:r>
              <w:rPr>
                <w:rFonts w:ascii="Times New Roman"/>
                <w:b w:val="false"/>
                <w:i w:val="false"/>
                <w:color w:val="000000"/>
                <w:sz w:val="20"/>
              </w:rPr>
              <w:t>
ул. Ленина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(831445)</w:t>
            </w:r>
            <w:r>
              <w:br/>
            </w:r>
            <w:r>
              <w:rPr>
                <w:rFonts w:ascii="Times New Roman"/>
                <w:b w:val="false"/>
                <w:i w:val="false"/>
                <w:color w:val="000000"/>
                <w:sz w:val="20"/>
              </w:rPr>
              <w:t>
34-2-01</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Амангельдинского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110200, с. Амангельды,</w:t>
            </w:r>
            <w:r>
              <w:br/>
            </w:r>
            <w:r>
              <w:rPr>
                <w:rFonts w:ascii="Times New Roman"/>
                <w:b w:val="false"/>
                <w:i w:val="false"/>
                <w:color w:val="000000"/>
                <w:sz w:val="20"/>
              </w:rPr>
              <w:t>
ул. Дуйсембина,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(831440)</w:t>
            </w:r>
            <w:r>
              <w:br/>
            </w:r>
            <w:r>
              <w:rPr>
                <w:rFonts w:ascii="Times New Roman"/>
                <w:b w:val="false"/>
                <w:i w:val="false"/>
                <w:color w:val="000000"/>
                <w:sz w:val="20"/>
              </w:rPr>
              <w:t>
21-8-44</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Аулиекольского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110400, с. Аулиеколь,</w:t>
            </w:r>
            <w:r>
              <w:br/>
            </w:r>
            <w:r>
              <w:rPr>
                <w:rFonts w:ascii="Times New Roman"/>
                <w:b w:val="false"/>
                <w:i w:val="false"/>
                <w:color w:val="000000"/>
                <w:sz w:val="20"/>
              </w:rPr>
              <w:t>
ул. Ленина,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(831453)</w:t>
            </w:r>
            <w:r>
              <w:br/>
            </w:r>
            <w:r>
              <w:rPr>
                <w:rFonts w:ascii="Times New Roman"/>
                <w:b w:val="false"/>
                <w:i w:val="false"/>
                <w:color w:val="000000"/>
                <w:sz w:val="20"/>
              </w:rPr>
              <w:t>
21-4-99</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Денисовского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110500, с. Денисовка,</w:t>
            </w:r>
            <w:r>
              <w:br/>
            </w:r>
            <w:r>
              <w:rPr>
                <w:rFonts w:ascii="Times New Roman"/>
                <w:b w:val="false"/>
                <w:i w:val="false"/>
                <w:color w:val="000000"/>
                <w:sz w:val="20"/>
              </w:rPr>
              <w:t>
ул. Чапаева,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(831434)</w:t>
            </w:r>
            <w:r>
              <w:br/>
            </w:r>
            <w:r>
              <w:rPr>
                <w:rFonts w:ascii="Times New Roman"/>
                <w:b w:val="false"/>
                <w:i w:val="false"/>
                <w:color w:val="000000"/>
                <w:sz w:val="20"/>
              </w:rPr>
              <w:t>
9-03-05</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Житикаринского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110700, г. Житикара,</w:t>
            </w:r>
            <w:r>
              <w:br/>
            </w:r>
            <w:r>
              <w:rPr>
                <w:rFonts w:ascii="Times New Roman"/>
                <w:b w:val="false"/>
                <w:i w:val="false"/>
                <w:color w:val="000000"/>
                <w:sz w:val="20"/>
              </w:rPr>
              <w:t>
мкрн. 5 "в",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(831435)</w:t>
            </w:r>
            <w:r>
              <w:br/>
            </w:r>
            <w:r>
              <w:rPr>
                <w:rFonts w:ascii="Times New Roman"/>
                <w:b w:val="false"/>
                <w:i w:val="false"/>
                <w:color w:val="000000"/>
                <w:sz w:val="20"/>
              </w:rPr>
              <w:t>
2-18-43</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Жангельдинского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110600, п. Торгай,</w:t>
            </w:r>
            <w:r>
              <w:br/>
            </w:r>
            <w:r>
              <w:rPr>
                <w:rFonts w:ascii="Times New Roman"/>
                <w:b w:val="false"/>
                <w:i w:val="false"/>
                <w:color w:val="000000"/>
                <w:sz w:val="20"/>
              </w:rPr>
              <w:t>
ул. Алтынсарина,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(831439)</w:t>
            </w:r>
            <w:r>
              <w:br/>
            </w:r>
            <w:r>
              <w:rPr>
                <w:rFonts w:ascii="Times New Roman"/>
                <w:b w:val="false"/>
                <w:i w:val="false"/>
                <w:color w:val="000000"/>
                <w:sz w:val="20"/>
              </w:rPr>
              <w:t>
21-6-36</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Камыстинского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110800, с. Камысты,</w:t>
            </w:r>
            <w:r>
              <w:br/>
            </w:r>
            <w:r>
              <w:rPr>
                <w:rFonts w:ascii="Times New Roman"/>
                <w:b w:val="false"/>
                <w:i w:val="false"/>
                <w:color w:val="000000"/>
                <w:sz w:val="20"/>
              </w:rPr>
              <w:t>
ул. Косьмы,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(831437)</w:t>
            </w:r>
            <w:r>
              <w:br/>
            </w:r>
            <w:r>
              <w:rPr>
                <w:rFonts w:ascii="Times New Roman"/>
                <w:b w:val="false"/>
                <w:i w:val="false"/>
                <w:color w:val="000000"/>
                <w:sz w:val="20"/>
              </w:rPr>
              <w:t>
21-9-89</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Карабалыкского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110900, п. Карабалык,</w:t>
            </w:r>
            <w:r>
              <w:br/>
            </w:r>
            <w:r>
              <w:rPr>
                <w:rFonts w:ascii="Times New Roman"/>
                <w:b w:val="false"/>
                <w:i w:val="false"/>
                <w:color w:val="000000"/>
                <w:sz w:val="20"/>
              </w:rPr>
              <w:t>
ул. Космонавтов,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(831441)</w:t>
            </w:r>
            <w:r>
              <w:br/>
            </w:r>
            <w:r>
              <w:rPr>
                <w:rFonts w:ascii="Times New Roman"/>
                <w:b w:val="false"/>
                <w:i w:val="false"/>
                <w:color w:val="000000"/>
                <w:sz w:val="20"/>
              </w:rPr>
              <w:t>
33-4-05</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Карасуского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111000, с. Карасу,</w:t>
            </w:r>
            <w:r>
              <w:br/>
            </w:r>
            <w:r>
              <w:rPr>
                <w:rFonts w:ascii="Times New Roman"/>
                <w:b w:val="false"/>
                <w:i w:val="false"/>
                <w:color w:val="000000"/>
                <w:sz w:val="20"/>
              </w:rPr>
              <w:t>
ул. Исакова,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(8315452)</w:t>
            </w:r>
            <w:r>
              <w:br/>
            </w:r>
            <w:r>
              <w:rPr>
                <w:rFonts w:ascii="Times New Roman"/>
                <w:b w:val="false"/>
                <w:i w:val="false"/>
                <w:color w:val="000000"/>
                <w:sz w:val="20"/>
              </w:rPr>
              <w:t>
2-0-48</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Костанайского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111100, п. Затобольск,</w:t>
            </w:r>
            <w:r>
              <w:br/>
            </w:r>
            <w:r>
              <w:rPr>
                <w:rFonts w:ascii="Times New Roman"/>
                <w:b w:val="false"/>
                <w:i w:val="false"/>
                <w:color w:val="000000"/>
                <w:sz w:val="20"/>
              </w:rPr>
              <w:t>
ул. Калинина,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(831455)</w:t>
            </w:r>
            <w:r>
              <w:br/>
            </w:r>
            <w:r>
              <w:rPr>
                <w:rFonts w:ascii="Times New Roman"/>
                <w:b w:val="false"/>
                <w:i w:val="false"/>
                <w:color w:val="000000"/>
                <w:sz w:val="20"/>
              </w:rPr>
              <w:t>
2-22-50</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Мендыкаринского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111300, п. Боровской,</w:t>
            </w:r>
            <w:r>
              <w:br/>
            </w:r>
            <w:r>
              <w:rPr>
                <w:rFonts w:ascii="Times New Roman"/>
                <w:b w:val="false"/>
                <w:i w:val="false"/>
                <w:color w:val="000000"/>
                <w:sz w:val="20"/>
              </w:rPr>
              <w:t>
ул. Летунова,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(831443)</w:t>
            </w:r>
            <w:r>
              <w:br/>
            </w:r>
            <w:r>
              <w:rPr>
                <w:rFonts w:ascii="Times New Roman"/>
                <w:b w:val="false"/>
                <w:i w:val="false"/>
                <w:color w:val="000000"/>
                <w:sz w:val="20"/>
              </w:rPr>
              <w:t>
2-6-63</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Наурзумского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111400, п. Караменды,</w:t>
            </w:r>
            <w:r>
              <w:br/>
            </w:r>
            <w:r>
              <w:rPr>
                <w:rFonts w:ascii="Times New Roman"/>
                <w:b w:val="false"/>
                <w:i w:val="false"/>
                <w:color w:val="000000"/>
                <w:sz w:val="20"/>
              </w:rPr>
              <w:t>
ул. Шаяхметова,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(831454)</w:t>
            </w:r>
            <w:r>
              <w:br/>
            </w:r>
            <w:r>
              <w:rPr>
                <w:rFonts w:ascii="Times New Roman"/>
                <w:b w:val="false"/>
                <w:i w:val="false"/>
                <w:color w:val="000000"/>
                <w:sz w:val="20"/>
              </w:rPr>
              <w:t>
91-5-45</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Сарыкольского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111600, п. Сарыколь,</w:t>
            </w:r>
            <w:r>
              <w:br/>
            </w:r>
            <w:r>
              <w:rPr>
                <w:rFonts w:ascii="Times New Roman"/>
                <w:b w:val="false"/>
                <w:i w:val="false"/>
                <w:color w:val="000000"/>
                <w:sz w:val="20"/>
              </w:rPr>
              <w:t>
ул. Ленина,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(831451)</w:t>
            </w:r>
            <w:r>
              <w:br/>
            </w:r>
            <w:r>
              <w:rPr>
                <w:rFonts w:ascii="Times New Roman"/>
                <w:b w:val="false"/>
                <w:i w:val="false"/>
                <w:color w:val="000000"/>
                <w:sz w:val="20"/>
              </w:rPr>
              <w:t>
21-9-59</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Тарановского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111700, с. Тарановское,</w:t>
            </w:r>
            <w:r>
              <w:br/>
            </w:r>
            <w:r>
              <w:rPr>
                <w:rFonts w:ascii="Times New Roman"/>
                <w:b w:val="false"/>
                <w:i w:val="false"/>
                <w:color w:val="000000"/>
                <w:sz w:val="20"/>
              </w:rPr>
              <w:t>
ул. Советская,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(831436)</w:t>
            </w:r>
            <w:r>
              <w:br/>
            </w:r>
            <w:r>
              <w:rPr>
                <w:rFonts w:ascii="Times New Roman"/>
                <w:b w:val="false"/>
                <w:i w:val="false"/>
                <w:color w:val="000000"/>
                <w:sz w:val="20"/>
              </w:rPr>
              <w:t>
3-62-64</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Узункольского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111800, с. Узунколь,</w:t>
            </w:r>
            <w:r>
              <w:br/>
            </w:r>
            <w:r>
              <w:rPr>
                <w:rFonts w:ascii="Times New Roman"/>
                <w:b w:val="false"/>
                <w:i w:val="false"/>
                <w:color w:val="000000"/>
                <w:sz w:val="20"/>
              </w:rPr>
              <w:t>
ул. Аблайхана,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(831444)</w:t>
            </w:r>
            <w:r>
              <w:br/>
            </w:r>
            <w:r>
              <w:rPr>
                <w:rFonts w:ascii="Times New Roman"/>
                <w:b w:val="false"/>
                <w:i w:val="false"/>
                <w:color w:val="000000"/>
                <w:sz w:val="20"/>
              </w:rPr>
              <w:t>
2-16-54</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Федоровского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111900, с. Федоровка,</w:t>
            </w:r>
            <w:r>
              <w:br/>
            </w:r>
            <w:r>
              <w:rPr>
                <w:rFonts w:ascii="Times New Roman"/>
                <w:b w:val="false"/>
                <w:i w:val="false"/>
                <w:color w:val="000000"/>
                <w:sz w:val="20"/>
              </w:rPr>
              <w:t>
ул. Красноармейская,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(831442)</w:t>
            </w:r>
            <w:r>
              <w:br/>
            </w:r>
            <w:r>
              <w:rPr>
                <w:rFonts w:ascii="Times New Roman"/>
                <w:b w:val="false"/>
                <w:i w:val="false"/>
                <w:color w:val="000000"/>
                <w:sz w:val="20"/>
              </w:rPr>
              <w:t>
21-9-71</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г. Аркалыка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110300, г. Аркалык,</w:t>
            </w:r>
            <w:r>
              <w:br/>
            </w:r>
            <w:r>
              <w:rPr>
                <w:rFonts w:ascii="Times New Roman"/>
                <w:b w:val="false"/>
                <w:i w:val="false"/>
                <w:color w:val="000000"/>
                <w:sz w:val="20"/>
              </w:rPr>
              <w:t>
пр. Абая,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(831430)</w:t>
            </w:r>
            <w:r>
              <w:br/>
            </w:r>
            <w:r>
              <w:rPr>
                <w:rFonts w:ascii="Times New Roman"/>
                <w:b w:val="false"/>
                <w:i w:val="false"/>
                <w:color w:val="000000"/>
                <w:sz w:val="20"/>
              </w:rPr>
              <w:t>
7-06-34</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г. Костаная</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110000, г. Костанай,</w:t>
            </w:r>
            <w:r>
              <w:br/>
            </w:r>
            <w:r>
              <w:rPr>
                <w:rFonts w:ascii="Times New Roman"/>
                <w:b w:val="false"/>
                <w:i w:val="false"/>
                <w:color w:val="000000"/>
                <w:sz w:val="20"/>
              </w:rPr>
              <w:t>
ул. Гоголя,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50-33-10,</w:t>
            </w:r>
            <w:r>
              <w:br/>
            </w:r>
            <w:r>
              <w:rPr>
                <w:rFonts w:ascii="Times New Roman"/>
                <w:b w:val="false"/>
                <w:i w:val="false"/>
                <w:color w:val="000000"/>
                <w:sz w:val="20"/>
              </w:rPr>
              <w:t>
50-33-03</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г. Лисаковск</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111200, г. Лисаковск,</w:t>
            </w:r>
            <w:r>
              <w:br/>
            </w:r>
            <w:r>
              <w:rPr>
                <w:rFonts w:ascii="Times New Roman"/>
                <w:b w:val="false"/>
                <w:i w:val="false"/>
                <w:color w:val="000000"/>
                <w:sz w:val="20"/>
              </w:rPr>
              <w:t>
4 мкрн, 34а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(831433)</w:t>
            </w:r>
            <w:r>
              <w:br/>
            </w:r>
            <w:r>
              <w:rPr>
                <w:rFonts w:ascii="Times New Roman"/>
                <w:b w:val="false"/>
                <w:i w:val="false"/>
                <w:color w:val="000000"/>
                <w:sz w:val="20"/>
              </w:rPr>
              <w:t>
3-76-08</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г. Рудный</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111500, г. Рудный,</w:t>
            </w:r>
            <w:r>
              <w:br/>
            </w:r>
            <w:r>
              <w:rPr>
                <w:rFonts w:ascii="Times New Roman"/>
                <w:b w:val="false"/>
                <w:i w:val="false"/>
                <w:color w:val="000000"/>
                <w:sz w:val="20"/>
              </w:rPr>
              <w:t>
пр. Комсомольский,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(831431)</w:t>
            </w:r>
            <w:r>
              <w:br/>
            </w:r>
            <w:r>
              <w:rPr>
                <w:rFonts w:ascii="Times New Roman"/>
                <w:b w:val="false"/>
                <w:i w:val="false"/>
                <w:color w:val="000000"/>
                <w:sz w:val="20"/>
              </w:rPr>
              <w:t>
7-15-76</w:t>
            </w:r>
          </w:p>
        </w:tc>
      </w:tr>
      <w:tr>
        <w:trPr>
          <w:trHeight w:val="25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департамент юстиции</w:t>
            </w:r>
            <w:r>
              <w:br/>
            </w:r>
            <w:r>
              <w:rPr>
                <w:rFonts w:ascii="Times New Roman"/>
                <w:b/>
                <w:i w:val="false"/>
                <w:color w:val="000000"/>
                <w:sz w:val="20"/>
              </w:rPr>
              <w:t>
Кызылординской области
</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120014, г. Кызылорда,</w:t>
            </w:r>
            <w:r>
              <w:br/>
            </w:r>
            <w:r>
              <w:rPr>
                <w:rFonts w:ascii="Times New Roman"/>
                <w:b w:val="false"/>
                <w:i w:val="false"/>
                <w:color w:val="000000"/>
                <w:sz w:val="20"/>
              </w:rPr>
              <w:t>
ул. Айтеке би,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(83242)</w:t>
            </w:r>
            <w:r>
              <w:br/>
            </w:r>
            <w:r>
              <w:rPr>
                <w:rFonts w:ascii="Times New Roman"/>
                <w:b w:val="false"/>
                <w:i w:val="false"/>
                <w:color w:val="000000"/>
                <w:sz w:val="20"/>
              </w:rPr>
              <w:t>
27-32-14,</w:t>
            </w:r>
            <w:r>
              <w:br/>
            </w:r>
            <w:r>
              <w:rPr>
                <w:rFonts w:ascii="Times New Roman"/>
                <w:b w:val="false"/>
                <w:i w:val="false"/>
                <w:color w:val="000000"/>
                <w:sz w:val="20"/>
              </w:rPr>
              <w:t>
26-17-30 (ф)</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Аральского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120100, г. Аральск,</w:t>
            </w:r>
            <w:r>
              <w:br/>
            </w:r>
            <w:r>
              <w:rPr>
                <w:rFonts w:ascii="Times New Roman"/>
                <w:b w:val="false"/>
                <w:i w:val="false"/>
                <w:color w:val="000000"/>
                <w:sz w:val="20"/>
              </w:rPr>
              <w:t>
ул. Карасакал Еримбет,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(832433)</w:t>
            </w:r>
            <w:r>
              <w:br/>
            </w:r>
            <w:r>
              <w:rPr>
                <w:rFonts w:ascii="Times New Roman"/>
                <w:b w:val="false"/>
                <w:i w:val="false"/>
                <w:color w:val="000000"/>
                <w:sz w:val="20"/>
              </w:rPr>
              <w:t>
2-40-06,</w:t>
            </w:r>
            <w:r>
              <w:br/>
            </w:r>
            <w:r>
              <w:rPr>
                <w:rFonts w:ascii="Times New Roman"/>
                <w:b w:val="false"/>
                <w:i w:val="false"/>
                <w:color w:val="000000"/>
                <w:sz w:val="20"/>
              </w:rPr>
              <w:t>
2-28-67 (ф)</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Казалинского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120400, п. Айтеке би,</w:t>
            </w:r>
            <w:r>
              <w:br/>
            </w:r>
            <w:r>
              <w:rPr>
                <w:rFonts w:ascii="Times New Roman"/>
                <w:b w:val="false"/>
                <w:i w:val="false"/>
                <w:color w:val="000000"/>
                <w:sz w:val="20"/>
              </w:rPr>
              <w:t>
ул. Айтеке би,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(832438),</w:t>
            </w:r>
            <w:r>
              <w:br/>
            </w:r>
            <w:r>
              <w:rPr>
                <w:rFonts w:ascii="Times New Roman"/>
                <w:b w:val="false"/>
                <w:i w:val="false"/>
                <w:color w:val="000000"/>
                <w:sz w:val="20"/>
              </w:rPr>
              <w:t>
23-9-94,</w:t>
            </w:r>
            <w:r>
              <w:br/>
            </w:r>
            <w:r>
              <w:rPr>
                <w:rFonts w:ascii="Times New Roman"/>
                <w:b w:val="false"/>
                <w:i w:val="false"/>
                <w:color w:val="000000"/>
                <w:sz w:val="20"/>
              </w:rPr>
              <w:t>
23-5-07 (ф)</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Кармакшинского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120500, п. Жосалы,</w:t>
            </w:r>
            <w:r>
              <w:br/>
            </w:r>
            <w:r>
              <w:rPr>
                <w:rFonts w:ascii="Times New Roman"/>
                <w:b w:val="false"/>
                <w:i w:val="false"/>
                <w:color w:val="000000"/>
                <w:sz w:val="20"/>
              </w:rPr>
              <w:t>
ул. Т. Рыскулова,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(832437),</w:t>
            </w:r>
            <w:r>
              <w:br/>
            </w:r>
            <w:r>
              <w:rPr>
                <w:rFonts w:ascii="Times New Roman"/>
                <w:b w:val="false"/>
                <w:i w:val="false"/>
                <w:color w:val="000000"/>
                <w:sz w:val="20"/>
              </w:rPr>
              <w:t>
2-27-86,</w:t>
            </w:r>
            <w:r>
              <w:br/>
            </w:r>
            <w:r>
              <w:rPr>
                <w:rFonts w:ascii="Times New Roman"/>
                <w:b w:val="false"/>
                <w:i w:val="false"/>
                <w:color w:val="000000"/>
                <w:sz w:val="20"/>
              </w:rPr>
              <w:t>
2-15-57 (ф)</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Жалагашского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120200, п. Жалагаш,</w:t>
            </w:r>
            <w:r>
              <w:br/>
            </w:r>
            <w:r>
              <w:rPr>
                <w:rFonts w:ascii="Times New Roman"/>
                <w:b w:val="false"/>
                <w:i w:val="false"/>
                <w:color w:val="000000"/>
                <w:sz w:val="20"/>
              </w:rPr>
              <w:t>
ул. Кыстаубаева,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(832431)</w:t>
            </w:r>
            <w:r>
              <w:br/>
            </w:r>
            <w:r>
              <w:rPr>
                <w:rFonts w:ascii="Times New Roman"/>
                <w:b w:val="false"/>
                <w:i w:val="false"/>
                <w:color w:val="000000"/>
                <w:sz w:val="20"/>
              </w:rPr>
              <w:t>
31-3-17,</w:t>
            </w:r>
            <w:r>
              <w:br/>
            </w:r>
            <w:r>
              <w:rPr>
                <w:rFonts w:ascii="Times New Roman"/>
                <w:b w:val="false"/>
                <w:i w:val="false"/>
                <w:color w:val="000000"/>
                <w:sz w:val="20"/>
              </w:rPr>
              <w:t>
32-1-52 (ф)</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Сырдарьинского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126100, п. Теренозек,</w:t>
            </w:r>
            <w:r>
              <w:br/>
            </w:r>
            <w:r>
              <w:rPr>
                <w:rFonts w:ascii="Times New Roman"/>
                <w:b w:val="false"/>
                <w:i w:val="false"/>
                <w:color w:val="000000"/>
                <w:sz w:val="20"/>
              </w:rPr>
              <w:t>
ул. Алиакбаров,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(832436)</w:t>
            </w:r>
            <w:r>
              <w:br/>
            </w:r>
            <w:r>
              <w:rPr>
                <w:rFonts w:ascii="Times New Roman"/>
                <w:b w:val="false"/>
                <w:i w:val="false"/>
                <w:color w:val="000000"/>
                <w:sz w:val="20"/>
              </w:rPr>
              <w:t>
22-1-15,</w:t>
            </w:r>
            <w:r>
              <w:br/>
            </w:r>
            <w:r>
              <w:rPr>
                <w:rFonts w:ascii="Times New Roman"/>
                <w:b w:val="false"/>
                <w:i w:val="false"/>
                <w:color w:val="000000"/>
                <w:sz w:val="20"/>
              </w:rPr>
              <w:t>
21-6-77 (Ф)</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Шиелинского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120700, п. Шиели,</w:t>
            </w:r>
            <w:r>
              <w:br/>
            </w:r>
            <w:r>
              <w:rPr>
                <w:rFonts w:ascii="Times New Roman"/>
                <w:b w:val="false"/>
                <w:i w:val="false"/>
                <w:color w:val="000000"/>
                <w:sz w:val="20"/>
              </w:rPr>
              <w:t>
ул. Абая,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(832432)</w:t>
            </w:r>
            <w:r>
              <w:br/>
            </w:r>
            <w:r>
              <w:rPr>
                <w:rFonts w:ascii="Times New Roman"/>
                <w:b w:val="false"/>
                <w:i w:val="false"/>
                <w:color w:val="000000"/>
                <w:sz w:val="20"/>
              </w:rPr>
              <w:t>
4-30-43,</w:t>
            </w:r>
            <w:r>
              <w:br/>
            </w:r>
            <w:r>
              <w:rPr>
                <w:rFonts w:ascii="Times New Roman"/>
                <w:b w:val="false"/>
                <w:i w:val="false"/>
                <w:color w:val="000000"/>
                <w:sz w:val="20"/>
              </w:rPr>
              <w:t>
4-31-38 (ф)</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Жанакорганского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120300, п. Жанакорган,</w:t>
            </w:r>
            <w:r>
              <w:br/>
            </w:r>
            <w:r>
              <w:rPr>
                <w:rFonts w:ascii="Times New Roman"/>
                <w:b w:val="false"/>
                <w:i w:val="false"/>
                <w:color w:val="000000"/>
                <w:sz w:val="20"/>
              </w:rPr>
              <w:t>
ул. Шонабаева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(832435)</w:t>
            </w:r>
            <w:r>
              <w:br/>
            </w:r>
            <w:r>
              <w:rPr>
                <w:rFonts w:ascii="Times New Roman"/>
                <w:b w:val="false"/>
                <w:i w:val="false"/>
                <w:color w:val="000000"/>
                <w:sz w:val="20"/>
              </w:rPr>
              <w:t>
2-27-70,</w:t>
            </w:r>
            <w:r>
              <w:br/>
            </w:r>
            <w:r>
              <w:rPr>
                <w:rFonts w:ascii="Times New Roman"/>
                <w:b w:val="false"/>
                <w:i w:val="false"/>
                <w:color w:val="000000"/>
                <w:sz w:val="20"/>
              </w:rPr>
              <w:t>
2-12-01 (ф)</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г. Кызылорда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120014, г. Кызылорда,</w:t>
            </w:r>
            <w:r>
              <w:br/>
            </w:r>
            <w:r>
              <w:rPr>
                <w:rFonts w:ascii="Times New Roman"/>
                <w:b w:val="false"/>
                <w:i w:val="false"/>
                <w:color w:val="000000"/>
                <w:sz w:val="20"/>
              </w:rPr>
              <w:t>
ул. Айтеке би,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(83242)</w:t>
            </w:r>
            <w:r>
              <w:br/>
            </w:r>
            <w:r>
              <w:rPr>
                <w:rFonts w:ascii="Times New Roman"/>
                <w:b w:val="false"/>
                <w:i w:val="false"/>
                <w:color w:val="000000"/>
                <w:sz w:val="20"/>
              </w:rPr>
              <w:t>
26-19-10,</w:t>
            </w:r>
            <w:r>
              <w:br/>
            </w:r>
            <w:r>
              <w:rPr>
                <w:rFonts w:ascii="Times New Roman"/>
                <w:b w:val="false"/>
                <w:i w:val="false"/>
                <w:color w:val="000000"/>
                <w:sz w:val="20"/>
              </w:rPr>
              <w:t>
26-33-61 (ф)</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г. Байконыр</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468320, г. Байконыр,</w:t>
            </w:r>
            <w:r>
              <w:br/>
            </w:r>
            <w:r>
              <w:rPr>
                <w:rFonts w:ascii="Times New Roman"/>
                <w:b w:val="false"/>
                <w:i w:val="false"/>
                <w:color w:val="000000"/>
                <w:sz w:val="20"/>
              </w:rPr>
              <w:t>
пр. Абая, 3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(833622)</w:t>
            </w:r>
            <w:r>
              <w:br/>
            </w:r>
            <w:r>
              <w:rPr>
                <w:rFonts w:ascii="Times New Roman"/>
                <w:b w:val="false"/>
                <w:i w:val="false"/>
                <w:color w:val="000000"/>
                <w:sz w:val="20"/>
              </w:rPr>
              <w:t>
5-22-65,</w:t>
            </w:r>
            <w:r>
              <w:br/>
            </w:r>
            <w:r>
              <w:rPr>
                <w:rFonts w:ascii="Times New Roman"/>
                <w:b w:val="false"/>
                <w:i w:val="false"/>
                <w:color w:val="000000"/>
                <w:sz w:val="20"/>
              </w:rPr>
              <w:t>
5-18-10 (ф)</w:t>
            </w:r>
          </w:p>
        </w:tc>
      </w:tr>
      <w:tr>
        <w:trPr>
          <w:trHeight w:val="25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департамент юстиции</w:t>
            </w:r>
            <w:r>
              <w:br/>
            </w:r>
            <w:r>
              <w:rPr>
                <w:rFonts w:ascii="Times New Roman"/>
                <w:b/>
                <w:i w:val="false"/>
                <w:color w:val="000000"/>
                <w:sz w:val="20"/>
              </w:rPr>
              <w:t>
Мангистауской области
</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г. Актау,</w:t>
            </w:r>
            <w:r>
              <w:br/>
            </w:r>
            <w:r>
              <w:rPr>
                <w:rFonts w:ascii="Times New Roman"/>
                <w:b w:val="false"/>
                <w:i w:val="false"/>
                <w:color w:val="000000"/>
                <w:sz w:val="20"/>
              </w:rPr>
              <w:t>
12 улица,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(83292)</w:t>
            </w:r>
            <w:r>
              <w:br/>
            </w:r>
            <w:r>
              <w:rPr>
                <w:rFonts w:ascii="Times New Roman"/>
                <w:b w:val="false"/>
                <w:i w:val="false"/>
                <w:color w:val="000000"/>
                <w:sz w:val="20"/>
              </w:rPr>
              <w:t>
43-31-54</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г. Актау</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 г. Актау,</w:t>
            </w:r>
            <w:r>
              <w:br/>
            </w:r>
            <w:r>
              <w:rPr>
                <w:rFonts w:ascii="Times New Roman"/>
                <w:b w:val="false"/>
                <w:i w:val="false"/>
                <w:color w:val="000000"/>
                <w:sz w:val="20"/>
              </w:rPr>
              <w:t>
14 улица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(83292)</w:t>
            </w:r>
            <w:r>
              <w:br/>
            </w:r>
            <w:r>
              <w:rPr>
                <w:rFonts w:ascii="Times New Roman"/>
                <w:b w:val="false"/>
                <w:i w:val="false"/>
                <w:color w:val="000000"/>
                <w:sz w:val="20"/>
              </w:rPr>
              <w:t>
43-92-19</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Жанаозенского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130200, г. Жанаозен, 3</w:t>
            </w:r>
            <w:r>
              <w:br/>
            </w:r>
            <w:r>
              <w:rPr>
                <w:rFonts w:ascii="Times New Roman"/>
                <w:b w:val="false"/>
                <w:i w:val="false"/>
                <w:color w:val="000000"/>
                <w:sz w:val="20"/>
              </w:rPr>
              <w:t>
улица,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(832934)</w:t>
            </w:r>
            <w:r>
              <w:br/>
            </w:r>
            <w:r>
              <w:rPr>
                <w:rFonts w:ascii="Times New Roman"/>
                <w:b w:val="false"/>
                <w:i w:val="false"/>
                <w:color w:val="000000"/>
                <w:sz w:val="20"/>
              </w:rPr>
              <w:t>
3-13-79</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Бейнеуского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130100, с. Бейнеу,</w:t>
            </w:r>
            <w:r>
              <w:br/>
            </w:r>
            <w:r>
              <w:rPr>
                <w:rFonts w:ascii="Times New Roman"/>
                <w:b w:val="false"/>
                <w:i w:val="false"/>
                <w:color w:val="000000"/>
                <w:sz w:val="20"/>
              </w:rPr>
              <w:t>
ул. Д. Тажиева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(832932)</w:t>
            </w:r>
            <w:r>
              <w:br/>
            </w:r>
            <w:r>
              <w:rPr>
                <w:rFonts w:ascii="Times New Roman"/>
                <w:b w:val="false"/>
                <w:i w:val="false"/>
                <w:color w:val="000000"/>
                <w:sz w:val="20"/>
              </w:rPr>
              <w:t>
2-54-22</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Каракиянского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130300, с. Курык,</w:t>
            </w:r>
            <w:r>
              <w:br/>
            </w:r>
            <w:r>
              <w:rPr>
                <w:rFonts w:ascii="Times New Roman"/>
                <w:b w:val="false"/>
                <w:i w:val="false"/>
                <w:color w:val="000000"/>
                <w:sz w:val="20"/>
              </w:rPr>
              <w:t>
ул. Уалиханова,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(832937)</w:t>
            </w:r>
            <w:r>
              <w:br/>
            </w:r>
            <w:r>
              <w:rPr>
                <w:rFonts w:ascii="Times New Roman"/>
                <w:b w:val="false"/>
                <w:i w:val="false"/>
                <w:color w:val="000000"/>
                <w:sz w:val="20"/>
              </w:rPr>
              <w:t>
21-3-77</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Мангистауского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130400, с. Шетпе,</w:t>
            </w:r>
            <w:r>
              <w:br/>
            </w:r>
            <w:r>
              <w:rPr>
                <w:rFonts w:ascii="Times New Roman"/>
                <w:b w:val="false"/>
                <w:i w:val="false"/>
                <w:color w:val="000000"/>
                <w:sz w:val="20"/>
              </w:rPr>
              <w:t>
ул. И. Тиленбайулы,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(832931)</w:t>
            </w:r>
            <w:r>
              <w:br/>
            </w:r>
            <w:r>
              <w:rPr>
                <w:rFonts w:ascii="Times New Roman"/>
                <w:b w:val="false"/>
                <w:i w:val="false"/>
                <w:color w:val="000000"/>
                <w:sz w:val="20"/>
              </w:rPr>
              <w:t>
21-0-60</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Тупкараганского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130500,</w:t>
            </w:r>
            <w:r>
              <w:br/>
            </w:r>
            <w:r>
              <w:rPr>
                <w:rFonts w:ascii="Times New Roman"/>
                <w:b w:val="false"/>
                <w:i w:val="false"/>
                <w:color w:val="000000"/>
                <w:sz w:val="20"/>
              </w:rPr>
              <w:t>
г. Форт-Шевченко,</w:t>
            </w:r>
            <w:r>
              <w:br/>
            </w:r>
            <w:r>
              <w:rPr>
                <w:rFonts w:ascii="Times New Roman"/>
                <w:b w:val="false"/>
                <w:i w:val="false"/>
                <w:color w:val="000000"/>
                <w:sz w:val="20"/>
              </w:rPr>
              <w:t>
ул. Онгалбайулы,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(832938)</w:t>
            </w:r>
            <w:r>
              <w:br/>
            </w:r>
            <w:r>
              <w:rPr>
                <w:rFonts w:ascii="Times New Roman"/>
                <w:b w:val="false"/>
                <w:i w:val="false"/>
                <w:color w:val="000000"/>
                <w:sz w:val="20"/>
              </w:rPr>
              <w:t>
22-70-9</w:t>
            </w:r>
          </w:p>
        </w:tc>
      </w:tr>
      <w:tr>
        <w:trPr>
          <w:trHeight w:val="25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департамент юстиции</w:t>
            </w:r>
            <w:r>
              <w:br/>
            </w:r>
            <w:r>
              <w:rPr>
                <w:rFonts w:ascii="Times New Roman"/>
                <w:b/>
                <w:i w:val="false"/>
                <w:color w:val="000000"/>
                <w:sz w:val="20"/>
              </w:rPr>
              <w:t>
Павлодарской области
</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г. Павлодар,</w:t>
            </w:r>
            <w:r>
              <w:br/>
            </w:r>
            <w:r>
              <w:rPr>
                <w:rFonts w:ascii="Times New Roman"/>
                <w:b w:val="false"/>
                <w:i w:val="false"/>
                <w:color w:val="000000"/>
                <w:sz w:val="20"/>
              </w:rPr>
              <w:t>
ул. Ленина,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(83182)</w:t>
            </w:r>
            <w:r>
              <w:br/>
            </w:r>
            <w:r>
              <w:rPr>
                <w:rFonts w:ascii="Times New Roman"/>
                <w:b w:val="false"/>
                <w:i w:val="false"/>
                <w:color w:val="000000"/>
                <w:sz w:val="20"/>
              </w:rPr>
              <w:t>
32-16-21,</w:t>
            </w:r>
            <w:r>
              <w:br/>
            </w:r>
            <w:r>
              <w:rPr>
                <w:rFonts w:ascii="Times New Roman"/>
                <w:b w:val="false"/>
                <w:i w:val="false"/>
                <w:color w:val="000000"/>
                <w:sz w:val="20"/>
              </w:rPr>
              <w:t>
32-15-67</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г. Аксу</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140100, г. Аксу,</w:t>
            </w:r>
            <w:r>
              <w:br/>
            </w:r>
            <w:r>
              <w:rPr>
                <w:rFonts w:ascii="Times New Roman"/>
                <w:b w:val="false"/>
                <w:i w:val="false"/>
                <w:color w:val="000000"/>
                <w:sz w:val="20"/>
              </w:rPr>
              <w:t>
ул. Царева,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(831837)</w:t>
            </w:r>
            <w:r>
              <w:br/>
            </w:r>
            <w:r>
              <w:rPr>
                <w:rFonts w:ascii="Times New Roman"/>
                <w:b w:val="false"/>
                <w:i w:val="false"/>
                <w:color w:val="000000"/>
                <w:sz w:val="20"/>
              </w:rPr>
              <w:t>
6-56-00,</w:t>
            </w:r>
            <w:r>
              <w:br/>
            </w:r>
            <w:r>
              <w:rPr>
                <w:rFonts w:ascii="Times New Roman"/>
                <w:b w:val="false"/>
                <w:i w:val="false"/>
                <w:color w:val="000000"/>
                <w:sz w:val="20"/>
              </w:rPr>
              <w:t>
6-77-00</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Актогайского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140200, с. Актогай,</w:t>
            </w:r>
            <w:r>
              <w:br/>
            </w:r>
            <w:r>
              <w:rPr>
                <w:rFonts w:ascii="Times New Roman"/>
                <w:b w:val="false"/>
                <w:i w:val="false"/>
                <w:color w:val="000000"/>
                <w:sz w:val="20"/>
              </w:rPr>
              <w:t>
ул. Абая,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(831841)</w:t>
            </w:r>
            <w:r>
              <w:br/>
            </w:r>
            <w:r>
              <w:rPr>
                <w:rFonts w:ascii="Times New Roman"/>
                <w:b w:val="false"/>
                <w:i w:val="false"/>
                <w:color w:val="000000"/>
                <w:sz w:val="20"/>
              </w:rPr>
              <w:t>
2-17-11</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Баянаульского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140300, с. Баянаул,</w:t>
            </w:r>
            <w:r>
              <w:br/>
            </w:r>
            <w:r>
              <w:rPr>
                <w:rFonts w:ascii="Times New Roman"/>
                <w:b w:val="false"/>
                <w:i w:val="false"/>
                <w:color w:val="000000"/>
                <w:sz w:val="20"/>
              </w:rPr>
              <w:t>
ул. Сатпаева,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(831840)</w:t>
            </w:r>
            <w:r>
              <w:br/>
            </w:r>
            <w:r>
              <w:rPr>
                <w:rFonts w:ascii="Times New Roman"/>
                <w:b w:val="false"/>
                <w:i w:val="false"/>
                <w:color w:val="000000"/>
                <w:sz w:val="20"/>
              </w:rPr>
              <w:t>
9-22-67,</w:t>
            </w:r>
            <w:r>
              <w:br/>
            </w:r>
            <w:r>
              <w:rPr>
                <w:rFonts w:ascii="Times New Roman"/>
                <w:b w:val="false"/>
                <w:i w:val="false"/>
                <w:color w:val="000000"/>
                <w:sz w:val="20"/>
              </w:rPr>
              <w:t>
9-14-68</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Железинского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140400, с. Железинка,</w:t>
            </w:r>
            <w:r>
              <w:br/>
            </w:r>
            <w:r>
              <w:rPr>
                <w:rFonts w:ascii="Times New Roman"/>
                <w:b w:val="false"/>
                <w:i w:val="false"/>
                <w:color w:val="000000"/>
                <w:sz w:val="20"/>
              </w:rPr>
              <w:t>
ул. Мира, 3-А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(831831)</w:t>
            </w:r>
            <w:r>
              <w:br/>
            </w:r>
            <w:r>
              <w:rPr>
                <w:rFonts w:ascii="Times New Roman"/>
                <w:b w:val="false"/>
                <w:i w:val="false"/>
                <w:color w:val="000000"/>
                <w:sz w:val="20"/>
              </w:rPr>
              <w:t>
2-19-85,</w:t>
            </w:r>
            <w:r>
              <w:br/>
            </w:r>
            <w:r>
              <w:rPr>
                <w:rFonts w:ascii="Times New Roman"/>
                <w:b w:val="false"/>
                <w:i w:val="false"/>
                <w:color w:val="000000"/>
                <w:sz w:val="20"/>
              </w:rPr>
              <w:t>
2-11-03</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Иртышского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140500, с. Иртышск,</w:t>
            </w:r>
            <w:r>
              <w:br/>
            </w:r>
            <w:r>
              <w:rPr>
                <w:rFonts w:ascii="Times New Roman"/>
                <w:b w:val="false"/>
                <w:i w:val="false"/>
                <w:color w:val="000000"/>
                <w:sz w:val="20"/>
              </w:rPr>
              <w:t>
ул. Кажимукана,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(831832)</w:t>
            </w:r>
            <w:r>
              <w:br/>
            </w:r>
            <w:r>
              <w:rPr>
                <w:rFonts w:ascii="Times New Roman"/>
                <w:b w:val="false"/>
                <w:i w:val="false"/>
                <w:color w:val="000000"/>
                <w:sz w:val="20"/>
              </w:rPr>
              <w:t>
2-27-76,</w:t>
            </w:r>
            <w:r>
              <w:br/>
            </w:r>
            <w:r>
              <w:rPr>
                <w:rFonts w:ascii="Times New Roman"/>
                <w:b w:val="false"/>
                <w:i w:val="false"/>
                <w:color w:val="000000"/>
                <w:sz w:val="20"/>
              </w:rPr>
              <w:t>
2-20-96</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Качирского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140600, с. Качиры,</w:t>
            </w:r>
            <w:r>
              <w:br/>
            </w:r>
            <w:r>
              <w:rPr>
                <w:rFonts w:ascii="Times New Roman"/>
                <w:b w:val="false"/>
                <w:i w:val="false"/>
                <w:color w:val="000000"/>
                <w:sz w:val="20"/>
              </w:rPr>
              <w:t>
ул. Елгина,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(831833)</w:t>
            </w:r>
            <w:r>
              <w:br/>
            </w:r>
            <w:r>
              <w:rPr>
                <w:rFonts w:ascii="Times New Roman"/>
                <w:b w:val="false"/>
                <w:i w:val="false"/>
                <w:color w:val="000000"/>
                <w:sz w:val="20"/>
              </w:rPr>
              <w:t>
2-14-60,</w:t>
            </w:r>
            <w:r>
              <w:br/>
            </w:r>
            <w:r>
              <w:rPr>
                <w:rFonts w:ascii="Times New Roman"/>
                <w:b w:val="false"/>
                <w:i w:val="false"/>
                <w:color w:val="000000"/>
                <w:sz w:val="20"/>
              </w:rPr>
              <w:t>
2-41-62</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Лебяжинского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140700, с. Акку,</w:t>
            </w:r>
            <w:r>
              <w:br/>
            </w:r>
            <w:r>
              <w:rPr>
                <w:rFonts w:ascii="Times New Roman"/>
                <w:b w:val="false"/>
                <w:i w:val="false"/>
                <w:color w:val="000000"/>
                <w:sz w:val="20"/>
              </w:rPr>
              <w:t>
ул. Амангельды,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(831839)</w:t>
            </w:r>
            <w:r>
              <w:br/>
            </w:r>
            <w:r>
              <w:rPr>
                <w:rFonts w:ascii="Times New Roman"/>
                <w:b w:val="false"/>
                <w:i w:val="false"/>
                <w:color w:val="000000"/>
                <w:sz w:val="20"/>
              </w:rPr>
              <w:t>
2-18-17,</w:t>
            </w:r>
            <w:r>
              <w:br/>
            </w:r>
            <w:r>
              <w:rPr>
                <w:rFonts w:ascii="Times New Roman"/>
                <w:b w:val="false"/>
                <w:i w:val="false"/>
                <w:color w:val="000000"/>
                <w:sz w:val="20"/>
              </w:rPr>
              <w:t>
2-11-03</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Майского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140800, с. Коктобе,</w:t>
            </w:r>
            <w:r>
              <w:br/>
            </w:r>
            <w:r>
              <w:rPr>
                <w:rFonts w:ascii="Times New Roman"/>
                <w:b w:val="false"/>
                <w:i w:val="false"/>
                <w:color w:val="000000"/>
                <w:sz w:val="20"/>
              </w:rPr>
              <w:t>
ул. Аблайхана,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(831838)</w:t>
            </w:r>
            <w:r>
              <w:br/>
            </w:r>
            <w:r>
              <w:rPr>
                <w:rFonts w:ascii="Times New Roman"/>
                <w:b w:val="false"/>
                <w:i w:val="false"/>
                <w:color w:val="000000"/>
                <w:sz w:val="20"/>
              </w:rPr>
              <w:t>
9-18-00,</w:t>
            </w:r>
            <w:r>
              <w:br/>
            </w:r>
            <w:r>
              <w:rPr>
                <w:rFonts w:ascii="Times New Roman"/>
                <w:b w:val="false"/>
                <w:i w:val="false"/>
                <w:color w:val="000000"/>
                <w:sz w:val="20"/>
              </w:rPr>
              <w:t>
9-15-35</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г. Павлодара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 г. Павлодар,</w:t>
            </w:r>
            <w:r>
              <w:br/>
            </w:r>
            <w:r>
              <w:rPr>
                <w:rFonts w:ascii="Times New Roman"/>
                <w:b w:val="false"/>
                <w:i w:val="false"/>
                <w:color w:val="000000"/>
                <w:sz w:val="20"/>
              </w:rPr>
              <w:t>
ул. Павлова,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(83182)</w:t>
            </w:r>
            <w:r>
              <w:br/>
            </w:r>
            <w:r>
              <w:rPr>
                <w:rFonts w:ascii="Times New Roman"/>
                <w:b w:val="false"/>
                <w:i w:val="false"/>
                <w:color w:val="000000"/>
                <w:sz w:val="20"/>
              </w:rPr>
              <w:t>
54-03-00,</w:t>
            </w:r>
            <w:r>
              <w:br/>
            </w:r>
            <w:r>
              <w:rPr>
                <w:rFonts w:ascii="Times New Roman"/>
                <w:b w:val="false"/>
                <w:i w:val="false"/>
                <w:color w:val="000000"/>
                <w:sz w:val="20"/>
              </w:rPr>
              <w:t>
54-27-74</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Павлодарского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140100, г. Павлодар,</w:t>
            </w:r>
            <w:r>
              <w:br/>
            </w:r>
            <w:r>
              <w:rPr>
                <w:rFonts w:ascii="Times New Roman"/>
                <w:b w:val="false"/>
                <w:i w:val="false"/>
                <w:color w:val="000000"/>
                <w:sz w:val="20"/>
              </w:rPr>
              <w:t>
ул. Толстого,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(83182)</w:t>
            </w:r>
            <w:r>
              <w:br/>
            </w:r>
            <w:r>
              <w:rPr>
                <w:rFonts w:ascii="Times New Roman"/>
                <w:b w:val="false"/>
                <w:i w:val="false"/>
                <w:color w:val="000000"/>
                <w:sz w:val="20"/>
              </w:rPr>
              <w:t>
30-91-38,</w:t>
            </w:r>
            <w:r>
              <w:br/>
            </w:r>
            <w:r>
              <w:rPr>
                <w:rFonts w:ascii="Times New Roman"/>
                <w:b w:val="false"/>
                <w:i w:val="false"/>
                <w:color w:val="000000"/>
                <w:sz w:val="20"/>
              </w:rPr>
              <w:t>
30-90-38</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Успенского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141000, с. Успенка,</w:t>
            </w:r>
            <w:r>
              <w:br/>
            </w:r>
            <w:r>
              <w:rPr>
                <w:rFonts w:ascii="Times New Roman"/>
                <w:b w:val="false"/>
                <w:i w:val="false"/>
                <w:color w:val="000000"/>
                <w:sz w:val="20"/>
              </w:rPr>
              <w:t>
ул. Ленина,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(831834)</w:t>
            </w:r>
            <w:r>
              <w:br/>
            </w:r>
            <w:r>
              <w:rPr>
                <w:rFonts w:ascii="Times New Roman"/>
                <w:b w:val="false"/>
                <w:i w:val="false"/>
                <w:color w:val="000000"/>
                <w:sz w:val="20"/>
              </w:rPr>
              <w:t>
9-16-88,</w:t>
            </w:r>
            <w:r>
              <w:br/>
            </w:r>
            <w:r>
              <w:rPr>
                <w:rFonts w:ascii="Times New Roman"/>
                <w:b w:val="false"/>
                <w:i w:val="false"/>
                <w:color w:val="000000"/>
                <w:sz w:val="20"/>
              </w:rPr>
              <w:t>
9-21-09</w:t>
            </w:r>
          </w:p>
        </w:tc>
      </w:tr>
      <w:tr>
        <w:trPr>
          <w:trHeight w:val="25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Щербактинского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141100, с. Щербакты,</w:t>
            </w:r>
            <w:r>
              <w:br/>
            </w:r>
            <w:r>
              <w:rPr>
                <w:rFonts w:ascii="Times New Roman"/>
                <w:b w:val="false"/>
                <w:i w:val="false"/>
                <w:color w:val="000000"/>
                <w:sz w:val="20"/>
              </w:rPr>
              <w:t>
ул. Советов,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(831836)</w:t>
            </w:r>
            <w:r>
              <w:br/>
            </w:r>
            <w:r>
              <w:rPr>
                <w:rFonts w:ascii="Times New Roman"/>
                <w:b w:val="false"/>
                <w:i w:val="false"/>
                <w:color w:val="000000"/>
                <w:sz w:val="20"/>
              </w:rPr>
              <w:t>
2-14-56,</w:t>
            </w:r>
            <w:r>
              <w:br/>
            </w:r>
            <w:r>
              <w:rPr>
                <w:rFonts w:ascii="Times New Roman"/>
                <w:b w:val="false"/>
                <w:i w:val="false"/>
                <w:color w:val="000000"/>
                <w:sz w:val="20"/>
              </w:rPr>
              <w:t>
2-34-77</w:t>
            </w:r>
          </w:p>
        </w:tc>
      </w:tr>
      <w:tr>
        <w:trPr>
          <w:trHeight w:val="25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г. Экибастуз</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141200, г. Экибастуз,</w:t>
            </w:r>
            <w:r>
              <w:br/>
            </w:r>
            <w:r>
              <w:rPr>
                <w:rFonts w:ascii="Times New Roman"/>
                <w:b w:val="false"/>
                <w:i w:val="false"/>
                <w:color w:val="000000"/>
                <w:sz w:val="20"/>
              </w:rPr>
              <w:t>
ул. Ленина,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(831835)</w:t>
            </w:r>
            <w:r>
              <w:br/>
            </w:r>
            <w:r>
              <w:rPr>
                <w:rFonts w:ascii="Times New Roman"/>
                <w:b w:val="false"/>
                <w:i w:val="false"/>
                <w:color w:val="000000"/>
                <w:sz w:val="20"/>
              </w:rPr>
              <w:t>
4-44-84,</w:t>
            </w:r>
            <w:r>
              <w:br/>
            </w:r>
            <w:r>
              <w:rPr>
                <w:rFonts w:ascii="Times New Roman"/>
                <w:b w:val="false"/>
                <w:i w:val="false"/>
                <w:color w:val="000000"/>
                <w:sz w:val="20"/>
              </w:rPr>
              <w:t>
6-46-97</w:t>
            </w:r>
          </w:p>
        </w:tc>
      </w:tr>
      <w:tr>
        <w:trPr>
          <w:trHeight w:val="25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департамент юстиции СКО
</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150010,</w:t>
            </w:r>
            <w:r>
              <w:br/>
            </w:r>
            <w:r>
              <w:rPr>
                <w:rFonts w:ascii="Times New Roman"/>
                <w:b w:val="false"/>
                <w:i w:val="false"/>
                <w:color w:val="000000"/>
                <w:sz w:val="20"/>
              </w:rPr>
              <w:t>
г. Петропавловск,</w:t>
            </w:r>
            <w:r>
              <w:br/>
            </w:r>
            <w:r>
              <w:rPr>
                <w:rFonts w:ascii="Times New Roman"/>
                <w:b w:val="false"/>
                <w:i w:val="false"/>
                <w:color w:val="000000"/>
                <w:sz w:val="20"/>
              </w:rPr>
              <w:t>
ул. Конституции,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(83152)</w:t>
            </w:r>
            <w:r>
              <w:br/>
            </w:r>
            <w:r>
              <w:rPr>
                <w:rFonts w:ascii="Times New Roman"/>
                <w:b w:val="false"/>
                <w:i w:val="false"/>
                <w:color w:val="000000"/>
                <w:sz w:val="20"/>
              </w:rPr>
              <w:t>
33-44-42,</w:t>
            </w:r>
            <w:r>
              <w:br/>
            </w:r>
            <w:r>
              <w:rPr>
                <w:rFonts w:ascii="Times New Roman"/>
                <w:b w:val="false"/>
                <w:i w:val="false"/>
                <w:color w:val="000000"/>
                <w:sz w:val="20"/>
              </w:rPr>
              <w:t>
33-76-66</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Айыртауского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150100, с. Саумалколь,</w:t>
            </w:r>
            <w:r>
              <w:br/>
            </w:r>
            <w:r>
              <w:rPr>
                <w:rFonts w:ascii="Times New Roman"/>
                <w:b w:val="false"/>
                <w:i w:val="false"/>
                <w:color w:val="000000"/>
                <w:sz w:val="20"/>
              </w:rPr>
              <w:t>
ул. Достык,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(8233)</w:t>
            </w:r>
            <w:r>
              <w:br/>
            </w:r>
            <w:r>
              <w:rPr>
                <w:rFonts w:ascii="Times New Roman"/>
                <w:b w:val="false"/>
                <w:i w:val="false"/>
                <w:color w:val="000000"/>
                <w:sz w:val="20"/>
              </w:rPr>
              <w:t>
2-02-35,</w:t>
            </w:r>
            <w:r>
              <w:br/>
            </w:r>
            <w:r>
              <w:rPr>
                <w:rFonts w:ascii="Times New Roman"/>
                <w:b w:val="false"/>
                <w:i w:val="false"/>
                <w:color w:val="000000"/>
                <w:sz w:val="20"/>
              </w:rPr>
              <w:t>
2-19-86</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Акжарского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150200, с. Талшик,</w:t>
            </w:r>
            <w:r>
              <w:br/>
            </w:r>
            <w:r>
              <w:rPr>
                <w:rFonts w:ascii="Times New Roman"/>
                <w:b w:val="false"/>
                <w:i w:val="false"/>
                <w:color w:val="000000"/>
                <w:sz w:val="20"/>
              </w:rPr>
              <w:t>
ул. Вокзальная,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(8246)</w:t>
            </w:r>
            <w:r>
              <w:br/>
            </w:r>
            <w:r>
              <w:rPr>
                <w:rFonts w:ascii="Times New Roman"/>
                <w:b w:val="false"/>
                <w:i w:val="false"/>
                <w:color w:val="000000"/>
                <w:sz w:val="20"/>
              </w:rPr>
              <w:t>
2-10-80,</w:t>
            </w:r>
            <w:r>
              <w:br/>
            </w:r>
            <w:r>
              <w:rPr>
                <w:rFonts w:ascii="Times New Roman"/>
                <w:b w:val="false"/>
                <w:i w:val="false"/>
                <w:color w:val="000000"/>
                <w:sz w:val="20"/>
              </w:rPr>
              <w:t>
2-12-86</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Аккайынского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150300, с. Смирново,</w:t>
            </w:r>
            <w:r>
              <w:br/>
            </w:r>
            <w:r>
              <w:rPr>
                <w:rFonts w:ascii="Times New Roman"/>
                <w:b w:val="false"/>
                <w:i w:val="false"/>
                <w:color w:val="000000"/>
                <w:sz w:val="20"/>
              </w:rPr>
              <w:t>
ул. 25 лет Целины,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(8232)</w:t>
            </w:r>
            <w:r>
              <w:br/>
            </w:r>
            <w:r>
              <w:rPr>
                <w:rFonts w:ascii="Times New Roman"/>
                <w:b w:val="false"/>
                <w:i w:val="false"/>
                <w:color w:val="000000"/>
                <w:sz w:val="20"/>
              </w:rPr>
              <w:t>
2-11-74,</w:t>
            </w:r>
            <w:r>
              <w:br/>
            </w:r>
            <w:r>
              <w:rPr>
                <w:rFonts w:ascii="Times New Roman"/>
                <w:b w:val="false"/>
                <w:i w:val="false"/>
                <w:color w:val="000000"/>
                <w:sz w:val="20"/>
              </w:rPr>
              <w:t>
2-20-24,</w:t>
            </w:r>
            <w:r>
              <w:br/>
            </w:r>
            <w:r>
              <w:rPr>
                <w:rFonts w:ascii="Times New Roman"/>
                <w:b w:val="false"/>
                <w:i w:val="false"/>
                <w:color w:val="000000"/>
                <w:sz w:val="20"/>
              </w:rPr>
              <w:t>
2-20-23</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Есильского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150500, с. Явленка,</w:t>
            </w:r>
            <w:r>
              <w:br/>
            </w:r>
            <w:r>
              <w:rPr>
                <w:rFonts w:ascii="Times New Roman"/>
                <w:b w:val="false"/>
                <w:i w:val="false"/>
                <w:color w:val="000000"/>
                <w:sz w:val="20"/>
              </w:rPr>
              <w:t>
ул. Ленина,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(8243)</w:t>
            </w:r>
            <w:r>
              <w:br/>
            </w:r>
            <w:r>
              <w:rPr>
                <w:rFonts w:ascii="Times New Roman"/>
                <w:b w:val="false"/>
                <w:i w:val="false"/>
                <w:color w:val="000000"/>
                <w:sz w:val="20"/>
              </w:rPr>
              <w:t>
2-14-80,</w:t>
            </w:r>
            <w:r>
              <w:br/>
            </w:r>
            <w:r>
              <w:rPr>
                <w:rFonts w:ascii="Times New Roman"/>
                <w:b w:val="false"/>
                <w:i w:val="false"/>
                <w:color w:val="000000"/>
                <w:sz w:val="20"/>
              </w:rPr>
              <w:t>
2-20-43</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Жамбылского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150600, с. Пресновка,</w:t>
            </w:r>
            <w:r>
              <w:br/>
            </w:r>
            <w:r>
              <w:rPr>
                <w:rFonts w:ascii="Times New Roman"/>
                <w:b w:val="false"/>
                <w:i w:val="false"/>
                <w:color w:val="000000"/>
                <w:sz w:val="20"/>
              </w:rPr>
              <w:t>
ул. Мира,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(8244)</w:t>
            </w:r>
            <w:r>
              <w:br/>
            </w:r>
            <w:r>
              <w:rPr>
                <w:rFonts w:ascii="Times New Roman"/>
                <w:b w:val="false"/>
                <w:i w:val="false"/>
                <w:color w:val="000000"/>
                <w:sz w:val="20"/>
              </w:rPr>
              <w:t>
2-27-70,</w:t>
            </w:r>
            <w:r>
              <w:br/>
            </w:r>
            <w:r>
              <w:rPr>
                <w:rFonts w:ascii="Times New Roman"/>
                <w:b w:val="false"/>
                <w:i w:val="false"/>
                <w:color w:val="000000"/>
                <w:sz w:val="20"/>
              </w:rPr>
              <w:t>
2-19-34</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района</w:t>
            </w:r>
            <w:r>
              <w:br/>
            </w:r>
            <w:r>
              <w:rPr>
                <w:rFonts w:ascii="Times New Roman"/>
                <w:b w:val="false"/>
                <w:i w:val="false"/>
                <w:color w:val="000000"/>
                <w:sz w:val="20"/>
              </w:rPr>
              <w:t>
им. М. Жумабаева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150800, г. Булаево,</w:t>
            </w:r>
            <w:r>
              <w:br/>
            </w:r>
            <w:r>
              <w:rPr>
                <w:rFonts w:ascii="Times New Roman"/>
                <w:b w:val="false"/>
                <w:i w:val="false"/>
                <w:color w:val="000000"/>
                <w:sz w:val="20"/>
              </w:rPr>
              <w:t>
ул. Целинная,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(8231)</w:t>
            </w:r>
            <w:r>
              <w:br/>
            </w:r>
            <w:r>
              <w:rPr>
                <w:rFonts w:ascii="Times New Roman"/>
                <w:b w:val="false"/>
                <w:i w:val="false"/>
                <w:color w:val="000000"/>
                <w:sz w:val="20"/>
              </w:rPr>
              <w:t>
2-01-14,</w:t>
            </w:r>
            <w:r>
              <w:br/>
            </w:r>
            <w:r>
              <w:rPr>
                <w:rFonts w:ascii="Times New Roman"/>
                <w:b w:val="false"/>
                <w:i w:val="false"/>
                <w:color w:val="000000"/>
                <w:sz w:val="20"/>
              </w:rPr>
              <w:t>
2-19-58,</w:t>
            </w:r>
            <w:r>
              <w:br/>
            </w:r>
            <w:r>
              <w:rPr>
                <w:rFonts w:ascii="Times New Roman"/>
                <w:b w:val="false"/>
                <w:i w:val="false"/>
                <w:color w:val="000000"/>
                <w:sz w:val="20"/>
              </w:rPr>
              <w:t>
2-03-17</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Кызылжарского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150700, с. Бишкуль,</w:t>
            </w:r>
            <w:r>
              <w:br/>
            </w:r>
            <w:r>
              <w:rPr>
                <w:rFonts w:ascii="Times New Roman"/>
                <w:b w:val="false"/>
                <w:i w:val="false"/>
                <w:color w:val="000000"/>
                <w:sz w:val="20"/>
              </w:rPr>
              <w:t>
ул. Гагарина, 6-А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(8238)</w:t>
            </w:r>
            <w:r>
              <w:br/>
            </w:r>
            <w:r>
              <w:rPr>
                <w:rFonts w:ascii="Times New Roman"/>
                <w:b w:val="false"/>
                <w:i w:val="false"/>
                <w:color w:val="000000"/>
                <w:sz w:val="20"/>
              </w:rPr>
              <w:t>
2-00-93,</w:t>
            </w:r>
            <w:r>
              <w:br/>
            </w:r>
            <w:r>
              <w:rPr>
                <w:rFonts w:ascii="Times New Roman"/>
                <w:b w:val="false"/>
                <w:i w:val="false"/>
                <w:color w:val="000000"/>
                <w:sz w:val="20"/>
              </w:rPr>
              <w:t>
2-15-08,</w:t>
            </w:r>
            <w:r>
              <w:br/>
            </w:r>
            <w:r>
              <w:rPr>
                <w:rFonts w:ascii="Times New Roman"/>
                <w:b w:val="false"/>
                <w:i w:val="false"/>
                <w:color w:val="000000"/>
                <w:sz w:val="20"/>
              </w:rPr>
              <w:t>
2-03-55</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Мамлютского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150900, г. Мамлютка,</w:t>
            </w:r>
            <w:r>
              <w:br/>
            </w:r>
            <w:r>
              <w:rPr>
                <w:rFonts w:ascii="Times New Roman"/>
                <w:b w:val="false"/>
                <w:i w:val="false"/>
                <w:color w:val="000000"/>
                <w:sz w:val="20"/>
              </w:rPr>
              <w:t>
ул. Победы,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(8241)</w:t>
            </w:r>
            <w:r>
              <w:br/>
            </w:r>
            <w:r>
              <w:rPr>
                <w:rFonts w:ascii="Times New Roman"/>
                <w:b w:val="false"/>
                <w:i w:val="false"/>
                <w:color w:val="000000"/>
                <w:sz w:val="20"/>
              </w:rPr>
              <w:t>
2-16-60,</w:t>
            </w:r>
            <w:r>
              <w:br/>
            </w:r>
            <w:r>
              <w:rPr>
                <w:rFonts w:ascii="Times New Roman"/>
                <w:b w:val="false"/>
                <w:i w:val="false"/>
                <w:color w:val="000000"/>
                <w:sz w:val="20"/>
              </w:rPr>
              <w:t>
2-20-51</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района</w:t>
            </w:r>
            <w:r>
              <w:br/>
            </w:r>
            <w:r>
              <w:rPr>
                <w:rFonts w:ascii="Times New Roman"/>
                <w:b w:val="false"/>
                <w:i w:val="false"/>
                <w:color w:val="000000"/>
                <w:sz w:val="20"/>
              </w:rPr>
              <w:t>
им. Г. Мусрепова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150400,</w:t>
            </w:r>
            <w:r>
              <w:br/>
            </w:r>
            <w:r>
              <w:rPr>
                <w:rFonts w:ascii="Times New Roman"/>
                <w:b w:val="false"/>
                <w:i w:val="false"/>
                <w:color w:val="000000"/>
                <w:sz w:val="20"/>
              </w:rPr>
              <w:t>
с. Новоишимское,</w:t>
            </w:r>
            <w:r>
              <w:br/>
            </w:r>
            <w:r>
              <w:rPr>
                <w:rFonts w:ascii="Times New Roman"/>
                <w:b w:val="false"/>
                <w:i w:val="false"/>
                <w:color w:val="000000"/>
                <w:sz w:val="20"/>
              </w:rPr>
              <w:t>
ул. Ленина,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(8235)</w:t>
            </w:r>
            <w:r>
              <w:br/>
            </w:r>
            <w:r>
              <w:rPr>
                <w:rFonts w:ascii="Times New Roman"/>
                <w:b w:val="false"/>
                <w:i w:val="false"/>
                <w:color w:val="000000"/>
                <w:sz w:val="20"/>
              </w:rPr>
              <w:t>
2-15-65,</w:t>
            </w:r>
            <w:r>
              <w:br/>
            </w:r>
            <w:r>
              <w:rPr>
                <w:rFonts w:ascii="Times New Roman"/>
                <w:b w:val="false"/>
                <w:i w:val="false"/>
                <w:color w:val="000000"/>
                <w:sz w:val="20"/>
              </w:rPr>
              <w:t>
2-11-92</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Тайыншинского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151000, г. Тайынша,</w:t>
            </w:r>
            <w:r>
              <w:br/>
            </w:r>
            <w:r>
              <w:rPr>
                <w:rFonts w:ascii="Times New Roman"/>
                <w:b w:val="false"/>
                <w:i w:val="false"/>
                <w:color w:val="000000"/>
                <w:sz w:val="20"/>
              </w:rPr>
              <w:t>
ул. Конституции,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(8236)</w:t>
            </w:r>
            <w:r>
              <w:br/>
            </w:r>
            <w:r>
              <w:rPr>
                <w:rFonts w:ascii="Times New Roman"/>
                <w:b w:val="false"/>
                <w:i w:val="false"/>
                <w:color w:val="000000"/>
                <w:sz w:val="20"/>
              </w:rPr>
              <w:t>
2-16-09,</w:t>
            </w:r>
            <w:r>
              <w:br/>
            </w:r>
            <w:r>
              <w:rPr>
                <w:rFonts w:ascii="Times New Roman"/>
                <w:b w:val="false"/>
                <w:i w:val="false"/>
                <w:color w:val="000000"/>
                <w:sz w:val="20"/>
              </w:rPr>
              <w:t>
2-26-52</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Тимирязевского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151100, с. Тимирязево,</w:t>
            </w:r>
            <w:r>
              <w:br/>
            </w:r>
            <w:r>
              <w:rPr>
                <w:rFonts w:ascii="Times New Roman"/>
                <w:b w:val="false"/>
                <w:i w:val="false"/>
                <w:color w:val="000000"/>
                <w:sz w:val="20"/>
              </w:rPr>
              <w:t>
ул. Букетова,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(8237)</w:t>
            </w:r>
            <w:r>
              <w:br/>
            </w:r>
            <w:r>
              <w:rPr>
                <w:rFonts w:ascii="Times New Roman"/>
                <w:b w:val="false"/>
                <w:i w:val="false"/>
                <w:color w:val="000000"/>
                <w:sz w:val="20"/>
              </w:rPr>
              <w:t>
2-00-24,</w:t>
            </w:r>
            <w:r>
              <w:br/>
            </w:r>
            <w:r>
              <w:rPr>
                <w:rFonts w:ascii="Times New Roman"/>
                <w:b w:val="false"/>
                <w:i w:val="false"/>
                <w:color w:val="000000"/>
                <w:sz w:val="20"/>
              </w:rPr>
              <w:t>
2-14-80,</w:t>
            </w:r>
            <w:r>
              <w:br/>
            </w:r>
            <w:r>
              <w:rPr>
                <w:rFonts w:ascii="Times New Roman"/>
                <w:b w:val="false"/>
                <w:i w:val="false"/>
                <w:color w:val="000000"/>
                <w:sz w:val="20"/>
              </w:rPr>
              <w:t>
2-05-68</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Уалихановского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151200, с. Кишкенеколь,</w:t>
            </w:r>
            <w:r>
              <w:br/>
            </w:r>
            <w:r>
              <w:rPr>
                <w:rFonts w:ascii="Times New Roman"/>
                <w:b w:val="false"/>
                <w:i w:val="false"/>
                <w:color w:val="000000"/>
                <w:sz w:val="20"/>
              </w:rPr>
              <w:t>
ул. Уалиханова,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(8242)</w:t>
            </w:r>
            <w:r>
              <w:br/>
            </w:r>
            <w:r>
              <w:rPr>
                <w:rFonts w:ascii="Times New Roman"/>
                <w:b w:val="false"/>
                <w:i w:val="false"/>
                <w:color w:val="000000"/>
                <w:sz w:val="20"/>
              </w:rPr>
              <w:t>
2-13-51,</w:t>
            </w:r>
            <w:r>
              <w:br/>
            </w:r>
            <w:r>
              <w:rPr>
                <w:rFonts w:ascii="Times New Roman"/>
                <w:b w:val="false"/>
                <w:i w:val="false"/>
                <w:color w:val="000000"/>
                <w:sz w:val="20"/>
              </w:rPr>
              <w:t>
2-20-84</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района им. Шал Акына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151300, г. Сергеевка,</w:t>
            </w:r>
            <w:r>
              <w:br/>
            </w:r>
            <w:r>
              <w:rPr>
                <w:rFonts w:ascii="Times New Roman"/>
                <w:b w:val="false"/>
                <w:i w:val="false"/>
                <w:color w:val="000000"/>
                <w:sz w:val="20"/>
              </w:rPr>
              <w:t>
ул. Желтоксан,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(8234)</w:t>
            </w:r>
            <w:r>
              <w:br/>
            </w:r>
            <w:r>
              <w:rPr>
                <w:rFonts w:ascii="Times New Roman"/>
                <w:b w:val="false"/>
                <w:i w:val="false"/>
                <w:color w:val="000000"/>
                <w:sz w:val="20"/>
              </w:rPr>
              <w:t>
2-04-79,</w:t>
            </w:r>
            <w:r>
              <w:br/>
            </w:r>
            <w:r>
              <w:rPr>
                <w:rFonts w:ascii="Times New Roman"/>
                <w:b w:val="false"/>
                <w:i w:val="false"/>
                <w:color w:val="000000"/>
                <w:sz w:val="20"/>
              </w:rPr>
              <w:t>
2-71-28</w:t>
            </w:r>
          </w:p>
        </w:tc>
      </w:tr>
      <w:tr>
        <w:trPr>
          <w:trHeight w:val="25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департамент юстиции ЮКО
</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160012, г. Шымкент,</w:t>
            </w:r>
            <w:r>
              <w:br/>
            </w:r>
            <w:r>
              <w:rPr>
                <w:rFonts w:ascii="Times New Roman"/>
                <w:b w:val="false"/>
                <w:i w:val="false"/>
                <w:color w:val="000000"/>
                <w:sz w:val="20"/>
              </w:rPr>
              <w:t>
ул. Желтоксан,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(83252)</w:t>
            </w:r>
            <w:r>
              <w:br/>
            </w:r>
            <w:r>
              <w:rPr>
                <w:rFonts w:ascii="Times New Roman"/>
                <w:b w:val="false"/>
                <w:i w:val="false"/>
                <w:color w:val="000000"/>
                <w:sz w:val="20"/>
              </w:rPr>
              <w:t>
23-32-71</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г. Арысь</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487220, г. Арысь,</w:t>
            </w:r>
            <w:r>
              <w:br/>
            </w:r>
            <w:r>
              <w:rPr>
                <w:rFonts w:ascii="Times New Roman"/>
                <w:b w:val="false"/>
                <w:i w:val="false"/>
                <w:color w:val="000000"/>
                <w:sz w:val="20"/>
              </w:rPr>
              <w:t>
ул. Толеби,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(832540)</w:t>
            </w:r>
            <w:r>
              <w:br/>
            </w:r>
            <w:r>
              <w:rPr>
                <w:rFonts w:ascii="Times New Roman"/>
                <w:b w:val="false"/>
                <w:i w:val="false"/>
                <w:color w:val="000000"/>
                <w:sz w:val="20"/>
              </w:rPr>
              <w:t>
2-19-00</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г. Кентау</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160400, г. Кентау,</w:t>
            </w:r>
            <w:r>
              <w:br/>
            </w:r>
            <w:r>
              <w:rPr>
                <w:rFonts w:ascii="Times New Roman"/>
                <w:b w:val="false"/>
                <w:i w:val="false"/>
                <w:color w:val="000000"/>
                <w:sz w:val="20"/>
              </w:rPr>
              <w:t>
ул. Абылайхана,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(832536)</w:t>
            </w:r>
            <w:r>
              <w:br/>
            </w:r>
            <w:r>
              <w:rPr>
                <w:rFonts w:ascii="Times New Roman"/>
                <w:b w:val="false"/>
                <w:i w:val="false"/>
                <w:color w:val="000000"/>
                <w:sz w:val="20"/>
              </w:rPr>
              <w:t>
3-56-63</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г. Туркестана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116120, г. Туркестан,</w:t>
            </w:r>
            <w:r>
              <w:br/>
            </w:r>
            <w:r>
              <w:rPr>
                <w:rFonts w:ascii="Times New Roman"/>
                <w:b w:val="false"/>
                <w:i w:val="false"/>
                <w:color w:val="000000"/>
                <w:sz w:val="20"/>
              </w:rPr>
              <w:t>
ул. Тлеули Мынбасы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(832533)</w:t>
            </w:r>
            <w:r>
              <w:br/>
            </w:r>
            <w:r>
              <w:rPr>
                <w:rFonts w:ascii="Times New Roman"/>
                <w:b w:val="false"/>
                <w:i w:val="false"/>
                <w:color w:val="000000"/>
                <w:sz w:val="20"/>
              </w:rPr>
              <w:t>
4-01-98</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г. Шымкента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486005, г. Шымкент,</w:t>
            </w:r>
            <w:r>
              <w:br/>
            </w:r>
            <w:r>
              <w:rPr>
                <w:rFonts w:ascii="Times New Roman"/>
                <w:b w:val="false"/>
                <w:i w:val="false"/>
                <w:color w:val="000000"/>
                <w:sz w:val="20"/>
              </w:rPr>
              <w:t>
ул. Ш.Калдаякова,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(83252)</w:t>
            </w:r>
            <w:r>
              <w:br/>
            </w:r>
            <w:r>
              <w:rPr>
                <w:rFonts w:ascii="Times New Roman"/>
                <w:b w:val="false"/>
                <w:i w:val="false"/>
                <w:color w:val="000000"/>
                <w:sz w:val="20"/>
              </w:rPr>
              <w:t>
56-04-26</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Байдибекского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160200,</w:t>
            </w:r>
            <w:r>
              <w:br/>
            </w:r>
            <w:r>
              <w:rPr>
                <w:rFonts w:ascii="Times New Roman"/>
                <w:b w:val="false"/>
                <w:i w:val="false"/>
                <w:color w:val="000000"/>
                <w:sz w:val="20"/>
              </w:rPr>
              <w:t>
Байдибекский район,</w:t>
            </w:r>
            <w:r>
              <w:br/>
            </w:r>
            <w:r>
              <w:rPr>
                <w:rFonts w:ascii="Times New Roman"/>
                <w:b w:val="false"/>
                <w:i w:val="false"/>
                <w:color w:val="000000"/>
                <w:sz w:val="20"/>
              </w:rPr>
              <w:t>
ул. Т. Рыскулова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(832548)</w:t>
            </w:r>
            <w:r>
              <w:br/>
            </w:r>
            <w:r>
              <w:rPr>
                <w:rFonts w:ascii="Times New Roman"/>
                <w:b w:val="false"/>
                <w:i w:val="false"/>
                <w:color w:val="000000"/>
                <w:sz w:val="20"/>
              </w:rPr>
              <w:t>
2-20-68</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Казыгуртского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160300, Казыгурский</w:t>
            </w:r>
            <w:r>
              <w:br/>
            </w:r>
            <w:r>
              <w:rPr>
                <w:rFonts w:ascii="Times New Roman"/>
                <w:b w:val="false"/>
                <w:i w:val="false"/>
                <w:color w:val="000000"/>
                <w:sz w:val="20"/>
              </w:rPr>
              <w:t>
аул, ул. Конаев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(832539)</w:t>
            </w:r>
            <w:r>
              <w:br/>
            </w:r>
            <w:r>
              <w:rPr>
                <w:rFonts w:ascii="Times New Roman"/>
                <w:b w:val="false"/>
                <w:i w:val="false"/>
                <w:color w:val="000000"/>
                <w:sz w:val="20"/>
              </w:rPr>
              <w:t>
2-28-37</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Мактааральского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160500, г. Жетысай,</w:t>
            </w:r>
            <w:r>
              <w:br/>
            </w:r>
            <w:r>
              <w:rPr>
                <w:rFonts w:ascii="Times New Roman"/>
                <w:b w:val="false"/>
                <w:i w:val="false"/>
                <w:color w:val="000000"/>
                <w:sz w:val="20"/>
              </w:rPr>
              <w:t>
ул. М. Ауэзова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(832534)</w:t>
            </w:r>
            <w:r>
              <w:br/>
            </w:r>
            <w:r>
              <w:rPr>
                <w:rFonts w:ascii="Times New Roman"/>
                <w:b w:val="false"/>
                <w:i w:val="false"/>
                <w:color w:val="000000"/>
                <w:sz w:val="20"/>
              </w:rPr>
              <w:t>
6-70-71</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Ордабасинского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160600, Темирланский</w:t>
            </w:r>
            <w:r>
              <w:br/>
            </w:r>
            <w:r>
              <w:rPr>
                <w:rFonts w:ascii="Times New Roman"/>
                <w:b w:val="false"/>
                <w:i w:val="false"/>
                <w:color w:val="000000"/>
                <w:sz w:val="20"/>
              </w:rPr>
              <w:t>
аул, ул. Кажымукана,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(832530)</w:t>
            </w:r>
            <w:r>
              <w:br/>
            </w:r>
            <w:r>
              <w:rPr>
                <w:rFonts w:ascii="Times New Roman"/>
                <w:b w:val="false"/>
                <w:i w:val="false"/>
                <w:color w:val="000000"/>
                <w:sz w:val="20"/>
              </w:rPr>
              <w:t>
2-22-73</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Отырарского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160700, аул Шауилдир,</w:t>
            </w:r>
            <w:r>
              <w:br/>
            </w:r>
            <w:r>
              <w:rPr>
                <w:rFonts w:ascii="Times New Roman"/>
                <w:b w:val="false"/>
                <w:i w:val="false"/>
                <w:color w:val="000000"/>
                <w:sz w:val="20"/>
              </w:rPr>
              <w:t>
ул. Сарсенбая,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(832544)</w:t>
            </w:r>
            <w:r>
              <w:br/>
            </w:r>
            <w:r>
              <w:rPr>
                <w:rFonts w:ascii="Times New Roman"/>
                <w:b w:val="false"/>
                <w:i w:val="false"/>
                <w:color w:val="000000"/>
                <w:sz w:val="20"/>
              </w:rPr>
              <w:t>
2-24-09</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Сайрамского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160800, п. Кенты,</w:t>
            </w:r>
            <w:r>
              <w:br/>
            </w:r>
            <w:r>
              <w:rPr>
                <w:rFonts w:ascii="Times New Roman"/>
                <w:b w:val="false"/>
                <w:i w:val="false"/>
                <w:color w:val="000000"/>
                <w:sz w:val="20"/>
              </w:rPr>
              <w:t>
ул. Жибек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(832531)</w:t>
            </w:r>
            <w:r>
              <w:br/>
            </w:r>
            <w:r>
              <w:rPr>
                <w:rFonts w:ascii="Times New Roman"/>
                <w:b w:val="false"/>
                <w:i w:val="false"/>
                <w:color w:val="000000"/>
                <w:sz w:val="20"/>
              </w:rPr>
              <w:t>
2-25-85</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Сарыагашского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160900, Сарыагашский</w:t>
            </w:r>
            <w:r>
              <w:br/>
            </w:r>
            <w:r>
              <w:rPr>
                <w:rFonts w:ascii="Times New Roman"/>
                <w:b w:val="false"/>
                <w:i w:val="false"/>
                <w:color w:val="000000"/>
                <w:sz w:val="20"/>
              </w:rPr>
              <w:t>
район, ул. И. Куралы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(832537)</w:t>
            </w:r>
            <w:r>
              <w:br/>
            </w:r>
            <w:r>
              <w:rPr>
                <w:rFonts w:ascii="Times New Roman"/>
                <w:b w:val="false"/>
                <w:i w:val="false"/>
                <w:color w:val="000000"/>
                <w:sz w:val="20"/>
              </w:rPr>
              <w:t>
2-34-60</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Созакского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161000, Шолак корганский аул, ул. С. Кожанова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(832546)</w:t>
            </w:r>
            <w:r>
              <w:br/>
            </w:r>
            <w:r>
              <w:rPr>
                <w:rFonts w:ascii="Times New Roman"/>
                <w:b w:val="false"/>
                <w:i w:val="false"/>
                <w:color w:val="000000"/>
                <w:sz w:val="20"/>
              </w:rPr>
              <w:t>
2-10-62</w:t>
            </w:r>
          </w:p>
        </w:tc>
      </w:tr>
      <w:tr>
        <w:trPr>
          <w:trHeight w:val="22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Толебийского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161100, г. Ленгер,</w:t>
            </w:r>
            <w:r>
              <w:br/>
            </w:r>
            <w:r>
              <w:rPr>
                <w:rFonts w:ascii="Times New Roman"/>
                <w:b w:val="false"/>
                <w:i w:val="false"/>
                <w:color w:val="000000"/>
                <w:sz w:val="20"/>
              </w:rPr>
              <w:t>
ул. Толеби, 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(832547)</w:t>
            </w:r>
            <w:r>
              <w:br/>
            </w:r>
            <w:r>
              <w:rPr>
                <w:rFonts w:ascii="Times New Roman"/>
                <w:b w:val="false"/>
                <w:i w:val="false"/>
                <w:color w:val="000000"/>
                <w:sz w:val="20"/>
              </w:rPr>
              <w:t>
6-03-57</w:t>
            </w:r>
          </w:p>
        </w:tc>
      </w:tr>
      <w:tr>
        <w:trPr>
          <w:trHeight w:val="97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Тулкибасского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161300, п. Т. Рыскулова,</w:t>
            </w:r>
            <w:r>
              <w:br/>
            </w:r>
            <w:r>
              <w:rPr>
                <w:rFonts w:ascii="Times New Roman"/>
                <w:b w:val="false"/>
                <w:i w:val="false"/>
                <w:color w:val="000000"/>
                <w:sz w:val="20"/>
              </w:rPr>
              <w:t>
ул. Абирова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(832538)</w:t>
            </w:r>
            <w:r>
              <w:br/>
            </w:r>
            <w:r>
              <w:rPr>
                <w:rFonts w:ascii="Times New Roman"/>
                <w:b w:val="false"/>
                <w:i w:val="false"/>
                <w:color w:val="000000"/>
                <w:sz w:val="20"/>
              </w:rPr>
              <w:t>
5-29-55</w:t>
            </w:r>
          </w:p>
        </w:tc>
      </w:tr>
      <w:tr>
        <w:trPr>
          <w:trHeight w:val="255" w:hRule="atLeast"/>
        </w:trPr>
        <w:tc>
          <w:tcPr>
            <w:tcW w:w="5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 ЗАГС управления</w:t>
            </w:r>
            <w:r>
              <w:br/>
            </w:r>
            <w:r>
              <w:rPr>
                <w:rFonts w:ascii="Times New Roman"/>
                <w:b w:val="false"/>
                <w:i w:val="false"/>
                <w:color w:val="000000"/>
                <w:sz w:val="20"/>
              </w:rPr>
              <w:t>
юстиции Шардаринского</w:t>
            </w:r>
            <w:r>
              <w:br/>
            </w:r>
            <w:r>
              <w:rPr>
                <w:rFonts w:ascii="Times New Roman"/>
                <w:b w:val="false"/>
                <w:i w:val="false"/>
                <w:color w:val="000000"/>
                <w:sz w:val="20"/>
              </w:rPr>
              <w:t>
района</w:t>
            </w:r>
          </w:p>
        </w:tc>
        <w:tc>
          <w:tcPr>
            <w:tcW w:w="5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161400, г. Шардара,</w:t>
            </w:r>
            <w:r>
              <w:br/>
            </w:r>
            <w:r>
              <w:rPr>
                <w:rFonts w:ascii="Times New Roman"/>
                <w:b w:val="false"/>
                <w:i w:val="false"/>
                <w:color w:val="000000"/>
                <w:sz w:val="20"/>
              </w:rPr>
              <w:t>
пер. Шардара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(832535)</w:t>
            </w:r>
            <w:r>
              <w:br/>
            </w:r>
            <w:r>
              <w:rPr>
                <w:rFonts w:ascii="Times New Roman"/>
                <w:b w:val="false"/>
                <w:i w:val="false"/>
                <w:color w:val="000000"/>
                <w:sz w:val="20"/>
              </w:rPr>
              <w:t>
2-26-17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