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8f3c" w14:textId="9c38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ноября 2007 года № 422. Зарегистрирован в Министерстве юстиции Республики Казахстан 25 декабря 2007 года № 5058. Утратил силу приказом Министра финансов Республики Казахстан от 4 августа 2010 года № 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 силу приказом Министра финансов РК от 04.08.2010 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Директора Департамента казначейства Министерства финансов Республики Казахстан от 27 января 1998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по бухгалтерскому учету в государственных учреждениях" (зарегистрированный в Реестре государственной регистрации нормативных правовых актов за N 489, опубликованный Издательством "Қаржы-қаражат" Министерства финансов Республики Казахстан в 1998 году отдельным официальным изданием, с изменениями и дополнениями, внесенными приказами Директора Департамента казначейства от 22 апреля 1998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184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Инструкцию по бухгалтерскому учету в бюджетных организациях, содержащихся за счет республиканского и местных бюджетов" - зарегистрирован в Реестре государственной регистрации нормативных правовых актов за N 81, Председателя Комитета казначейства: от 25 мая 1999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Инструкцию по бухгалтерскому учету в организациях, содержащихся за счет республиканского и местных бюджетов" - зарегистрирован в Реестре государственной регистрации нормативных правовых актов за N 825, от 12 июня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Инструкцию по бухгалтерскому учету в государственных учреждениях" - зарегистрирован в Реестре государственной регистрации нормативных правовых актов за N 1188, от 17 марта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Инструкцию по бухгалтерскому учету в государственных учреждениях" - зарегистрирован в Реестре государственной регистрации нормативных правовых актов за N 1431, опубликованный в Бюллетене нормативных правовых актов центральных исполнительных и иных государственных органов Республики Казахстан 2001 г., N 18, ст. 385, от 30 марта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Инструкцию по бухгалтерскому учету в государственных учреждениях" - зарегистрирован в Реестре государственной регистрации нормативных правовых актов за N 1487, опубликованный в Бюллетене нормативных правовых актов центральных исполнительных и иных государственных органов Республики Казахстан 2001 г., N 22, ст. 408, от 18 мая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Департамента казначейства Министерства финансов Республики Казахстан от 27 января 1998 года N 30 "Об утверждении Инструкции по бухгалтерскому учету в государственных учреждениях" - зарегистрирован в Реестре государственной регистрации нормативных правовых актов за N 1546, от 18 февраля 2002 года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Департамента казначейства Министерства финансов Республики Казахстан от 27 января 1998 года N 30 "Об утверждении Инструкции по бухгалтерскому учету в государственных учреждениях" - зарегистрирован в Реестре государственной регистрации нормативных правовых актов за N 1793, опубликованный в Бюллетене нормативных правовых актов центральных исполнительных и иных государственных органов Республики Казахстан 2002 г., N 19, ст. 600, от 2 августа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Департамента казначейства Министерства финансов Республики Казахстан от 27 января 1998 года N 30 "Об утверждении Инструкции по бухгалтерскому учету в государственных учреждениях" - зарегистрирован в Реестре государственной регистрации нормативных правовых актов за N 1952, опубликованный в Бюллетене нормативных правовых актов центральных исполнительных и иных государственных органов Республики Казахстан 2002 г., N 38, ст. 698, от 17 марта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Директора Департамента казначейства Министерства финансов Республики Казахстан от 27 января 1998 года N 30 "Об утверждении Инструкции по бухгалтерскому учету в государственных учреждениях", зарегистрированный за N 489" - зарегистрирован в Реестре государственной регистрации нормативных правовых актов за N 2788, от 20 мая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Директора Департамента казначейства Министерства финансов Республики Казахстан от 27 января 1998 года N 30 "Об утверждении Инструкции по бухгалтерскому учету в государственных учреждениях" - зарегистрирован в Реестре государственной регистрации нормативных правовых актов за N 3667, опубликованный в Бюллетене нормативных правовых актов центральных исполнительных и иных государственных органов Республики Казахстан N 15, июнь 2005 г., ст. 115, от 20 апреля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Директора Департамента казначейства Министерства финансов Республики Казахстан от 27 января 1998 года N 30 "Об утверждении Инструкции по бухгалтерскому учету в государственных учреждениях" - зарегистрирован в Реестре государственной регистрации нормативных правовых актов за N 4662, опубликованный в "Юридическая газета" от 18 мая 2007 г. N 74 (1277),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преамбулой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 статьи 20 Закона Республики Казахстан "О бухгалтерском учете и финансовой отчетности ПРИКАЗЫВАЮ:";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бухгалтерскому учету в государственных учреждениях,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в названии субсчетов 090 и 100 "Разрешения государственного учреждения на принятие обязательств и для выдачи разрешений подведомственным государственным учреждениям" слова "и для выдачи разрешений подведомственным государственным учреждениям"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"099 "Разрешения по проектам за счет внешних займов" заменить словами "099 "Разрешения по проектам за счет внешних займов и связанных грантов", слова "239 "Финансирование проектов из средств внешних займов" заменить словами "239 "Финансирование проектов из средств внешних займов и связанных грантов", слова "099 "Открытые лимиты на расходы по проектам за счет внешних займов" заменить словами "099 "Разрешения по проектам за счет внешних займов и связанных грантов";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I. "Активы":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"Наименование субсчета" и "Номер с/с" дополнить абзацем вторым и соответственно цифрами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"Земля           010-1";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V. "Денежные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"Наименование субсчета" и "Номер с/с" дополнить абзацами третьим и тринадцатым и соответственно цифрами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"Разрешения по трансфертам                       095;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Карт-счет государственного учреждения           114";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субсчета" в абзаце пятом после слов "внешних займов" дополнить словами "и связанных грантов";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графы "Наименование субсчета" раздела VII. "Расчеты"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"Расчеты по научным разработкам";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VIII. "Расходы":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"Наименование субсчета" и "Номер с/с" дополнить абзаце вторым и пятым и соответственно цифрами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 на научные разработки                   201;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трансфертам                          205";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IX.. "Финансирование":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"Наименование субсчета" и "Номер с/с" дополнить абзацем четвертым и соответственно цифрами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по трансфертам                  234";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субсчета" в абзаце пятом после слов "внешних займов" дополнить словами "и связанных грантов";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"010-1 "Земля";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"35-1. На субсчете 010-1 "Земля" учитываются любого вида земля, леса, внутренние воды и месторождения полезных ископаемых, приобретенные за счет средств выделяемых из бюджета по специфике 451 "Приобретение земли" экономической классификации расходов.";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60 после слов "за границей" дополнить словами ", и по активам, учитываемым на субсчете 010-1 "Земля";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"без внешних займов" дополнить словами "и связанных грантов",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"лимитов" заменить словом "средств";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115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"095 "Разрешения по трансфертам";";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"118-1. На субсчете 095 "Разрешения по трансфертам" учитываются выданные разрешения по трансфертам, которые подразделяются на трансферты общего характера, целевые текущие трансферты, целевые трансферты на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из бюджета разрешений по трансфертам производится запись по дебету субсчета 095 "Разрешения по трансфертам" и кредиту субсчета 234 "Финансирование по трансфертам".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перечисленных целевых текущих трансфертов и целевых трансфертов на развитие администраторами бюджетных программ вышестоящего бюджета, на основании счета к оплате, производится запись в дебет субсчета 194 "Расчеты по целевым трансфертам" и по кредиту субсчета 095 "Разрешения по трансфертам".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перечисленных трансфертов общего характера от администратора бюджетных программ уполномоченному органу по исполнению нижестоящего бюджета производится запись по дебету субсчета 205 "Расходы по трансфертам" и кредиту субсчета 095 "Разрешения по официальным трансфертам".";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120-1: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", в том числе движение трансфертов, которые подразделяются на трансферты общего характера, целевые текущие трансферты, целевые трансферты на развитие"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"и по трансфертам"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пункта 120-3 после слов "на финансирование по проектам за счет внешних займов" дополнить словами "и связанных грантов";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"114 "Карт-счет государственного учреждения";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"14 декабря 2004 года N 447" заменить словами "2 апреля 2007 года N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"3333" заменить цифрами "4627";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132-2-1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"132-2-1. На субсчете 114 "Карт-счет государственного учреждения" учитывается движение денег на карт-счете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пополнения карт-счета государственного учреждения дебетуется субсчет 114 "Карт-счет государственного учреждения" и кредитуются соответствующие субсчета счетов 09 "Разрешения по бюджету", 10 "Разрешения по местным бюджетам", 11 "Контрольные счета наличности и счета государственного учреждения".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денег снятых подотчетным лицом с карт-счета по корпоративной платежной карточке производится запись по дебету 160 "Расчеты с подотчетными лицами" и кредиту 114 "Карт-счет государственного учреждения".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Аналитический учет целевого использования бюджетных денег с применением корпоративной платежной карточки ведется в книге по форме 453.";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135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покупке иностранной валюты за счет средств финансирования капитальных вложений дебетуется субсчет 178 "Расчеты с прочими дебиторами и кредиторами" и кредитуется субсчет 093 "Разрешения на капитальные вложения". При поступлении иностранной валюты на счет в иностранной валюте дебетуется субсчет 118 "Счет в иностранной валюте" и кредитуется 178. При расчетах в иностранной валюте с поставщиками, если строительство ведется подрядным способом, дебетуется субсчет 150 "Расчеты с поставщиками и подрядчиками" при этом кредитуется субсчет 118, при расчетах с подрядчиком на суммы, принятые к оплате счетов за выполненные работы, дебетуется субсчет 203 "Расходы по бюджету на капитальные вложения" при этом кредитуется субсчет 150.";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149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"152 "Расчеты по научным разработкам";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"151. На субсчете 152 "Расчеты по научным разработкам" учитываются расчеты с предприятиями и организациями по выполнению ими заказов на научно-исследовательские и опытно-конструкторские работы, научные исследования, научно-технические работы и другие,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дебет субсчета 152 записываются суммы, перечисленные с бюджетного счета на научные разработки, при этом кредитуется субсчет 090. На суммы выполненных предприятиями работ по научным разработкам дебетуется субсчет 201 и кредитуются субсчет 152 "Расчеты по научным разработкам".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Аналитический учет по этому субсчету ведется по каждому государственному учреждению на карточках ф. 292-а.";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158 после слов "карт-счета" дополнить словами "по корпоративной платежной карточке";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159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191-2: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"096 "Открытые лимиты за счет других бюджетов" и кредиту субсчета 142 "Расчеты по финансированию за счет других бюджетов" заменить словами "095 "Разрешения по трансфертам" и кредиту субсчета 234 "Финансирование по трансфертам";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"096 "Открытые лимиты за счет других бюджетов" заменить словами "095 "Разрешения по трансфертам";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"202 "Расходы за счет других бюджетов" заменить словами "205 "Расходы по трансфертам";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"142 и кредиту субсчета 202" заменить словами "095 и кредиту субсчета 205";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191-3: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слова "096 "Открытые лимиты за счет других бюджетов" и кредиту субсчета 142 "Расчеты по финансированию за счет других бюджетов" заменить словами "095 "Разрешения по трансфертам" и кредиту субсчета 234 "Финансирование по трансфертам",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цифры "096" заменить словами "095 "Разрешения по трансфертам";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"202 "Расходы за счет других бюджетов" заменить словами "205 "Расходы по трансфертам";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"142 и кредиту субсчета 202" заменить словами "234 "Финансирование по трансфертам" и кредиту субсчета 205 "Расходы по трансфертам";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191-4: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"096" заменить словами "095 "Разрешения по трансфертам";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"202 "Расходы за счет других бюджетов" заменить словами "205 "Расходы по трансфертам";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 "Расходы на научные разработки";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"Расчеты" заменить словом "Расходы";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 "Расходы по трансфертам";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196-2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"196-2. На субсчете 201 "Расходы на научные разработки" учитываются расходы государственных учреждений на научно-исследовательские и опытно-конструкторские работы, научные исследования, научно-технические работы и другие,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суммы выполненных предприятиями работ по научным разработкам дебетуется субсчет 201 и кредитуются субсчет 152 "Расчеты по научным разработкам".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по законченным и принятым результатам научных работ в течение года числятся на субсчете 201. В конце года эти затраты списываются в дебет субсчета 230 у администраторов бюджетных программ или субсчета 140 у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Законченные и принятые результаты научных работ на основании актов приемки записываются по дебету соответствующих субсчетов счета 01 или 07 и кредиту субсчета 250 или 260.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по незаконченным и законченным, но не принятым результатам научных работ переходят по субсчету 201 на баланс следующего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Аналитический учет расходов по субсчету 201, ведется в книге ф. 294.";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198: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"Расчеты" заменить словом "Расходы";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 счет бюджета" дополнить словами "в национальной и иностранной валютах";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"198-2. На субсчете 205 "Расходы по трансфертам" учитываются расходы, произведенные администраторами бюджетных программ по трансфертам нижестоящим бюджетам.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года расходы с субсчета 205 "Расходы по трансфертам" списываются в дебет субсчета 234 "Финансирование по трансфертам".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Аналитический учет расходов ведется по бюджетным программам, подпрограммам и спецификам расходов в книге по форме N 294.";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209 дополнить абзацем пятым следующее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"234 "Финансирование по трансфертам";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213.1: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"за счет средств внешних займов" дополнить словами "и связанных грантов";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"произведенных за счет внешних займов" дополнить словами "и связанных грантов";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213-2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"213-2. На субсчете 234 "Финансирование по трансфертам" администраторами бюджетных программ учитывается полученное финансирование по трансфертам для нижестоящих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кредит субсчета 234 "Финансирование по трансфертам" записываются суммы полученных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дебет субсчета 234 "Финансирование по трансфертам" записываются суммы расходов, списываемые по окончании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произведенных расходов в конце года осуществляется записью по дебету субсчета 234 "Финансирование по трансфертам" и кредиту субсчета 205 "Расходы по трансфертам".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Аналитический учет по субсчету 234 "Финансирование по трансфертам" ведется на карточках по форме N 292-а (в книге по форме N 292).";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"Корреспонденция субсчетов по основным бухгалтерским операциям":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 "Денежные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63-1 и 64-2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 63-1  При получении из бюджета разрешений по             095 234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трансфертам производится запись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64-2  На сумму пополнения карт-счета                   114 09, 10,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государственного учреждения производится      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запись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72, слова "на транзитный счет (889) территориального органа Казначейства для получения наличных денег" заменить словами "для получения наличных денег в банке";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85, слова "на транзитный счет (889) территориального органа Казначейства для получения наличных денег с текущего счета" заменить словами "для получения наличных денег в банке с КСН";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86, слова "текущего счета" заменить словами "КСН";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87, 88 и 91, слова "счета для учета денег от реализации товаров (работ, услуг)" заменить словами "КСН по платным услугам";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 92    Покупка валюты за счет бюджетных      178 090, 100, 110,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средств и денег, поступивших на КСН по         111, 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платным услугам, спонсорской,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благотворительной помощи, 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размещения денег физических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юридических лиц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 94-1 На сумму денег снятых подотчетным лицом с        160 114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карт-счета по корпоративной платежной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карточке производится запись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105, слова "счет по депозитным счетам" заменить словами "КСН временного размещения денег физических или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7. "Расчеты":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114, слова "с бюджетного счета государственным учреждениям за выполненные ими заказы для научно-исследовательских и конструкторских работ по бюджетной тематике" заменить словами "суммы с бюджетного счета на научные разработки";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114-1,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 114-1 На суммы выполненных предприятиями работ   201 152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научным разработкам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118, слова "счет для учета денег от реализации товаров (работ, услуг)" заменить словами "КСН по платным услугам";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126, слова "на транзитный счет (889) территориального органа Казначейства на получение наличных денег" заменить словами "для получения наличных денег в банке";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141, слова "счет для учета денег от реализации товаров (работ, услуг), счет" заменить словами "КСН по платным услугам,";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146-1, 147-1, 168-1,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 146-1 При покупке иностранной валюты за счет    178 093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средств финансирования капитальных вложений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производится запись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147-1 При расчетах в иностранной валюте с        150 118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поставщиками, если строительство ведется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подрядным способом, производится запись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168-1 На сумму перечисленных целевых трансфертов 194 095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администраторами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вышестоящего бюджета, на основании счета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оплате, производится запись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8. "Расходы" дополнить строкой 172-1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 172-1 На сумму перечисленных трансфертов общего  205 095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характера от администратора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программ уполномоченному органу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исполнению нижестоящего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производится запись";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9. "Финансирование":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строку, порядковый номер 176, после цифры "200" дополнить цифрой "201,";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177 после слов "внешних займов" дополнить словами "и связанных грантов";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180-1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 180-1 Списание произведенных расходов в конце года 234 205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осуществляется записью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186, раздела 10. "Фонды и средства целевого назначения и кредитования" слова "со счета для учета денег от реализации товаров (работ, услуг)" заменить словами "с КСН по платным услугам";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191, раздела 12. "Доходы" слова "счета для учета денег от реализации товаров (работ, услуг)" заменить словами "КСН по платным услугам".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(Тусупбекову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