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df82" w14:textId="a08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2007 года N 456. Зарегистрирован в Министерстве юстиции Республики Казахстан 25 декабря 2007 года N 5057. Утратил силу приказом Министра финансов Республики Казахстан от 25 мая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296 Правил исполнения республиканского и местных бюджетов,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Классификатор перечня товаров (работ, услуг) государственных учреждений, содержащихся за счет государственного бюджета, деньги от реализации которых остаются в их распоряжении.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8 мая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(зарегистрированный в Реестре государственной регистрации нормативных правовых актов за N 4703);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20 ноября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финансов Республики Казахстан от 8 мая 2007 года N 163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(зарегистрированный в Реестре государственной регистрации нормативных правовых актов за N 5027).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анализа и методологии исполнения государственного бюджета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2007 года N 456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Классификатор перечня товаров (работ, услуг)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государственных учреждений, содержащихся за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государственного бюджета, деньги от реализации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остаются в их распоряжении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Классификатор с изменениями, внесенными приказами Министра финансов РК от 13.12.2007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4"/>
        <w:gridCol w:w="570"/>
        <w:gridCol w:w="864"/>
        <w:gridCol w:w="928"/>
        <w:gridCol w:w="1229"/>
        <w:gridCol w:w="1172"/>
        <w:gridCol w:w="2026"/>
        <w:gridCol w:w="2701"/>
        <w:gridCol w:w="2201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использования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</w:p>
        </w:tc>
      </w:tr>
      <w:tr>
        <w:trPr>
          <w:trHeight w:val="9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образования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искусства)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 неза-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щищенным слоям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щихся, находя-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школах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продленным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и в груп-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 продленно-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 (зара-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инвента-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ря,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расходы);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 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вече-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корпу-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 общежи-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мастерских;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отличившихся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полезном труде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соревно-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арбитров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(судей) и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 по 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нительным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программам;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руководи-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занные с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низацией круж-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оказываю-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стимули-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 харак-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инвентаря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воспита-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 вспомо-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гательного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сонала 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этой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411, 431)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вании"»от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319,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 1999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1441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Поряд-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валютных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поступлений"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инст-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рументами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теп-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котельны-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дыха,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 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в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различ-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взрослого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4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обучающи-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основ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труда)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особо охраняемыми природными территориями,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созданными в форме государственных учреждений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лицам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троп, 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ровых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баз,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линий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(спор-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 и 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боловства;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гидов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чиков,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и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угол-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услуг.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и рубки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раной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зонных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тивопожарного,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лесокультур-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семян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занных с приро-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 природы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выставок;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реклам-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пропаганда;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негатив-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151, 155, 159,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411, 421, 431)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175,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933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лицами".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перера-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озе-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рыбо-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рекре-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целях.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взносы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пожертво-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лесного хозяйства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за 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хозяйства".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поса-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семян,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тивопожарное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лесным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 воспро-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изводство лесов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зонных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лесохо-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рубок ухода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побочных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тивопожарного,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 поса-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занных с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за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довые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