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89c27" w14:textId="c289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профессий и специальностей, получение которых в заочной, вечерней формах и в форме экстерната не допускается и Правил выдачи разрешения на обучение в форме экстерната в организациях образования, дающих высшее образование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03 декабря 2007 года № 602. Зарегистрирован в Министерстве юстиции Республики Казахстан 24 декабря 2007 года № 5055. Утратил силу приказом Министра образования и науки Республики Казахстан от 8 февраля 2010 года №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образования и науки РК от 08.02.2010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27 июля 2007 года "Об образовании"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профессий и специальностей, получение которых в заочной, вечерней формах и в форме экстерната не допускается;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выдачи разрешений на обучение в форме экстерната в организациях образования, дающих высшее образование.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Приказ исполняющего обязанностями Министра образования и науки Республики Казахстан от 18 ноября 2004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945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профессий и специальностей, получение которых в заочной, вечерней и в форме экстерната не допускается" (зарегистрированный в Реестре государственной регистрации нормативных правовых актов за N 3269);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Приказ исполняющего обязанностями Министра образования и науки Республики Казахстан от 11 апреля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229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выдачи разрешений на обучение в форме экстерната" (зарегистрированный в Реестре государственной регистрации нормативных правовых актов за N 3620);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Приказ Министра образования и науки Республики Казахстан от 14 августа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446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дополнений в приказ и.о. Министра образования и науки Республики Казахстан от 18 ноября 2004 года N 945 "Об утверждении Перечня профессий и специальностей, получение которых в заочной, вечерней и в форме экстерната не допускается" (зарегистрированный в Реестре государственной регистрации нормативных правовых актов за N 4386).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2007 года N 602  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профессий и специальностей, получение которых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заочной, вечерней и в форме экстерната не допускается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Перечень в редакции приказа Министра образования и науки РК от 25.06.2008   </w:t>
      </w:r>
      <w:r>
        <w:rPr>
          <w:rFonts w:ascii="Times New Roman"/>
          <w:b w:val="false"/>
          <w:i w:val="false"/>
          <w:color w:val="ff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3"/>
        <w:gridCol w:w="10093"/>
      </w:tblGrid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
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групп специальностей и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специальности 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Профессии (специальности) технического,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профессионального и послесреднего образования,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получение которых по заочной форме обучения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допускается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0400000 Медицинские специальности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Лечебное дело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Акушерское дело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Гигиена и эпидемиология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0404002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0405002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ортопедическая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0406002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0407002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0408002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Лабораторная диагностика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0409002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Медицинская оптика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0500000 Ветеринария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Лабораторное дело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0503002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санитария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0600000 Специальности искусства и культуры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искусство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Пение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0611002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Хореографическое искусство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0612002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Актерское искусство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0613002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Цирковое искусство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0625001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Реставратор строительный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0634001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Обработчик алмазов (гранильное производство)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0800000 Сфера обслуживания </w:t>
            </w:r>
          </w:p>
        </w:tc>
      </w:tr>
      <w:tr>
        <w:trPr>
          <w:trHeight w:val="6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Радиомеханик по ремонту и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 (радио-, теле-, аудио-, видео-)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0802002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обслуживание сложной бытовой техники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Реставратор музыкальных инструментов </w:t>
            </w:r>
          </w:p>
        </w:tc>
      </w:tr>
      <w:tr>
        <w:trPr>
          <w:trHeight w:val="66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эксплуатации и ремонту газового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аварийно-восстановительных работ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Слесарь-электрик по ремонту электрооборудования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Аппаратчик химической чистки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Парикмахер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0818001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Косметолог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гостиничного и ресторанного дела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предприятий питания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Продавец, контролер-кассир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Организатор обслуживания в туристских комплексах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1700000 Безопасность жизнедеятельности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Лаборант-эколог (широкого профиля)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в чрезвычайных ситуациях 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1800000 Геология и разведка полезных ископаемых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Каротажник-машинист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геофизической аппаратуры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на геофизических работах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Проходчик </w:t>
            </w:r>
          </w:p>
        </w:tc>
      </w:tr>
      <w:tr>
        <w:trPr>
          <w:trHeight w:val="6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компрессора передвижного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электродвигателем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Горномонтажник подземный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на геологических и поисковых работах </w:t>
            </w:r>
          </w:p>
        </w:tc>
      </w:tr>
      <w:tr>
        <w:trPr>
          <w:trHeight w:val="30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на геолого-съемочных и поисковых работах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Крепильщик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1900000 Горное дело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Бурильщик шпуров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Крепильщик подземных горных выработок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машин и оборудования по разработке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месторождений полезных ископаемых подземным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способом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подъемно-транспортного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непрерывного действия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горного электромеханического оборудования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Обогатитель полезных ископаемых (углеобогащение)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Обогатитель полезных ископаемых (рудообогащение)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дробильно-размольного 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для сортировки и обогащения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Замерщик на топографо-геодезических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маркшейдерских работах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Горнорабочий на подземных работах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проходческого комплекса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на открытых горных работах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электровоза на горных выработках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2000000 Нефтегазовое дело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Бурильщик эксплуатационного и разведочного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бурения скважин на нефть и газ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агрегатов по добыче нефти и газа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Бурильщик морского бурения скважин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ремонту и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электрооборудования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нефтяных и газовых скважин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насосной станции по закачке рабочего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агента в пласт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 ремонту скважин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Вышкомонтажник (широкого профиля)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технологического 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ним конструкции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на буровых установках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заправочных станций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2100000 Электроэнергетика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электрооборудования электростанций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Электромонтерлинейщик по монтажу воздушных линий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высокого напряжения и контактной сети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техническому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электростанции и сетей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энергоблока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2200000 Энергетика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обслуживанию тепловых сетей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2400000 Металлургия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Контролер в металлургическом производстве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крана металлургического производства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Доменщик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в производстве черных металлов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в производстве цветных металлов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Сталеплавильщик мартеновского производства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Сталеплавильщик конвертерного производства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Электросталеплавильщик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Сталеплавильщик установки внепечной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стали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Оператор-литейщик на автоматах и автоматических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линиях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Оператор-обработчик цветных металлов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в производстве огнеупоров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Модельщик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прокатного производства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трубного производства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автоматических линий и агрегатных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станков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ремонту и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электроустановок </w:t>
            </w:r>
          </w:p>
        </w:tc>
      </w:tr>
      <w:tr>
        <w:trPr>
          <w:trHeight w:val="3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Аппаратчик-гидрометаллург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2500000 Технология машиностроения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гибких автоматических линий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станков и оборудования в механообработке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контрольно-измерительным приборам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автоматике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контрольно-измерительных приборов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автоматики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монтажных работ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 сборке автомобиля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2600000 Авиационная техника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Слесарь-механик авиационных приборов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Слесарь-сборщик авиационной техники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ремонту авиационной техники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Электромонтажник авиационной техники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2700000 Морская техника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Судостроитель-судоремонтник металлических судов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Судостроитель-судоремонтник неметаллических судов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Слесарь-механик судовой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Трубопроводчик-трубогибщик судовой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Электрорадиомонтажник судовой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2800000 Транспортная техника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ремонту подвижного состава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рефрижераторных установок (секции)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поездов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Бригадир-путеец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ремонту городского электротранспорта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Слесарь-электрик метрополитена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2900000 Технология машин и 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Токарь-универсал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Фрезеровщик-универсал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Сверловщик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грузоподъемных машин и транспортеров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кузнечно-прессового 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Ремонтник промышленного оборудования и машин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оборудования металлургических заводов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Станочник (металлообработка)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Газоэлектросварщик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на лазерных установках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Сварщик на электронно-лучевых сварочных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установках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ремонту и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промышленного электрооборудования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Моторист электродвигателей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автоматов и полуавтоматов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Сборщик трансформаторов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технологического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(электронная техника)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геофизической аппаратуры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по торговому и холодильному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оборудованию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оборудования холодильных установок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сборочных автоматов, полуавтоматов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автоматических линий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зубофрезерных автоматов и полуавтоматов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сварочного и газоплазморезательного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по ремонту, монтажу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обслуживанию медицинского 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 ремонту и техническому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холодильных машин и установок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3000000 Эксплуатация транспорта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Техническое обслуживание и 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автотранспортных средств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Диспетчер автомобильного транспорта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Контролер пассажирского транспорта (по отраслям)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железнодорожно-строительных машин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дефектоскопного 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Слесарь-электрик по ремонту электрооборудования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подвижного состава (электровозов, электросекции)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Водитель городского электротранспорта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электропоезда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Слесарь-электрик по обслуживанию 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метрополитена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Слесарь-электрик по обслуживанию 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станционного и тоннельного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метрополитена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Дежурный по метрополитену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электротехнических 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железной дороги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3019001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обслуживанию 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аппаратуры и устройств связи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Дежурный по железнодорожной станции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 оформлению и обработке перевозочных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Проводник на железнодорожном транспорте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техники железной дороги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локомотива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Помощник машиниста локомотива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Матрос (морской и рыбопромысловый флот)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3028001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 маломерного судна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Моторист (речного флота)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 маломерного судна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рефрижераторных установок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Электрик судовой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по ремонту и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электрооборудования судна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Судоводитель-помощник механика (электромеханика)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судов речного флота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ремонту летательных аппаратов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3100000 Полиграфия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Печатник </w:t>
            </w:r>
          </w:p>
        </w:tc>
      </w:tr>
      <w:tr>
        <w:trPr>
          <w:trHeight w:val="46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на наборно-компьютерной технике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Переплетчик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оборудования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полиграфической промышленности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фотонаборных автоматов и систем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3300000 Электромашиностроение, электротехнологии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Электромонтажник электрических сетей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Электротехник по лифтам и эскалаторам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3700000 Информатика и вычислительная техника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по обслуживанию компьютерных устройств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Техник-оператор по обслуживанию вычислительной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электронно-вычислительных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вычислительных машин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3800000 Связь, радиоэлектроника и телекоммуникации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радиоэлектронной аппаратуры и приборов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станционного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телефонной связи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телекоммуникационным сетям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системам коммутации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связи и сортировщик почтовых отправлений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линейных сооружений электросвязи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проводного вещания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Технический контролер по эксплуатации линейно-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кабельных сооружений и телекоммуникационных сетей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почтового 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связи-кабельщик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оборудования связи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Электромеханик по обслуживанию светотехнического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оборудования систем обеспечения полетов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 оптического (электронного) 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Радиооператор-гидрометнаблюдатель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3822001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кабельных линий и электропитающих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 связи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3900000 Химическая технология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в производстве химических волокон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производства резиновых смесей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в резинотехническом производстве </w:t>
            </w:r>
          </w:p>
        </w:tc>
      </w:tr>
      <w:tr>
        <w:trPr>
          <w:trHeight w:val="43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в производстве шин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процессов вулканизации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в производстве изделий из пластмасс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машин по переработке вяжущих материалов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технологических компрессоров и насосов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коксохимического производства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нефтепереработки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Контролер в химическом производстве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Оператор-аппаратчик экологических установок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в производстве стекловолокон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стеклоизделий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Мастер-изготовитель детали и изделий из стекла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Мастер-обработчик стекла и стеклоизделий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Изготовитель фарфоровых и фаянсовых изделий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оборудования керамического производства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Изготовитель изделий строительной керамики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4000000 Химическая технология изделий и товаров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широкого потребления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оборудования отделочного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всех видов производства)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Контролер качества ткани и готовых изделий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Аппаратчик обработки кожи и меха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4100000 Технология изделий и товаров широкого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потребления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первичной обработки волокнистых материалов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прядильного производства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оборудования чесального производства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(для всех видов производства)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оборудования организаций текстильной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Ткач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оборудования приготовительного цеха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ткацкого производства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производства нетканых материалов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вязально-швейного 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раскладочной машины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крутильного оборудования (для всех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швейного 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Портной-универсал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Модельер-закройщик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Раскройщик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Обработчик кожевенно-мехового сырья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Пошивщик кожгалантерейных изделий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Швея изделий из кожи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Сборщик обуви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швейного оборудования трикотажных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текстильно-галантерейных изделий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Вязальщик                    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Моделирование и конструирование головных уборов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4200000 Технология производства пищевых продуктов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Аппаратчик элеваторного, мукомольного, крупяного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комбикормового производства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поточно-автоматизированных линий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переработки табака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оборудования производства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Кондитер сахаристых изделий, бисквитчик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производства сахара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Изготовитель хлебобулочных изделий, владелец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пекарни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производственного участка (хлебопекарное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поточно-автоматической линии (макаронное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 производству консервов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пищеконцентратов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Солодовщик пивоваренного и спиртового производства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брожения пивоваренного и спиртового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Купажист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Мастер-винодел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установок бродильных производств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виноделия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производства молочной продукции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Переработчик скота и мяса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процессов колбасного производства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оборудования холодильных установок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пищевой промышленности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Обработчик рыбы и морепродуктов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 технохимического контроля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 засолке овощей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4300000 Строительство и коммунальное хозяйство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Мастер-строитель широкого профиля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строительно-монтажным работам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отделочных строительных работ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общестроительных работ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столярно-плотнических и паркетных работ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Кровельщик </w:t>
            </w:r>
          </w:p>
        </w:tc>
      </w:tr>
      <w:tr>
        <w:trPr>
          <w:trHeight w:val="465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машин дорожных и строительных работ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ремонту дорожно-строительных машин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подъемно-транспортных и строительных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строительных машин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Машинист крана (крановщик)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санитарно-технических, вентиляционных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и оборудования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коммунального хозяйства инженерных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Специалист коммунального хозяйства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отделочно-строительным работам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технологических трубопроводов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очистных сооружений систем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водоотведения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технологического оборудования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связанных с ним конструкций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4322001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эксплуатации и ремонту подземных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газопроводов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базы по сортировке твердых бытовых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 по переработке отходов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магистральных, локальных и сетевых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трубопроводов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Слесарь по ремонту магистральных, локальных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сетевых трубопроводов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Монтажник по монтажу стальных и железобетонных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4340001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Столяр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столярного и мебельного производства (изм.)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 переработке древесины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4400000 Сельское и лесное хозяйство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 техническому обслуживанию и ремонту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машинно-тракторного парка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Мастер-чертежник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Мастер-геодезист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Наладчик специальной аппаратуры по защите растений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Лаборант-токсиколог сельскохозяйственной продукции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Хозяйка усадьбы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4414001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 переработке и хранению овощей и плодов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сельскохозяйственного производства (фермер)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Рыбовод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Рыбак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Мастер-пчеловод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растениеводства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4426001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животноводства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4427001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Мастер-птицевод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4429001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Мастер-шелковод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4431001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Электромонтер по ремонту и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электрооборудования в сельском хозяйстве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4433001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Заготовитель лекарственных растений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4435001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 по лесному хозяйству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4438001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Мастер-озеленитель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Специальности технического, профессионального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послесреднего образования, получение которых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вечерней форме обучения не допускается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0600000 Специальности искусства и культуры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искусство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0608002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Теория музыки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0611002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Хореографическое искусство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1700000 Безопасность жизнедеятельности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Пожарная безопасность </w:t>
            </w:r>
          </w:p>
        </w:tc>
      </w:tr>
      <w:tr>
        <w:trPr>
          <w:trHeight w:val="30" w:hRule="atLeast"/>
        </w:trPr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1705002 </w:t>
            </w:r>
          </w:p>
        </w:tc>
        <w:tc>
          <w:tcPr>
            <w:tcW w:w="10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в чрезвычайных ситуациях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10073"/>
      </w:tblGrid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Специальности высшего образования,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которых по заочной форме обучения на базе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общего образования не допускается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Искусство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Режиссура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Актерское искусство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 эстрады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Сценография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Композиция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Операторское искусство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050414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050415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Скульптура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Декоративное искусство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050421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Технические науки и технология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 и разведка месторождений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ископаемых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дело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Нефтегазовое дело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Материаловедение и технология новых материалов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Геодезия и картография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Машиностроение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Транспорт, транспортная техника и технология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Авиационная техника и технологии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050715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Морская техника и технологии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Приборостроение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Теплоэнергетика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электроэнергетика и телекоммуникация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технология неорганических веществ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технология органических веществ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физика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050724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машины и оборудования (по отраслям)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050725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деревообработки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конструирование изделий легкой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 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продовольственных продуктов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перерабатывающих производств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материалов, 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конструкции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жизнедеятельности и защита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окружающей среды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Стандартизация, метрология и сертификация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 проектирование текстильных материалов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Сельскохозяйственные науки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Агроинженерия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Услуги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Здравоохранение и социальное обеспечение (медицина)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здравоохранение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медицина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Ветеринария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медицина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санитария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Специальности высшего образования,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которых по вечерней форме обучения на базе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общего образования не допускается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Искусство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Вокальное искусство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050405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Дирижирование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Режиссура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Актерское искусство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 эстрады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Сценография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Композиция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Операторское искусство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050414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050415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Скульптура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Декоративное искусство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050421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Технические науки и технологии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и телекоммуникация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Стандартизация, метрология и сертификация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Сельскохозяйственные науки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Агроинженерия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Услуги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Здравоохранение и социальное обеспечение (медицина)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здравоохранение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медицина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Ветеринария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медицина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санитария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Специальности высшего образования, получение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которых в форме экстерната на базе среднего общего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образования не допускается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Образование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050105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Дефектология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Музыкальное образование </w:t>
            </w:r>
          </w:p>
        </w:tc>
      </w:tr>
      <w:tr>
        <w:trPr>
          <w:trHeight w:val="1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1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1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Информатика </w:t>
            </w:r>
          </w:p>
        </w:tc>
      </w:tr>
      <w:tr>
        <w:trPr>
          <w:trHeight w:val="31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1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1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</w:tr>
      <w:tr>
        <w:trPr>
          <w:trHeight w:val="31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050119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Иностранный язык: два иностранных языка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Гуманитарные науки </w:t>
            </w:r>
          </w:p>
        </w:tc>
      </w:tr>
      <w:tr>
        <w:trPr>
          <w:trHeight w:val="31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050208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Археология и этнология 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Искусство </w:t>
            </w:r>
          </w:p>
        </w:tc>
      </w:tr>
      <w:tr>
        <w:trPr>
          <w:trHeight w:val="315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Инструментальное исполнительство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Вокальное искусство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050405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Дирижирование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Режиссура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Актерское искусство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Искусство эстрады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050409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Сценография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Композиция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Операторское искусство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Живопись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050414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050415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Скульптура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050417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Декоративное искусство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050420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Архитектура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050421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Дизайн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050422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Издательское дело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Естественные науки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050604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050605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Ядерная физика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050609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050610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Гидрометеорология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050611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Астрономия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Технические науки и технологии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Биотехнология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Автоматизация и управление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050704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Геология и разведка месторождений полезных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ископаемых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Горное дело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Нефтегазовое дело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050709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Материаловедение и технология новых материалов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Геодезия и картография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Машиностроение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Транспорт, транспортная техника и технология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050714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Авиационная техника и технология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050715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Морская техника и технология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Приборостроение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Теплоэнергетика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Электроэнергетика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050719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Радиотехника, электроника и телекоммуникация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технология неорганических веществ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Химическая технология органических веществ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Техническая физика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050724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Технологические машины и оборудование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050725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деревообработки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изделий и товаров текстильной и легкой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продовольственных продуктов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Технология перерабатывающих производств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050729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050730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строительных материалов, изделий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конструкция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Безопасность жизнедеятельности и защита окружающей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среды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050732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Стандартизация, метрология и сертификации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Сельскохозяйственные науки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Зоотехния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050804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Рыбное хозяйство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050806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Агроинженерия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Лесохозяйственное дело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050808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Почвоведение и агрохимия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Услуги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Землеустройство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050907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Кадастр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Здравоохранение и социальное обеспечение (медицина)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Сестринское дело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здравоохранение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051103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051301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медицина 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Ветеринария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051201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медицина </w:t>
            </w:r>
          </w:p>
        </w:tc>
      </w:tr>
      <w:tr>
        <w:trPr>
          <w:trHeight w:val="3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051202 </w:t>
            </w:r>
          </w:p>
        </w:tc>
        <w:tc>
          <w:tcPr>
            <w:tcW w:w="10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Ветеринарная санитария 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образования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декабря 2007 года N 602  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выдачи разрешений на обучение в форме экстерната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организациях образования, дающих высшее образование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выдачи разрешений на обучение в форме экстерната в организациях образования, дающих высшее образование (далее - Правила).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Экстернат - одна из форм обучения, при котором обучающийся без регулярного посещения занятий самостоятельно изучает учебные дисциплины соответствующей образовательной программы.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обучение в форме экстерната переводятся обучающиеся с ограниченными возможностями в развитии, инвалиды которые по состоянию здоровья в течение длительного времени не могут посещать организации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могут переводится на обучение в форме экстерната обучающиеся организаций образования при условии успеваемости за предыдущие периоды обучения не ниже, чем на "хорошо" и "отлично" со средним баллом 4,5 и выше: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очной формы обучения, находящиеся на обучении за рубежом до одного года за исключением обладателей международной стипендии Президента Республики Казахстан "Болашак";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заочной формы обучения, находящиеся в длительной служебной командировке до одного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образования и науки РК от 25.06.2008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3 с изменениями, внесенными приказом Министра образования и науки РК от 25.06.2008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разрешения на обучение в форме экстерната обучающийся подает заявление на имя первого руководителя организации образования. Если лицо, подающее заявление, не достигло совершеннолетия, то заявление подают родители или иные законные представителей. 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Обучающийся, с ограниченными возможностями в развитии и инвалиды при зачислении на обучение в форме экстерната к заявлению прилагает соответствующее заключение врачебно - консультационной комиссии.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Обучающийся очной формы обучения, находящийся на обучении за рубежом, при переводе на обучение в форме экстерната к заявлению прилагает копию приказа о его командировании за рубеж.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Обучающийся заочной формы обучения, находящийся в длительной служебной командировке, при переводе на обучение в форме экстерната к заявлению прилагает копию приказа о его командировании и ходатайство с места работы.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Заявление обучающегося о зачислении или переводе на обучение в форме экстерната рассматриваются на заседании ученого совета организации образования. Срок рассмотрения заявления с момента подачи заявления и прилагаемых к нему документов - 14 дней. 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Ученый совет по результатам рассмотрения выносит обоснованные рекомендации на перевод или об отказе на перевод обучающегося в форме экстерната.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9 с изменениями, внесенными приказом Министра образования и науки РК от 25.06.2008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379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  </w:t>
      </w:r>
      <w:r>
        <w:rPr>
          <w:rFonts w:ascii="Times New Roman"/>
          <w:b w:val="false"/>
          <w:i w:val="false"/>
          <w:color w:val="000000"/>
          <w:sz w:val="28"/>
        </w:rPr>
        <w:t xml:space="preserve">п. 3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Рекомендации ученого совета организации образования, скрепленные печатью, заявление и прилагаемые к нему документы, направляются в уполномоченный орган в области образования.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уполномоченном органе в области образования документы обучающегося рассматриваются 14 дней.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 итогам рассмотрения уполномоченный орган в области образования в письменной форме выносит разрешение о переводе обучающегося на обучение в форме экстерната.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требованиям, указанным в пункте 3 настоящих Правил, направляется в организацию образования письмо об отказе с мотивированным обоснованием.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После получения разрешения уполномоченного органа в области образования о зачислении или переводе обучающегося на обучение в форме экстерната руководитель организации образования издает соответствующий приказ. 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