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e80e" w14:textId="96de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учебного процесса по дистанционным образовательным технологиям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ноября 2007 года N 590. Зарегистрирован в Министерстве юстиции Республики Казахстан 24 декабря 2007 года N 5054. Утратил силу приказом Министра образования и науки Республики Казахстан от 13 апреля 2010 года N 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13.04.2010 </w:t>
      </w:r>
      <w:r>
        <w:rPr>
          <w:rFonts w:ascii="Times New Roman"/>
          <w:b w:val="false"/>
          <w:i w:val="false"/>
          <w:color w:val="ff0000"/>
          <w:sz w:val="28"/>
        </w:rPr>
        <w:t>N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25)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учебного процесса по дистанционным образовательным технологиям.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приказ и.о. Министра образования и науки Республики Казахстан 19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404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обучения по дистанционной форме в организациях образования, дающих высшее профессиональное, дополнительное профессиональное образование Республики Казахстан" (зарегистрированный в Реестре государственной регистрации нормативных правовых актов Республики Казахстан за N 4348).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высшего и послевузовского образования (Омирбаев С.М.)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образования и науки Шамшидинову К.Н.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ноября 2007 года N 590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организации учебного процесса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дистанционным образовательным технологиям 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учебного процесса по дистанционным образовательным технологиям разработаны в соответствии с подпунктом 25)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и определяют порядок организации и осуществления учебного процесса по дистанционным образовательным технологиям.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Дистанционные образовательные технологии - обучение, может осуществляться по трем основным технологиям: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сетевая технология (автономные сетевые курсы или виртуальные кафедры, университеты с использованием Интернет);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дистанционное обучение на основе кейс-технологий;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дистанционное обучение на основе ТВ-технологий.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Субъектами дистанционной образовательной технологии являются обучающиеся и работники организаций образования.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Организация учебного процесса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дистанционной образовательной технологии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Главными задачами организации учебного процесса с использованием дистанционной образовательной технологии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индивидуализация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повышение эффективности (качества)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образовательных услуг людям, для которых традиционные формы обучения являются недоступными.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организации и правильного функционирования дистанционной образовательной технологии в организациях образования необходимо выполнение следующих функций: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поддержка учебных курсов;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доставка учебного материала обучающимся;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обратной связи с обучающимися;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знаний обучающихся.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Необходимым условием организации учебного процесса по дистанционной образовательной технологии является наличие у организации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образовательного Интернет-портала со страницами, содержащими учебно-методическую и учебно-административную информацию для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оборудования, имеющего выход в телекоммуникационную сеть (Интернет, спутниковое телевидение);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различных терминалов: мультимедийные классы, электронные читальные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учебного контента (собственного и/или приобретенного) на CD, DVD дисках;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сетевого учебного мультимедиа контента (собственного и/или приобретенного);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преподавательского, учебно-вспомогательного и технического персонала, прошедшего соответствующую подготовку;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мультимедиа лабораторий для создания собственного контента (локального и сетевого);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сетевых тестирующих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сетевых систем управления обучением (Learning Management Systems - LMS);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управления учебным контентом (Learning Content Management Systems - LCMS).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образовательной деятельности по дистанционным технологиям обучения осуществляется на основании разрешения организацией образования.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образования применяет любые дистанционные образовательные технологии обучения, обеспечивающие качество знаний в соответствии с требованиями государственного общеобязательного стандарта образования.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организациях образования, обучающих по дистанционной образовательной технологии, создается структурное подразделение, возглавляемое руководителем дистанционной образовательной технологии и имеющая в своем составе следующие обязательные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и управления учебного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дидактических средств дистанционной образовательной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информационно-технического обеспечения.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Служба организации и управления учебного процесса планирует и организует учебный процесс по дистанционной образовательной технологии, ведет документацию, связанную с дистанционной образовательной технологией, контролирует деятельность центров дистанционной образовательной технологии, организует повышение квалификации и сертификацию преподавателей и тьюторов.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Служба разработки дидактических средств дистанционной образовательной технологии осуществляет разработку, приобретение и освоение электронных учебников, мультимедийных курсов, методических пособий и других методических средств дистанционной образовательной технологии, разрабатывает тестирующие системы и другие средства контроля знаний, разрабатывает методику использования информационных ресурсов для дистанционной образовательной технологии.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информационно-технического обеспечения разрабатывает, осваивает и поддерживает в эксплуатации программные, информационные и технические средства дистанционного обучения.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Учебный процесс организуется на основе рабочего учебного плана дистанционной образовательной технологии, утвержденного руководителем организации образования. Рабочий учебный план составляется на основе типового учебного плана в соответствии с требованиями государственного общеобязательного стандарта образования. Организация образования использует в образовательном процессе те виды проведения учебных занятий, которые соответствуют выбранным технологиям дистанционного обучения.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Освоение в полном объеме образовательной учебной программы в ускоренные сроки производится по соответствующим рабочим учебным планам, утвержденным руководителем организации образования дистанционной образовательной технологии.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Индивидуальный учебный план обучающихся составляется обучающимся, согласовывается и утверждается руководителем дистанционной образовательной технологии.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лиц, обучающихся по дистанционной образовательной технологии, до начала учебных занятий организация образования проводит вводный курс обучения по ознакомлению с технологиями и системой дистанционного обучения.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Учебный год в организации образования начинается в соответствии со сроком, установленным Министерством образования и науки Республики Казахстан, и состоит из академических периодов, количество и продолжительность которых устанавливается организацией образования самостоятельно.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Обучающийся по дистанционной образовательной технологии должен полностью освоить содержание профессиональных учебных программ в соответствии с государственными общеобязательными стандартами образования.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Тьюторский класс должен иметь коммуникационные каналы связи, которые должны обеспечивать компьютерному учебному рабочему месту подключение к глобальной сети Интернет с пропускной способностью не менее 512 Кбит/сек.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Число компьютеров и их размещение определяется согласно Санитарно-эпидемиологическим правилам и нормам "Санитарно-эпидемиологические требования к условиям и эксплуатации организаций начального профессионального, среднего профессионального и высшего профессионального образования", утвержденным приказом и.о. Министра здравоохранения Республики Казахстан от 15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866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N 3382). Все компьютеры должны быть объединены в локальную сеть. Конфигурация компьютерного рабочего места должна обеспечить выполнение соответствующих видов учебной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рабочих мест для преподавателей определяется исходя из нормы 3 часа работы в день и одно рабочее место на 2-х преподавателей.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Организация образования, реализующая дистанционную образовательную технологию, обеспечивает научную и методическую помощь обучающимся через взаимодействие участников учебного процесса с использованием телекоммуникационных средств, с учетом возможностей обучающегося.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период между сессиями дистанционная образовательная технология предполагает самостоятельное изучение обучаемыми теоретического материала и консультирование тьюторами.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Самостоятельная работа обучающегося под руководством преподавателя-тьютора включает интерактивные консультации по всем учебным материалам дисциплины (посредством чата, форума).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Консультации при реализации образовательных учебных программ с применением дистанционной образовательной технологии могут проводиться в различных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очные индивидуальные (по инициативе обучающего);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дистанционные индивидуальные (рецензии на контрольные и аттестационные работы, по телефону, через e-mail, чат, форум);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дистанционные групповые (через чат, рубрику FAQ - часто задаваемых вопросов на Web-сайте, в виде телеконференций).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дистанционном обучении учебные занятия проводятся в форме видео-лекции, телевизионных лекций; радио-лекций; мультимедиа-лекций; видеоконференций; теле-конференции; самостоятельной работы обучающихся по электронным учебным изданиям (электронные учебники, мультимедийные обучающие программы, тренажеры, информационно-справочные системы), виртуальных лабораторных практикумов (имитационные модели); компьютерных тестирующих систем; консультации через форумы, чаты и электронную почту.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Организация образования, реализующая дистанционные технологии обучения, должна организовать текущий контроль успеваемости и промежуточную аттестацию обучающихся в информационной системе, защищенной против подлогов, фальсификаций путем применения электронных методов ограничения доступа, методов независимой оценки, публичных защит работ в территориальных аттестационных комиссиях.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Организация образования обеспечивает обучающихся возможностью прохождения всех видов профессиональной практики, предусмотренных государственными общеобязательными стандартами образования. Профессиональная практика организуется в лабораториях удаленного доступа или в IT-компаниях.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Обучающимся, выполнившим полностью требования государственных общеобязательных стандартов образования и освоившим программу обучения по выбранной специальности в соответствии с индивидуальным учебным планом и сдавшим итоговую аттестацию, выдается документ об образовании государственного образца.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Организация образования ведет полный учет и архивное хранение результатов учебного процесса всех обучающихся с помощью образовательной компьютерной информационной системы, оригинальной или лицензионной, электронные личные дела обучающихся.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Лабораторный практикум при дистанционной образовательной технологии проводится с использованием мультимедиа-технологий, геоинформационных систем (ГИС)-технологий, имитационного моделирования.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Все виды учебной деятельности осуществляются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педагогического общения преподавателя (тьютора) с обучающимся (слушателем) с использованием электронных средств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самостоятельной работы обучающегося со средствами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контактные часы, наряду с консультациями, входят все контрольные работы: зачеты, экзамены, защита лабораторных работ, рефератов, эссе, курсовых, расчетно-графических работ, проектов, итоговая аттестация.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Организация дистанционной образовательной технологии осуществляется с помощью виртуального (синхронного или асинхронного)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Синхронное взаимодействие предусматривает общение обучающегося и преподавателя в режиме реального времени. Для этого могут использоваться чаты систем дистанционной образовательной технологии или видеоконференции.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Асинхронное взаимодействие осуществляется в случае, когда обучающийся и преподаватель не могут общаться в режиме реального времени. В этом случае контакт при дистанционной образовательной технологии организуется, как правило, посредством переписки по электронной почте, с помощью списков рассылок или телеконференций.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преподавателя (синхронные и асинхронные) - обязательное условие реализации дистанционной образовательной технологии. 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