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8613" w14:textId="8a18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Председателя Агентства Республики Казахстан по делам государственной службы от 10 декабря 2007 года N 02-01-02/157. Зарегистрирован в Министерстве юстиции Республики Казахстан 24 декабря 2007 года N 5051. Утратил силу приказом Агентства Республики Казахстан по делам государственной службы от 9 января 2008 года N 02-01-02/5.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Приказ первого заместителя Председателя Агентства РК по делам государственной службы от 10 декабря 2007 года N 02-01-02/157 утратил силу приказом Агентства РК по делам государственной службы от 9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02-01-02/5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 исполнение пункта 361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Председателя Агентства Республики Казахстан по делам государственной службы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приказ Председателя Агентства Республики Казахстан по делам государственной службы от 23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квалификационных требований к категориям административных государственных должностей" (зарегистрированный в Реестре государственной регистрации нормативных правовых актов (далее - Реестр) за N 2697, опубликованный в газете "Казахстанская правда" от 13 февраля 2004 года N 30, с дополнениями и изменениями, внесенными приказами Председателя Агентства Республики Казахстан по делам государственной службы от 24 февраля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02-01-02/21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за N 2697", зарегистрированный в Реестре за N 2719; от 11 февраля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02-01-02/21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изменения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в Реестре за N 3469; от 10 февраля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02-01-02/28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в Реестре за N 4096, опубликованный в газете "Юридическая газета" от 2 марта 2006 года N 37 (1017)):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квалификационных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 к категориям административных государственных должностей,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"соответствующих специализации конкретной должности данной категории", "соответствующих специализации конкретной должности данных категорий" дополнить словами ", а также государственного языка в объеме, необходимом для исполнения функциональных обязанностей";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приказ Председателя Агентства Республики Казахстан по делам государственной службы от 30 апреля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02-01-02/60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Программ тестирования и Пороговых значений результатов тестирования кандидатов на занятие вакантных административных государственных должностей" (зарегистрированный в Реестре за N 2291, опубликованный в газете "Казахстанская правда" от 23 мая 2003 года N 150-151, с изменениями и дополнениями, внесенными приказами Председателя Агентства Республики Казахстан по делам государственной службы от 15 июля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02-01-04/25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Председателя Агентства Республики Казахстан по делам государственной службы по вопросам государственной службы", зарегистрированный в Реестре за N 2413; от 13 февраля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за N 2291", зарегистрированный в Реестре за N 2709; от 19 апреля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02-01-02/42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за N 2291", зарегистрированный в Реестре за N 2827; от 5 мая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02-01-02/59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в Реестре за N 3624, опубликован в газете "Казахстанская правда" от 11 мая 2005 года N 116-117; от 19 мая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02-01-02/65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Программы тестирования административных государственных служащих, подлежащих аттестации, и внесении изменений и дополнений в некоторые приказы Председателя Агентства Республики Казахстан по делам государственной службы", зарегистрированный в Реестре за N 3654):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5 после слов "Республики Казахстан" дополнить словами ", государственного языка";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17 и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Время, отпущенное на выполнение логического теста - 20 минут, теста на знание законодательства - 115 минут (150 вопросов), 70 минут (90 вопросов), теста на знание государственного языка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Кандидаты проходят тесты в следующем порядке: логический тест, тест на знание законодательства Республики Казахстан, тест на знание государственного языка.";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"логического теста и тестов на знание законодательства" заменить словом "тестирования";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2, 3, 4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"Настоящая программа устанавливает два вида тестов: на знание законодательства Республики Казахстан и логического теста" заменить словами "Настоящая программа устанавливает тесты на знание законодательства Республики Казахстан, государственного языка и логического теста";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Тест на знание государственного языка включает 20 заданий.";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"Настоящая программа устанавливает тесты на знание законодательства Республики Казахстан и государственного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Тест на знание законодательства Республики Казахстан включает 90 вопросов на знание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борьбе с коррупцией",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Кодекса чести.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из вышеназванных нормативных правовых актов тестируемый должен ответить на 20 вопросов и по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Кодексу чести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10 вопросов, отобранных из Перечня вопросов, используемых при проведении тестирования на знание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Тест на знание государственного языка включает 20 заданий.";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"тесту" дополнить словами "и тесту на знание государственного языка".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