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1b37" w14:textId="6291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№ 587. Зарегистрирован в Министерстве юстиции Республики Казахстан 10 декабря 2007 года № 5030.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приема на обучение в организации образования, реализующие профессиональные учебные программы технического и профессионального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(Борибеков К.К.)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приказы Министра образования и науки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его официального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Ф. Куанганова.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587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 на обучение в организации образования, реализующие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профессиональные учебные программы технического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приема на обучение в организации образования, реализующие профессиональные учебные программы технического и профессионального образования (далее - Правила) устанавливают порядок приема на обучение в организации технического и профессионального образования, в высшие технические школы (далее - организации образования), независимо от форм собственности и ведомственной подчиненности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от 27 июля 2007 года.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организации образования принимаются граждане Республики Казахстан, имеющие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высшее (высшее профессиональное) образование, лица казахской национальности, не являющиеся гражданами Республики Казахстан, а также иностранные граждане и лица без гражданства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конкурсной основе в соответствии с государственным образовательным заказом бесплатное техническое и профессиональное образование предоставляется гражданам Республики Казахстан и лицам без гражданства, постоянно проживающим в Республике Казахстан, если образование этого уровня они получают впервые.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иностранцами на конкурсной основе в соответствии с государственным образовательным заказом бесплатного технического и профессионального образования определяется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поступлении на обучение в организации образования предусматривается квота приема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2008 года N 296 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 для: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 из числа инвалидов I и II групп, инвалидов с детства, детей-инвалидов;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приравненных по льготам и гарантиям к участникам войны и инвалидам войны;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аульной (сельской) молодежи на специальности, определяющие социально-экономическое развитие аула (села),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 не являющихся гражданами Республики Казахстан;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детей-сирот и детей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Граждане, имеющие техническое и профессиональное (начальное профессиональное, среднее профессиональное), высшее (высшее профессиональное) образование могут приниматься в организации образования на обучение по соответствующим профессиональным учебным программам, предусматривающим сокращенные сроки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сдачи и перечень предметов вступительных экзаменов для данной категории лиц устанавливается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на обучение по государственному образовательному заказу по отдельным специальностям технического и профессионального образования, требующим работы с государственными секретами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приема документов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вступительных экзаменов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2 в редакции приказа Министра образования и науки РК от 21.05.2008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образования для приема заявлений граждан на обучение, проведения вступительных экзаменов и зачисления в состав обучающихся создается приемная комиссия, которая начинает свою работу не позже 1 июня.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приемных комиссий организации образования по приему граждан на обучение с выездом в регионы решается по согласованию с учредителем.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правилах приема, а также решения приемных комиссий по организации приема заявлений, расписания по проведению вступительных экзаменов, результаты зачисления должны своевременно доводиться до поступающих.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заявлений граждан на обучение в организациях образования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образовательным учебным программам технического и профессионального образования, предусматривающим подготовку специалистов среднего звена, на очную форму обучения с 20 июня по 20 августа; на вечернюю и заочную формы обучения с 20 июня по 20 сентября, по специальностям искусства и культуры с 20 июня по 20 июля;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 с 20 июня по 20 августа, на вечернюю форму обучения с 20 июня по 20 сентября.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заявлению о приеме на обучение в организации образования поступающие прилагают подлинник документа об образовании, медицинскую справку по форме N 086-У (для инвалидов I и II группы и инвалидов с детства - заключение медико-социальной экспертизы), 4 фотокарточки размером 3х4.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поступающего, предъявляются лично, родителями или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 на право постоянного проживания в Республике Казахстан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жительство иностранного гражданина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беженец -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 - свидетельство лица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 - удостоверение оралмана или миграционную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сотрудников посольств и консульств, в соответствии с Венской конвенцией о консульских сношениях и Венской конвенцией о дипломатических сношениях.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временно проживающие в Республике Казахстан, представляют копию документов удостоверяющих личность или копию миграционной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от поступающих по формам обучения и на договорной (платной), основе регистрируются и учитываются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предоставившие сертификат комплексного тестирования (выпускники прошлых лет, участвовавшие в комплексном тестировании в текущем году для поступления в высшие учебные заведения) или сертификат о результатах ЕНТ (выпускники общего среднего образования текущего года, участвовавшие в едином национальном тестировании), освобождаются от вступительных экзаменов и допускаются к конкурсу согласно условиям,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приказом Министра образования и науки РК от 28.09.2010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Вступительные экзамены для поступающих на обучение по образовательным учебным программам технического и профессионального образования, предусматривающим подготовку специалистов среднего звена, и имеющих: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среднее, техническое и профессиональное образование, не соответствующее профилю специальности, проводятся по трем предметам (казахский язык или русский язык, история Казахстана и предмет по профилю специальности);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общее образование - по двум предметам в объеме учебных программ основного общего образования (казахский или русский язык и предмет по профилю специальности).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поступающих в высшие технические школы вступительные экзамены проводятся по трем предметам в объеме учебных программ основного общего образования (казахский или русский язык, математика и предмет по профилю специальности).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вступительных экзаменов устанавливаются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Вступительные экзамены для поступающих на обучение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проводятся в форме собеседования.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Поступающие в организации образования сдают вступительные экзамены на казахском или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 по профилю специальности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Граждане, поступающие на обучение в организации образования по специальностям искусства и культуры сдают специальные или творческие экзамены, которые проводятся по программам, утвержденным организацией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получившие по специальным или творческим экзаменам оценку "неудовлетворительно" или не явившиеся на них без уважительной причины, к остальным экзаменам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вступительных экзаменов для граждан, имеющих основное среднее, общее среднее образование, указанных в пункте 12, тестирование или экзамены по предметам, устанавливаются организацией образования. Поступающие в организации образования сдают вступительные экзамены на казахском или русском языках.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граждан, поступающих на обучение по образовательным учебным программам технического и профессионального образования, предусматривающим подготовку специалистов среднего звена, вступительные экзамены проводятся: на очную форму обучения с 1 августа по 28 августа, на вечернюю и заочную формы обучения с 1 августа по 25 сентября; по специальностям искусства и культуры специальные или творческие экзамены проводятся с 21 июля по 28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граждан, поступающих на очную форму обучения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собеседование проводится с 1 августа по 28 августа, на вечернюю форму обучения с 1 августа по 25 сентября.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вступительных экзаменов: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форме тестирования количество тестовых заданий (вопросов) по каждому предмету 30; правильный ответ на каждое тестовое задание оценивается 1 баллом; на тестирование по трем предметам отводится 2 часа 15 минут, а по двум предметам - 1 час 30 минут; коды правильных ответов вывешиваются сразу после окончания тестирования; результаты тестирования объявляются в день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форме экзаменов по предметам оценки "3", "4", "5", полученные по результатам вступительных экзаменов переводятся приемной комиссией в баллы по следующей шкале: оценка "3" - 10 баллов, "4" - 20 баллов, "5" - 30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обеспечения соблюдения единых требований и разрешения спорных вопросов при оценке тестовых заданий (вопросов) и экзаменов по предметам, защиты прав поступающих в организации образования создается апелляционная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не согласный с результатами тестирования или вступительного экзамена по предметам, может подать на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 подается в приемную комиссию в течение суток после объявления результатов вступительных экзаменов и рассматривается апелляционной комиссией с участием заявителя.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Пересдача тестирования или вступительного экзамена по предметам не разрешается.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Зачисление в состав обучающихся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Зачисление граждан на обучение в организации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профессиональной учебной программы технического и профессионального образования, в том числе интегрированные образовательные учебные программы высших технических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состав обучающихся по образовательным учебным программам технического и профессионального образования, предусматривающим подготовку специалистов среднего звена, осуществляется на конкурсной основе на очную форму обучения с 25 августа по 30 августа, на вечернюю и заочную формы обучения - с 15 сентября по 30 сентября.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состав обучающихся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проводится с 25 августа по 30 августа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собеседования. Условия отбора определяются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проводится: на основе баллов сертификатов ЕНТ, на основе баллов сертификатов, выданных по результатам вступительных экзаменов, проведенных в форме комплексного тестирования для поступления в ВУЗы Республики Казахстан, на основе баллов (оценок), полученных по результатам вступительных экзаменов по предметам или в форме тестирования, проведенных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на зачисление учитывается сумма баллов из трех предметов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указанных в сертификатах ЕНТ или комплексного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к участию в конкурсе на зачисление в состав обучающихся, набравшие: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20 баллов из двух предметов, для имеющих основное общее образование, по медицинским специальностям менее 30 баллов (менее 30 баллов из трех предметов для поступления в высшие технические школы);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30 баллов из трех предметов, для имеющих общее среднее образование, по медицинским специальностям менее 35 баллов (менее 35 баллов из трех предметов для поступления в высшие технические школы).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приказами Министра образования и науки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проведении конкурса на зачисление в состав обучающихся по государственному заказу на подготовку кадров с техническим и профессиональным образованием преимущество имеют: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награжденные знаком "Алтын белгі";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конкурсов исполнителей и спортивных соревнований (награжденные дипломами первой, второй и третьей степеней) последних трех лет, перечень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при проведении конкурса на зачисление в состав обучающихся по государственному образовательному заказу преимущественное право (при наличии подтверждающих документов)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приказом Министра образования и науки РК от 08.06.2009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Зачисление в организации образования производится на открытом заседании приемной комиссии раздельно по профессиям, специальностям, языкам обучения.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приема на обучение в организации образования в части, не урегулированной настоящими Правилами устанавливается учредителем или учредителями (органом государственного управления) организации образования.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технического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Перечень специальностей,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которым осуществляется подготовка специалистов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профессиональным учебным программам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профессионального образования, определяющих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социально-экономическое развитие аула (села)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в редакции приказа Министра образования и науки РК от 08.06.2009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0437"/>
      </w:tblGrid>
      <w:tr>
        <w:trPr>
          <w:trHeight w:val="285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воспитательной работы (по уровням)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и валеология </w:t>
            </w:r>
          </w:p>
        </w:tc>
      </w:tr>
      <w:tr>
        <w:trPr>
          <w:trHeight w:val="135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деятельность и 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 творчество 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промыслы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телекоммуникационного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бытовой техники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электростанций, подстанций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сетей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Теплоэнергетические, теплофикационные котельные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тепловых электрических станций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Теплотехническое оборудование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подъемно-транспортных,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строительных, дорожных машин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машины и транспортеры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и оборудования промышленности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предприятий питания торговли, и мясной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Холодильно-компрессорные машины и установки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технологических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обработки волокнистых материалов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прядильного и чесального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Ткацкое производство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нетканых текстильных материалов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производств меховых и овчинно-шубных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трикотажных, текстильных, галантерейных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организаций легкой промышленности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Элеваторное, мукомольное, крупяное и комбикормовое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табака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пищевых продуктов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Хлебопекарное, макаронное и кондитерское 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Сахарное 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молочной продукции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производства продукции предприятий питания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и связь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линейных сооружений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проводного вещания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изделий и конструкций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Лифтовое хозяйство и эскалаторы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отходов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Пчеловодство и шелководство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садово-парковое и ландшафтное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природоохранная деятельность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рациональное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(по отраслям) </w:t>
            </w:r>
          </w:p>
        </w:tc>
      </w:tr>
    </w:tbl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
Приложение 2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технического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Перечень общеобразовательных предметов по профилю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специальностей технического и профессионального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реализующих образовательные учебные программы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профессионального образования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в редакции приказа Министра образования и науки РК от 08.06.2009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893"/>
        <w:gridCol w:w="2573"/>
        <w:gridCol w:w="2573"/>
      </w:tblGrid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общее)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 – Образование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воспитательной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(по уровням)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черчение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валеология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0200000 – Право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Патентоведение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 
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оптика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– Искусство и культура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народное художествен-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творчество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Цирковое искусство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10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Театрально-декоративное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Живопись, скульптура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графика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народные промыслы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Ювелирное дело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бытовой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чистка и крашение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Парикмахерское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декоративная косметика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гостиничных хозяйств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Делопроизводство и архивове-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(по отраслям и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(по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стандартизация и сертификация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0700000 - Геология, горнодобывающая промышленность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добыча полезных ископаемых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Геологическая съемка, поиск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разведка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техника разведки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Гидрогеология и 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Геофизические методы поиска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разведки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разработка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полезных 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разработка 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полезных 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горного электромеха-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оборудования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(углеобогащение)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(рудообогащение)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Дробильно-размольные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сортировки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обогащения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Нефтегазовое и химическое производство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и технология буровых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газонефтепроводов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газонефтехранилищ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компрессорных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подземных трубопроводов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трубопроводов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газа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скважин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оборудования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газовых промыслов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оборудования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нефтеперерабатывающей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химической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газовых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газонефтяных и 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шин и 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4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полимерного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оборудований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вяжущих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сыпучих материалов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производство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Коксохимическое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газа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изотопов и вакуумная техника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и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установок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7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стекловолокон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стеклоизделий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фарфоровых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фаянсовых 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Керамическое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и меха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станций, подстанций и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транспорта)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Теплоэнергетические, теплофи-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кационные котельные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электрических станций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Теплотехническое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системы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воды, топлива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станциях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Ядерные реакторы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энергетические установки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электромеханическое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и электроме-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Электротехнология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1000000 - Металлургия и машиностроение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доменной печи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черных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цветных металлов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Литейное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Внепечная обработка стали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Металлообработка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Композиционные и порошковые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покрытия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агрегатные станки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Гибкие автоматические линии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Механообработка,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измерительные 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в машиностроении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машиностроения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в машиностроении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испытание автомобиля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Судостроение и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судовых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механизмов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Электрорадиомонтаж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электротранспорта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строительных, дорожных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 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обслуживание подвиж-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металлообработка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транспортеры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Кузнечно-прессовое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металлургии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торговли, и мясной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Холодильно-компрессорные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установки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Военное управление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Производство, монтаж, эксплуатация и ремонт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(по отраслям)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Эксплуатация транспорта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транспорта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транспорте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транспорте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волокнистых материалов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прядильного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чесального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нетканых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материалов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моделирование одежды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меховых и овчинно-шубных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трикотажных,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текстильных, галантерейных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легкой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Элеваторное, мукомольное,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крупяное и комбикормовое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табака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Хлебопекарное, макаронное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кондитерское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консервов и пище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безалкогольных и спиртных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1300000 - Связь, телекоммуникации и информационные технологии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Электронная техника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приборы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устройства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транспорте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областям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и 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линейных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проводного вещания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систем связи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Оптическое и электронное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радиоэлект-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транспорта)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и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Очистные сооружения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и 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путей сообщения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путь и путевое 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и аэродромов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Мосты и транспортные тоннели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конструкций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металлических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Лифтовое хозяйство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эскалаторы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отходов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Пчеловодство и шелководство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садовопарковое и ландшафтное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природоохранная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и метеорология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</w:tbl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технического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специальностей искусства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в редакции приказа Министра образования и науки РК от 08.06.2009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9531"/>
      </w:tblGrid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деятельность и 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 творчество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Цирковое искусство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Театрально-декоративное искусство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Живопись, скульптура и графика (по видам)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промыслы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(по отраслям)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Ювелирное дело (по отраслям)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587   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утративших силу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Министра образования и науки Республики Казахстан от 27 декабря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приема граждан в учебные заведения начального профессионального образования Республики Казахстан" (зарегистрированный в Реестре государственной регистрации нормативных правовых актов за N 2136, опубликованный в Бюллетени нормативных правовых актов Республики Казахстан, 2003 г., N 15, ст. 839; 2003 г., N 23-24, ст. 854).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Министра образования и науки Республики Казахстан от 15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приема на обучение в средние профессиональные учебные заведения Республики Казахстан" (зарегистрированный в Реестре государственной регистрации нормативных правовых актов за N 3627, опубликованный в Бюллетени нормативных правовых актов Республики Казахстан, июль 2005 г., N 16, ст. 123).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образования и науки РК от 13 июня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образования и науки Республики Казахстан от 15 апреля 2005 года N 244 "Об утверждении Типовых правил приема на обучение в средние профессиональные учебные заведения Республики Казахстан" (зарегистрированный в Реестре государственной регистрации нормативных правовых актов за N 3692, опубликованный в Бюллетени нормативных правовых актов Республики Казахстан, июль 2005 г., N 16, ст. 124).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Министра образования и науки РК от 29 марта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образования и науки Республики Казахстан от 15 апреля 2005 года N 244 "Об утверждении Типовых правил приема на обучение в средние профессиональные учебные заведения Республики Казахстан" (зарегистрированный в Реестре государственной регистрации нормативных правовых актов за N 4207, опубликованный в "Юридической газете", 12 мая 2006 года, N 84-85 (1064-1065)).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Министра образования и науки РК от 15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образования и науки Республики Казахстан от 15 апреля 2005 года N 244 "Об утверждении Типовых правил приема на обучение в средние профессиональные учебные заведения Республики Казахстан"" (зарегистрированный в Реестре государственной регистрации нормативных правовых актов за N 4719).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