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c848" w14:textId="d62c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16 мая 2002 года № 68 "Об утверждении Правил выдачи юридической оценки (legal opinion) по государственным займам и государственным гарантиям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08 ноября 2007 года № 306. Зарегистрирован в Министерстве юстиции Республики Казахстан 03 декабря 2007 года № 5024. Утратил силу приказом Министра юстиции Республики Казахстан от 27 мая 2010 года № 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Республики Казахстан от 27.05.2010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23.06.2010).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Руководствуясь подпунктом 3) пункта 2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органах юстиции",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юстиции Республики Казахстан от 16 мая 2002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выдачи юридической оценки (legal opinion) по государственным займам и государственным гарантиям Республики Казахстан", зарегистрированный в Реестре государственной регистрации нормативных правовых актов за N 1864, (опубликован в Бюллетене нормативных правовых актов центральных исполнительных и иных государственных органов Республики Казахстан, 2002 года, N 29, ст. 629),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1 слова "подпункта 3) пункта 12 Положения о Министерстве юстиции Республики Казахстан, утвержденного постановлением Правительства Республики Казахстан от 11 марта 1999 года N 223" заменить словами "подпункта 2) пункта 10 Положения о Министерстве юстиции Республики Казахстан, утвержденного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"Елекеева Ирака Касымовича" заменить словами "Куставлетова Дулата Рашитовича".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юридической оценки (legal opinion) no государственным займам и государственным гарантиям,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 государственном и гарантированном государством заимствовании и долге" заменить словами "Бюджетным кодексом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 11 марта 1999 года N 223" заменить словами "от 28 октября 2004 года N 1120";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 8 июня 2000 года N 874 "Об утверждении Правил осуществления правительственного заимствования и заимствования местными исполнительными органами Республики Казахстан" заменить словами "от 20 марта 2007 года N 225 "Об утверждении Правил исполнения республиканского и местных бюджетов";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11 слова "Закона Республики Казахстан "О государственном и гарантированном государством заимствовании и долге" заменить словами "Бюджетного кодекса Республики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