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f7f1" w14:textId="e34f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октября 2007 года № 287. Зарегистрирован в Министерстве юстиции Республики Казахстан 30 ноября 2007 года № 5020.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выдачи справки лицам о подтверждении прохождения воинской службы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выдачи справки лицам, имеющим льготы (участникам Великой Отечественной войны, ликвидаторам Чернобыльской аварии, воинам-интернационалистам)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287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лицам о подтверждении прохождения воинской службы, через центры обслуживания населения"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получения справки о подтверждении прохождения воинской службы.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Казахстан, Постановления Правительства Республики Казахстан от 12 декабря 2005 года N 1232 года (ДСП) "Об утверждении Положения о местных органах военного управления в Республики Казахстан".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местными органами военного управления (города, района), (далее - уполномоченный орган) и центрами обслуживания населения (далее - Центр).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оказываемой государственной услуги, которую получит потребитель выдача справки о подтверждении прохождения воинской службы.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оформления документов с момента сдачи потребителем необходимых документов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информации и необходимых сведений для выдачи справки срок продлевается до 1-го месяца. Уполномоченным органом направляется запрос в соответствующие органы для подтверждения нужной информации, также об этом сообщается заявителю и соответствующая информация направляется в Центр в течение 3-х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получения информации из архивов государств ближнего зарубежья, срок выдачи справки продлевается до 3-х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Министерства обороны Республики Казахстан,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 расположенных в помещениях центров.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(электронной) очереди, без предварительной записи и ускоренного обслуживания.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справки лицам о подтверждении воинской службы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военный билет или временное удостоверение взамен военного билета (принимается, проверяется, возвращается после исполнения);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архивная справка (при необходимости) из центрального архива Министерства обороны или иных архивных учреждений Республики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инспектора Центра принявшего заявление на оформление документов.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подчисток) в оформлении документов, уполномоченный орган в течение одного рабочего дня после получения пакета документов возвращает их в Центр с письменным обоснованием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адрес Министерства обороны Республики Казахстан: 010000, город Астана, свободная экономическая зона дом N 2, веб-сайт: www. www.mod.kz.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4980"/>
        <w:gridCol w:w="4169"/>
        <w:gridCol w:w="3375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70 "а"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81, д.85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д.221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Зорге, д.9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д.189 "а"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города Актобе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д.109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Баймуханова, д.16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д.81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Койгельды, д.158 "а"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Муканова, д.5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Чкалова, д.7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мкр., д.67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Блюхера, д.23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Тарана, д.114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Кызылорды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д.67 "б"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Мадели-Кожа, б/н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Павлодара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Павлова, д.48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д.37 "а"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Таблица. Значения показателей качества и доступности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2635"/>
        <w:gridCol w:w="2545"/>
        <w:gridCol w:w="2364"/>
      </w:tblGrid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287 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лицам, имеющим льготы (участникам Великой Отечественной войны, ликвидаторам Чернобыльской аварии, войнам-интернационалистам)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населения" 1. Общие положения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выдачи справки лицам, имеющим льготы (участникам Великой Отечественной войны, ликвидаторам Чернобыльской аварии, воинам-интернационалистам) через центры обслуживания населения.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местными органами военного управления (города, района), (далее - уполномоченный орган) и центрами обслуживания населения (далее - Центр).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потребитель, является выдача справки лицам, имеющим льготы участникам Великой Отечественной войны, ликвидаторам Чернобыльской аварии, войнам-интернационалистам.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оформления документов - 3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информации и необходимых сведений для выдачи справки срок продлевается до 1-го месяца. Уполномоченным органом направляется запрос в соответствующие органы для подтверждения нужной информации, также об этом сообщается заявителю и соответствующая информация направляется в Центр через 3 календарных дня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получения информации из архивов государств ближнего зарубежья, срок выдачи справки продлевается до 3-х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11.02.2009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Министерства обороны Республики Казахстан,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 расположенных в помещениях центров.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справки лицам, имеющим льготы участникам Великой Отечественной войны, ликвидаторам Чернобыльской аварии, войнам-интернационалистам необходимо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архивная справка (при необходимости) из центрального архива Министерства обороны или иных архивных учреждений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производится лицу, участвовавшему в действующей армии в годы Великой Отечественной войны, во время боевых операций по защите бывшего Советского Союза, участие в ликвидации катастрофы на Чернобыльской атомной электростанции и других радиационных катастроф и аварий на объектах гражданского или военного назначения, а также участие непосредственно в ядерных испытаниях и учениях либо лицу, на то уполномоченному соответствующей доверенностью.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принявшего заявление на оформление документов.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подчисток) в оформлении документов, уполномоченный орган в течение одного рабочего дня после получения пакета документов возвращает их в Центр с письменным обоснованием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59"/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62"/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Республики Казахстан: 010000, город Астана, улица N 35, дом N 8, веб-сайт: www.minjust.kz., адрес Министерства обороны Республики Казахстан: 010000, город Астана, свободная экономическая зона дом N 2, веб-сайт: www. www.mod.kz.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836"/>
        <w:gridCol w:w="4725"/>
        <w:gridCol w:w="2972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центров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Жубанова, д.2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70 "а"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д.97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81, д.85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д.221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Зорге, д.9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Ходжанова, д.9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Кокшетау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д.189 "а"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Актобе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Тургенева, д.109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Тауелсиздик, д.67 "б"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Атырау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Баймуханова, д.16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Уральска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д.81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Тараза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Койгельды, д.158 "а"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 147)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Муканова, д.5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р-н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ул. Чкалова, д.7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Октябрьский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мкр., д.67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(вн.137)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4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Блюхера, д.23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Костаная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Тарана, д.114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Кызылорды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Муратбаева, б/н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Актау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д.67 "б"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Мадели-Кожа, б/н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 Павлодара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Павлова, д.48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д.157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д.37 "а"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Ушанова, д.99/1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Таблица. Значения показателей качества и доступности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1"/>
        <w:gridCol w:w="3126"/>
        <w:gridCol w:w="2387"/>
        <w:gridCol w:w="2096"/>
      </w:tblGrid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  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___ минут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(регистрация)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 доступно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Интернет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