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c39c" w14:textId="747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октября 2007 года № 286. Зарегистрирован в Министерстве юстиции Республики Казахстан 30 ноября 2007 года № 5019.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N 558 "Об утверждении Типового стандарта оказания государственной услуги",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приема и снятие с учета офицеров запаса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приема и снятие с учета солдат и сержантов запаса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приема и снятие с учета призывников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октября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286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"Прием и снятие с учета офицеров запаса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центры обслуживания населения"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приема и снятия с учета офицеров запаса через центры обслуживания населения, с целью определения количественного и качественного состава призывных и мобилизационных людских ресурсов в интересах их эффективного использования для обеспечения обороны страны и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Воинский учет граждан Республики Казахстан, временно проживающих за границей, осуществляется по прибытию их на постоянное местожительство в Республику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воинской обязанности и воинской службе";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Казахстан"; Постановления Правительства Республики Казахстан от 12 декабря 2005 года N 1232 (ДСП) "Об утверждении Положения о местных органах военного управления в Республике Казахстан".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местными органами военного управления (города, района), (далее - уполномоченный орган) через центры обслуживания населения (далее - Центр).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отметка (проставляется штамп) о приеме/снятии с воинского учета в военном билете и книге регистрации граждан.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всем категориям граждан, подлежащих воинскому учету,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женщин, не имеющих военно-учетной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освобожденных от исполнения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отбывающих наказание в виде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 проживающих за пределами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один рабочий день с момента поступления документов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Министерства обороны Республики Казахстан,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стандарту, а также в официальных источниках информации и на стендах расположенных в помещениях центров.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приема и снятия с воинского учета офицеров запаса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постановки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временное удостоверение с отметкой о снятии с воинского учета в 7-ми дневный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водительского удостоверения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снятия с воинского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временное удостоверение взамен военного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размещаются на специальной стойке в зале ожидания, либо у консультантов Центра.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 принявшего заявление на оформление документов.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N 35, дом N 8, веб-сайт: www.minjust.kz., адрес Министерства обороны Республики Казахстан: 010000, город Астана, свободная экономическая зона дом N 2, веб-сайт: www. www.mod.kz.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98"/>
        <w:gridCol w:w="4113"/>
        <w:gridCol w:w="3009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Жубанова, д.2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Пушкина, д.97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81, д. 85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д. 221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Зорге, д.9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Ходжанова, д.9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Кокшетау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Ауэзова, д. 189 "а"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Актобе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д.109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Тауелсиздик, д.67 "б"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Атырау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Баймуханова, д.16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Уральска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 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Жамбыла, д.81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Тараза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Койгельды, д.158 "а"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147)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Муканова, д.5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77-37-43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Казыбек би,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Чкалова, д.7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мкр., д.67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(вн.137)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4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Блюхера, д.23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Костаная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Тарана, д.114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Кызылорды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Актау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мкр., д.67 "б"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Мадели-Кожа, б/н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Мадели-Кожа, б/н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21-46-37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Павлодара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Павлова, д.48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д.157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д.37 "а"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Ушанова, д.99/1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29-61-28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Таблица. Значения показателей качества и доступности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2521"/>
        <w:gridCol w:w="2662"/>
        <w:gridCol w:w="2472"/>
      </w:tblGrid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286 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"Прием и снятие с учета солдат и сержантов запаса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центры обслуживания населения"  1. Общие положения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приема и снятие с учета солдат и сержантов запаса, с целью воинского учета и определения количественного и качественного состава призывных и мобилизационных людских ресурсов в интересах их эффективного использования для обеспечения обороны страны и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Воинский учет граждан Республики Казахстан, временно проживающих за границей, осуществляется по прибытию их на постоянное местожительство в Республику Казахстан.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Казахстан"; Постановления Правительства Республики Казахстан от 12 декабря 2005 года N 1232 (ДСП) "Об утверждении Положения о местных органах военного управления в Республики Казахстан".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местными органами военного управления (города, района), (далее - уполномоченный орган) через центры обслуживания населения (далее - Центр).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потребитель, является отметка (проставляется штамп) о приеме/снятии с воинского учета в военном билете и книге регистрации граждан.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всем категориям граждан, подлежащих воинскому учету,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женщин, не имеющих военно-учетной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освобожденных от исполнения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отбывающих наказание в виде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 проживающих за пределами Республики Казахстан.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один рабочий день с момента поступления документов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Министерства обороны Республики Казахстан,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стандарту, а также в официальных источниках информации и на стендах расположенных в помещениях центров.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приема и снятия с учета солдат и сержантов запаса через центры обслуживания населения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постановки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временное удостоверение с отметкой о снятии с воинского учета в 7-ми дневный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водительского удостоверения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снятия с воинского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временное удостоверение взамен военного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размещаются на специальной стойке в зале ожидания, либо у консультантов Центра.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(бланки, формы, заявления и другие документы)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 принявшего заявление на оформление документов.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N 35, дом N 8, веб-сайт: www.minjust.kz., адрес Министерства обороны Республики Казахстан: 010000, город Астана, свободная экономическая зона дом N 2, веб-сайт: www. www.mod.kz.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67"/>
        <w:gridCol w:w="4871"/>
        <w:gridCol w:w="2591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центров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Жубанова, д.2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"а"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д.97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81, д.85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д.221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Зорге, д.9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Ходжанова, д.9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Кокшетау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Ауэзова, д.189 "а"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Актобе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д.109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Тауелсиздик, д.67 "б"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Атырау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Баймуханова, д.16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Уральска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Жамбыла, д.81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Тараза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Койгельды,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д.158 "а"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147)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Муканова, д.5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77-37-43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д.7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Октябрьский 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мкр., д.67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(вн.137)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4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Блюхера, д.23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Костаная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Тарана, д.114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Кызылорды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Актау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д.67 "б"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Мадели-Кожа, б/н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Мадели-Кожа, б/н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21-46-37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Павлодара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Павлова, д.48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д.157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Белинского, д.37 "а"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Ушанова, д.99/1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29-61-28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д.21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Таблица. Значения показателей качества и доступности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8"/>
        <w:gridCol w:w="2542"/>
        <w:gridCol w:w="2596"/>
        <w:gridCol w:w="2414"/>
      </w:tblGrid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286  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"Прием и снятие с учета призывников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центры обслуживания населения"  1. Общие положения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учета с целью определения количества призывников, разработки мероприятий по подготовке своевременной замены призываемых в Вооруженные Силы, другие войска и воинские формирования Республики Казахстан, осуществления контроля за соблюдением призывниками Правил воинского учета и оказания всесторонней помощи местными органами военного управления (города, района) в подготовке молодежи к воинской службе и ведения воинского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Воинский учет граждан Республики Казахстан, временно проживающих за границей, осуществляется по прибытии их на постоянное место жительства в Республике Казахстан.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службе";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Казахстан"; Постановления Правительства Республики Казахстан от 12 декабря 2005 года N 1232 (ДСП) "Об утверждении Положения о местных органах военного управления в Республике Казахстан".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местными органами военного управления (города, района), (далее - уполномоченный орган) через центры обслуживания населения (далее - Центр).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потребитель, является отметка (проставляется штамп) о приеме/снятии с воинского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в удостоверении о приписке и книге регистрации граждан.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всем категориям граждан, подлежащих воинскому учету,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женщин, не имеющих военно-учетной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освобожденных от исполнения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отбывающих наказание в виде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 проживающих за пределами Республики Казахстан.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один рабочий день с момента поступления документов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при сдаче документов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Министерства обороны Республики Казахстан,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стандарту, а также в официальных источниках информации и на стендах расположенных в помещениях центров.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приема и снятия с учета призывников через центры обслуживания населения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постановки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о приписке с отметкой о снятии с воинского учета в 7-ми дневный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водительского удостоверения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снятия с воинского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о приписке;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размещаются на специальной стойке в зале ожидания, либо у консультантов Центра.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фамилии, имени, отчества инспектора Центра принявшего заявление на оформление документов.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заявителю осуществляется инспектором Центра посредством "окон" ежедневно на основании расписки в указанный в ней срок.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N 35, дом N 8, веб-сайт: www.minjust.kz., адрес Министерства обороны Республики Казахстан: 010000, город Астана, свободная экономическая зона дом N 2, веб-сайт: www. www.mod.kz.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736"/>
        <w:gridCol w:w="4588"/>
        <w:gridCol w:w="3208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центров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Жубанова, д.2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"а"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д.97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81, д.85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д.221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Зорге, д.9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Ходжанова, д.9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Кокшетау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д.189 "а"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Актобе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д.109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Тауелсиздик, д.67 "б"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Атырау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Баймуханова, д.16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Уральска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Жамбыла, д.81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Тараза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Койгельды, д.158 "а"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147)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Муканова, д.5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77-37-43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д.7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Октябрьский 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мкр., д.67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137)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4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Блюхера, д.23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Костаная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Тарана, д.114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Кызылорды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Актау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д.67 "б"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Мадели-Кожа, б/н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Мадели-Кожа, б/н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21-46-37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Павлодара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Павлова, д.48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д.157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Белинского, д.37 "а"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Ушанова, д.99/1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29-61-28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N 3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Таблица. Значения показателей качества и доступности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2650"/>
        <w:gridCol w:w="2562"/>
        <w:gridCol w:w="2475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