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85bc" w14:textId="8048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14 ноября 2003 года N 841 "Об утверждении Правил проведения санитарно-эпидемиологической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ноября 2007 года N 681. Зарегистрирован в Министерстве юстиции Республики Казахстан 22 ноября 2007 года N 5005. Утратил силу приказом Министра здравоохранения Республики Казахстан от 2 ноября 2009 года №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02.11.2009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Закона Республики Казахстан "О безопасности пищевой продукции" и совершенствования нормативных правовых актов в области безопасности пищевой продукции,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здравоохранения Республики Казахстан от 14 ноября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841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санитарно-эпидемиологической экспертизы" (зарегистрирован в Реестре государственной регистрации нормативных правовых актов под N 2600, опубликован в "Официальной газете" от 27 декабря 2003 года N 52 (157),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указанного приказа после слова "населения" дополнить словами "и пункта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безопасности пищевой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"первого вице-министра здравоохранения," заменить словами "Председателя Комитета государственного санитарно-эпидемиологического надзора-";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санитарно-эпидемиологической экспертизы,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"Законом" заменить словом "Законами", после слова "населения" дополнить словами "и "О безопасности пищевой продукции.";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"целью" дополнить словами "определения безопасности пищевой продукции,";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"продукты питания," заменить словами ", пищевую продукцию,";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после слова "ситуацию" дополнить словами ", безопасность продукции,";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слово "продукцию" заменить словами "продукция, в том числе пищевая,";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после слова "сырья" дополнить словами ", пищевой продукции,";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8) после слова "продукции" дополнить словами ", в том числе пищевой,";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18, 22 после слова "продукции" дополнить словами ", в том числе пищевой.".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Ж.М) обеспечить официальное опубликование настоящего приказа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