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718d" w14:textId="00f7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организации от 15 марта 2004 года 71 "Об утверждении Инструкции о формах, сроках и периодичности представления отчетов и дополнительной информации ликвидационными комиссиями накопительных пенсионных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по регулированию и надзору финансового рынка и финансовых организаций от 24 сентября 2007 года N 237. Зарегистрировано в Министерстве юстиции Республики Казахстан 20 ноября 2007 года N 5000. Утратило силу постановлением Правления Национального Банка Республики Казахстан от 27 августа 2013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ликвидационных комиссий ликвидируемых накопительных пенсионных фондов в Республике Казахстан,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15 марта 2004 года N 71 "Об утверждении Инструкции о формах, сроках и периодичности представления отчетов и дополнительной информации ликвидационными комиссиями накопительных пенсионных фондов" (зарегистрированное в Реестре государственной регистрации нормативных правовых актов под N 2802), с изменениями и дополнениями, внесенными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марта 2006 года N 81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N 71 "Об утверждении Инструкции о формах, сроках и периодичности представления отчетов и дополнительной информации ликвидационными комиссиями накопительных пенсионных фондов" (зарегистрированное в Реестре государственной регистрации нормативных правовых актов под N 4211)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формах, сроках и периодичности представления отчетов и дополнительной информации ликвидационными комиссиями накопительных пенсионных фондов,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4) и 5) слово "денег" заменить словами "денежных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отчет о произведенных ликвидационной комиссией фонда расходах на ликвидационное производство за отчетный период, составленный по форме в соответствии с приложением 11 к настоящей Инструкции (представляется до создания комитета кредиторов).";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"22-1. Промежуточный ликвидационный баланс добровольно или принудительно ликвидируемого фонда не подлежит рассмотрению (при добровольной ликвидации) и утверждению (при принудительной ликвидации)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непредставления форм отчетов и документов, предусмотренных пунктом 21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данных промежуточного ликвидационного баланса данным документов и форм отчетов, указанных в пунктах 20, 21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утверждения промежуточного ликвидационного баланса уполномоченный орган (при принудительной ликвидации фонда) или общее собрание акционеров фонда (при добровольной ликвидации фонда) письменно уведомляют об этом ликвидационную комиссию с указанием причин и срока по устранению выявленных нарушений, недостатков и повторного представления промежуточного ликвидационного баланса в уполномоченный орган (при принудительной ликвидации фонда) или общему собранию акционеров (при добровольной ликвидации фонда) для утверждения, который не может превышать одного месяца со дня получения ликвидационной комиссией фонда письменного уведомления о не утверждении промежуточного ликвидационного баланса.";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пункта 29 слово "денег" заменить словами "денежных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Формы 9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873"/>
        <w:gridCol w:w="2853"/>
        <w:gridCol w:w="261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долларах США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873"/>
        <w:gridCol w:w="2853"/>
        <w:gridCol w:w="261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долларах США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873"/>
        <w:gridCol w:w="2853"/>
        <w:gridCol w:w="261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долларах США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873"/>
        <w:gridCol w:w="2853"/>
        <w:gridCol w:w="261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долларах США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4 изложить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приложений 6 и 7 слово "денег" заменить словами "денежных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11 изложить согласно приложению 2 к настоящему постановлению.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 (Дилимбетова Г.А.):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 и ликвидационных комиссий накопительных пенсионных фондов.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2007 года N 237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Инструкции о формах, сроках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периодичности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и дополнительной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ликвидационными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фондов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Отчет о состоянии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"___" _______________ 20___года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(отчетная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953"/>
        <w:gridCol w:w="1933"/>
        <w:gridCol w:w="1393"/>
        <w:gridCol w:w="1133"/>
        <w:gridCol w:w="1013"/>
        <w:gridCol w:w="1493"/>
        <w:gridCol w:w="1473"/>
      </w:tblGrid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цесса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чета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 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 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погашения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"Обратное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РЕПО"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капитал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активы,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Строящиеся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(устанавли-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ваемые 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активы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активов: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(провизии)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отрицательной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 комиссии 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телефон ____________________________________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 (подпись) "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2007 года N 237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Инструкции о формах, сроках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периодичности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и дополнительной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ликвидационными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фондов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произведенных ликвидационной комиссией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расходах на ликвидационное производство за отчетный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(месяц, квартал,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в тысячах тенге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3913"/>
        <w:gridCol w:w="3213"/>
        <w:gridCol w:w="2053"/>
        <w:gridCol w:w="233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3)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Должностной оклад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пенсионные взносы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отчисления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найму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связи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сигнализации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страхованию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текущему ремонту,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(осмотру)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помещения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регистрирующих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публикации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отопительной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к запуску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хранению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пошлины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нотариальному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удостоверению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установке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решеток на окна,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дверей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аукционов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аудита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Установка, смена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перенос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номеров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актуальном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сдаче их в архив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ценностей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рабочем состоянии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 квартал (год)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 комиссии 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телефон ____________________________________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 (подпись) 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