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ae5c" w14:textId="4e1a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по составлению концепции, экономического обоснования и проекта положения о специальной экономической зоне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торговли Республики Казахстан от 24 октября 2007 года № 311. Зарегистрирован в Министерстве юстиции Республики Казахстан 12 ноября 2007 года № 4996. Утратил силу приказом и.о. Министра индустрии и новых технологий Республики Казахстан от 5 октября 2012 года № 362</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индустрии и новых технологий РК от 05.10.2012 </w:t>
      </w:r>
      <w:r>
        <w:rPr>
          <w:rFonts w:ascii="Times New Roman"/>
          <w:b w:val="false"/>
          <w:i w:val="false"/>
          <w:color w:val="ff0000"/>
          <w:sz w:val="28"/>
        </w:rPr>
        <w:t>№ 362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7)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от 6 июля 2007 года "О специальных экономических зонах в Республике Казахстан",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w:t>
      </w:r>
      <w:r>
        <w:br/>
      </w:r>
      <w:r>
        <w:rPr>
          <w:rFonts w:ascii="Times New Roman"/>
          <w:b w:val="false"/>
          <w:i w:val="false"/>
          <w:color w:val="000000"/>
          <w:sz w:val="28"/>
        </w:rPr>
        <w:t>
      1) требования по составлению концепции специальной экономической зоны,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2) требования по составлению экономического обоснования специальной экономической зоны,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3) требования по составлению проекта положения о специальной экономической зоне,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настоящему приказу. </w:t>
      </w:r>
    </w:p>
    <w:bookmarkEnd w:id="1"/>
    <w:bookmarkStart w:name="z3" w:id="2"/>
    <w:p>
      <w:pPr>
        <w:spacing w:after="0"/>
        <w:ind w:left="0"/>
        <w:jc w:val="both"/>
      </w:pPr>
      <w:r>
        <w:rPr>
          <w:rFonts w:ascii="Times New Roman"/>
          <w:b w:val="false"/>
          <w:i w:val="false"/>
          <w:color w:val="000000"/>
          <w:sz w:val="28"/>
        </w:rPr>
        <w:t xml:space="preserve">
      2. Департаменту индустриально-инновационной политики (Амреев Г.М.) обеспечить государственную регистрацию настоящего приказа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индустрии и торговли Республики Казахстан Бишимбаева К. В.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его официального опубликования.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экономики и бюджетного </w:t>
      </w:r>
      <w:r>
        <w:br/>
      </w:r>
      <w:r>
        <w:rPr>
          <w:rFonts w:ascii="Times New Roman"/>
          <w:b w:val="false"/>
          <w:i w:val="false"/>
          <w:color w:val="000000"/>
          <w:sz w:val="28"/>
        </w:rPr>
        <w:t xml:space="preserve">
      планирования Республики Казахстан </w:t>
      </w:r>
    </w:p>
    <w:bookmarkStart w:name="z6"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индустрии   </w:t>
      </w:r>
      <w:r>
        <w:br/>
      </w:r>
      <w:r>
        <w:rPr>
          <w:rFonts w:ascii="Times New Roman"/>
          <w:b w:val="false"/>
          <w:i w:val="false"/>
          <w:color w:val="000000"/>
          <w:sz w:val="28"/>
        </w:rPr>
        <w:t xml:space="preserve">
и торговли Республики Казахстан </w:t>
      </w:r>
      <w:r>
        <w:br/>
      </w:r>
      <w:r>
        <w:rPr>
          <w:rFonts w:ascii="Times New Roman"/>
          <w:b w:val="false"/>
          <w:i w:val="false"/>
          <w:color w:val="000000"/>
          <w:sz w:val="28"/>
        </w:rPr>
        <w:t xml:space="preserve">
от 24 октября 2007 года N 311  </w:t>
      </w:r>
    </w:p>
    <w:bookmarkEnd w:id="5"/>
    <w:bookmarkStart w:name="z7" w:id="6"/>
    <w:p>
      <w:pPr>
        <w:spacing w:after="0"/>
        <w:ind w:left="0"/>
        <w:jc w:val="left"/>
      </w:pPr>
      <w:r>
        <w:rPr>
          <w:rFonts w:ascii="Times New Roman"/>
          <w:b/>
          <w:i w:val="false"/>
          <w:color w:val="000000"/>
        </w:rPr>
        <w:t xml:space="preserve"> 
Требования по составлению концепции специальной </w:t>
      </w:r>
      <w:r>
        <w:br/>
      </w:r>
      <w:r>
        <w:rPr>
          <w:rFonts w:ascii="Times New Roman"/>
          <w:b/>
          <w:i w:val="false"/>
          <w:color w:val="000000"/>
        </w:rPr>
        <w:t xml:space="preserve">
экономической зоны </w:t>
      </w:r>
    </w:p>
    <w:bookmarkEnd w:id="6"/>
    <w:bookmarkStart w:name="z8" w:id="7"/>
    <w:p>
      <w:pPr>
        <w:spacing w:after="0"/>
        <w:ind w:left="0"/>
        <w:jc w:val="both"/>
      </w:pPr>
      <w:r>
        <w:rPr>
          <w:rFonts w:ascii="Times New Roman"/>
          <w:b w:val="false"/>
          <w:i w:val="false"/>
          <w:color w:val="000000"/>
          <w:sz w:val="28"/>
        </w:rPr>
        <w:t>
      1. Настоящие Требования по составлению концепции специальной экономической зоны (далее - Требования) разработаны в соответствии с подпунктом 7)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 специальных экономических зонах в Республике Казахстан" и являются обязательными для использования при разработке Концепции специальной экономической зоны (далее - СЭЗ). </w:t>
      </w:r>
    </w:p>
    <w:bookmarkEnd w:id="7"/>
    <w:bookmarkStart w:name="z9" w:id="8"/>
    <w:p>
      <w:pPr>
        <w:spacing w:after="0"/>
        <w:ind w:left="0"/>
        <w:jc w:val="both"/>
      </w:pPr>
      <w:r>
        <w:rPr>
          <w:rFonts w:ascii="Times New Roman"/>
          <w:b w:val="false"/>
          <w:i w:val="false"/>
          <w:color w:val="000000"/>
          <w:sz w:val="28"/>
        </w:rPr>
        <w:t xml:space="preserve">
      2. Цель данных Требований - содействие местным и (или) центральным исполнительными органам, ассоциациям и союзам предпринимателей в разработке Концепции СЭЗ - основного стратегического документа СЭЗ, определяющего цели, направления развития и средства достижения поставленных целей. </w:t>
      </w:r>
    </w:p>
    <w:bookmarkEnd w:id="8"/>
    <w:bookmarkStart w:name="z10" w:id="9"/>
    <w:p>
      <w:pPr>
        <w:spacing w:after="0"/>
        <w:ind w:left="0"/>
        <w:jc w:val="both"/>
      </w:pPr>
      <w:r>
        <w:rPr>
          <w:rFonts w:ascii="Times New Roman"/>
          <w:b w:val="false"/>
          <w:i w:val="false"/>
          <w:color w:val="000000"/>
          <w:sz w:val="28"/>
        </w:rPr>
        <w:t xml:space="preserve">
      3. Концепция СЭЗ разрабатывается в соответствии с законодательством Республики Казахстан о специальных экономических зонах и настоящими Требованиями. </w:t>
      </w:r>
    </w:p>
    <w:bookmarkEnd w:id="9"/>
    <w:bookmarkStart w:name="z11" w:id="10"/>
    <w:p>
      <w:pPr>
        <w:spacing w:after="0"/>
        <w:ind w:left="0"/>
        <w:jc w:val="both"/>
      </w:pPr>
      <w:r>
        <w:rPr>
          <w:rFonts w:ascii="Times New Roman"/>
          <w:b w:val="false"/>
          <w:i w:val="false"/>
          <w:color w:val="000000"/>
          <w:sz w:val="28"/>
        </w:rPr>
        <w:t xml:space="preserve">
      4. Содержание Концепции СЭЗ должно соответствовать следующей структуре: </w:t>
      </w:r>
      <w:r>
        <w:br/>
      </w:r>
      <w:r>
        <w:rPr>
          <w:rFonts w:ascii="Times New Roman"/>
          <w:b w:val="false"/>
          <w:i w:val="false"/>
          <w:color w:val="000000"/>
          <w:sz w:val="28"/>
        </w:rPr>
        <w:t xml:space="preserve">
      введение; </w:t>
      </w:r>
      <w:r>
        <w:br/>
      </w:r>
      <w:r>
        <w:rPr>
          <w:rFonts w:ascii="Times New Roman"/>
          <w:b w:val="false"/>
          <w:i w:val="false"/>
          <w:color w:val="000000"/>
          <w:sz w:val="28"/>
        </w:rPr>
        <w:t xml:space="preserve">
      анализ текущей экономической ситуации региона; </w:t>
      </w:r>
      <w:r>
        <w:br/>
      </w:r>
      <w:r>
        <w:rPr>
          <w:rFonts w:ascii="Times New Roman"/>
          <w:b w:val="false"/>
          <w:i w:val="false"/>
          <w:color w:val="000000"/>
          <w:sz w:val="28"/>
        </w:rPr>
        <w:t xml:space="preserve">
      цели и задачи создания СЭЗ; </w:t>
      </w:r>
      <w:r>
        <w:br/>
      </w:r>
      <w:r>
        <w:rPr>
          <w:rFonts w:ascii="Times New Roman"/>
          <w:b w:val="false"/>
          <w:i w:val="false"/>
          <w:color w:val="000000"/>
          <w:sz w:val="28"/>
        </w:rPr>
        <w:t xml:space="preserve">
      географическое размещение СЭЗ: площадь, место расположение; </w:t>
      </w:r>
      <w:r>
        <w:br/>
      </w:r>
      <w:r>
        <w:rPr>
          <w:rFonts w:ascii="Times New Roman"/>
          <w:b w:val="false"/>
          <w:i w:val="false"/>
          <w:color w:val="000000"/>
          <w:sz w:val="28"/>
        </w:rPr>
        <w:t xml:space="preserve">
      приоритетные виды деятельности СЭЗ; </w:t>
      </w:r>
      <w:r>
        <w:br/>
      </w:r>
      <w:r>
        <w:rPr>
          <w:rFonts w:ascii="Times New Roman"/>
          <w:b w:val="false"/>
          <w:i w:val="false"/>
          <w:color w:val="000000"/>
          <w:sz w:val="28"/>
        </w:rPr>
        <w:t xml:space="preserve">
      потенциальные участники СЭЗ; </w:t>
      </w:r>
      <w:r>
        <w:br/>
      </w:r>
      <w:r>
        <w:rPr>
          <w:rFonts w:ascii="Times New Roman"/>
          <w:b w:val="false"/>
          <w:i w:val="false"/>
          <w:color w:val="000000"/>
          <w:sz w:val="28"/>
        </w:rPr>
        <w:t xml:space="preserve">
      позитивный эффект на региональную экономику от создания СЭЗ. </w:t>
      </w:r>
    </w:p>
    <w:bookmarkEnd w:id="10"/>
    <w:bookmarkStart w:name="z12" w:id="11"/>
    <w:p>
      <w:pPr>
        <w:spacing w:after="0"/>
        <w:ind w:left="0"/>
        <w:jc w:val="both"/>
      </w:pPr>
      <w:r>
        <w:rPr>
          <w:rFonts w:ascii="Times New Roman"/>
          <w:b w:val="false"/>
          <w:i w:val="false"/>
          <w:color w:val="000000"/>
          <w:sz w:val="28"/>
        </w:rPr>
        <w:t xml:space="preserve">
      5. В "Ведении" описываются: </w:t>
      </w:r>
      <w:r>
        <w:br/>
      </w:r>
      <w:r>
        <w:rPr>
          <w:rFonts w:ascii="Times New Roman"/>
          <w:b w:val="false"/>
          <w:i w:val="false"/>
          <w:color w:val="000000"/>
          <w:sz w:val="28"/>
        </w:rPr>
        <w:t xml:space="preserve">
      наименование СЭЗ; </w:t>
      </w:r>
      <w:r>
        <w:br/>
      </w:r>
      <w:r>
        <w:rPr>
          <w:rFonts w:ascii="Times New Roman"/>
          <w:b w:val="false"/>
          <w:i w:val="false"/>
          <w:color w:val="000000"/>
          <w:sz w:val="28"/>
        </w:rPr>
        <w:t xml:space="preserve">
      основание создания СЭЗ. </w:t>
      </w:r>
    </w:p>
    <w:bookmarkEnd w:id="11"/>
    <w:bookmarkStart w:name="z13" w:id="12"/>
    <w:p>
      <w:pPr>
        <w:spacing w:after="0"/>
        <w:ind w:left="0"/>
        <w:jc w:val="both"/>
      </w:pPr>
      <w:r>
        <w:rPr>
          <w:rFonts w:ascii="Times New Roman"/>
          <w:b w:val="false"/>
          <w:i w:val="false"/>
          <w:color w:val="000000"/>
          <w:sz w:val="28"/>
        </w:rPr>
        <w:t xml:space="preserve">
      6. Анализ текущей экономической ситуации региона. </w:t>
      </w:r>
      <w:r>
        <w:br/>
      </w:r>
      <w:r>
        <w:rPr>
          <w:rFonts w:ascii="Times New Roman"/>
          <w:b w:val="false"/>
          <w:i w:val="false"/>
          <w:color w:val="000000"/>
          <w:sz w:val="28"/>
        </w:rPr>
        <w:t xml:space="preserve">
      В данном разделе должны быть отражены: </w:t>
      </w:r>
      <w:r>
        <w:br/>
      </w:r>
      <w:r>
        <w:rPr>
          <w:rFonts w:ascii="Times New Roman"/>
          <w:b w:val="false"/>
          <w:i w:val="false"/>
          <w:color w:val="000000"/>
          <w:sz w:val="28"/>
        </w:rPr>
        <w:t xml:space="preserve">
      основные социально-экономические, политические, природно-климатические особенности региона, на котором предполагается создание СЭЗ; </w:t>
      </w:r>
      <w:r>
        <w:br/>
      </w:r>
      <w:r>
        <w:rPr>
          <w:rFonts w:ascii="Times New Roman"/>
          <w:b w:val="false"/>
          <w:i w:val="false"/>
          <w:color w:val="000000"/>
          <w:sz w:val="28"/>
        </w:rPr>
        <w:t xml:space="preserve">
      обеспеченность инфраструктурой, инвестиционные составляющие и другие показатели, характеризующие предполагаемое месторасположение и область влияния СЭЗ; </w:t>
      </w:r>
      <w:r>
        <w:br/>
      </w:r>
      <w:r>
        <w:rPr>
          <w:rFonts w:ascii="Times New Roman"/>
          <w:b w:val="false"/>
          <w:i w:val="false"/>
          <w:color w:val="000000"/>
          <w:sz w:val="28"/>
        </w:rPr>
        <w:t xml:space="preserve">
      краткий аналитический анализ текущего состояния отраслей региона по приоритетным видам деятельности; </w:t>
      </w:r>
      <w:r>
        <w:br/>
      </w:r>
      <w:r>
        <w:rPr>
          <w:rFonts w:ascii="Times New Roman"/>
          <w:b w:val="false"/>
          <w:i w:val="false"/>
          <w:color w:val="000000"/>
          <w:sz w:val="28"/>
        </w:rPr>
        <w:t xml:space="preserve">
      основные предпосылки размещения специальной экономической зоны, конкурентные преимущества геоэкономического положения региона. </w:t>
      </w:r>
    </w:p>
    <w:bookmarkEnd w:id="12"/>
    <w:bookmarkStart w:name="z14" w:id="13"/>
    <w:p>
      <w:pPr>
        <w:spacing w:after="0"/>
        <w:ind w:left="0"/>
        <w:jc w:val="both"/>
      </w:pPr>
      <w:r>
        <w:rPr>
          <w:rFonts w:ascii="Times New Roman"/>
          <w:b w:val="false"/>
          <w:i w:val="false"/>
          <w:color w:val="000000"/>
          <w:sz w:val="28"/>
        </w:rPr>
        <w:t xml:space="preserve">
      7. В разделе "Цели и задачи создания СЭЗ должны быть отражены цели и задачи создания и развития СЭЗ, увязанные с географическим положением СЭЗ, имеющимися природными и трудовыми ресурсами, возможными интересами иностранных инвесторов и другими необходимыми для развития СЭЗ экономическими, социальными и географическими факторами. </w:t>
      </w:r>
    </w:p>
    <w:bookmarkEnd w:id="13"/>
    <w:bookmarkStart w:name="z15" w:id="14"/>
    <w:p>
      <w:pPr>
        <w:spacing w:after="0"/>
        <w:ind w:left="0"/>
        <w:jc w:val="both"/>
      </w:pPr>
      <w:r>
        <w:rPr>
          <w:rFonts w:ascii="Times New Roman"/>
          <w:b w:val="false"/>
          <w:i w:val="false"/>
          <w:color w:val="000000"/>
          <w:sz w:val="28"/>
        </w:rPr>
        <w:t xml:space="preserve">
      8. В разделе "Географическое размещение СЭЗ: площадь, место расположение", должны быть изложены картографические схемы, характеризующие положение земельных участков, на которых планируется создание СЭЗ, в масштабе 1:20000 и 1:100000. </w:t>
      </w:r>
    </w:p>
    <w:bookmarkEnd w:id="14"/>
    <w:bookmarkStart w:name="z16" w:id="15"/>
    <w:p>
      <w:pPr>
        <w:spacing w:after="0"/>
        <w:ind w:left="0"/>
        <w:jc w:val="both"/>
      </w:pPr>
      <w:r>
        <w:rPr>
          <w:rFonts w:ascii="Times New Roman"/>
          <w:b w:val="false"/>
          <w:i w:val="false"/>
          <w:color w:val="000000"/>
          <w:sz w:val="28"/>
        </w:rPr>
        <w:t xml:space="preserve">
      9. Приоритетные виды деятельности СЭЗ. </w:t>
      </w:r>
      <w:r>
        <w:br/>
      </w:r>
      <w:r>
        <w:rPr>
          <w:rFonts w:ascii="Times New Roman"/>
          <w:b w:val="false"/>
          <w:i w:val="false"/>
          <w:color w:val="000000"/>
          <w:sz w:val="28"/>
        </w:rPr>
        <w:t xml:space="preserve">
      В данном разделе должны быть указаны приоритетные виды деятельности, которые будут осуществляться на территории СЭЗ. </w:t>
      </w:r>
      <w:r>
        <w:br/>
      </w:r>
      <w:r>
        <w:rPr>
          <w:rFonts w:ascii="Times New Roman"/>
          <w:b w:val="false"/>
          <w:i w:val="false"/>
          <w:color w:val="000000"/>
          <w:sz w:val="28"/>
        </w:rPr>
        <w:t>
      Приоритетные виды деятельности должны отвечать целям и задачам СЭЗ, а также не противоречить налоговому </w:t>
      </w:r>
      <w:r>
        <w:rPr>
          <w:rFonts w:ascii="Times New Roman"/>
          <w:b w:val="false"/>
          <w:i w:val="false"/>
          <w:color w:val="000000"/>
          <w:sz w:val="28"/>
        </w:rPr>
        <w:t xml:space="preserve">законодательству </w:t>
      </w:r>
      <w:r>
        <w:rPr>
          <w:rFonts w:ascii="Times New Roman"/>
          <w:b w:val="false"/>
          <w:i w:val="false"/>
          <w:color w:val="000000"/>
          <w:sz w:val="28"/>
        </w:rPr>
        <w:t xml:space="preserve">. </w:t>
      </w:r>
      <w:r>
        <w:br/>
      </w:r>
      <w:r>
        <w:rPr>
          <w:rFonts w:ascii="Times New Roman"/>
          <w:b w:val="false"/>
          <w:i w:val="false"/>
          <w:color w:val="000000"/>
          <w:sz w:val="28"/>
        </w:rPr>
        <w:t xml:space="preserve">
      Должны быть приведены конкретные обоснования целесообразности осуществления той или иной деятельности на территории СЭЗ для включения в перечень приоритетных видов деятельности создаваемой СЭЗ. </w:t>
      </w:r>
    </w:p>
    <w:bookmarkEnd w:id="15"/>
    <w:bookmarkStart w:name="z17" w:id="16"/>
    <w:p>
      <w:pPr>
        <w:spacing w:after="0"/>
        <w:ind w:left="0"/>
        <w:jc w:val="both"/>
      </w:pPr>
      <w:r>
        <w:rPr>
          <w:rFonts w:ascii="Times New Roman"/>
          <w:b w:val="false"/>
          <w:i w:val="false"/>
          <w:color w:val="000000"/>
          <w:sz w:val="28"/>
        </w:rPr>
        <w:t xml:space="preserve">
      10. Потенциальные участники СЭЗ. </w:t>
      </w:r>
      <w:r>
        <w:br/>
      </w:r>
      <w:r>
        <w:rPr>
          <w:rFonts w:ascii="Times New Roman"/>
          <w:b w:val="false"/>
          <w:i w:val="false"/>
          <w:color w:val="000000"/>
          <w:sz w:val="28"/>
        </w:rPr>
        <w:t xml:space="preserve">
      В данном разделе указываются организации, претендующие на осуществление приоритетных видов деятельности на территории СЭЗ. </w:t>
      </w:r>
      <w:r>
        <w:br/>
      </w:r>
      <w:r>
        <w:rPr>
          <w:rFonts w:ascii="Times New Roman"/>
          <w:b w:val="false"/>
          <w:i w:val="false"/>
          <w:color w:val="000000"/>
          <w:sz w:val="28"/>
        </w:rPr>
        <w:t xml:space="preserve">
      Необходимо указать организационно-правовую форму предприятия, наличие собственного производства, а также наличие опыта работы по приоритетным видам деятельности. </w:t>
      </w:r>
    </w:p>
    <w:bookmarkEnd w:id="16"/>
    <w:bookmarkStart w:name="z18" w:id="17"/>
    <w:p>
      <w:pPr>
        <w:spacing w:after="0"/>
        <w:ind w:left="0"/>
        <w:jc w:val="both"/>
      </w:pPr>
      <w:r>
        <w:rPr>
          <w:rFonts w:ascii="Times New Roman"/>
          <w:b w:val="false"/>
          <w:i w:val="false"/>
          <w:color w:val="000000"/>
          <w:sz w:val="28"/>
        </w:rPr>
        <w:t xml:space="preserve">
      11. В разделе "Позитивный эффект на региональную экономику от создания СЭЗ" должны содержаться предполагаемые результаты функционирования СЭЗ. Данные результаты следует конкретизировать исходя из особенностей региона, на территории которого предполагается создать СЭЗ. При этом целесообразно указывать не только конечные, стратегические результаты, но и промежуточные, поэтапные. Такого рода конкретизация задач создания СЭЗ будет служить дополнительным средством проверки ее эффективности. </w:t>
      </w:r>
    </w:p>
    <w:bookmarkEnd w:id="17"/>
    <w:bookmarkStart w:name="z19" w:id="18"/>
    <w:p>
      <w:pPr>
        <w:spacing w:after="0"/>
        <w:ind w:left="0"/>
        <w:jc w:val="both"/>
      </w:pPr>
      <w:r>
        <w:rPr>
          <w:rFonts w:ascii="Times New Roman"/>
          <w:b w:val="false"/>
          <w:i w:val="false"/>
          <w:color w:val="000000"/>
          <w:sz w:val="28"/>
        </w:rPr>
        <w:t xml:space="preserve">
      12. Концепция СЭЗ должна быть согласована с заинтересованными органами. </w:t>
      </w:r>
    </w:p>
    <w:bookmarkEnd w:id="18"/>
    <w:bookmarkStart w:name="z20"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индустрии   </w:t>
      </w:r>
      <w:r>
        <w:br/>
      </w:r>
      <w:r>
        <w:rPr>
          <w:rFonts w:ascii="Times New Roman"/>
          <w:b w:val="false"/>
          <w:i w:val="false"/>
          <w:color w:val="000000"/>
          <w:sz w:val="28"/>
        </w:rPr>
        <w:t xml:space="preserve">
и торговли Республики Казахстан </w:t>
      </w:r>
      <w:r>
        <w:br/>
      </w:r>
      <w:r>
        <w:rPr>
          <w:rFonts w:ascii="Times New Roman"/>
          <w:b w:val="false"/>
          <w:i w:val="false"/>
          <w:color w:val="000000"/>
          <w:sz w:val="28"/>
        </w:rPr>
        <w:t xml:space="preserve">
от 24 октября 2007 года N 311  </w:t>
      </w:r>
    </w:p>
    <w:bookmarkEnd w:id="19"/>
    <w:bookmarkStart w:name="z21" w:id="20"/>
    <w:p>
      <w:pPr>
        <w:spacing w:after="0"/>
        <w:ind w:left="0"/>
        <w:jc w:val="left"/>
      </w:pPr>
      <w:r>
        <w:rPr>
          <w:rFonts w:ascii="Times New Roman"/>
          <w:b/>
          <w:i w:val="false"/>
          <w:color w:val="000000"/>
        </w:rPr>
        <w:t xml:space="preserve"> 
Требования по составлению экономического обоснования </w:t>
      </w:r>
      <w:r>
        <w:br/>
      </w:r>
      <w:r>
        <w:rPr>
          <w:rFonts w:ascii="Times New Roman"/>
          <w:b/>
          <w:i w:val="false"/>
          <w:color w:val="000000"/>
        </w:rPr>
        <w:t xml:space="preserve">
специальной экономической зоны </w:t>
      </w:r>
    </w:p>
    <w:bookmarkEnd w:id="20"/>
    <w:bookmarkStart w:name="z22" w:id="21"/>
    <w:p>
      <w:pPr>
        <w:spacing w:after="0"/>
        <w:ind w:left="0"/>
        <w:jc w:val="both"/>
      </w:pPr>
      <w:r>
        <w:rPr>
          <w:rFonts w:ascii="Times New Roman"/>
          <w:b w:val="false"/>
          <w:i w:val="false"/>
          <w:color w:val="000000"/>
          <w:sz w:val="28"/>
        </w:rPr>
        <w:t>
      1. Настоящие требования по составлению экономического обоснования специальной экономической зоны (далее - ЭО) разработаны в соответствии с подпунктом 7)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 специальных экономических зонах в Республике Казахстан" и являются обязательными для использования при разработке ЭО специальной экономической зоны (далее - СЭЗ). </w:t>
      </w:r>
    </w:p>
    <w:bookmarkEnd w:id="21"/>
    <w:bookmarkStart w:name="z23" w:id="22"/>
    <w:p>
      <w:pPr>
        <w:spacing w:after="0"/>
        <w:ind w:left="0"/>
        <w:jc w:val="both"/>
      </w:pPr>
      <w:r>
        <w:rPr>
          <w:rFonts w:ascii="Times New Roman"/>
          <w:b w:val="false"/>
          <w:i w:val="false"/>
          <w:color w:val="000000"/>
          <w:sz w:val="28"/>
        </w:rPr>
        <w:t xml:space="preserve">
      2. Целью разработки ЭО является выработка оптимальных проектных решений создания СЭЗ, в том числе наиболее оптимальной структуры и масштаба СЭЗ, предложений по наиболее целесообразным маркетинговым, технико-технологическим, финансовым, институциональным, экологическим, социальным и другим решениям, предполагаемых в рамках реализации и функционирования СЭЗ. </w:t>
      </w:r>
    </w:p>
    <w:bookmarkEnd w:id="22"/>
    <w:bookmarkStart w:name="z24" w:id="23"/>
    <w:p>
      <w:pPr>
        <w:spacing w:after="0"/>
        <w:ind w:left="0"/>
        <w:jc w:val="both"/>
      </w:pPr>
      <w:r>
        <w:rPr>
          <w:rFonts w:ascii="Times New Roman"/>
          <w:b w:val="false"/>
          <w:i w:val="false"/>
          <w:color w:val="000000"/>
          <w:sz w:val="28"/>
        </w:rPr>
        <w:t xml:space="preserve">
      3. Содержание ЭО должно соответствовать следующей структуре: </w:t>
      </w:r>
      <w:r>
        <w:br/>
      </w:r>
      <w:r>
        <w:rPr>
          <w:rFonts w:ascii="Times New Roman"/>
          <w:b w:val="false"/>
          <w:i w:val="false"/>
          <w:color w:val="000000"/>
          <w:sz w:val="28"/>
        </w:rPr>
        <w:t xml:space="preserve">
      резюме СЭЗ; </w:t>
      </w:r>
      <w:r>
        <w:br/>
      </w:r>
      <w:r>
        <w:rPr>
          <w:rFonts w:ascii="Times New Roman"/>
          <w:b w:val="false"/>
          <w:i w:val="false"/>
          <w:color w:val="000000"/>
          <w:sz w:val="28"/>
        </w:rPr>
        <w:t xml:space="preserve">
      введение; </w:t>
      </w:r>
      <w:r>
        <w:br/>
      </w:r>
      <w:r>
        <w:rPr>
          <w:rFonts w:ascii="Times New Roman"/>
          <w:b w:val="false"/>
          <w:i w:val="false"/>
          <w:color w:val="000000"/>
          <w:sz w:val="28"/>
        </w:rPr>
        <w:t xml:space="preserve">
      маркетинговый раздел; </w:t>
      </w:r>
      <w:r>
        <w:br/>
      </w:r>
      <w:r>
        <w:rPr>
          <w:rFonts w:ascii="Times New Roman"/>
          <w:b w:val="false"/>
          <w:i w:val="false"/>
          <w:color w:val="000000"/>
          <w:sz w:val="28"/>
        </w:rPr>
        <w:t xml:space="preserve">
      технико-технологический раздел; </w:t>
      </w:r>
      <w:r>
        <w:br/>
      </w:r>
      <w:r>
        <w:rPr>
          <w:rFonts w:ascii="Times New Roman"/>
          <w:b w:val="false"/>
          <w:i w:val="false"/>
          <w:color w:val="000000"/>
          <w:sz w:val="28"/>
        </w:rPr>
        <w:t xml:space="preserve">
      экологический раздел; </w:t>
      </w:r>
      <w:r>
        <w:br/>
      </w:r>
      <w:r>
        <w:rPr>
          <w:rFonts w:ascii="Times New Roman"/>
          <w:b w:val="false"/>
          <w:i w:val="false"/>
          <w:color w:val="000000"/>
          <w:sz w:val="28"/>
        </w:rPr>
        <w:t xml:space="preserve">
      институциональный раздел; </w:t>
      </w:r>
      <w:r>
        <w:br/>
      </w:r>
      <w:r>
        <w:rPr>
          <w:rFonts w:ascii="Times New Roman"/>
          <w:b w:val="false"/>
          <w:i w:val="false"/>
          <w:color w:val="000000"/>
          <w:sz w:val="28"/>
        </w:rPr>
        <w:t xml:space="preserve">
      финансовый раздел; </w:t>
      </w:r>
      <w:r>
        <w:br/>
      </w:r>
      <w:r>
        <w:rPr>
          <w:rFonts w:ascii="Times New Roman"/>
          <w:b w:val="false"/>
          <w:i w:val="false"/>
          <w:color w:val="000000"/>
          <w:sz w:val="28"/>
        </w:rPr>
        <w:t xml:space="preserve">
      экономический раздел; </w:t>
      </w:r>
      <w:r>
        <w:br/>
      </w:r>
      <w:r>
        <w:rPr>
          <w:rFonts w:ascii="Times New Roman"/>
          <w:b w:val="false"/>
          <w:i w:val="false"/>
          <w:color w:val="000000"/>
          <w:sz w:val="28"/>
        </w:rPr>
        <w:t xml:space="preserve">
      социальный раздел; </w:t>
      </w:r>
      <w:r>
        <w:br/>
      </w:r>
      <w:r>
        <w:rPr>
          <w:rFonts w:ascii="Times New Roman"/>
          <w:b w:val="false"/>
          <w:i w:val="false"/>
          <w:color w:val="000000"/>
          <w:sz w:val="28"/>
        </w:rPr>
        <w:t xml:space="preserve">
      общие выводы о СЭЗ; </w:t>
      </w:r>
      <w:r>
        <w:br/>
      </w:r>
      <w:r>
        <w:rPr>
          <w:rFonts w:ascii="Times New Roman"/>
          <w:b w:val="false"/>
          <w:i w:val="false"/>
          <w:color w:val="000000"/>
          <w:sz w:val="28"/>
        </w:rPr>
        <w:t xml:space="preserve">
      приложения. </w:t>
      </w:r>
    </w:p>
    <w:bookmarkEnd w:id="23"/>
    <w:bookmarkStart w:name="z25" w:id="24"/>
    <w:p>
      <w:pPr>
        <w:spacing w:after="0"/>
        <w:ind w:left="0"/>
        <w:jc w:val="both"/>
      </w:pPr>
      <w:r>
        <w:rPr>
          <w:rFonts w:ascii="Times New Roman"/>
          <w:b w:val="false"/>
          <w:i w:val="false"/>
          <w:color w:val="000000"/>
          <w:sz w:val="28"/>
        </w:rPr>
        <w:t xml:space="preserve">
      4. Резюме СЭЗ должно содержать: </w:t>
      </w:r>
      <w:r>
        <w:br/>
      </w:r>
      <w:r>
        <w:rPr>
          <w:rFonts w:ascii="Times New Roman"/>
          <w:b w:val="false"/>
          <w:i w:val="false"/>
          <w:color w:val="000000"/>
          <w:sz w:val="28"/>
        </w:rPr>
        <w:t xml:space="preserve">
      наименование СЭЗ; </w:t>
      </w:r>
      <w:r>
        <w:br/>
      </w:r>
      <w:r>
        <w:rPr>
          <w:rFonts w:ascii="Times New Roman"/>
          <w:b w:val="false"/>
          <w:i w:val="false"/>
          <w:color w:val="000000"/>
          <w:sz w:val="28"/>
        </w:rPr>
        <w:t xml:space="preserve">
      основные направления деятельности СЭЗ; </w:t>
      </w:r>
      <w:r>
        <w:br/>
      </w:r>
      <w:r>
        <w:rPr>
          <w:rFonts w:ascii="Times New Roman"/>
          <w:b w:val="false"/>
          <w:i w:val="false"/>
          <w:color w:val="000000"/>
          <w:sz w:val="28"/>
        </w:rPr>
        <w:t xml:space="preserve">
      цель и задачи СЭЗ; </w:t>
      </w:r>
      <w:r>
        <w:br/>
      </w:r>
      <w:r>
        <w:rPr>
          <w:rFonts w:ascii="Times New Roman"/>
          <w:b w:val="false"/>
          <w:i w:val="false"/>
          <w:color w:val="000000"/>
          <w:sz w:val="28"/>
        </w:rPr>
        <w:t xml:space="preserve">
      место размещения СЭЗ (область, город, с указанием границ); </w:t>
      </w:r>
      <w:r>
        <w:br/>
      </w:r>
      <w:r>
        <w:rPr>
          <w:rFonts w:ascii="Times New Roman"/>
          <w:b w:val="false"/>
          <w:i w:val="false"/>
          <w:color w:val="000000"/>
          <w:sz w:val="28"/>
        </w:rPr>
        <w:t xml:space="preserve">
      масштаб СЭЗ, в том числе мощность СЭЗ; </w:t>
      </w:r>
      <w:r>
        <w:br/>
      </w:r>
      <w:r>
        <w:rPr>
          <w:rFonts w:ascii="Times New Roman"/>
          <w:b w:val="false"/>
          <w:i w:val="false"/>
          <w:color w:val="000000"/>
          <w:sz w:val="28"/>
        </w:rPr>
        <w:t xml:space="preserve">
      компоненты СЭЗ, с указанием стоимости каждого из них; </w:t>
      </w:r>
      <w:r>
        <w:br/>
      </w:r>
      <w:r>
        <w:rPr>
          <w:rFonts w:ascii="Times New Roman"/>
          <w:b w:val="false"/>
          <w:i w:val="false"/>
          <w:color w:val="000000"/>
          <w:sz w:val="28"/>
        </w:rPr>
        <w:t xml:space="preserve">
      предполагаемые источники и схемы финансирования; </w:t>
      </w:r>
      <w:r>
        <w:br/>
      </w:r>
      <w:r>
        <w:rPr>
          <w:rFonts w:ascii="Times New Roman"/>
          <w:b w:val="false"/>
          <w:i w:val="false"/>
          <w:color w:val="000000"/>
          <w:sz w:val="28"/>
        </w:rPr>
        <w:t xml:space="preserve">
      период реализации СЭЗ. </w:t>
      </w:r>
    </w:p>
    <w:bookmarkEnd w:id="24"/>
    <w:bookmarkStart w:name="z26" w:id="25"/>
    <w:p>
      <w:pPr>
        <w:spacing w:after="0"/>
        <w:ind w:left="0"/>
        <w:jc w:val="both"/>
      </w:pPr>
      <w:r>
        <w:rPr>
          <w:rFonts w:ascii="Times New Roman"/>
          <w:b w:val="false"/>
          <w:i w:val="false"/>
          <w:color w:val="000000"/>
          <w:sz w:val="28"/>
        </w:rPr>
        <w:t xml:space="preserve">
      5. В разделе "Введение" описываются существующие политические, социально-экономические, природно-климатические, гидрогеографические, гидрологические, инженерно-геологические и другие условия, в которых предполагается реализация СЭЗ, в том числе указываются показатели существующего и прогнозируемого уровня жизни населения, обеспеченность инфраструктурой, инвестиционный климат и другие социально-экономические показатели, характеризующие предполагаемое месторасположение и область влияния СЭЗ. </w:t>
      </w:r>
      <w:r>
        <w:br/>
      </w:r>
      <w:r>
        <w:rPr>
          <w:rFonts w:ascii="Times New Roman"/>
          <w:b w:val="false"/>
          <w:i w:val="false"/>
          <w:color w:val="000000"/>
          <w:sz w:val="28"/>
        </w:rPr>
        <w:t xml:space="preserve">
      В данном разделе определяется проблема, а также указываются все возможные варианты решения затрагиваемой проблемы (достижения цели создания СЭЗ, по которым проводится сравнительный анализ в каждом из последующих разделов ЭО СЭЗ. </w:t>
      </w:r>
    </w:p>
    <w:bookmarkEnd w:id="25"/>
    <w:bookmarkStart w:name="z27" w:id="26"/>
    <w:p>
      <w:pPr>
        <w:spacing w:after="0"/>
        <w:ind w:left="0"/>
        <w:jc w:val="both"/>
      </w:pPr>
      <w:r>
        <w:rPr>
          <w:rFonts w:ascii="Times New Roman"/>
          <w:b w:val="false"/>
          <w:i w:val="false"/>
          <w:color w:val="000000"/>
          <w:sz w:val="28"/>
        </w:rPr>
        <w:t xml:space="preserve">
      6. Маркетинговый раздел отражает оценку существующего и перспективного (на период развития и функционирования СЭЗ) спроса на виды продукции (услуг), которые будут производиться (предоставляться) в результате реализации СЭЗ. </w:t>
      </w:r>
      <w:r>
        <w:br/>
      </w:r>
      <w:r>
        <w:rPr>
          <w:rFonts w:ascii="Times New Roman"/>
          <w:b w:val="false"/>
          <w:i w:val="false"/>
          <w:color w:val="000000"/>
          <w:sz w:val="28"/>
        </w:rPr>
        <w:t xml:space="preserve">
      Данный раздел должен включать: </w:t>
      </w:r>
      <w:r>
        <w:br/>
      </w:r>
      <w:r>
        <w:rPr>
          <w:rFonts w:ascii="Times New Roman"/>
          <w:b w:val="false"/>
          <w:i w:val="false"/>
          <w:color w:val="000000"/>
          <w:sz w:val="28"/>
        </w:rPr>
        <w:t xml:space="preserve">
      анализ спроса или социально-экономической необходимости создания CЭЗ, который представляет собой оценку и обоснование количественных параметров спроса, его тенденций и цен на продукцию (услуги) или оценку необходимости в социальных услугах; </w:t>
      </w:r>
      <w:r>
        <w:br/>
      </w:r>
      <w:r>
        <w:rPr>
          <w:rFonts w:ascii="Times New Roman"/>
          <w:b w:val="false"/>
          <w:i w:val="false"/>
          <w:color w:val="000000"/>
          <w:sz w:val="28"/>
        </w:rPr>
        <w:t xml:space="preserve">
      оценку влияния СЭЗ на рост экспортного потенциала региона, страны; </w:t>
      </w:r>
      <w:r>
        <w:br/>
      </w:r>
      <w:r>
        <w:rPr>
          <w:rFonts w:ascii="Times New Roman"/>
          <w:b w:val="false"/>
          <w:i w:val="false"/>
          <w:color w:val="000000"/>
          <w:sz w:val="28"/>
        </w:rPr>
        <w:t xml:space="preserve">
      анализ рынков сырья, материалов и других факторов производства, связанных с функционированием СЭЗ; </w:t>
      </w:r>
      <w:r>
        <w:br/>
      </w:r>
      <w:r>
        <w:rPr>
          <w:rFonts w:ascii="Times New Roman"/>
          <w:b w:val="false"/>
          <w:i w:val="false"/>
          <w:color w:val="000000"/>
          <w:sz w:val="28"/>
        </w:rPr>
        <w:t xml:space="preserve">
      анализ рынков и цен на товары, работы и услуги, закупаемые в рамках СЭЗ; </w:t>
      </w:r>
      <w:r>
        <w:br/>
      </w:r>
      <w:r>
        <w:rPr>
          <w:rFonts w:ascii="Times New Roman"/>
          <w:b w:val="false"/>
          <w:i w:val="false"/>
          <w:color w:val="000000"/>
          <w:sz w:val="28"/>
        </w:rPr>
        <w:t xml:space="preserve">
      анализ работы существующих объектов в данной отрасли, в том числе анализ конкурентов, включая основные тенденции развития в отражаемых отраслях; </w:t>
      </w:r>
      <w:r>
        <w:br/>
      </w:r>
      <w:r>
        <w:rPr>
          <w:rFonts w:ascii="Times New Roman"/>
          <w:b w:val="false"/>
          <w:i w:val="false"/>
          <w:color w:val="000000"/>
          <w:sz w:val="28"/>
        </w:rPr>
        <w:t xml:space="preserve">
      рекомендуемые мероприятия по содействию сбыту продукции (услуг); </w:t>
      </w:r>
      <w:r>
        <w:br/>
      </w:r>
      <w:r>
        <w:rPr>
          <w:rFonts w:ascii="Times New Roman"/>
          <w:b w:val="false"/>
          <w:i w:val="false"/>
          <w:color w:val="000000"/>
          <w:sz w:val="28"/>
        </w:rPr>
        <w:t xml:space="preserve">
      оценку коммерческих рисков, определяющие основные факторы риска, предположительный характер и диапазон изменений, предполагаемые мероприятия по снижению рисков; </w:t>
      </w:r>
      <w:r>
        <w:br/>
      </w:r>
      <w:r>
        <w:rPr>
          <w:rFonts w:ascii="Times New Roman"/>
          <w:b w:val="false"/>
          <w:i w:val="false"/>
          <w:color w:val="000000"/>
          <w:sz w:val="28"/>
        </w:rPr>
        <w:t xml:space="preserve">
      используемые источники информации и методики проведения маркетинговых исследований. </w:t>
      </w:r>
    </w:p>
    <w:bookmarkEnd w:id="26"/>
    <w:bookmarkStart w:name="z28" w:id="27"/>
    <w:p>
      <w:pPr>
        <w:spacing w:after="0"/>
        <w:ind w:left="0"/>
        <w:jc w:val="both"/>
      </w:pPr>
      <w:r>
        <w:rPr>
          <w:rFonts w:ascii="Times New Roman"/>
          <w:b w:val="false"/>
          <w:i w:val="false"/>
          <w:color w:val="000000"/>
          <w:sz w:val="28"/>
        </w:rPr>
        <w:t xml:space="preserve">
      7. Технико-технологический раздел отражает различные технологические решения реализации СЭЗ, с описанием структуры СЭЗ, технических решений, определяющих параметры, компоненты СЭЗ, а также их стоимость. </w:t>
      </w:r>
      <w:r>
        <w:br/>
      </w:r>
      <w:r>
        <w:rPr>
          <w:rFonts w:ascii="Times New Roman"/>
          <w:b w:val="false"/>
          <w:i w:val="false"/>
          <w:color w:val="000000"/>
          <w:sz w:val="28"/>
        </w:rPr>
        <w:t xml:space="preserve">
      Данный раздел должен включать: </w:t>
      </w:r>
      <w:r>
        <w:br/>
      </w:r>
      <w:r>
        <w:rPr>
          <w:rFonts w:ascii="Times New Roman"/>
          <w:b w:val="false"/>
          <w:i w:val="false"/>
          <w:color w:val="000000"/>
          <w:sz w:val="28"/>
        </w:rPr>
        <w:t xml:space="preserve">
      анализ различных технологических решений реализации СЭЗ, их преимущества и недостатки, обоснование выбранного варианта; </w:t>
      </w:r>
      <w:r>
        <w:br/>
      </w:r>
      <w:r>
        <w:rPr>
          <w:rFonts w:ascii="Times New Roman"/>
          <w:b w:val="false"/>
          <w:i w:val="false"/>
          <w:color w:val="000000"/>
          <w:sz w:val="28"/>
        </w:rPr>
        <w:t xml:space="preserve">
      месторасположение СЭЗ, который обосновывает выбор места размещения СЭЗ, расположенность относительно источников и поставщиков сырья, потребителей продукции и услуг, близость к транспортным магистралям, географические особенности; </w:t>
      </w:r>
      <w:r>
        <w:br/>
      </w:r>
      <w:r>
        <w:rPr>
          <w:rFonts w:ascii="Times New Roman"/>
          <w:b w:val="false"/>
          <w:i w:val="false"/>
          <w:color w:val="000000"/>
          <w:sz w:val="28"/>
        </w:rPr>
        <w:t xml:space="preserve">
      масштаб СЭЗ, определяющий расчетное обоснование мощности проекта СЭЗ, динамики освоения мощности СЭЗ; </w:t>
      </w:r>
      <w:r>
        <w:br/>
      </w:r>
      <w:r>
        <w:rPr>
          <w:rFonts w:ascii="Times New Roman"/>
          <w:b w:val="false"/>
          <w:i w:val="false"/>
          <w:color w:val="000000"/>
          <w:sz w:val="28"/>
        </w:rPr>
        <w:t xml:space="preserve">
      оценку влияния СЭЗ на инфраструктуру региона и развитие совокупных (смежных) отраслей; </w:t>
      </w:r>
      <w:r>
        <w:br/>
      </w:r>
      <w:r>
        <w:rPr>
          <w:rFonts w:ascii="Times New Roman"/>
          <w:b w:val="false"/>
          <w:i w:val="false"/>
          <w:color w:val="000000"/>
          <w:sz w:val="28"/>
        </w:rPr>
        <w:t xml:space="preserve">
      обеспеченность территории на которой будет располагаться СЭЗ инженерными сооружениями, то есть имеющиеся в наличии транспортные подъезды и средства, энерго-, тепло-, водоснабжения и канализации, складские помещения; </w:t>
      </w:r>
      <w:r>
        <w:br/>
      </w:r>
      <w:r>
        <w:rPr>
          <w:rFonts w:ascii="Times New Roman"/>
          <w:b w:val="false"/>
          <w:i w:val="false"/>
          <w:color w:val="000000"/>
          <w:sz w:val="28"/>
        </w:rPr>
        <w:t xml:space="preserve">
      график реализации поставленных задач, который отражает инвестиционный период СЭЗ по годам реализации и по технологическим этапам, с графическим отображением последовательности и продолжительности мероприятий во времени (план-график); </w:t>
      </w:r>
      <w:r>
        <w:br/>
      </w:r>
      <w:r>
        <w:rPr>
          <w:rFonts w:ascii="Times New Roman"/>
          <w:b w:val="false"/>
          <w:i w:val="false"/>
          <w:color w:val="000000"/>
          <w:sz w:val="28"/>
        </w:rPr>
        <w:t xml:space="preserve">
      оценку технических рисков, определяющие основные факторы риска, предположительный характер и диапазон изменений, предполагаемые мероприятия по снижению рисков. </w:t>
      </w:r>
    </w:p>
    <w:bookmarkEnd w:id="27"/>
    <w:bookmarkStart w:name="z29" w:id="28"/>
    <w:p>
      <w:pPr>
        <w:spacing w:after="0"/>
        <w:ind w:left="0"/>
        <w:jc w:val="both"/>
      </w:pPr>
      <w:r>
        <w:rPr>
          <w:rFonts w:ascii="Times New Roman"/>
          <w:b w:val="false"/>
          <w:i w:val="false"/>
          <w:color w:val="000000"/>
          <w:sz w:val="28"/>
        </w:rPr>
        <w:t xml:space="preserve">
      8. Экологический раздел отражает экологические аспекты создания СЭЗ. </w:t>
      </w:r>
      <w:r>
        <w:br/>
      </w:r>
      <w:r>
        <w:rPr>
          <w:rFonts w:ascii="Times New Roman"/>
          <w:b w:val="false"/>
          <w:i w:val="false"/>
          <w:color w:val="000000"/>
          <w:sz w:val="28"/>
        </w:rPr>
        <w:t xml:space="preserve">
      Данный раздел должен включать: </w:t>
      </w:r>
      <w:r>
        <w:br/>
      </w:r>
      <w:r>
        <w:rPr>
          <w:rFonts w:ascii="Times New Roman"/>
          <w:b w:val="false"/>
          <w:i w:val="false"/>
          <w:color w:val="000000"/>
          <w:sz w:val="28"/>
        </w:rPr>
        <w:t xml:space="preserve">
      оценку воздействия СЭЗ на состояние окружающей среды, количественную оценку экологического ущерба от реализации СЭЗ и предполагаемые мероприятия по уменьшению его вредного воздействия; </w:t>
      </w:r>
      <w:r>
        <w:br/>
      </w:r>
      <w:r>
        <w:rPr>
          <w:rFonts w:ascii="Times New Roman"/>
          <w:b w:val="false"/>
          <w:i w:val="false"/>
          <w:color w:val="000000"/>
          <w:sz w:val="28"/>
        </w:rPr>
        <w:t xml:space="preserve">
      мероприятия, предполагаемые для улучшения экологической ситуации, как региона, так и страны в целом и их результат в количественном выражении; </w:t>
      </w:r>
      <w:r>
        <w:br/>
      </w:r>
      <w:r>
        <w:rPr>
          <w:rFonts w:ascii="Times New Roman"/>
          <w:b w:val="false"/>
          <w:i w:val="false"/>
          <w:color w:val="000000"/>
          <w:sz w:val="28"/>
        </w:rPr>
        <w:t xml:space="preserve">
      оценку экологических рисков, определяющую основные факторы риска, предположительный характер и диапазон изменений, предположительные мероприятия по снижению рисков. </w:t>
      </w:r>
    </w:p>
    <w:bookmarkEnd w:id="28"/>
    <w:bookmarkStart w:name="z30" w:id="29"/>
    <w:p>
      <w:pPr>
        <w:spacing w:after="0"/>
        <w:ind w:left="0"/>
        <w:jc w:val="both"/>
      </w:pPr>
      <w:r>
        <w:rPr>
          <w:rFonts w:ascii="Times New Roman"/>
          <w:b w:val="false"/>
          <w:i w:val="false"/>
          <w:color w:val="000000"/>
          <w:sz w:val="28"/>
        </w:rPr>
        <w:t xml:space="preserve">
      9. Институциональный раздел должен содержать схемы управления СЭЗ на протяжении его жизненного цикла, с описанием правовой основы, структуры управления и оценкой финансовых затрат, а также источников финансирования. В случае создания новой институциональной схемы необходимо указание подробного обоснования создания данной схемы с приведением альтернативных вариантов. </w:t>
      </w:r>
    </w:p>
    <w:bookmarkEnd w:id="29"/>
    <w:bookmarkStart w:name="z31" w:id="30"/>
    <w:p>
      <w:pPr>
        <w:spacing w:after="0"/>
        <w:ind w:left="0"/>
        <w:jc w:val="both"/>
      </w:pPr>
      <w:r>
        <w:rPr>
          <w:rFonts w:ascii="Times New Roman"/>
          <w:b w:val="false"/>
          <w:i w:val="false"/>
          <w:color w:val="000000"/>
          <w:sz w:val="28"/>
        </w:rPr>
        <w:t xml:space="preserve">
      10. Финансовый раздел содержит оценку финансовых затрат и доходов, наряду с оценкой альтернативных схем и источников финансирования СЭЗ. </w:t>
      </w:r>
      <w:r>
        <w:br/>
      </w:r>
      <w:r>
        <w:rPr>
          <w:rFonts w:ascii="Times New Roman"/>
          <w:b w:val="false"/>
          <w:i w:val="false"/>
          <w:color w:val="000000"/>
          <w:sz w:val="28"/>
        </w:rPr>
        <w:t xml:space="preserve">
      Данный раздел должен включать: </w:t>
      </w:r>
      <w:r>
        <w:br/>
      </w:r>
      <w:r>
        <w:rPr>
          <w:rFonts w:ascii="Times New Roman"/>
          <w:b w:val="false"/>
          <w:i w:val="false"/>
          <w:color w:val="000000"/>
          <w:sz w:val="28"/>
        </w:rPr>
        <w:t xml:space="preserve">
      оценку предполагаемых затрат на создание СЭЗ, включая затраты на строительство объектов инфраструктуры; </w:t>
      </w:r>
      <w:r>
        <w:br/>
      </w:r>
      <w:r>
        <w:rPr>
          <w:rFonts w:ascii="Times New Roman"/>
          <w:b w:val="false"/>
          <w:i w:val="false"/>
          <w:color w:val="000000"/>
          <w:sz w:val="28"/>
        </w:rPr>
        <w:t xml:space="preserve">
      расчет общих инвестиционных издержек, распределение потребностей в финансировании; </w:t>
      </w:r>
      <w:r>
        <w:br/>
      </w:r>
      <w:r>
        <w:rPr>
          <w:rFonts w:ascii="Times New Roman"/>
          <w:b w:val="false"/>
          <w:i w:val="false"/>
          <w:color w:val="000000"/>
          <w:sz w:val="28"/>
        </w:rPr>
        <w:t xml:space="preserve">
      расчет производственных издержек (эксплуатационные издержки); </w:t>
      </w:r>
      <w:r>
        <w:br/>
      </w:r>
      <w:r>
        <w:rPr>
          <w:rFonts w:ascii="Times New Roman"/>
          <w:b w:val="false"/>
          <w:i w:val="false"/>
          <w:color w:val="000000"/>
          <w:sz w:val="28"/>
        </w:rPr>
        <w:t xml:space="preserve">
      финансовый анализ СЭЗ, включающий: </w:t>
      </w:r>
      <w:r>
        <w:br/>
      </w:r>
      <w:r>
        <w:rPr>
          <w:rFonts w:ascii="Times New Roman"/>
          <w:b w:val="false"/>
          <w:i w:val="false"/>
          <w:color w:val="000000"/>
          <w:sz w:val="28"/>
        </w:rPr>
        <w:t xml:space="preserve">
      анализ СЭЗ с помощью простых методов финансовой оценки, в том числе расчет срока окупаемости, простой нормы прибыли, коэффициента покрытия задолженности; </w:t>
      </w:r>
      <w:r>
        <w:br/>
      </w:r>
      <w:r>
        <w:rPr>
          <w:rFonts w:ascii="Times New Roman"/>
          <w:b w:val="false"/>
          <w:i w:val="false"/>
          <w:color w:val="000000"/>
          <w:sz w:val="28"/>
        </w:rPr>
        <w:t xml:space="preserve">
      анализ СЭЗ с помощью методов дисконтирования, в том числе расчет чистого дисконтированного дохода (NPV), внутренней нормы прибыльности (IRR), отношения дисконтируемых выгод и затрат (В/С), дисконтированного срока окупаемости; </w:t>
      </w:r>
      <w:r>
        <w:br/>
      </w:r>
      <w:r>
        <w:rPr>
          <w:rFonts w:ascii="Times New Roman"/>
          <w:b w:val="false"/>
          <w:i w:val="false"/>
          <w:color w:val="000000"/>
          <w:sz w:val="28"/>
        </w:rPr>
        <w:t xml:space="preserve">
      анализ схемы, источников, условий финансирования и их альтернативных вариантов; </w:t>
      </w:r>
      <w:r>
        <w:br/>
      </w:r>
      <w:r>
        <w:rPr>
          <w:rFonts w:ascii="Times New Roman"/>
          <w:b w:val="false"/>
          <w:i w:val="false"/>
          <w:color w:val="000000"/>
          <w:sz w:val="28"/>
        </w:rPr>
        <w:t xml:space="preserve">
      оценку финансовых рисков, определяющие основные факторы риска, предположительный характер и диапазон изменений, предполагаемые мероприятия по снижению рисков. </w:t>
      </w:r>
    </w:p>
    <w:bookmarkEnd w:id="30"/>
    <w:bookmarkStart w:name="z32" w:id="31"/>
    <w:p>
      <w:pPr>
        <w:spacing w:after="0"/>
        <w:ind w:left="0"/>
        <w:jc w:val="both"/>
      </w:pPr>
      <w:r>
        <w:rPr>
          <w:rFonts w:ascii="Times New Roman"/>
          <w:b w:val="false"/>
          <w:i w:val="false"/>
          <w:color w:val="000000"/>
          <w:sz w:val="28"/>
        </w:rPr>
        <w:t xml:space="preserve">
      11. Экономический раздел отражает анализ создания СЭЗ с точки зрения экономики республики (региона) в целом. </w:t>
      </w:r>
      <w:r>
        <w:br/>
      </w:r>
      <w:r>
        <w:rPr>
          <w:rFonts w:ascii="Times New Roman"/>
          <w:b w:val="false"/>
          <w:i w:val="false"/>
          <w:color w:val="000000"/>
          <w:sz w:val="28"/>
        </w:rPr>
        <w:t xml:space="preserve">
      Данный раздел должен включать: </w:t>
      </w:r>
      <w:r>
        <w:br/>
      </w:r>
      <w:r>
        <w:rPr>
          <w:rFonts w:ascii="Times New Roman"/>
          <w:b w:val="false"/>
          <w:i w:val="false"/>
          <w:color w:val="000000"/>
          <w:sz w:val="28"/>
        </w:rPr>
        <w:t xml:space="preserve">
      анализ экономической ситуации региона с СЭЗ и без СЭЗ; </w:t>
      </w:r>
      <w:r>
        <w:br/>
      </w:r>
      <w:r>
        <w:rPr>
          <w:rFonts w:ascii="Times New Roman"/>
          <w:b w:val="false"/>
          <w:i w:val="false"/>
          <w:color w:val="000000"/>
          <w:sz w:val="28"/>
        </w:rPr>
        <w:t xml:space="preserve">
      оценку экономических выгод и затрат, в том числе анализ результатов, следствии и влияния, анализ эффективности затрат и неизмеримые выгоды, приращенные выгоды и затраты, дополнительные выгоды потребителя, необратимые издержки, внешние эффекты, международные эффекты, косвенные выгоды; </w:t>
      </w:r>
      <w:r>
        <w:br/>
      </w:r>
      <w:r>
        <w:rPr>
          <w:rFonts w:ascii="Times New Roman"/>
          <w:b w:val="false"/>
          <w:i w:val="false"/>
          <w:color w:val="000000"/>
          <w:sz w:val="28"/>
        </w:rPr>
        <w:t xml:space="preserve">
      анализ наименьших затрат; </w:t>
      </w:r>
      <w:r>
        <w:br/>
      </w:r>
      <w:r>
        <w:rPr>
          <w:rFonts w:ascii="Times New Roman"/>
          <w:b w:val="false"/>
          <w:i w:val="false"/>
          <w:color w:val="000000"/>
          <w:sz w:val="28"/>
        </w:rPr>
        <w:t xml:space="preserve">
      расчет бюджетной эффективности СЭЗ; </w:t>
      </w:r>
      <w:r>
        <w:br/>
      </w:r>
      <w:r>
        <w:rPr>
          <w:rFonts w:ascii="Times New Roman"/>
          <w:b w:val="false"/>
          <w:i w:val="false"/>
          <w:color w:val="000000"/>
          <w:sz w:val="28"/>
        </w:rPr>
        <w:t xml:space="preserve">
      расчет показателей экономической эффективности СЭЗ, в том числе экономического чистого дисконтированного дохода (ENPV) и экономической внутренней нормы доходности (EIRR). </w:t>
      </w:r>
    </w:p>
    <w:bookmarkEnd w:id="31"/>
    <w:bookmarkStart w:name="z33" w:id="32"/>
    <w:p>
      <w:pPr>
        <w:spacing w:after="0"/>
        <w:ind w:left="0"/>
        <w:jc w:val="both"/>
      </w:pPr>
      <w:r>
        <w:rPr>
          <w:rFonts w:ascii="Times New Roman"/>
          <w:b w:val="false"/>
          <w:i w:val="false"/>
          <w:color w:val="000000"/>
          <w:sz w:val="28"/>
        </w:rPr>
        <w:t xml:space="preserve">
      12. Социальный раздел отражает социальные аспекты СЭЗ и выгоды от реализации задач СЭЗ по бенефициарам. </w:t>
      </w:r>
      <w:r>
        <w:br/>
      </w:r>
      <w:r>
        <w:rPr>
          <w:rFonts w:ascii="Times New Roman"/>
          <w:b w:val="false"/>
          <w:i w:val="false"/>
          <w:color w:val="000000"/>
          <w:sz w:val="28"/>
        </w:rPr>
        <w:t xml:space="preserve">
      Данный раздел должен включать: </w:t>
      </w:r>
      <w:r>
        <w:br/>
      </w:r>
      <w:r>
        <w:rPr>
          <w:rFonts w:ascii="Times New Roman"/>
          <w:b w:val="false"/>
          <w:i w:val="false"/>
          <w:color w:val="000000"/>
          <w:sz w:val="28"/>
        </w:rPr>
        <w:t xml:space="preserve">
      обоснованность создания СЭЗ с точки зрения социально-культурных и демографических характеристик населения; </w:t>
      </w:r>
      <w:r>
        <w:br/>
      </w:r>
      <w:r>
        <w:rPr>
          <w:rFonts w:ascii="Times New Roman"/>
          <w:b w:val="false"/>
          <w:i w:val="false"/>
          <w:color w:val="000000"/>
          <w:sz w:val="28"/>
        </w:rPr>
        <w:t xml:space="preserve">
      потребность СЭЗ в трудовых ресурсах и его влияние на занятость населения; </w:t>
      </w:r>
      <w:r>
        <w:br/>
      </w:r>
      <w:r>
        <w:rPr>
          <w:rFonts w:ascii="Times New Roman"/>
          <w:b w:val="false"/>
          <w:i w:val="false"/>
          <w:color w:val="000000"/>
          <w:sz w:val="28"/>
        </w:rPr>
        <w:t xml:space="preserve">
      реальную обеспеченность трудовыми ресурсами соответствующей квалификации; </w:t>
      </w:r>
      <w:r>
        <w:br/>
      </w:r>
      <w:r>
        <w:rPr>
          <w:rFonts w:ascii="Times New Roman"/>
          <w:b w:val="false"/>
          <w:i w:val="false"/>
          <w:color w:val="000000"/>
          <w:sz w:val="28"/>
        </w:rPr>
        <w:t xml:space="preserve">
      необходимость обучения и переподготовки рабочих и специалистов; </w:t>
      </w:r>
      <w:r>
        <w:br/>
      </w:r>
      <w:r>
        <w:rPr>
          <w:rFonts w:ascii="Times New Roman"/>
          <w:b w:val="false"/>
          <w:i w:val="false"/>
          <w:color w:val="000000"/>
          <w:sz w:val="28"/>
        </w:rPr>
        <w:t xml:space="preserve">
      нормы охраны труда и техники безопасности; </w:t>
      </w:r>
      <w:r>
        <w:br/>
      </w:r>
      <w:r>
        <w:rPr>
          <w:rFonts w:ascii="Times New Roman"/>
          <w:b w:val="false"/>
          <w:i w:val="false"/>
          <w:color w:val="000000"/>
          <w:sz w:val="28"/>
        </w:rPr>
        <w:t xml:space="preserve">
      расчет показателей уровня жизни населения (демографические показатели, доходы населения, уровень занятости, влияние на повышение уровня знаний и так далее); </w:t>
      </w:r>
      <w:r>
        <w:br/>
      </w:r>
      <w:r>
        <w:rPr>
          <w:rFonts w:ascii="Times New Roman"/>
          <w:b w:val="false"/>
          <w:i w:val="false"/>
          <w:color w:val="000000"/>
          <w:sz w:val="28"/>
        </w:rPr>
        <w:t xml:space="preserve">
      оценку социальных рисков, определяющие основные факторы риска, предположительный характер и диапазон изменений, предполагаемые мероприятия по снижению рисков. </w:t>
      </w:r>
    </w:p>
    <w:bookmarkEnd w:id="32"/>
    <w:bookmarkStart w:name="z34" w:id="33"/>
    <w:p>
      <w:pPr>
        <w:spacing w:after="0"/>
        <w:ind w:left="0"/>
        <w:jc w:val="both"/>
      </w:pPr>
      <w:r>
        <w:rPr>
          <w:rFonts w:ascii="Times New Roman"/>
          <w:b w:val="false"/>
          <w:i w:val="false"/>
          <w:color w:val="000000"/>
          <w:sz w:val="28"/>
        </w:rPr>
        <w:t xml:space="preserve">
      13. В разделе "Общие выводы" отражаются основные достоинства и недостатки СЭЗ, выводы и описание логики по выбору оптимального варианта реализации СЭЗ, основные риски по проекту создания СЭЗ, другие заключения. </w:t>
      </w:r>
    </w:p>
    <w:bookmarkEnd w:id="33"/>
    <w:bookmarkStart w:name="z35" w:id="34"/>
    <w:p>
      <w:pPr>
        <w:spacing w:after="0"/>
        <w:ind w:left="0"/>
        <w:jc w:val="both"/>
      </w:pPr>
      <w:r>
        <w:rPr>
          <w:rFonts w:ascii="Times New Roman"/>
          <w:b w:val="false"/>
          <w:i w:val="false"/>
          <w:color w:val="000000"/>
          <w:sz w:val="28"/>
        </w:rPr>
        <w:t xml:space="preserve">
      14. Приложения к ЭО СЭЗ должны включать: </w:t>
      </w:r>
      <w:r>
        <w:br/>
      </w:r>
      <w:r>
        <w:rPr>
          <w:rFonts w:ascii="Times New Roman"/>
          <w:b w:val="false"/>
          <w:i w:val="false"/>
          <w:color w:val="000000"/>
          <w:sz w:val="28"/>
        </w:rPr>
        <w:t xml:space="preserve">
      финансово-экономические модели по каждому из рассматриваемых вариантов реализации СЭЗ, таблицы расходов, динамик, графики окупаемости, диаграммы, рисунки, карты местности и другие материалы и документы, подтверждающие и раскрывающие информацию, приведенную в ЭО СЭЗ. </w:t>
      </w:r>
    </w:p>
    <w:bookmarkEnd w:id="34"/>
    <w:bookmarkStart w:name="z36" w:id="35"/>
    <w:p>
      <w:pPr>
        <w:spacing w:after="0"/>
        <w:ind w:left="0"/>
        <w:jc w:val="both"/>
      </w:pPr>
      <w:r>
        <w:rPr>
          <w:rFonts w:ascii="Times New Roman"/>
          <w:b w:val="false"/>
          <w:i w:val="false"/>
          <w:color w:val="000000"/>
          <w:sz w:val="28"/>
        </w:rPr>
        <w:t xml:space="preserve">
      15. ЭО СЭЗ должно быть согласовано с заинтересованными органами. </w:t>
      </w:r>
    </w:p>
    <w:bookmarkEnd w:id="35"/>
    <w:bookmarkStart w:name="z37" w:id="3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индустрии   </w:t>
      </w:r>
      <w:r>
        <w:br/>
      </w:r>
      <w:r>
        <w:rPr>
          <w:rFonts w:ascii="Times New Roman"/>
          <w:b w:val="false"/>
          <w:i w:val="false"/>
          <w:color w:val="000000"/>
          <w:sz w:val="28"/>
        </w:rPr>
        <w:t xml:space="preserve">
и торговли Республики Казахстан </w:t>
      </w:r>
      <w:r>
        <w:br/>
      </w:r>
      <w:r>
        <w:rPr>
          <w:rFonts w:ascii="Times New Roman"/>
          <w:b w:val="false"/>
          <w:i w:val="false"/>
          <w:color w:val="000000"/>
          <w:sz w:val="28"/>
        </w:rPr>
        <w:t xml:space="preserve">
от 24 октября 2007 года N 311  </w:t>
      </w:r>
    </w:p>
    <w:bookmarkEnd w:id="36"/>
    <w:bookmarkStart w:name="z38" w:id="37"/>
    <w:p>
      <w:pPr>
        <w:spacing w:after="0"/>
        <w:ind w:left="0"/>
        <w:jc w:val="left"/>
      </w:pPr>
      <w:r>
        <w:rPr>
          <w:rFonts w:ascii="Times New Roman"/>
          <w:b/>
          <w:i w:val="false"/>
          <w:color w:val="000000"/>
        </w:rPr>
        <w:t xml:space="preserve"> 
Требования по составлению проекта положения </w:t>
      </w:r>
      <w:r>
        <w:br/>
      </w:r>
      <w:r>
        <w:rPr>
          <w:rFonts w:ascii="Times New Roman"/>
          <w:b/>
          <w:i w:val="false"/>
          <w:color w:val="000000"/>
        </w:rPr>
        <w:t xml:space="preserve">
о специальной экономической зоне </w:t>
      </w:r>
    </w:p>
    <w:bookmarkEnd w:id="37"/>
    <w:bookmarkStart w:name="z39" w:id="38"/>
    <w:p>
      <w:pPr>
        <w:spacing w:after="0"/>
        <w:ind w:left="0"/>
        <w:jc w:val="both"/>
      </w:pPr>
      <w:r>
        <w:rPr>
          <w:rFonts w:ascii="Times New Roman"/>
          <w:b w:val="false"/>
          <w:i w:val="false"/>
          <w:color w:val="000000"/>
          <w:sz w:val="28"/>
        </w:rPr>
        <w:t>
      1. Настоящие требования по составлению проекта положения о специальной экономической зоне (далее - Положение) разработаны в соответствии с подпунктом 7) статьи 9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специальных экономических зонах в Республике Казахстан" и определяют основные положения, которые должны содержаться в проекте положения о специальной экономической зоне (далее - СЭЗ). </w:t>
      </w:r>
    </w:p>
    <w:bookmarkEnd w:id="38"/>
    <w:bookmarkStart w:name="z40" w:id="39"/>
    <w:p>
      <w:pPr>
        <w:spacing w:after="0"/>
        <w:ind w:left="0"/>
        <w:jc w:val="both"/>
      </w:pPr>
      <w:r>
        <w:rPr>
          <w:rFonts w:ascii="Times New Roman"/>
          <w:b w:val="false"/>
          <w:i w:val="false"/>
          <w:color w:val="000000"/>
          <w:sz w:val="28"/>
        </w:rPr>
        <w:t xml:space="preserve">
      2. Настоящие Требования являются обязательными для использования при разработке проекта положения о специальной экономической зоне. </w:t>
      </w:r>
    </w:p>
    <w:bookmarkEnd w:id="39"/>
    <w:bookmarkStart w:name="z41" w:id="40"/>
    <w:p>
      <w:pPr>
        <w:spacing w:after="0"/>
        <w:ind w:left="0"/>
        <w:jc w:val="both"/>
      </w:pPr>
      <w:r>
        <w:rPr>
          <w:rFonts w:ascii="Times New Roman"/>
          <w:b w:val="false"/>
          <w:i w:val="false"/>
          <w:color w:val="000000"/>
          <w:sz w:val="28"/>
        </w:rPr>
        <w:t xml:space="preserve">
      3. Структура проекта положения о СЭЗ должна состоять из следующих разделов: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xml:space="preserve">
      2) цели и задачи СЭЗ; </w:t>
      </w:r>
      <w:r>
        <w:br/>
      </w:r>
      <w:r>
        <w:rPr>
          <w:rFonts w:ascii="Times New Roman"/>
          <w:b w:val="false"/>
          <w:i w:val="false"/>
          <w:color w:val="000000"/>
          <w:sz w:val="28"/>
        </w:rPr>
        <w:t xml:space="preserve">
      3) сроки функционирования СЭЗ; </w:t>
      </w:r>
      <w:r>
        <w:br/>
      </w:r>
      <w:r>
        <w:rPr>
          <w:rFonts w:ascii="Times New Roman"/>
          <w:b w:val="false"/>
          <w:i w:val="false"/>
          <w:color w:val="000000"/>
          <w:sz w:val="28"/>
        </w:rPr>
        <w:t xml:space="preserve">
      4) управление СЭЗ; </w:t>
      </w:r>
      <w:r>
        <w:br/>
      </w:r>
      <w:r>
        <w:rPr>
          <w:rFonts w:ascii="Times New Roman"/>
          <w:b w:val="false"/>
          <w:i w:val="false"/>
          <w:color w:val="000000"/>
          <w:sz w:val="28"/>
        </w:rPr>
        <w:t xml:space="preserve">
      5) основные виды деятельности на территории СЭЗ; </w:t>
      </w:r>
      <w:r>
        <w:br/>
      </w:r>
      <w:r>
        <w:rPr>
          <w:rFonts w:ascii="Times New Roman"/>
          <w:b w:val="false"/>
          <w:i w:val="false"/>
          <w:color w:val="000000"/>
          <w:sz w:val="28"/>
        </w:rPr>
        <w:t xml:space="preserve">
      6) налогообложение на территории СЭЗ; </w:t>
      </w:r>
      <w:r>
        <w:br/>
      </w:r>
      <w:r>
        <w:rPr>
          <w:rFonts w:ascii="Times New Roman"/>
          <w:b w:val="false"/>
          <w:i w:val="false"/>
          <w:color w:val="000000"/>
          <w:sz w:val="28"/>
        </w:rPr>
        <w:t xml:space="preserve">
      7) таможенное регулирование на территории СЭЗ; </w:t>
      </w:r>
      <w:r>
        <w:br/>
      </w:r>
      <w:r>
        <w:rPr>
          <w:rFonts w:ascii="Times New Roman"/>
          <w:b w:val="false"/>
          <w:i w:val="false"/>
          <w:color w:val="000000"/>
          <w:sz w:val="28"/>
        </w:rPr>
        <w:t xml:space="preserve">
      8) порядок пребывания иностранных граждан на территории СЭЗ; </w:t>
      </w:r>
      <w:r>
        <w:br/>
      </w:r>
      <w:r>
        <w:rPr>
          <w:rFonts w:ascii="Times New Roman"/>
          <w:b w:val="false"/>
          <w:i w:val="false"/>
          <w:color w:val="000000"/>
          <w:sz w:val="28"/>
        </w:rPr>
        <w:t xml:space="preserve">
      9) заключительные положения. </w:t>
      </w:r>
    </w:p>
    <w:bookmarkEnd w:id="40"/>
    <w:bookmarkStart w:name="z42" w:id="41"/>
    <w:p>
      <w:pPr>
        <w:spacing w:after="0"/>
        <w:ind w:left="0"/>
        <w:jc w:val="both"/>
      </w:pPr>
      <w:r>
        <w:rPr>
          <w:rFonts w:ascii="Times New Roman"/>
          <w:b w:val="false"/>
          <w:i w:val="false"/>
          <w:color w:val="000000"/>
          <w:sz w:val="28"/>
        </w:rPr>
        <w:t xml:space="preserve">
      4. Общие положения. </w:t>
      </w:r>
      <w:r>
        <w:br/>
      </w:r>
      <w:r>
        <w:rPr>
          <w:rFonts w:ascii="Times New Roman"/>
          <w:b w:val="false"/>
          <w:i w:val="false"/>
          <w:color w:val="000000"/>
          <w:sz w:val="28"/>
        </w:rPr>
        <w:t xml:space="preserve">
      В данном разделе указываются: </w:t>
      </w:r>
      <w:r>
        <w:br/>
      </w:r>
      <w:r>
        <w:rPr>
          <w:rFonts w:ascii="Times New Roman"/>
          <w:b w:val="false"/>
          <w:i w:val="false"/>
          <w:color w:val="000000"/>
          <w:sz w:val="28"/>
        </w:rPr>
        <w:t xml:space="preserve">
      наименование СЭЗ; </w:t>
      </w:r>
      <w:r>
        <w:br/>
      </w:r>
      <w:r>
        <w:rPr>
          <w:rFonts w:ascii="Times New Roman"/>
          <w:b w:val="false"/>
          <w:i w:val="false"/>
          <w:color w:val="000000"/>
          <w:sz w:val="28"/>
        </w:rPr>
        <w:t xml:space="preserve">
      месторасположение СЭЗ (область, город, район); </w:t>
      </w:r>
      <w:r>
        <w:br/>
      </w:r>
      <w:r>
        <w:rPr>
          <w:rFonts w:ascii="Times New Roman"/>
          <w:b w:val="false"/>
          <w:i w:val="false"/>
          <w:color w:val="000000"/>
          <w:sz w:val="28"/>
        </w:rPr>
        <w:t xml:space="preserve">
      основание разработки СЭЗ; </w:t>
      </w:r>
      <w:r>
        <w:br/>
      </w:r>
      <w:r>
        <w:rPr>
          <w:rFonts w:ascii="Times New Roman"/>
          <w:b w:val="false"/>
          <w:i w:val="false"/>
          <w:color w:val="000000"/>
          <w:sz w:val="28"/>
        </w:rPr>
        <w:t xml:space="preserve">
      действие международных договоров на территории СЭЗ. </w:t>
      </w:r>
    </w:p>
    <w:bookmarkEnd w:id="41"/>
    <w:bookmarkStart w:name="z43" w:id="42"/>
    <w:p>
      <w:pPr>
        <w:spacing w:after="0"/>
        <w:ind w:left="0"/>
        <w:jc w:val="both"/>
      </w:pPr>
      <w:r>
        <w:rPr>
          <w:rFonts w:ascii="Times New Roman"/>
          <w:b w:val="false"/>
          <w:i w:val="false"/>
          <w:color w:val="000000"/>
          <w:sz w:val="28"/>
        </w:rPr>
        <w:t xml:space="preserve">
      5. Цели и задачи СЭЗ. </w:t>
      </w:r>
      <w:r>
        <w:br/>
      </w:r>
      <w:r>
        <w:rPr>
          <w:rFonts w:ascii="Times New Roman"/>
          <w:b w:val="false"/>
          <w:i w:val="false"/>
          <w:color w:val="000000"/>
          <w:sz w:val="28"/>
        </w:rPr>
        <w:t xml:space="preserve">
      В данном разделе должны быть определены цели и задачи создания и функционирования СЭЗ, достижение и решение которых будет способствовать эффективному развитию производственной и непроизводственной сфер конкретной территории, на которой будет расположена СЭЗ, и развитию экономики Казахстана в целом. </w:t>
      </w:r>
    </w:p>
    <w:bookmarkEnd w:id="42"/>
    <w:bookmarkStart w:name="z44" w:id="43"/>
    <w:p>
      <w:pPr>
        <w:spacing w:after="0"/>
        <w:ind w:left="0"/>
        <w:jc w:val="both"/>
      </w:pPr>
      <w:r>
        <w:rPr>
          <w:rFonts w:ascii="Times New Roman"/>
          <w:b w:val="false"/>
          <w:i w:val="false"/>
          <w:color w:val="000000"/>
          <w:sz w:val="28"/>
        </w:rPr>
        <w:t xml:space="preserve">
      6. Сроки функционирования СЭЗ. </w:t>
      </w:r>
      <w:r>
        <w:br/>
      </w:r>
      <w:r>
        <w:rPr>
          <w:rFonts w:ascii="Times New Roman"/>
          <w:b w:val="false"/>
          <w:i w:val="false"/>
          <w:color w:val="000000"/>
          <w:sz w:val="28"/>
        </w:rPr>
        <w:t>
      В данном разделе указывается период, на который создается СЭЗ. Срок функционирования СЭЗ, согласно </w:t>
      </w:r>
      <w:r>
        <w:rPr>
          <w:rFonts w:ascii="Times New Roman"/>
          <w:b w:val="false"/>
          <w:i w:val="false"/>
          <w:color w:val="000000"/>
          <w:sz w:val="28"/>
        </w:rPr>
        <w:t xml:space="preserve">Закону </w:t>
      </w:r>
      <w:r>
        <w:rPr>
          <w:rFonts w:ascii="Times New Roman"/>
          <w:b w:val="false"/>
          <w:i w:val="false"/>
          <w:color w:val="000000"/>
          <w:sz w:val="28"/>
        </w:rPr>
        <w:t xml:space="preserve">"О специальных экономических зонах в Республике Казахстан" не должен превышать 25 лет. </w:t>
      </w:r>
    </w:p>
    <w:bookmarkEnd w:id="43"/>
    <w:bookmarkStart w:name="z45" w:id="44"/>
    <w:p>
      <w:pPr>
        <w:spacing w:after="0"/>
        <w:ind w:left="0"/>
        <w:jc w:val="both"/>
      </w:pPr>
      <w:r>
        <w:rPr>
          <w:rFonts w:ascii="Times New Roman"/>
          <w:b w:val="false"/>
          <w:i w:val="false"/>
          <w:color w:val="000000"/>
          <w:sz w:val="28"/>
        </w:rPr>
        <w:t xml:space="preserve">
      7. Управление СЭЗ. </w:t>
      </w:r>
      <w:r>
        <w:br/>
      </w:r>
      <w:r>
        <w:rPr>
          <w:rFonts w:ascii="Times New Roman"/>
          <w:b w:val="false"/>
          <w:i w:val="false"/>
          <w:color w:val="000000"/>
          <w:sz w:val="28"/>
        </w:rPr>
        <w:t xml:space="preserve">
      Данный раздел должен содержать схемы управления СЭЗ, с описанием правовой основы, структуры управления, а также полномочия администрации СЭЗ. </w:t>
      </w:r>
    </w:p>
    <w:bookmarkEnd w:id="44"/>
    <w:bookmarkStart w:name="z46" w:id="45"/>
    <w:p>
      <w:pPr>
        <w:spacing w:after="0"/>
        <w:ind w:left="0"/>
        <w:jc w:val="both"/>
      </w:pPr>
      <w:r>
        <w:rPr>
          <w:rFonts w:ascii="Times New Roman"/>
          <w:b w:val="false"/>
          <w:i w:val="false"/>
          <w:color w:val="000000"/>
          <w:sz w:val="28"/>
        </w:rPr>
        <w:t xml:space="preserve">
      8. В разделе "Основные виды деятельности на территории СЭЗ" определяется перечень приоритетных видов деятельности, которые будут осуществляться на территории СЭЗ. </w:t>
      </w:r>
    </w:p>
    <w:bookmarkEnd w:id="45"/>
    <w:bookmarkStart w:name="z47" w:id="46"/>
    <w:p>
      <w:pPr>
        <w:spacing w:after="0"/>
        <w:ind w:left="0"/>
        <w:jc w:val="both"/>
      </w:pPr>
      <w:r>
        <w:rPr>
          <w:rFonts w:ascii="Times New Roman"/>
          <w:b w:val="false"/>
          <w:i w:val="false"/>
          <w:color w:val="000000"/>
          <w:sz w:val="28"/>
        </w:rPr>
        <w:t xml:space="preserve">
      9. Налогообложение на территории СЭЗ. </w:t>
      </w:r>
      <w:r>
        <w:br/>
      </w:r>
      <w:r>
        <w:rPr>
          <w:rFonts w:ascii="Times New Roman"/>
          <w:b w:val="false"/>
          <w:i w:val="false"/>
          <w:color w:val="000000"/>
          <w:sz w:val="28"/>
        </w:rPr>
        <w:t>
      Налогообложение на территории СЭЗ должно регулироваться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46"/>
    <w:bookmarkStart w:name="z48" w:id="47"/>
    <w:p>
      <w:pPr>
        <w:spacing w:after="0"/>
        <w:ind w:left="0"/>
        <w:jc w:val="both"/>
      </w:pPr>
      <w:r>
        <w:rPr>
          <w:rFonts w:ascii="Times New Roman"/>
          <w:b w:val="false"/>
          <w:i w:val="false"/>
          <w:color w:val="000000"/>
          <w:sz w:val="28"/>
        </w:rPr>
        <w:t xml:space="preserve">
      10. Таможенное регулирование. </w:t>
      </w:r>
      <w:r>
        <w:br/>
      </w:r>
      <w:r>
        <w:rPr>
          <w:rFonts w:ascii="Times New Roman"/>
          <w:b w:val="false"/>
          <w:i w:val="false"/>
          <w:color w:val="000000"/>
          <w:sz w:val="28"/>
        </w:rPr>
        <w:t xml:space="preserve">
      Территория СЭЗ является частью таможенной территории Республики Казахстан, на которой действует таможенный режим свободной таможенной зоны в соответствии с таможенным законодательством Республики Казахстан. Границы СЭЗ по ее периметру оборудуются специальным ограждением. </w:t>
      </w:r>
      <w:r>
        <w:br/>
      </w:r>
      <w:r>
        <w:rPr>
          <w:rFonts w:ascii="Times New Roman"/>
          <w:b w:val="false"/>
          <w:i w:val="false"/>
          <w:color w:val="000000"/>
          <w:sz w:val="28"/>
        </w:rPr>
        <w:t>
      Таможенное оформление и контроль на территории СЭЗ должны осуществляться в порядке, определенном таможенным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 xml:space="preserve">Республики Казахстан. </w:t>
      </w:r>
    </w:p>
    <w:bookmarkEnd w:id="47"/>
    <w:bookmarkStart w:name="z49" w:id="48"/>
    <w:p>
      <w:pPr>
        <w:spacing w:after="0"/>
        <w:ind w:left="0"/>
        <w:jc w:val="both"/>
      </w:pPr>
      <w:r>
        <w:rPr>
          <w:rFonts w:ascii="Times New Roman"/>
          <w:b w:val="false"/>
          <w:i w:val="false"/>
          <w:color w:val="000000"/>
          <w:sz w:val="28"/>
        </w:rPr>
        <w:t xml:space="preserve">
      11. Порядок пребывания иностранных граждан на территории СЭЗ. </w:t>
      </w:r>
      <w:r>
        <w:br/>
      </w:r>
      <w:r>
        <w:rPr>
          <w:rFonts w:ascii="Times New Roman"/>
          <w:b w:val="false"/>
          <w:i w:val="false"/>
          <w:color w:val="000000"/>
          <w:sz w:val="28"/>
        </w:rPr>
        <w:t>
      На территории СЭЗ должен действовать порядок въезда, выезда, транзита и пребывания иностранных граждан и лиц без гражданства, а также их транспортных средств, установленный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и международными соглашениями, участником которых является Республика Казахстан. </w:t>
      </w:r>
    </w:p>
    <w:bookmarkEnd w:id="48"/>
    <w:bookmarkStart w:name="z50" w:id="49"/>
    <w:p>
      <w:pPr>
        <w:spacing w:after="0"/>
        <w:ind w:left="0"/>
        <w:jc w:val="both"/>
      </w:pPr>
      <w:r>
        <w:rPr>
          <w:rFonts w:ascii="Times New Roman"/>
          <w:b w:val="false"/>
          <w:i w:val="false"/>
          <w:color w:val="000000"/>
          <w:sz w:val="28"/>
        </w:rPr>
        <w:t xml:space="preserve">
      12. Заключительные положения. </w:t>
      </w:r>
      <w:r>
        <w:br/>
      </w:r>
      <w:r>
        <w:rPr>
          <w:rFonts w:ascii="Times New Roman"/>
          <w:b w:val="false"/>
          <w:i w:val="false"/>
          <w:color w:val="000000"/>
          <w:sz w:val="28"/>
        </w:rPr>
        <w:t>
      В заключительных положениях описывается процедура и обоснование упразднения СЭЗ, в том числе в случае досрочного упразднения СЭЗ, не противоречащая </w:t>
      </w:r>
      <w:r>
        <w:rPr>
          <w:rFonts w:ascii="Times New Roman"/>
          <w:b w:val="false"/>
          <w:i w:val="false"/>
          <w:color w:val="000000"/>
          <w:sz w:val="28"/>
        </w:rPr>
        <w:t xml:space="preserve">Закону </w:t>
      </w:r>
      <w:r>
        <w:rPr>
          <w:rFonts w:ascii="Times New Roman"/>
          <w:b w:val="false"/>
          <w:i w:val="false"/>
          <w:color w:val="000000"/>
          <w:sz w:val="28"/>
        </w:rPr>
        <w:t xml:space="preserve">Республики Казахстан "О специальных экономических зонах в Республике Казахстан". </w:t>
      </w:r>
    </w:p>
    <w:bookmarkEnd w:id="49"/>
    <w:bookmarkStart w:name="z51" w:id="50"/>
    <w:p>
      <w:pPr>
        <w:spacing w:after="0"/>
        <w:ind w:left="0"/>
        <w:jc w:val="both"/>
      </w:pPr>
      <w:r>
        <w:rPr>
          <w:rFonts w:ascii="Times New Roman"/>
          <w:b w:val="false"/>
          <w:i w:val="false"/>
          <w:color w:val="000000"/>
          <w:sz w:val="28"/>
        </w:rPr>
        <w:t xml:space="preserve">
      13. Проект положения о СЭЗ должен быть согласован с заинтересованными органами. </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